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32a" w14:textId="1a49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15 қазандағы N 1036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шілдедегі N 642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кедендiк аумағынан мұнайдан жасалған тауарларды әкету кезiнде кедендiк баждарды алу туралы" Қазақстан Республикасы Yкiметiнiң 2005 жылғы 15 қазандағы N 1036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38, 533-құжат)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үшiн доллармен)"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"64,9" деген сандар "83,3"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"43,3" деген сандар "55,5" сандармен ауыстырылсын.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екi апта мерзiмде Еуразия экономикалық қоғамдастығы Интеграциялық комитетiнiң Хатшылығына Қазақстан Республикасының Үкiметi қабылдайтын сыртқы сауда қызметiн реттеу шаралары туралы хабарласын.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отыз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