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7ff5" w14:textId="69f7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 саласын дамытудың 2006-2008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632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авиация саласын одан әрi дамыту, әуе көлiгiндегi қауiпсiздiктi қамтамасыз ету және транзиттiк ағынды тарту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азаматтық авиация саласын дамытудың 2006-2008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атқарушы органдар және мүдделi ұйымдар Бағдарламада көзделген iс-шаралардың уақтылы орындалуын қамтамасыз етсiн және жыл сайын 10 ақпаннан және 10 тамыздан кешiктiрмей Қазақстан Республикасы Көлiк және коммуникация министрлiгiне оның iске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Көлiк және коммуникация министрлiгi жыл сайын 15 ақпанға және 15 тамызға қарай Қазақстан Республикасының Үкiметiне Бағдарламаның iске асырылу барысы туралы ақпарат ұсынсын.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30 маусымдағы </w:t>
      </w:r>
      <w:r>
        <w:br/>
      </w:r>
      <w:r>
        <w:rPr>
          <w:rFonts w:ascii="Times New Roman"/>
          <w:b w:val="false"/>
          <w:i w:val="false"/>
          <w:color w:val="000000"/>
          <w:sz w:val="28"/>
        </w:rPr>
        <w:t xml:space="preserve">
                                              N 632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Қазақстан Республикасының азаматтық авиация саласын </w:t>
      </w:r>
      <w:r>
        <w:br/>
      </w:r>
      <w:r>
        <w:rPr>
          <w:rFonts w:ascii="Times New Roman"/>
          <w:b/>
          <w:i w:val="false"/>
          <w:color w:val="000000"/>
        </w:rPr>
        <w:t xml:space="preserve">
дамытудың 2006-2008 жылдарға арналған бағдарламасы </w:t>
      </w:r>
    </w:p>
    <w:bookmarkEnd w:id="5"/>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Саланың қазіргі жай-күйiн талдау және қазiргi проблемалар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Бағдарламаның негiзгi бағыттары және оны iске асыру тетіктері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Авиациялық қызметтер мен жұмыстар нарығын мемлекеттiк реттеу жүйесін жетілдіру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Ұшу қауіпсіздігі мен авиациялық қауiпсiздiктi қамтамасыз ету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Авиатасымалдар нарығын, оның iшiнде облысiшiлiк әуе қатынастарын дамыту және кеңейту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  Әуежайлардың жердегi инфрақұрылым объектiлерiн (ҰҚЖ-ны, аэровокзал кешендерiн қайта жаңарту, қазiргi заманғы арнайы техникамен жарақтандыру) жаңғыртуды және дамытуды жүзеге асыру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  Аэронавигация жүйесiнiң өндiрiстiк қуаттарын жаңғыртуды жалғастыру жөніндегi және әуе қозғалысын ұйымдастыру жүйесiнің жаңа тұжырымдамасын енгізуге дайындық жөніндегі iс-шаралар кешенiн орындау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  Әуе кемелерi паркiн жаңарту </w:t>
      </w:r>
      <w:r>
        <w:br/>
      </w:r>
      <w:r>
        <w:rPr>
          <w:rFonts w:ascii="Times New Roman"/>
          <w:b w:val="false"/>
          <w:i w:val="false"/>
          <w:color w:val="000000"/>
          <w:sz w:val="28"/>
        </w:rPr>
        <w:t>
</w:t>
      </w:r>
      <w:r>
        <w:rPr>
          <w:rFonts w:ascii="Times New Roman"/>
          <w:b w:val="false"/>
          <w:i w:val="false"/>
          <w:color w:val="000000"/>
          <w:sz w:val="28"/>
        </w:rPr>
        <w:t xml:space="preserve">5.7 </w:t>
      </w:r>
      <w:r>
        <w:rPr>
          <w:rFonts w:ascii="Times New Roman"/>
          <w:b w:val="false"/>
          <w:i w:val="false"/>
          <w:color w:val="000000"/>
          <w:sz w:val="28"/>
        </w:rPr>
        <w:t xml:space="preserve">  Азаматтық авиация саласын нормативтiк құқықтық, оның </w:t>
      </w:r>
      <w:r>
        <w:br/>
      </w:r>
      <w:r>
        <w:rPr>
          <w:rFonts w:ascii="Times New Roman"/>
          <w:b w:val="false"/>
          <w:i w:val="false"/>
          <w:color w:val="000000"/>
          <w:sz w:val="28"/>
        </w:rPr>
        <w:t xml:space="preserve">
ішінде еуропалық авиациялық ережелердi кезең-кезеңiмен енгізу жолымен қамтамасыз етудi жетiлдiру </w:t>
      </w:r>
      <w:r>
        <w:br/>
      </w:r>
      <w:r>
        <w:rPr>
          <w:rFonts w:ascii="Times New Roman"/>
          <w:b w:val="false"/>
          <w:i w:val="false"/>
          <w:color w:val="000000"/>
          <w:sz w:val="28"/>
        </w:rPr>
        <w:t>
</w:t>
      </w:r>
      <w:r>
        <w:rPr>
          <w:rFonts w:ascii="Times New Roman"/>
          <w:b w:val="false"/>
          <w:i w:val="false"/>
          <w:color w:val="000000"/>
          <w:sz w:val="28"/>
        </w:rPr>
        <w:t xml:space="preserve">5.8 </w:t>
      </w:r>
      <w:r>
        <w:rPr>
          <w:rFonts w:ascii="Times New Roman"/>
          <w:b w:val="false"/>
          <w:i w:val="false"/>
          <w:color w:val="000000"/>
          <w:sz w:val="28"/>
        </w:rPr>
        <w:t xml:space="preserve">  Кадрларды даярлау және қайта даярлау жүйесiн жетiлдiру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Қажетті ресурстар және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Бағдарламаны iске асырудан күтiлетiн нәтижелер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Қазақстан Республикасының азаматтық авиация саласын дамытудың 2006-2008 жылдарға арналған бағдарламасын iске асыру жөніндегі iс-шаралар жоспары </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xml:space="preserve">  Ескертпелер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 Бағдарламаның паспорты </w:t>
      </w:r>
    </w:p>
    <w:bookmarkEnd w:id="6"/>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Республикасының азаматтық авиация </w:t>
      </w:r>
      <w:r>
        <w:br/>
      </w:r>
      <w:r>
        <w:rPr>
          <w:rFonts w:ascii="Times New Roman"/>
          <w:b w:val="false"/>
          <w:i w:val="false"/>
          <w:color w:val="000000"/>
          <w:sz w:val="28"/>
        </w:rPr>
        <w:t xml:space="preserve">
                     саласын дамытудың 2006-2008 жылдарға арналған </w:t>
      </w:r>
      <w:r>
        <w:br/>
      </w:r>
      <w:r>
        <w:rPr>
          <w:rFonts w:ascii="Times New Roman"/>
          <w:b w:val="false"/>
          <w:i w:val="false"/>
          <w:color w:val="000000"/>
          <w:sz w:val="28"/>
        </w:rPr>
        <w:t xml:space="preserve">
                     бағдарламасы (бұдан әрi - Бағдарлама) </w:t>
      </w:r>
    </w:p>
    <w:p>
      <w:pPr>
        <w:spacing w:after="0"/>
        <w:ind w:left="0"/>
        <w:jc w:val="both"/>
      </w:pPr>
      <w:r>
        <w:rPr>
          <w:rFonts w:ascii="Times New Roman"/>
          <w:b/>
          <w:i w:val="false"/>
          <w:color w:val="000000"/>
          <w:sz w:val="28"/>
        </w:rPr>
        <w:t xml:space="preserve">Әзiрлеу үшiн </w:t>
      </w: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w:t>
      </w:r>
      <w:r>
        <w:rPr>
          <w:rFonts w:ascii="Times New Roman"/>
          <w:b/>
          <w:i w:val="false"/>
          <w:color w:val="000000"/>
          <w:sz w:val="28"/>
        </w:rPr>
        <w:t xml:space="preserve">негiздеме </w:t>
      </w:r>
      <w:r>
        <w:rPr>
          <w:rFonts w:ascii="Times New Roman"/>
          <w:b w:val="false"/>
          <w:i w:val="false"/>
          <w:color w:val="000000"/>
          <w:sz w:val="28"/>
        </w:rPr>
        <w:t xml:space="preserve">           2006 жылғы 1 наурыздағы Қазақстан халқына </w:t>
      </w:r>
      <w:r>
        <w:br/>
      </w:r>
      <w:r>
        <w:rPr>
          <w:rFonts w:ascii="Times New Roman"/>
          <w:b w:val="false"/>
          <w:i w:val="false"/>
          <w:color w:val="000000"/>
          <w:sz w:val="28"/>
        </w:rPr>
        <w:t xml:space="preserve">
                     Жолдауын iске асыру жөнiндегi iс-шаралардың </w:t>
      </w:r>
      <w:r>
        <w:br/>
      </w:r>
      <w:r>
        <w:rPr>
          <w:rFonts w:ascii="Times New Roman"/>
          <w:b w:val="false"/>
          <w:i w:val="false"/>
          <w:color w:val="000000"/>
          <w:sz w:val="28"/>
        </w:rPr>
        <w:t xml:space="preserve">
                     жалпыұлттық жоспарын және Қазақстан </w:t>
      </w:r>
      <w:r>
        <w:br/>
      </w:r>
      <w:r>
        <w:rPr>
          <w:rFonts w:ascii="Times New Roman"/>
          <w:b w:val="false"/>
          <w:i w:val="false"/>
          <w:color w:val="000000"/>
          <w:sz w:val="28"/>
        </w:rPr>
        <w:t xml:space="preserve">
                     Республикасы Үкiметiнiң 2006-2008 жылдарға </w:t>
      </w:r>
      <w:r>
        <w:br/>
      </w:r>
      <w:r>
        <w:rPr>
          <w:rFonts w:ascii="Times New Roman"/>
          <w:b w:val="false"/>
          <w:i w:val="false"/>
          <w:color w:val="000000"/>
          <w:sz w:val="28"/>
        </w:rPr>
        <w:t xml:space="preserve">
                     арналған бағдарламасын орындаудың желiлiк </w:t>
      </w:r>
      <w:r>
        <w:br/>
      </w:r>
      <w:r>
        <w:rPr>
          <w:rFonts w:ascii="Times New Roman"/>
          <w:b w:val="false"/>
          <w:i w:val="false"/>
          <w:color w:val="000000"/>
          <w:sz w:val="28"/>
        </w:rPr>
        <w:t xml:space="preserve">
                     кестесi туралы" Қазақстан Республикасы </w:t>
      </w:r>
      <w:r>
        <w:br/>
      </w:r>
      <w:r>
        <w:rPr>
          <w:rFonts w:ascii="Times New Roman"/>
          <w:b w:val="false"/>
          <w:i w:val="false"/>
          <w:color w:val="000000"/>
          <w:sz w:val="28"/>
        </w:rPr>
        <w:t xml:space="preserve">
                     Үкiметiнiң 2006 жылғы 31 наурыздағы N 222 </w:t>
      </w:r>
      <w:r>
        <w:br/>
      </w:r>
      <w:r>
        <w:rPr>
          <w:rFonts w:ascii="Times New Roman"/>
          <w:b w:val="false"/>
          <w:i w:val="false"/>
          <w:color w:val="000000"/>
          <w:sz w:val="28"/>
        </w:rPr>
        <w:t>
</w:t>
      </w:r>
      <w:r>
        <w:rPr>
          <w:rFonts w:ascii="Times New Roman"/>
          <w:b w:val="false"/>
          <w:i w:val="false"/>
          <w:color w:val="000000"/>
          <w:sz w:val="28"/>
        </w:rPr>
        <w:t xml:space="preserve">                      қаулысы </w:t>
      </w:r>
    </w:p>
    <w:p>
      <w:pPr>
        <w:spacing w:after="0"/>
        <w:ind w:left="0"/>
        <w:jc w:val="both"/>
      </w:pPr>
      <w:r>
        <w:rPr>
          <w:rFonts w:ascii="Times New Roman"/>
          <w:b/>
          <w:i w:val="false"/>
          <w:color w:val="000000"/>
          <w:sz w:val="28"/>
        </w:rPr>
        <w:t xml:space="preserve">Негiзгi әзiрлеушi </w:t>
      </w:r>
      <w:r>
        <w:rPr>
          <w:rFonts w:ascii="Times New Roman"/>
          <w:b w:val="false"/>
          <w:i w:val="false"/>
          <w:color w:val="000000"/>
          <w:sz w:val="28"/>
        </w:rPr>
        <w:t xml:space="preserve">  Қазақстан Республикасы Көлiк және коммуникация </w:t>
      </w:r>
      <w:r>
        <w:br/>
      </w:r>
      <w:r>
        <w:rPr>
          <w:rFonts w:ascii="Times New Roman"/>
          <w:b w:val="false"/>
          <w:i w:val="false"/>
          <w:color w:val="000000"/>
          <w:sz w:val="28"/>
        </w:rPr>
        <w:t xml:space="preserve">
                     министрлiгi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       Халықтың және шаруашылық субъектiлерiнiң </w:t>
      </w:r>
      <w:r>
        <w:br/>
      </w:r>
      <w:r>
        <w:rPr>
          <w:rFonts w:ascii="Times New Roman"/>
          <w:b w:val="false"/>
          <w:i w:val="false"/>
          <w:color w:val="000000"/>
          <w:sz w:val="28"/>
        </w:rPr>
        <w:t>
</w:t>
      </w:r>
      <w:r>
        <w:rPr>
          <w:rFonts w:ascii="Times New Roman"/>
          <w:b/>
          <w:i w:val="false"/>
          <w:color w:val="000000"/>
          <w:sz w:val="28"/>
        </w:rPr>
        <w:t xml:space="preserve">мақсаттары </w:t>
      </w:r>
      <w:r>
        <w:rPr>
          <w:rFonts w:ascii="Times New Roman"/>
          <w:b w:val="false"/>
          <w:i w:val="false"/>
          <w:color w:val="000000"/>
          <w:sz w:val="28"/>
        </w:rPr>
        <w:t xml:space="preserve">          авиациялық қызметтер мен жұмыстарға сұранысын </w:t>
      </w:r>
      <w:r>
        <w:br/>
      </w:r>
      <w:r>
        <w:rPr>
          <w:rFonts w:ascii="Times New Roman"/>
          <w:b w:val="false"/>
          <w:i w:val="false"/>
          <w:color w:val="000000"/>
          <w:sz w:val="28"/>
        </w:rPr>
        <w:t xml:space="preserve">
                     тиiмдi және сапалы қанағаттандыру жолымен </w:t>
      </w:r>
      <w:r>
        <w:br/>
      </w:r>
      <w:r>
        <w:rPr>
          <w:rFonts w:ascii="Times New Roman"/>
          <w:b w:val="false"/>
          <w:i w:val="false"/>
          <w:color w:val="000000"/>
          <w:sz w:val="28"/>
        </w:rPr>
        <w:t xml:space="preserve">
                     транзиттiк әлеуеттi ұлғайтуға және өңiрiшiлiк </w:t>
      </w:r>
      <w:r>
        <w:br/>
      </w:r>
      <w:r>
        <w:rPr>
          <w:rFonts w:ascii="Times New Roman"/>
          <w:b w:val="false"/>
          <w:i w:val="false"/>
          <w:color w:val="000000"/>
          <w:sz w:val="28"/>
        </w:rPr>
        <w:t xml:space="preserve">
                     байланыс құруға бағытталған халықаралық </w:t>
      </w:r>
      <w:r>
        <w:br/>
      </w:r>
      <w:r>
        <w:rPr>
          <w:rFonts w:ascii="Times New Roman"/>
          <w:b w:val="false"/>
          <w:i w:val="false"/>
          <w:color w:val="000000"/>
          <w:sz w:val="28"/>
        </w:rPr>
        <w:t xml:space="preserve">
                     талаптарға жауап беретiн мемлекеттiң </w:t>
      </w:r>
      <w:r>
        <w:br/>
      </w:r>
      <w:r>
        <w:rPr>
          <w:rFonts w:ascii="Times New Roman"/>
          <w:b w:val="false"/>
          <w:i w:val="false"/>
          <w:color w:val="000000"/>
          <w:sz w:val="28"/>
        </w:rPr>
        <w:t xml:space="preserve">
                     авиакөлiктiк жүйесiн одан әрi дамыту және </w:t>
      </w:r>
      <w:r>
        <w:br/>
      </w:r>
      <w:r>
        <w:rPr>
          <w:rFonts w:ascii="Times New Roman"/>
          <w:b w:val="false"/>
          <w:i w:val="false"/>
          <w:color w:val="000000"/>
          <w:sz w:val="28"/>
        </w:rPr>
        <w:t xml:space="preserve">
                     оның бәсекеге қабiлеттiлiгiн арттыру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Бағдарламаның </w:t>
      </w:r>
      <w:r>
        <w:rPr>
          <w:rFonts w:ascii="Times New Roman"/>
          <w:b w:val="false"/>
          <w:i w:val="false"/>
          <w:color w:val="000000"/>
          <w:sz w:val="28"/>
        </w:rPr>
        <w:t xml:space="preserve">       авиациялық қызметтер мен жұмыстар нарығын </w:t>
      </w:r>
      <w:r>
        <w:br/>
      </w:r>
      <w:r>
        <w:rPr>
          <w:rFonts w:ascii="Times New Roman"/>
          <w:b w:val="false"/>
          <w:i w:val="false"/>
          <w:color w:val="000000"/>
          <w:sz w:val="28"/>
        </w:rPr>
        <w:t>
</w:t>
      </w:r>
      <w:r>
        <w:rPr>
          <w:rFonts w:ascii="Times New Roman"/>
          <w:b/>
          <w:i w:val="false"/>
          <w:color w:val="000000"/>
          <w:sz w:val="28"/>
        </w:rPr>
        <w:t xml:space="preserve">мiндеттерi </w:t>
      </w:r>
      <w:r>
        <w:rPr>
          <w:rFonts w:ascii="Times New Roman"/>
          <w:b w:val="false"/>
          <w:i w:val="false"/>
          <w:color w:val="000000"/>
          <w:sz w:val="28"/>
        </w:rPr>
        <w:t xml:space="preserve">          мемлекеттiк реттеу жүйесiн жетiлдiру; </w:t>
      </w:r>
      <w:r>
        <w:br/>
      </w:r>
      <w:r>
        <w:rPr>
          <w:rFonts w:ascii="Times New Roman"/>
          <w:b w:val="false"/>
          <w:i w:val="false"/>
          <w:color w:val="000000"/>
          <w:sz w:val="28"/>
        </w:rPr>
        <w:t xml:space="preserve">
                     ұшу қауiпсiздiгi мен авиациялық қауіпсіздікті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авиатасымалдар, оның iшiнде облысiшiлiк әуе </w:t>
      </w:r>
      <w:r>
        <w:br/>
      </w:r>
      <w:r>
        <w:rPr>
          <w:rFonts w:ascii="Times New Roman"/>
          <w:b w:val="false"/>
          <w:i w:val="false"/>
          <w:color w:val="000000"/>
          <w:sz w:val="28"/>
        </w:rPr>
        <w:t xml:space="preserve">
                     қатынастары нарығын дамыту және кеңейту; </w:t>
      </w:r>
      <w:r>
        <w:br/>
      </w:r>
      <w:r>
        <w:rPr>
          <w:rFonts w:ascii="Times New Roman"/>
          <w:b w:val="false"/>
          <w:i w:val="false"/>
          <w:color w:val="000000"/>
          <w:sz w:val="28"/>
        </w:rPr>
        <w:t xml:space="preserve">
                     әуежайлардың жердегi инфрақұрылым объектiлерiн </w:t>
      </w:r>
      <w:r>
        <w:br/>
      </w:r>
      <w:r>
        <w:rPr>
          <w:rFonts w:ascii="Times New Roman"/>
          <w:b w:val="false"/>
          <w:i w:val="false"/>
          <w:color w:val="000000"/>
          <w:sz w:val="28"/>
        </w:rPr>
        <w:t xml:space="preserve">
                     жаңғыртуды және дамытуды жүзеге асыру (ұшу-қону </w:t>
      </w:r>
      <w:r>
        <w:br/>
      </w:r>
      <w:r>
        <w:rPr>
          <w:rFonts w:ascii="Times New Roman"/>
          <w:b w:val="false"/>
          <w:i w:val="false"/>
          <w:color w:val="000000"/>
          <w:sz w:val="28"/>
        </w:rPr>
        <w:t xml:space="preserve">
                     жолақтарын, аэровокзал кешендерiн қайта </w:t>
      </w:r>
      <w:r>
        <w:br/>
      </w:r>
      <w:r>
        <w:rPr>
          <w:rFonts w:ascii="Times New Roman"/>
          <w:b w:val="false"/>
          <w:i w:val="false"/>
          <w:color w:val="000000"/>
          <w:sz w:val="28"/>
        </w:rPr>
        <w:t xml:space="preserve">
                     жаңарту, қазiргi заманғы арнайы техникамен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әуе қозғалысын ұйымдастыру жүйесiнiң жаңа </w:t>
      </w:r>
      <w:r>
        <w:br/>
      </w:r>
      <w:r>
        <w:rPr>
          <w:rFonts w:ascii="Times New Roman"/>
          <w:b w:val="false"/>
          <w:i w:val="false"/>
          <w:color w:val="000000"/>
          <w:sz w:val="28"/>
        </w:rPr>
        <w:t xml:space="preserve">
                     тұжырымдамасын енгiзуге дайындық жөнiндегi </w:t>
      </w:r>
      <w:r>
        <w:br/>
      </w:r>
      <w:r>
        <w:rPr>
          <w:rFonts w:ascii="Times New Roman"/>
          <w:b w:val="false"/>
          <w:i w:val="false"/>
          <w:color w:val="000000"/>
          <w:sz w:val="28"/>
        </w:rPr>
        <w:t xml:space="preserve">
                     iс-шаралар кешенiн орындау және әуе </w:t>
      </w:r>
      <w:r>
        <w:br/>
      </w:r>
      <w:r>
        <w:rPr>
          <w:rFonts w:ascii="Times New Roman"/>
          <w:b w:val="false"/>
          <w:i w:val="false"/>
          <w:color w:val="000000"/>
          <w:sz w:val="28"/>
        </w:rPr>
        <w:t xml:space="preserve">
                     қозғалысын басқару жөнiндегi өндiрiстiк </w:t>
      </w:r>
      <w:r>
        <w:br/>
      </w:r>
      <w:r>
        <w:rPr>
          <w:rFonts w:ascii="Times New Roman"/>
          <w:b w:val="false"/>
          <w:i w:val="false"/>
          <w:color w:val="000000"/>
          <w:sz w:val="28"/>
        </w:rPr>
        <w:t xml:space="preserve">
                     қуаттарды жаңғыртуды жалғастыру; </w:t>
      </w:r>
      <w:r>
        <w:br/>
      </w:r>
      <w:r>
        <w:rPr>
          <w:rFonts w:ascii="Times New Roman"/>
          <w:b w:val="false"/>
          <w:i w:val="false"/>
          <w:color w:val="000000"/>
          <w:sz w:val="28"/>
        </w:rPr>
        <w:t xml:space="preserve">
                     әуе кемелерi паркiн жаңарту; </w:t>
      </w:r>
      <w:r>
        <w:br/>
      </w:r>
      <w:r>
        <w:rPr>
          <w:rFonts w:ascii="Times New Roman"/>
          <w:b w:val="false"/>
          <w:i w:val="false"/>
          <w:color w:val="000000"/>
          <w:sz w:val="28"/>
        </w:rPr>
        <w:t xml:space="preserve">
                     азаматтық авиация саласын нормативтiк құқықтық </w:t>
      </w:r>
      <w:r>
        <w:br/>
      </w:r>
      <w:r>
        <w:rPr>
          <w:rFonts w:ascii="Times New Roman"/>
          <w:b w:val="false"/>
          <w:i w:val="false"/>
          <w:color w:val="000000"/>
          <w:sz w:val="28"/>
        </w:rPr>
        <w:t xml:space="preserve">
                     қамтамасыз етудi, оның iшiнде еуропалық </w:t>
      </w:r>
      <w:r>
        <w:br/>
      </w:r>
      <w:r>
        <w:rPr>
          <w:rFonts w:ascii="Times New Roman"/>
          <w:b w:val="false"/>
          <w:i w:val="false"/>
          <w:color w:val="000000"/>
          <w:sz w:val="28"/>
        </w:rPr>
        <w:t xml:space="preserve">
                     авиациялық ережелердi кезең-кезеңiмен енгiзу </w:t>
      </w:r>
      <w:r>
        <w:br/>
      </w:r>
      <w:r>
        <w:rPr>
          <w:rFonts w:ascii="Times New Roman"/>
          <w:b w:val="false"/>
          <w:i w:val="false"/>
          <w:color w:val="000000"/>
          <w:sz w:val="28"/>
        </w:rPr>
        <w:t xml:space="preserve">
                     жолымен жетiлдiру; </w:t>
      </w:r>
      <w:r>
        <w:br/>
      </w:r>
      <w:r>
        <w:rPr>
          <w:rFonts w:ascii="Times New Roman"/>
          <w:b w:val="false"/>
          <w:i w:val="false"/>
          <w:color w:val="000000"/>
          <w:sz w:val="28"/>
        </w:rPr>
        <w:t xml:space="preserve">
                     кадрларды даярлау және қайта даярлау жүйесiн </w:t>
      </w:r>
      <w:r>
        <w:br/>
      </w:r>
      <w:r>
        <w:rPr>
          <w:rFonts w:ascii="Times New Roman"/>
          <w:b w:val="false"/>
          <w:i w:val="false"/>
          <w:color w:val="000000"/>
          <w:sz w:val="28"/>
        </w:rPr>
        <w:t xml:space="preserve">
                     жетiлдiру. </w:t>
      </w:r>
    </w:p>
    <w:p>
      <w:pPr>
        <w:spacing w:after="0"/>
        <w:ind w:left="0"/>
        <w:jc w:val="both"/>
      </w:pPr>
      <w:r>
        <w:rPr>
          <w:rFonts w:ascii="Times New Roman"/>
          <w:b/>
          <w:i w:val="false"/>
          <w:color w:val="000000"/>
          <w:sz w:val="28"/>
        </w:rPr>
        <w:t xml:space="preserve">Бағдарламаны iске </w:t>
      </w:r>
      <w:r>
        <w:rPr>
          <w:rFonts w:ascii="Times New Roman"/>
          <w:b w:val="false"/>
          <w:i w:val="false"/>
          <w:color w:val="000000"/>
          <w:sz w:val="28"/>
        </w:rPr>
        <w:t xml:space="preserve">   2006-2008 жылдар </w:t>
      </w:r>
      <w:r>
        <w:br/>
      </w:r>
      <w:r>
        <w:rPr>
          <w:rFonts w:ascii="Times New Roman"/>
          <w:b w:val="false"/>
          <w:i w:val="false"/>
          <w:color w:val="000000"/>
          <w:sz w:val="28"/>
        </w:rPr>
        <w:t>
</w:t>
      </w:r>
      <w:r>
        <w:rPr>
          <w:rFonts w:ascii="Times New Roman"/>
          <w:b/>
          <w:i w:val="false"/>
          <w:color w:val="000000"/>
          <w:sz w:val="28"/>
        </w:rPr>
        <w:t xml:space="preserve">асыру мерзімі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Қаржыландыру </w:t>
      </w:r>
      <w:r>
        <w:rPr>
          <w:rFonts w:ascii="Times New Roman"/>
          <w:b w:val="false"/>
          <w:i w:val="false"/>
          <w:color w:val="000000"/>
          <w:sz w:val="28"/>
        </w:rPr>
        <w:t xml:space="preserve">        Бағдарламаны қаржыландыру республикалық </w:t>
      </w:r>
      <w:r>
        <w:br/>
      </w:r>
      <w:r>
        <w:rPr>
          <w:rFonts w:ascii="Times New Roman"/>
          <w:b w:val="false"/>
          <w:i w:val="false"/>
          <w:color w:val="000000"/>
          <w:sz w:val="28"/>
        </w:rPr>
        <w:t>
</w:t>
      </w:r>
      <w:r>
        <w:rPr>
          <w:rFonts w:ascii="Times New Roman"/>
          <w:b/>
          <w:i w:val="false"/>
          <w:color w:val="000000"/>
          <w:sz w:val="28"/>
        </w:rPr>
        <w:t xml:space="preserve">көлемі мен көздері </w:t>
      </w:r>
      <w:r>
        <w:rPr>
          <w:rFonts w:ascii="Times New Roman"/>
          <w:b w:val="false"/>
          <w:i w:val="false"/>
          <w:color w:val="000000"/>
          <w:sz w:val="28"/>
        </w:rPr>
        <w:t xml:space="preserve"> бюджетте көзделетiн қаражаттың, кәсiпорындар </w:t>
      </w:r>
      <w:r>
        <w:br/>
      </w:r>
      <w:r>
        <w:rPr>
          <w:rFonts w:ascii="Times New Roman"/>
          <w:b w:val="false"/>
          <w:i w:val="false"/>
          <w:color w:val="000000"/>
          <w:sz w:val="28"/>
        </w:rPr>
        <w:t xml:space="preserve">
                     қаражаты мен бюджеттен тыс қаражаттың есебiнен </w:t>
      </w:r>
      <w:r>
        <w:br/>
      </w:r>
      <w:r>
        <w:rPr>
          <w:rFonts w:ascii="Times New Roman"/>
          <w:b w:val="false"/>
          <w:i w:val="false"/>
          <w:color w:val="000000"/>
          <w:sz w:val="28"/>
        </w:rPr>
        <w:t xml:space="preserve">
                     және шегiнде жүзеге асырылады. 2006-2008 </w:t>
      </w:r>
      <w:r>
        <w:br/>
      </w:r>
      <w:r>
        <w:rPr>
          <w:rFonts w:ascii="Times New Roman"/>
          <w:b w:val="false"/>
          <w:i w:val="false"/>
          <w:color w:val="000000"/>
          <w:sz w:val="28"/>
        </w:rPr>
        <w:t xml:space="preserve">
                     жылдары Бағдарламаны iске асыруға арналған </w:t>
      </w:r>
      <w:r>
        <w:br/>
      </w:r>
      <w:r>
        <w:rPr>
          <w:rFonts w:ascii="Times New Roman"/>
          <w:b w:val="false"/>
          <w:i w:val="false"/>
          <w:color w:val="000000"/>
          <w:sz w:val="28"/>
        </w:rPr>
        <w:t xml:space="preserve">
                     шығыстар сомасы 121471,5 млн. теңгенi </w:t>
      </w:r>
      <w:r>
        <w:br/>
      </w:r>
      <w:r>
        <w:rPr>
          <w:rFonts w:ascii="Times New Roman"/>
          <w:b w:val="false"/>
          <w:i w:val="false"/>
          <w:color w:val="000000"/>
          <w:sz w:val="28"/>
        </w:rPr>
        <w:t xml:space="preserve">
                     құрайды, оның iшiнде: </w:t>
      </w:r>
      <w:r>
        <w:br/>
      </w:r>
      <w:r>
        <w:rPr>
          <w:rFonts w:ascii="Times New Roman"/>
          <w:b w:val="false"/>
          <w:i w:val="false"/>
          <w:color w:val="000000"/>
          <w:sz w:val="28"/>
        </w:rPr>
        <w:t xml:space="preserve">
                     республикалық бюджет - 33782,8 млн. теңге; </w:t>
      </w:r>
      <w:r>
        <w:br/>
      </w:r>
      <w:r>
        <w:rPr>
          <w:rFonts w:ascii="Times New Roman"/>
          <w:b w:val="false"/>
          <w:i w:val="false"/>
          <w:color w:val="000000"/>
          <w:sz w:val="28"/>
        </w:rPr>
        <w:t xml:space="preserve">
                     бюджеттен тыс қаражат - 87688,7 млн. теңге. </w:t>
      </w:r>
      <w:r>
        <w:br/>
      </w:r>
      <w:r>
        <w:rPr>
          <w:rFonts w:ascii="Times New Roman"/>
          <w:b w:val="false"/>
          <w:i w:val="false"/>
          <w:color w:val="000000"/>
          <w:sz w:val="28"/>
        </w:rPr>
        <w:t xml:space="preserve">
                     оның iшiнде жылдар бойынша: </w:t>
      </w:r>
      <w:r>
        <w:br/>
      </w:r>
      <w:r>
        <w:rPr>
          <w:rFonts w:ascii="Times New Roman"/>
          <w:b w:val="false"/>
          <w:i w:val="false"/>
          <w:color w:val="000000"/>
          <w:sz w:val="28"/>
        </w:rPr>
        <w:t xml:space="preserve">
                     2006 жылы: </w:t>
      </w:r>
      <w:r>
        <w:br/>
      </w:r>
      <w:r>
        <w:rPr>
          <w:rFonts w:ascii="Times New Roman"/>
          <w:b w:val="false"/>
          <w:i w:val="false"/>
          <w:color w:val="000000"/>
          <w:sz w:val="28"/>
        </w:rPr>
        <w:t xml:space="preserve">
                     республикалық бюджет - 5759,9 млн. теңге; </w:t>
      </w:r>
      <w:r>
        <w:br/>
      </w:r>
      <w:r>
        <w:rPr>
          <w:rFonts w:ascii="Times New Roman"/>
          <w:b w:val="false"/>
          <w:i w:val="false"/>
          <w:color w:val="000000"/>
          <w:sz w:val="28"/>
        </w:rPr>
        <w:t xml:space="preserve">
                     бюджеттен тыс қаражат - 14339,2 млн. теңге. </w:t>
      </w:r>
      <w:r>
        <w:br/>
      </w:r>
      <w:r>
        <w:rPr>
          <w:rFonts w:ascii="Times New Roman"/>
          <w:b w:val="false"/>
          <w:i w:val="false"/>
          <w:color w:val="000000"/>
          <w:sz w:val="28"/>
        </w:rPr>
        <w:t xml:space="preserve">
                     2007 жылы: </w:t>
      </w:r>
      <w:r>
        <w:br/>
      </w:r>
      <w:r>
        <w:rPr>
          <w:rFonts w:ascii="Times New Roman"/>
          <w:b w:val="false"/>
          <w:i w:val="false"/>
          <w:color w:val="000000"/>
          <w:sz w:val="28"/>
        </w:rPr>
        <w:t xml:space="preserve">
                     республикалық бюджет - 19535,7 млн. теңге; </w:t>
      </w:r>
      <w:r>
        <w:br/>
      </w:r>
      <w:r>
        <w:rPr>
          <w:rFonts w:ascii="Times New Roman"/>
          <w:b w:val="false"/>
          <w:i w:val="false"/>
          <w:color w:val="000000"/>
          <w:sz w:val="28"/>
        </w:rPr>
        <w:t xml:space="preserve">
                     бюджеттен тыс қаражат - 41617,8 млн. теңге. </w:t>
      </w:r>
      <w:r>
        <w:br/>
      </w:r>
      <w:r>
        <w:rPr>
          <w:rFonts w:ascii="Times New Roman"/>
          <w:b w:val="false"/>
          <w:i w:val="false"/>
          <w:color w:val="000000"/>
          <w:sz w:val="28"/>
        </w:rPr>
        <w:t xml:space="preserve">
                     2008 жылы: </w:t>
      </w:r>
      <w:r>
        <w:br/>
      </w:r>
      <w:r>
        <w:rPr>
          <w:rFonts w:ascii="Times New Roman"/>
          <w:b w:val="false"/>
          <w:i w:val="false"/>
          <w:color w:val="000000"/>
          <w:sz w:val="28"/>
        </w:rPr>
        <w:t xml:space="preserve">
                     республикалық бюджет - 8487,2 млн. теңге; </w:t>
      </w:r>
      <w:r>
        <w:br/>
      </w:r>
      <w:r>
        <w:rPr>
          <w:rFonts w:ascii="Times New Roman"/>
          <w:b w:val="false"/>
          <w:i w:val="false"/>
          <w:color w:val="000000"/>
          <w:sz w:val="28"/>
        </w:rPr>
        <w:t xml:space="preserve">
                     бюджеттен тыс қаражат - 31731,7 млн. теңге. </w:t>
      </w:r>
      <w:r>
        <w:br/>
      </w:r>
      <w:r>
        <w:rPr>
          <w:rFonts w:ascii="Times New Roman"/>
          <w:b w:val="false"/>
          <w:i w:val="false"/>
          <w:color w:val="000000"/>
          <w:sz w:val="28"/>
        </w:rPr>
        <w:t xml:space="preserve">
                      Бұл ретте республикалық бюджеттен бөлiнетiн </w:t>
      </w:r>
      <w:r>
        <w:br/>
      </w:r>
      <w:r>
        <w:rPr>
          <w:rFonts w:ascii="Times New Roman"/>
          <w:b w:val="false"/>
          <w:i w:val="false"/>
          <w:color w:val="000000"/>
          <w:sz w:val="28"/>
        </w:rPr>
        <w:t xml:space="preserve">
                     қаражаттың жыл сайынғы көлемi тиiстi жылға </w:t>
      </w:r>
      <w:r>
        <w:br/>
      </w:r>
      <w:r>
        <w:rPr>
          <w:rFonts w:ascii="Times New Roman"/>
          <w:b w:val="false"/>
          <w:i w:val="false"/>
          <w:color w:val="000000"/>
          <w:sz w:val="28"/>
        </w:rPr>
        <w:t xml:space="preserve">
                     арналған бюджеттi қалыптастыру кезiнде </w:t>
      </w:r>
      <w:r>
        <w:br/>
      </w:r>
      <w:r>
        <w:rPr>
          <w:rFonts w:ascii="Times New Roman"/>
          <w:b w:val="false"/>
          <w:i w:val="false"/>
          <w:color w:val="000000"/>
          <w:sz w:val="28"/>
        </w:rPr>
        <w:t xml:space="preserve">
                     нақтыланатын болады. </w:t>
      </w:r>
    </w:p>
    <w:p>
      <w:pPr>
        <w:spacing w:after="0"/>
        <w:ind w:left="0"/>
        <w:jc w:val="both"/>
      </w:pPr>
      <w:r>
        <w:rPr>
          <w:rFonts w:ascii="Times New Roman"/>
          <w:b/>
          <w:i w:val="false"/>
          <w:color w:val="000000"/>
          <w:sz w:val="28"/>
        </w:rPr>
        <w:t xml:space="preserve">Күтілетін          </w:t>
      </w:r>
      <w:r>
        <w:rPr>
          <w:rFonts w:ascii="Times New Roman"/>
          <w:b w:val="false"/>
          <w:i w:val="false"/>
          <w:color w:val="000000"/>
          <w:sz w:val="28"/>
        </w:rPr>
        <w:t xml:space="preserve"> Бағдарламаны іске асыру: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           ұшу қауiпсiздiгi мен авиациялық қауiпсiздiк </w:t>
      </w:r>
      <w:r>
        <w:br/>
      </w:r>
      <w:r>
        <w:rPr>
          <w:rFonts w:ascii="Times New Roman"/>
          <w:b w:val="false"/>
          <w:i w:val="false"/>
          <w:color w:val="000000"/>
          <w:sz w:val="28"/>
        </w:rPr>
        <w:t xml:space="preserve">
                     деңгейiн арттыруды; </w:t>
      </w:r>
      <w:r>
        <w:br/>
      </w:r>
      <w:r>
        <w:rPr>
          <w:rFonts w:ascii="Times New Roman"/>
          <w:b w:val="false"/>
          <w:i w:val="false"/>
          <w:color w:val="000000"/>
          <w:sz w:val="28"/>
        </w:rPr>
        <w:t xml:space="preserve">
                     2008 жылдан бастап еуропалық авиациялық </w:t>
      </w:r>
      <w:r>
        <w:br/>
      </w:r>
      <w:r>
        <w:rPr>
          <w:rFonts w:ascii="Times New Roman"/>
          <w:b w:val="false"/>
          <w:i w:val="false"/>
          <w:color w:val="000000"/>
          <w:sz w:val="28"/>
        </w:rPr>
        <w:t xml:space="preserve">
                     стандарттарды кезең-кезеңiмен енгiзудi; </w:t>
      </w:r>
      <w:r>
        <w:br/>
      </w:r>
      <w:r>
        <w:rPr>
          <w:rFonts w:ascii="Times New Roman"/>
          <w:b w:val="false"/>
          <w:i w:val="false"/>
          <w:color w:val="000000"/>
          <w:sz w:val="28"/>
        </w:rPr>
        <w:t xml:space="preserve">
                     Қазақстан Республикасының әуежайлары арқылы </w:t>
      </w:r>
      <w:r>
        <w:br/>
      </w:r>
      <w:r>
        <w:rPr>
          <w:rFonts w:ascii="Times New Roman"/>
          <w:b w:val="false"/>
          <w:i w:val="false"/>
          <w:color w:val="000000"/>
          <w:sz w:val="28"/>
        </w:rPr>
        <w:t xml:space="preserve">
                     жыл сайын жолаушылар ағынының кемiнде 10%-ға </w:t>
      </w:r>
      <w:r>
        <w:br/>
      </w:r>
      <w:r>
        <w:rPr>
          <w:rFonts w:ascii="Times New Roman"/>
          <w:b w:val="false"/>
          <w:i w:val="false"/>
          <w:color w:val="000000"/>
          <w:sz w:val="28"/>
        </w:rPr>
        <w:t xml:space="preserve">
                     өсуiн; </w:t>
      </w:r>
      <w:r>
        <w:br/>
      </w:r>
      <w:r>
        <w:rPr>
          <w:rFonts w:ascii="Times New Roman"/>
          <w:b w:val="false"/>
          <w:i w:val="false"/>
          <w:color w:val="000000"/>
          <w:sz w:val="28"/>
        </w:rPr>
        <w:t xml:space="preserve">
                     жыл сайын жүк ағынының кемiнде 4%-ға өсуiн; </w:t>
      </w:r>
      <w:r>
        <w:br/>
      </w:r>
      <w:r>
        <w:rPr>
          <w:rFonts w:ascii="Times New Roman"/>
          <w:b w:val="false"/>
          <w:i w:val="false"/>
          <w:color w:val="000000"/>
          <w:sz w:val="28"/>
        </w:rPr>
        <w:t xml:space="preserve">
                     әлемдiк стандарттарға жауап беретiн әуе </w:t>
      </w:r>
      <w:r>
        <w:br/>
      </w:r>
      <w:r>
        <w:rPr>
          <w:rFonts w:ascii="Times New Roman"/>
          <w:b w:val="false"/>
          <w:i w:val="false"/>
          <w:color w:val="000000"/>
          <w:sz w:val="28"/>
        </w:rPr>
        <w:t xml:space="preserve">
                     кемелерi паркiн жылына орташа 5 бiрлiкке  </w:t>
      </w:r>
      <w:r>
        <w:br/>
      </w:r>
      <w:r>
        <w:rPr>
          <w:rFonts w:ascii="Times New Roman"/>
          <w:b w:val="false"/>
          <w:i w:val="false"/>
          <w:color w:val="000000"/>
          <w:sz w:val="28"/>
        </w:rPr>
        <w:t xml:space="preserve">
                     жаңғырту мен жаңарту арқылы отандық </w:t>
      </w:r>
      <w:r>
        <w:br/>
      </w:r>
      <w:r>
        <w:rPr>
          <w:rFonts w:ascii="Times New Roman"/>
          <w:b w:val="false"/>
          <w:i w:val="false"/>
          <w:color w:val="000000"/>
          <w:sz w:val="28"/>
        </w:rPr>
        <w:t xml:space="preserve">
                     авиакомпаниялардың бәсекеге қабiлеттiлiгiн </w:t>
      </w:r>
      <w:r>
        <w:br/>
      </w:r>
      <w:r>
        <w:rPr>
          <w:rFonts w:ascii="Times New Roman"/>
          <w:b w:val="false"/>
          <w:i w:val="false"/>
          <w:color w:val="000000"/>
          <w:sz w:val="28"/>
        </w:rPr>
        <w:t xml:space="preserve">
                     арттыруды және халықаралық ұшуларды көбейтудi; </w:t>
      </w:r>
      <w:r>
        <w:br/>
      </w:r>
      <w:r>
        <w:rPr>
          <w:rFonts w:ascii="Times New Roman"/>
          <w:b w:val="false"/>
          <w:i w:val="false"/>
          <w:color w:val="000000"/>
          <w:sz w:val="28"/>
        </w:rPr>
        <w:t xml:space="preserve">
                     елiмiздiң транзиттiк әлеуетiн барынша пайдалану </w:t>
      </w:r>
      <w:r>
        <w:br/>
      </w:r>
      <w:r>
        <w:rPr>
          <w:rFonts w:ascii="Times New Roman"/>
          <w:b w:val="false"/>
          <w:i w:val="false"/>
          <w:color w:val="000000"/>
          <w:sz w:val="28"/>
        </w:rPr>
        <w:t xml:space="preserve">
                     үшiн әуежайлардың жылына кемiнде екеуiн </w:t>
      </w:r>
      <w:r>
        <w:br/>
      </w:r>
      <w:r>
        <w:rPr>
          <w:rFonts w:ascii="Times New Roman"/>
          <w:b w:val="false"/>
          <w:i w:val="false"/>
          <w:color w:val="000000"/>
          <w:sz w:val="28"/>
        </w:rPr>
        <w:t xml:space="preserve">
                     дамытуды және қайта жаңартуды, әлемдiк </w:t>
      </w:r>
      <w:r>
        <w:br/>
      </w:r>
      <w:r>
        <w:rPr>
          <w:rFonts w:ascii="Times New Roman"/>
          <w:b w:val="false"/>
          <w:i w:val="false"/>
          <w:color w:val="000000"/>
          <w:sz w:val="28"/>
        </w:rPr>
        <w:t xml:space="preserve">
                     стандарттарға жауап беретiн халықаралық </w:t>
      </w:r>
      <w:r>
        <w:br/>
      </w:r>
      <w:r>
        <w:rPr>
          <w:rFonts w:ascii="Times New Roman"/>
          <w:b w:val="false"/>
          <w:i w:val="false"/>
          <w:color w:val="000000"/>
          <w:sz w:val="28"/>
        </w:rPr>
        <w:t xml:space="preserve">
                     әуежайларды сегiзге дейiн көбейтудi; </w:t>
      </w:r>
      <w:r>
        <w:br/>
      </w:r>
      <w:r>
        <w:rPr>
          <w:rFonts w:ascii="Times New Roman"/>
          <w:b w:val="false"/>
          <w:i w:val="false"/>
          <w:color w:val="000000"/>
          <w:sz w:val="28"/>
        </w:rPr>
        <w:t xml:space="preserve">
                     кадр резервiн қалпына келтiрудi қамтамасыз </w:t>
      </w:r>
      <w:r>
        <w:br/>
      </w:r>
      <w:r>
        <w:rPr>
          <w:rFonts w:ascii="Times New Roman"/>
          <w:b w:val="false"/>
          <w:i w:val="false"/>
          <w:color w:val="000000"/>
          <w:sz w:val="28"/>
        </w:rPr>
        <w:t xml:space="preserve">
                     етуге мүмкiндiк бередi. </w:t>
      </w:r>
    </w:p>
    <w:bookmarkStart w:name="z8"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Бағдарлама Қазақстан Республикасының 2030 жылға дейiнгi кезеңге арналған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 ("Қазақстан - 2030": барлық қазақстандықтардың өсіп-өркендеуі, қауіпсіздігі және әл-ауқатының артуы" атты ел Президентiнiң халыққа жолдауы, Астана қаласы, 1997 жылғы 10 қазан), "Қазақстанның әлемдегі бәсекеге барынша қабiлеттi елу елдiң қатарына кiру стратегиясы. Қазақстан өз дамуындағы жаңа серпiлiс жасау қарсаңында" атты Қазақстан Республикасы Президентінің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 (Астана қаласы, 2006 жылғы 1 наурыз) ескере отырып, сондай-ақ Қазақстан Республикасы Үкіметінің 2006 жылғы 31 наурыздағы N 222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Президентінің 2006 жылғы 1 наурыздағы Қазақстан халқына Жолдауын iске асыру жөнiндегi iс-шаралардың жалпыұлттық жоспарын және Қазақстан Республикасы Үкiметiнiң 2006 - 2008 жылдарға арналған бағдарламасын орындаудың желiлiк кестесiне сәйкес әзiрлендi және Қазақстан Республикасы Үкiметiнiң 2003 жылғы 21 наурыздағы N 291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Азаматтық авиация саласын дамытудың 2003 - 2005 жылдарға арналған бағдарламасын (бұдан әрi - Азаматтық авиация саласын дамытудың 2003-2005 жылдарға арналған бағдарламасы) iске асырылған іс-шараларының негiзiнде азаматтық авиация саласын одан әрi дамытудың қисынды жалғасы болып табылады. </w:t>
      </w:r>
      <w:r>
        <w:br/>
      </w:r>
      <w:r>
        <w:rPr>
          <w:rFonts w:ascii="Times New Roman"/>
          <w:b w:val="false"/>
          <w:i w:val="false"/>
          <w:color w:val="000000"/>
          <w:sz w:val="28"/>
        </w:rPr>
        <w:t xml:space="preserve">
      Тәуелсіз Қазақстанның өткен жылдардағы дамуы елдiң экономикалық жүйесінің ауқымды және түбегейлi өзгеруiмен сипатталады. </w:t>
      </w:r>
      <w:r>
        <w:br/>
      </w:r>
      <w:r>
        <w:rPr>
          <w:rFonts w:ascii="Times New Roman"/>
          <w:b w:val="false"/>
          <w:i w:val="false"/>
          <w:color w:val="000000"/>
          <w:sz w:val="28"/>
        </w:rPr>
        <w:t xml:space="preserve">
      Соңғы уақытта көлiк жүйесiнде нарықтық қарым-қатынастарды барынша дамытуға және бәсекелес ортаны дамытуға бағытталған экономиканың ырықтандырылуы Азаматтық авиация саласында да одан әрi экономикалық өсудің нақты алғышарттарын құрды. Соңғы жылдары Қазақстанда экономиканың өсуіне баламалы авиациялық көлiктiк қызметтер нарығы қалыптасуда. Алайда, қазiр бар әлеует, оның iшiнде Қазақстанның аумағы арқылы өтетін халықаралық транзиттiң мүмкiндiктерi де әзiрше толық көлемде пайдаланылмайды. Осының барлығы мемлекеттiң азаматтық авиация саласындағы iс-шаралар кешенiн пысықтау қажеттiгiне әкелiп отыр. </w:t>
      </w:r>
      <w:r>
        <w:br/>
      </w:r>
      <w:r>
        <w:rPr>
          <w:rFonts w:ascii="Times New Roman"/>
          <w:b w:val="false"/>
          <w:i w:val="false"/>
          <w:color w:val="000000"/>
          <w:sz w:val="28"/>
        </w:rPr>
        <w:t xml:space="preserve">
      Осы бағдарлама мемлекеттiң әуе көлiгi саласындағы саясатын жүзеге асыру, шешілуі ұшу қауiпсiздiгiн, авиациялық қауiпсiздiктi, әлеуметтiк-экономикалық, жұмылдыру және әуе көлiгiнiң қызметiмен байланысты басқа да міндеттерді қамтамасыз етумен байланысты мiндеттердi әзiрлеу мен iске асыру үшін негіз ретінде қаралады. </w:t>
      </w:r>
      <w:r>
        <w:br/>
      </w:r>
      <w:r>
        <w:rPr>
          <w:rFonts w:ascii="Times New Roman"/>
          <w:b w:val="false"/>
          <w:i w:val="false"/>
          <w:color w:val="000000"/>
          <w:sz w:val="28"/>
        </w:rPr>
        <w:t xml:space="preserve">
      Тұтастай алғанда, өндiрiс пен ғылыми-техникалық прогрестiң серпiндi дамуының қазіргі жағдайында азаматтық авиацияның тиiмдi жұмыс iстеуi мен тұрақты дамуы қоғамның қажеттi сұранысы болып отыр. </w:t>
      </w:r>
    </w:p>
    <w:bookmarkStart w:name="z9" w:id="8"/>
    <w:p>
      <w:pPr>
        <w:spacing w:after="0"/>
        <w:ind w:left="0"/>
        <w:jc w:val="left"/>
      </w:pPr>
      <w:r>
        <w:rPr>
          <w:rFonts w:ascii="Times New Roman"/>
          <w:b/>
          <w:i w:val="false"/>
          <w:color w:val="000000"/>
        </w:rPr>
        <w:t xml:space="preserve"> 
  3. Саланың қазiргi жай-күйiн талдау және қазiргi </w:t>
      </w:r>
      <w:r>
        <w:br/>
      </w:r>
      <w:r>
        <w:rPr>
          <w:rFonts w:ascii="Times New Roman"/>
          <w:b/>
          <w:i w:val="false"/>
          <w:color w:val="000000"/>
        </w:rPr>
        <w:t xml:space="preserve">
проблемалар </w:t>
      </w:r>
    </w:p>
    <w:bookmarkEnd w:id="8"/>
    <w:p>
      <w:pPr>
        <w:spacing w:after="0"/>
        <w:ind w:left="0"/>
        <w:jc w:val="both"/>
      </w:pPr>
      <w:r>
        <w:rPr>
          <w:rFonts w:ascii="Times New Roman"/>
          <w:b w:val="false"/>
          <w:i w:val="false"/>
          <w:color w:val="000000"/>
          <w:sz w:val="28"/>
        </w:rPr>
        <w:t xml:space="preserve">      Қазiргi уақытта Қазақстанның азаматтық авиациясы, тұтастай,алғанда, елдiң авиациялық тасымалдарға сұранысын қанағаттандыруда. Соңғы жылдары жолаушылар тасымалы көлемiнiң өсуi және жолаушылар айналымының өсуi байқалуда (1-график). </w:t>
      </w:r>
      <w:r>
        <w:br/>
      </w:r>
      <w:r>
        <w:rPr>
          <w:rFonts w:ascii="Times New Roman"/>
          <w:b w:val="false"/>
          <w:i w:val="false"/>
          <w:color w:val="000000"/>
          <w:sz w:val="28"/>
        </w:rPr>
        <w:t xml:space="preserve">
      1998 - 2004 жылдар аралығындағы кезеңде республиканың авиакомпаниялары 8723 мың адам тасымалдады, бұл ретте 1998 жылы 983 мың адам тасымалданды, 1999 жылы - 786 мың адам, бұл өткен жылдың осындай кезеңiнен 20%-ға кем, 2000 жылы - 772 мың адам (өткен жылдан 1,7%-ға кем), 2001 жылы - 884 мың адам (өткен жылдан 14%-ға артық), 2002 жылы - 1048 мың адам (өткен жылдан 18%-ға артық), 2003 жылы - 1275 мың адам (өткен жылдан 21%-ға артық), 2004 жылы - 1314 мың адам (өткен жылдан 3%-ға артық), 2005 жылы 1661 мың адам тасымалданған, бұл өткен жылдан 26%-ға артық. </w:t>
      </w:r>
      <w:r>
        <w:br/>
      </w:r>
      <w:r>
        <w:rPr>
          <w:rFonts w:ascii="Times New Roman"/>
          <w:b w:val="false"/>
          <w:i w:val="false"/>
          <w:color w:val="000000"/>
          <w:sz w:val="28"/>
        </w:rPr>
        <w:t xml:space="preserve">
      1998 - 2000 жылдар аралығындағы кезеңде жолаушылар ағынының төмендеуi байқалды. Бұл халықтың тұрмыс деңгейi мен кiрiсiнiң жалпы төмендеуiне байланысты. 1998 жылға қарағанда 2005 жылы тасымалданған жолаушылар саны 67,2 %-ға өстi. </w:t>
      </w:r>
      <w:r>
        <w:br/>
      </w:r>
      <w:r>
        <w:rPr>
          <w:rFonts w:ascii="Times New Roman"/>
          <w:b w:val="false"/>
          <w:i w:val="false"/>
          <w:color w:val="000000"/>
          <w:sz w:val="28"/>
        </w:rPr>
        <w:t>
</w:t>
      </w:r>
      <w:r>
        <w:rPr>
          <w:rFonts w:ascii="Times New Roman"/>
          <w:b w:val="false"/>
          <w:i w:val="false"/>
          <w:color w:val="ff0000"/>
          <w:sz w:val="28"/>
        </w:rPr>
        <w:t xml:space="preserve">         1-графиктегі диаграмманы қағаз мәтіннен қараңыз. </w:t>
      </w:r>
    </w:p>
    <w:p>
      <w:pPr>
        <w:spacing w:after="0"/>
        <w:ind w:left="0"/>
        <w:jc w:val="both"/>
      </w:pPr>
      <w:r>
        <w:rPr>
          <w:rFonts w:ascii="Times New Roman"/>
          <w:b w:val="false"/>
          <w:i w:val="false"/>
          <w:color w:val="000000"/>
          <w:sz w:val="28"/>
        </w:rPr>
        <w:t xml:space="preserve">      1998 жылы жолаушылар айналымы 2100 млн. жолаушы-километрiн (бұдан әрi - жкм), 1999 жылы - 2136,1 млн. жкм құрады, бұл өткен жылдың осындай кезеңiнен 1,7%-ға артық, 2000 жылы - 1797 млн. жкм (өткен жылдан 15%-ға кем), 2001 жылы - 1901,1 млн. жкм (өткен жылдан 5%-ға артық), 2002 жылы - 2202,6 млн. жкм (өткен жылдан 16%-ға артық), 2003 жылы - 2654,1 млн. жкм (өткен жылдан 20%-ға артық), 2004 жылы - 2641,9 млн. жкм (өткен жылдан 0,5%-ға кем), 2005 жылы - 3278,18 млн. жкм құрап, өткен жылмен салыстырғанда 24%-ға ұлғайды (2-график). </w:t>
      </w:r>
      <w:r>
        <w:br/>
      </w:r>
      <w:r>
        <w:rPr>
          <w:rFonts w:ascii="Times New Roman"/>
          <w:b w:val="false"/>
          <w:i w:val="false"/>
          <w:color w:val="000000"/>
          <w:sz w:val="28"/>
        </w:rPr>
        <w:t>
</w:t>
      </w:r>
      <w:r>
        <w:rPr>
          <w:rFonts w:ascii="Times New Roman"/>
          <w:b w:val="false"/>
          <w:i w:val="false"/>
          <w:color w:val="ff0000"/>
          <w:sz w:val="28"/>
        </w:rPr>
        <w:t xml:space="preserve">        2-графиктегі диаграмманы қағаз мәтіннен қараңыз. </w:t>
      </w:r>
    </w:p>
    <w:p>
      <w:pPr>
        <w:spacing w:after="0"/>
        <w:ind w:left="0"/>
        <w:jc w:val="both"/>
      </w:pPr>
      <w:r>
        <w:rPr>
          <w:rFonts w:ascii="Times New Roman"/>
          <w:b w:val="false"/>
          <w:i w:val="false"/>
          <w:color w:val="000000"/>
          <w:sz w:val="28"/>
        </w:rPr>
        <w:t xml:space="preserve">      1998-2004 жылдары аралығындағы кезеңде авиакомпаниялар 117 мың тонна жүк тасымалдады, бұл ретте 1998 жылы 14,5 мың тонна тасымалданды, 1999 жылы - 17,2 мың тонна, бұл өткен жылдың ұқсас кезеңінен 18%-ға артық, 2000 жылғы - 14,4 мың тонна,(өткен жылдан 16%-ға кем), 2001 жылы - 9,4 мың тонна (өткен жылдан 34%-ға кем), 2002 жылы - 16,3 мың тонна (өткен жылдан 73%-ға артық), 2003 жылы - 24,2 мың тонна (өткен жылдан 48%-ға артық), 2004 жылы - 18,2 мың тонна (өткен жылдан 25%-ға кем), 2005 жылы - 21,2 мың тонна жүк тасымалдады, бұл өткен жылдың көлемінен 17-ға артық (3-график) </w:t>
      </w:r>
      <w:r>
        <w:br/>
      </w:r>
      <w:r>
        <w:rPr>
          <w:rFonts w:ascii="Times New Roman"/>
          <w:b w:val="false"/>
          <w:i w:val="false"/>
          <w:color w:val="000000"/>
          <w:sz w:val="28"/>
        </w:rPr>
        <w:t>
</w:t>
      </w:r>
      <w:r>
        <w:rPr>
          <w:rFonts w:ascii="Times New Roman"/>
          <w:b w:val="false"/>
          <w:i w:val="false"/>
          <w:color w:val="ff0000"/>
          <w:sz w:val="28"/>
        </w:rPr>
        <w:t xml:space="preserve">       3-графиктегі диаграмманы қағаз мәтіннен қараңыз. </w:t>
      </w:r>
    </w:p>
    <w:p>
      <w:pPr>
        <w:spacing w:after="0"/>
        <w:ind w:left="0"/>
        <w:jc w:val="both"/>
      </w:pPr>
      <w:r>
        <w:rPr>
          <w:rFonts w:ascii="Times New Roman"/>
          <w:b w:val="false"/>
          <w:i w:val="false"/>
          <w:color w:val="000000"/>
          <w:sz w:val="28"/>
        </w:rPr>
        <w:t xml:space="preserve">      1998-2000 жылдар аралығындағы кезеңде жүк тоннажы жалпы төмендегенімен алыс магистральдық рейстердің ұлғаюы байқалды. </w:t>
      </w:r>
      <w:r>
        <w:br/>
      </w:r>
      <w:r>
        <w:rPr>
          <w:rFonts w:ascii="Times New Roman"/>
          <w:b w:val="false"/>
          <w:i w:val="false"/>
          <w:color w:val="000000"/>
          <w:sz w:val="28"/>
        </w:rPr>
        <w:t xml:space="preserve">
      Еуропалық одақтың жабдықтау жөнiнде борттық жабдыққа қойылатын неғұрлым қатаң шектеулерді енгiзуiне байланысты Еуропа - Қазақстан бағыттарынан қашықтығы шамалы Қазақстан - Қытай, Қазақстан - Түркия бағыттарына көшу үрдiсi байқалады. Жүк тасымалы мен жүк айналымы көрсеткiштерiнiң өсуi Қазақстан Республикасы авиакомпанияларының қосымша жүк әуе кемелерiн пайдалануға енгiзуiне байланысты. </w:t>
      </w:r>
      <w:r>
        <w:br/>
      </w:r>
      <w:r>
        <w:rPr>
          <w:rFonts w:ascii="Times New Roman"/>
          <w:b w:val="false"/>
          <w:i w:val="false"/>
          <w:color w:val="000000"/>
          <w:sz w:val="28"/>
        </w:rPr>
        <w:t xml:space="preserve">
      1998 жылы жүк айналымы 40,7 млн. тонна-километрдi (бұдан әрi - ткм), 1999 жылы - 63,6 млн. ткм құрады, бұл өткен жылдың осындай кезеңiнен 56%-ғa артық, 2000 жылы - 118 млн. ткм (өткен жылдан 85%-ға артық), 2001 жылы - 43,7 млн. ткм (өткен жылдан 63%-ға кем), 2002 жылы - 56,9 млн. ткм (өткен жылдан 30%-ға артық), 2003 жылы - 93,9 млн. ткм (өткен жылдан 65%-ға артық), 2004 жылы - 68,2 млн. ткм (өткен жылдан 27%-ға кем), 2005 жылы - 101,12 млн.ткм құрады, 2004 жылмен салыстырғанда ұлғаю - 48% (4-график). </w:t>
      </w:r>
      <w:r>
        <w:br/>
      </w:r>
      <w:r>
        <w:rPr>
          <w:rFonts w:ascii="Times New Roman"/>
          <w:b w:val="false"/>
          <w:i w:val="false"/>
          <w:color w:val="000000"/>
          <w:sz w:val="28"/>
        </w:rPr>
        <w:t>
</w:t>
      </w:r>
      <w:r>
        <w:rPr>
          <w:rFonts w:ascii="Times New Roman"/>
          <w:b w:val="false"/>
          <w:i w:val="false"/>
          <w:color w:val="ff0000"/>
          <w:sz w:val="28"/>
        </w:rPr>
        <w:t xml:space="preserve">       4-графиктегі диаграмманы қағаз мәтіннен қараңыз. </w:t>
      </w:r>
    </w:p>
    <w:p>
      <w:pPr>
        <w:spacing w:after="0"/>
        <w:ind w:left="0"/>
        <w:jc w:val="both"/>
      </w:pPr>
      <w:r>
        <w:rPr>
          <w:rFonts w:ascii="Times New Roman"/>
          <w:b w:val="false"/>
          <w:i w:val="false"/>
          <w:color w:val="000000"/>
          <w:sz w:val="28"/>
        </w:rPr>
        <w:t xml:space="preserve">      2004 жылы жүк тасымалы мен жүк айналымы көрсеткiштерiнiң төмендеуiне Yрiмшi қаласында болған авиакатастрофаға байланысты мамыр-қыркүйек айларында Ил-76 әуе кемелерiмен Қытайға жүк тасымалдауға тыйым салуды енгiзу себеп болды. </w:t>
      </w:r>
      <w:r>
        <w:br/>
      </w:r>
      <w:r>
        <w:rPr>
          <w:rFonts w:ascii="Times New Roman"/>
          <w:b w:val="false"/>
          <w:i w:val="false"/>
          <w:color w:val="000000"/>
          <w:sz w:val="28"/>
        </w:rPr>
        <w:t xml:space="preserve">
      1998 - 2004 жылдар кезеңiнде авиакомпаниялар 1998 жылы 9878,4 млн. теңге, 1999 жылы 12089,4 млн. теңге, бұл өткен жылдың осындай кезеңiнен 22%-ға артық, 2000 жылы 18339,7 млн. теңге (өткен жылдан 51%-ға артық), 2001 жылы - 26078 млн. теңге (өткен жылдан 42%-ға артық), 2002 жылы - 33274,2 млн. теңге (өткен жылдан 27%-ға артық), 2003 жылы - 36220,6 млн. теңге (өткен жылдан 8%-ға артық), 2004 жылы - 39368,6 млн. теңге кiрiс алды (өткен жылдан 8%-ға артық) (5-график). </w:t>
      </w:r>
      <w:r>
        <w:br/>
      </w:r>
      <w:r>
        <w:rPr>
          <w:rFonts w:ascii="Times New Roman"/>
          <w:b w:val="false"/>
          <w:i w:val="false"/>
          <w:color w:val="000000"/>
          <w:sz w:val="28"/>
        </w:rPr>
        <w:t>
</w:t>
      </w:r>
      <w:r>
        <w:rPr>
          <w:rFonts w:ascii="Times New Roman"/>
          <w:b w:val="false"/>
          <w:i w:val="false"/>
          <w:color w:val="ff0000"/>
          <w:sz w:val="28"/>
        </w:rPr>
        <w:t xml:space="preserve">       5-графиктегі диаграмманы қағаз мәтіннен қараңыз. </w:t>
      </w:r>
    </w:p>
    <w:p>
      <w:pPr>
        <w:spacing w:after="0"/>
        <w:ind w:left="0"/>
        <w:jc w:val="both"/>
      </w:pPr>
      <w:r>
        <w:rPr>
          <w:rFonts w:ascii="Times New Roman"/>
          <w:b w:val="false"/>
          <w:i w:val="false"/>
          <w:color w:val="000000"/>
          <w:sz w:val="28"/>
        </w:rPr>
        <w:t>      Азаматтық авиация саласын дамытудың 2003-2005 жылдарға арналған  </w:t>
      </w:r>
      <w:r>
        <w:rPr>
          <w:rFonts w:ascii="Times New Roman"/>
          <w:b w:val="false"/>
          <w:i w:val="false"/>
          <w:color w:val="000000"/>
          <w:sz w:val="28"/>
        </w:rPr>
        <w:t xml:space="preserve">бағдарламасына </w:t>
      </w:r>
      <w:r>
        <w:rPr>
          <w:rFonts w:ascii="Times New Roman"/>
          <w:b w:val="false"/>
          <w:i w:val="false"/>
          <w:color w:val="000000"/>
          <w:sz w:val="28"/>
        </w:rPr>
        <w:t xml:space="preserve"> сәйкес қаржыландырудың iшкi де сыртқы да көздерi есебiнен әуежайлардың негiзгi өндiрiстiк қуаттарын қайта жаңарту мен жаңғырту жүргiзiлдi, аэронавигациялық жүйенi дамыту, республиканың әуе кеңiстiгi мен әуежайларының транзиттiк әлеуетiн арттыру жөнiнде шаралар қабылдануда. </w:t>
      </w:r>
      <w:r>
        <w:br/>
      </w:r>
      <w:r>
        <w:rPr>
          <w:rFonts w:ascii="Times New Roman"/>
          <w:b w:val="false"/>
          <w:i w:val="false"/>
          <w:color w:val="000000"/>
          <w:sz w:val="28"/>
        </w:rPr>
        <w:t xml:space="preserve">
      Сонымен бiрге, бiрқатар аса маңызды мiндеттер әлi де бар, олар шешiлмейiнше, елiмiздiң авиациясы Қазақстанның көлiк инфрақұрылымының дербес, тәуелсiз саласы ретiнде ойдағыдай жұмыс iстей алмайды. Аумақтың кеңдiгi мен тұрғындар тығыздығының төмендiгi, сондай-ақ темiр жолдар мен автомобиль жолдарының, әсiресе Батыс Қазақстанның тез дамып келе жатқан мұнайлы өңiрлерiнде жеткiлiксiз дамуы азаматтық авиацияның дамуы үшiн алғышарттар жасайды. </w:t>
      </w:r>
      <w:r>
        <w:br/>
      </w:r>
      <w:r>
        <w:rPr>
          <w:rFonts w:ascii="Times New Roman"/>
          <w:b w:val="false"/>
          <w:i w:val="false"/>
          <w:color w:val="000000"/>
          <w:sz w:val="28"/>
        </w:rPr>
        <w:t xml:space="preserve">
      Авиатасымалдарға деген мұқтаждықтың жыл сайынғы өсуi, халықаралық экономикалық кеңiстiкке кiрiгу және Қазақстан халқының табысының ұлғаюы азаматтық авиацияның сапалы және қауiпсiз қызметтерiне қажеттiлiктi тудырады. </w:t>
      </w:r>
    </w:p>
    <w:bookmarkStart w:name="z10" w:id="9"/>
    <w:p>
      <w:pPr>
        <w:spacing w:after="0"/>
        <w:ind w:left="0"/>
        <w:jc w:val="left"/>
      </w:pPr>
      <w:r>
        <w:rPr>
          <w:rFonts w:ascii="Times New Roman"/>
          <w:b/>
          <w:i w:val="false"/>
          <w:color w:val="000000"/>
        </w:rPr>
        <w:t xml:space="preserve"> 
  Ұшу қауiпсiздiгi және авиациялық қауiпсiздiк </w:t>
      </w:r>
    </w:p>
    <w:bookmarkEnd w:id="9"/>
    <w:p>
      <w:pPr>
        <w:spacing w:after="0"/>
        <w:ind w:left="0"/>
        <w:jc w:val="both"/>
      </w:pPr>
      <w:r>
        <w:rPr>
          <w:rFonts w:ascii="Times New Roman"/>
          <w:b w:val="false"/>
          <w:i w:val="false"/>
          <w:color w:val="000000"/>
          <w:sz w:val="28"/>
        </w:rPr>
        <w:t xml:space="preserve">      2002-2004 жылдар аралығындағы кезеңдегi ұшу қауiпсiздiгi жай-күйiнiң материалдарын талдау Қазақстан Республикасының азаматтық әуе кемелерiмен болған авиациялық оқиғалар санының төмендеу үрдiсiн көрсеттi (1-кесте). </w:t>
      </w:r>
      <w:r>
        <w:br/>
      </w:r>
      <w:r>
        <w:rPr>
          <w:rFonts w:ascii="Times New Roman"/>
          <w:b w:val="false"/>
          <w:i w:val="false"/>
          <w:color w:val="000000"/>
          <w:sz w:val="28"/>
        </w:rPr>
        <w:t xml:space="preserve">
      Авиациялық оқиғалардың жалпы саны 10%-ға, авиациялық оқыс оқиғалар мен конструкторлық-өндiрiстiк ақауларға байланысты жазатайым оқиғалар 30%-ға азайды. </w:t>
      </w:r>
      <w:r>
        <w:br/>
      </w:r>
      <w:r>
        <w:rPr>
          <w:rFonts w:ascii="Times New Roman"/>
          <w:b w:val="false"/>
          <w:i w:val="false"/>
          <w:color w:val="000000"/>
          <w:sz w:val="28"/>
        </w:rPr>
        <w:t xml:space="preserve">
      Сонымен қатар авиациялық жазатайым оқиғалар мен әуе кемелерiнiң конструкторлық-өндiрiстiк ақауларына байланысты жазатайым оқиғалардың саны авиациялық техниканың тозуын көрсетедi. </w:t>
      </w:r>
    </w:p>
    <w:bookmarkStart w:name="z11" w:id="10"/>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2002-2005 жылдар аралығындағы авиациялық оқиғалардың </w:t>
      </w:r>
      <w:r>
        <w:br/>
      </w:r>
      <w:r>
        <w:rPr>
          <w:rFonts w:ascii="Times New Roman"/>
          <w:b w:val="false"/>
          <w:i w:val="false"/>
          <w:color w:val="000000"/>
          <w:sz w:val="28"/>
        </w:rPr>
        <w:t>
</w:t>
      </w:r>
      <w:r>
        <w:rPr>
          <w:rFonts w:ascii="Times New Roman"/>
          <w:b/>
          <w:i w:val="false"/>
          <w:color w:val="000000"/>
          <w:sz w:val="28"/>
        </w:rPr>
        <w:t xml:space="preserve">                  салыстырмалы талдауы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273"/>
        <w:gridCol w:w="1613"/>
        <w:gridCol w:w="2033"/>
        <w:gridCol w:w="2613"/>
        <w:gridCol w:w="151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Жылдар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Адам шығынынсыз </w:t>
            </w:r>
            <w:r>
              <w:br/>
            </w:r>
            <w:r>
              <w:rPr>
                <w:rFonts w:ascii="Times New Roman"/>
                <w:b/>
                <w:i w:val="false"/>
                <w:color w:val="000000"/>
                <w:sz w:val="20"/>
              </w:rPr>
              <w:t xml:space="preserve">
авиациялық </w:t>
            </w:r>
            <w:r>
              <w:br/>
            </w:r>
            <w:r>
              <w:rPr>
                <w:rFonts w:ascii="Times New Roman"/>
                <w:b/>
                <w:i w:val="false"/>
                <w:color w:val="000000"/>
                <w:sz w:val="20"/>
              </w:rPr>
              <w:t>
оқиғалар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Апаттар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Жазатайым </w:t>
            </w:r>
            <w:r>
              <w:br/>
            </w:r>
            <w:r>
              <w:rPr>
                <w:rFonts w:ascii="Times New Roman"/>
                <w:b/>
                <w:i w:val="false"/>
                <w:color w:val="000000"/>
                <w:sz w:val="20"/>
              </w:rPr>
              <w:t>
оқиғалар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Әуе </w:t>
            </w:r>
            <w:r>
              <w:br/>
            </w:r>
            <w:r>
              <w:rPr>
                <w:rFonts w:ascii="Times New Roman"/>
                <w:b/>
                <w:i w:val="false"/>
                <w:color w:val="000000"/>
                <w:sz w:val="20"/>
              </w:rPr>
              <w:t xml:space="preserve">
кемелерiнiң </w:t>
            </w:r>
            <w:r>
              <w:br/>
            </w:r>
            <w:r>
              <w:rPr>
                <w:rFonts w:ascii="Times New Roman"/>
                <w:b/>
                <w:i w:val="false"/>
                <w:color w:val="000000"/>
                <w:sz w:val="20"/>
              </w:rPr>
              <w:t xml:space="preserve">
жердегi </w:t>
            </w:r>
            <w:r>
              <w:br/>
            </w:r>
            <w:r>
              <w:rPr>
                <w:rFonts w:ascii="Times New Roman"/>
                <w:b/>
                <w:i w:val="false"/>
                <w:color w:val="000000"/>
                <w:sz w:val="20"/>
              </w:rPr>
              <w:t xml:space="preserve">
 зақымдануы </w:t>
            </w:r>
            <w:r>
              <w:br/>
            </w:r>
            <w:r>
              <w:rPr>
                <w:rFonts w:ascii="Times New Roman"/>
                <w:b/>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Жиыны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      Меншiк нысанына қарамастан, азаматтық авиацияның барлық субъектiлерiнiң ұшу қауiпсiздiгiн бақылауды Қазақстан Республикасы Көлiк және коммуникация министрлiгiнiң Азаматтық авиация комитетi (бұдан әрi - Азаматтық авиация комитеті) жүзеге асырады. Авиациялық техниканың iстен шығуын және ақауларын болдырмау мақсатында алдын алу iс-шараларын жүргiзу үшiн жыл сайын ұшу қауiпсiздiгi мен ұшу жарамдылығының нормаларын қамтамасыз етудiң жай-күйi туралы ақпараттық бюллетень шығарылады, мұнда авиациялық оқиғалардың себептерi тәптiштеп жазылады. </w:t>
      </w:r>
      <w:r>
        <w:br/>
      </w:r>
      <w:r>
        <w:rPr>
          <w:rFonts w:ascii="Times New Roman"/>
          <w:b w:val="false"/>
          <w:i w:val="false"/>
          <w:color w:val="000000"/>
          <w:sz w:val="28"/>
        </w:rPr>
        <w:t>
      Азаматтық авиация комитетiнiң қызметкерлерiн Азаматтық авиация саласын дамытудың 2003-2005 жылдарға арналған  </w:t>
      </w:r>
      <w:r>
        <w:rPr>
          <w:rFonts w:ascii="Times New Roman"/>
          <w:b w:val="false"/>
          <w:i w:val="false"/>
          <w:color w:val="000000"/>
          <w:sz w:val="28"/>
        </w:rPr>
        <w:t xml:space="preserve">бағдарламасында </w:t>
      </w:r>
      <w:r>
        <w:rPr>
          <w:rFonts w:ascii="Times New Roman"/>
          <w:b w:val="false"/>
          <w:i w:val="false"/>
          <w:color w:val="000000"/>
          <w:sz w:val="28"/>
        </w:rPr>
        <w:t xml:space="preserve"> көзделген Мемлекетаралық авиациялық комитеттiң оқу орталықтарында және азаматтық авиацияның басқа да халықаралық ұйымдарында даярлау және олардың бiлiктiлiгiн арттыру бағдарламаларының жеткiлiксiз қаржыландырылуы авиациялық оқиғаларды сапалы тексеруге және келешекте оларды болдырмауға ықпал етпейдi. </w:t>
      </w:r>
      <w:r>
        <w:br/>
      </w:r>
      <w:r>
        <w:rPr>
          <w:rFonts w:ascii="Times New Roman"/>
          <w:b w:val="false"/>
          <w:i w:val="false"/>
          <w:color w:val="000000"/>
          <w:sz w:val="28"/>
        </w:rPr>
        <w:t xml:space="preserve">
      Ұшу қауiпсiздiгiн және авиациялық қызметтердiң сапасын қамтамасыз етудi де азаматтық авиация ұйымдарын сертификаттау мен лицензиялауды жүргiзу арқылы Азаматтық авиация комитетi жүзеге асырады. </w:t>
      </w:r>
      <w:r>
        <w:br/>
      </w:r>
      <w:r>
        <w:rPr>
          <w:rFonts w:ascii="Times New Roman"/>
          <w:b w:val="false"/>
          <w:i w:val="false"/>
          <w:color w:val="000000"/>
          <w:sz w:val="28"/>
        </w:rPr>
        <w:t xml:space="preserve">
      Қазiргi уақытта авиациялық қауiпсiздiк саласындағы жағдай әуежайлар мен авиакомпанияларды заңсыз араласу актiлерiнен қорғау деңгейiн нығайту бағытындағы белсендi дамумен сипатталады. </w:t>
      </w:r>
      <w:r>
        <w:br/>
      </w:r>
      <w:r>
        <w:rPr>
          <w:rFonts w:ascii="Times New Roman"/>
          <w:b w:val="false"/>
          <w:i w:val="false"/>
          <w:color w:val="000000"/>
          <w:sz w:val="28"/>
        </w:rPr>
        <w:t>
      Атап айтқанда, авиациялық қауiпсiздiк саласында азаматтық авиация ұйымдарының қызметiн регламенттейтiн негiзгi нормативтiк құқықтық кесiмдер (Қазақстан Республикасы Үкiметiнiң 2003 жылғы 25 шiлдедегi N 746 ҚБY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Авиациялық қауiпсiздiк ережесi, Азаматтық авиация комитетi төрағасының 2003 жылғы 12 қарашадағы N 523 ҚБҮ бұйрығымен бекiтiлген Қазақстан Республикасының авиациялық қауiпсiздiк бағдарлама-нұсқаулығы) әзiрлендi және бекiтiлдi. </w:t>
      </w:r>
      <w:r>
        <w:br/>
      </w:r>
      <w:r>
        <w:rPr>
          <w:rFonts w:ascii="Times New Roman"/>
          <w:b w:val="false"/>
          <w:i w:val="false"/>
          <w:color w:val="000000"/>
          <w:sz w:val="28"/>
        </w:rPr>
        <w:t xml:space="preserve">
      Әуежайларды заңсыз араласу актiлерiнен қорғау жөнiндегi талаптардың орындалуына инспекциялық бақылауды күшейту нәтижесiнде авиациялық қауiпсiздiк саласында әуежайлардың материалдық-техникалық қамтамасыз етiлуi күшеюде. Әуежайлардың көпшiлiгi тексерудiң, бейне бақылаудың қазiргi заманғы техникалық құралдарымен жабдықталған, қаруы, байланыс құралдары бар. Әуежайлардың авиациялық қауiпсiздiк қызметтерi (бұдан әрi - АҚҚ) негiзiнен тиiстi сертификаттары бар азаматтық авиацияның, Қазақстан Республикасы Iшкi iстер министрлiгiнiң оқу орындарында оқыған мамандардан жасақталған. Белгiленген талаптарға сәйкес периметрлiк қоршауларды жөндеу және әуежайлардың өткiзу пункттерiнiң жабдығын орнату жүргiзiлуде. </w:t>
      </w:r>
      <w:r>
        <w:br/>
      </w:r>
      <w:r>
        <w:rPr>
          <w:rFonts w:ascii="Times New Roman"/>
          <w:b w:val="false"/>
          <w:i w:val="false"/>
          <w:color w:val="000000"/>
          <w:sz w:val="28"/>
        </w:rPr>
        <w:t xml:space="preserve">
      Астана, Алматы, Ақтау, Қостанай, Тараз, Шымкент, Орал, Өскемен қалаларындағы әуежайларда авиациялық қауiпсiздiктi қамтамасыз етудiң техникалық жағы жақсарып келедi.  </w:t>
      </w:r>
      <w:r>
        <w:br/>
      </w:r>
      <w:r>
        <w:rPr>
          <w:rFonts w:ascii="Times New Roman"/>
          <w:b w:val="false"/>
          <w:i w:val="false"/>
          <w:color w:val="000000"/>
          <w:sz w:val="28"/>
        </w:rPr>
        <w:t xml:space="preserve">
      Сонымен бiрге, әуежайлар АҚҚ-ның өндiрiстiк қызметiн нақтылайтын нормативтiк базаны жетiлдiрудi жалғастыру, тасымал көлемi жеткiлiксiз әуежайларды техникалық қайта жарақтандыруды жүргізу, сондай-ақ авиациялық қауiпсiздiктi қамтамасыз ету жөнiндегi әкiмшiлiк заңнама талаптарын қатаңдату қажеттiгi әлi де негiзгi проблема болып қалып отыр. </w:t>
      </w:r>
      <w:r>
        <w:br/>
      </w:r>
      <w:r>
        <w:rPr>
          <w:rFonts w:ascii="Times New Roman"/>
          <w:b w:val="false"/>
          <w:i w:val="false"/>
          <w:color w:val="000000"/>
          <w:sz w:val="28"/>
        </w:rPr>
        <w:t xml:space="preserve">
      Бұдан басқа, әуежайлардағы жағдайды зерделеу әуежайлар АҚҚ-ның бiрыңғай басшылыққа бағынышты болмауы АҚҚ басшыларының әуежай басшыларына субъективтi тәуелдi, оның iшiнде АҚҚ-ның қызметi тиiмдiлiгiнiң қаржылық мәселелердi шешуге тiкелей материалдық тәуелдi болатынын көрсеттi. </w:t>
      </w:r>
      <w:r>
        <w:br/>
      </w:r>
      <w:r>
        <w:rPr>
          <w:rFonts w:ascii="Times New Roman"/>
          <w:b w:val="false"/>
          <w:i w:val="false"/>
          <w:color w:val="000000"/>
          <w:sz w:val="28"/>
        </w:rPr>
        <w:t xml:space="preserve">
      Халықаралық Азаматтық авиация ұйымының (бұдан әрi - ИКАО) мемлекетке ұшу қауiпсiздiгi мен авиациялық қауiпсiздiктi қамтамасыз ету жауапкершiлiгiн жүктейтiн қағидаты Қазақстан Республикасының азаматтық авиация саласын басқарудың негiз қалаушы қағидаттарының бiрi болып табылады. Осыған байланысты, бiрқатар алыс шетелдерде авиациялық қауiпсiздiктiң мемлекеттiк қызметтерi құрылды және құрылуда. </w:t>
      </w:r>
    </w:p>
    <w:bookmarkStart w:name="z12" w:id="11"/>
    <w:p>
      <w:pPr>
        <w:spacing w:after="0"/>
        <w:ind w:left="0"/>
        <w:jc w:val="left"/>
      </w:pPr>
      <w:r>
        <w:rPr>
          <w:rFonts w:ascii="Times New Roman"/>
          <w:b/>
          <w:i w:val="false"/>
          <w:color w:val="000000"/>
        </w:rPr>
        <w:t xml:space="preserve"> 
  Авиакомпаниялар және авиациялық нарықтың жай-күйi </w:t>
      </w:r>
    </w:p>
    <w:bookmarkEnd w:id="11"/>
    <w:p>
      <w:pPr>
        <w:spacing w:after="0"/>
        <w:ind w:left="0"/>
        <w:jc w:val="both"/>
      </w:pPr>
      <w:r>
        <w:rPr>
          <w:rFonts w:ascii="Times New Roman"/>
          <w:b w:val="false"/>
          <w:i w:val="false"/>
          <w:color w:val="000000"/>
          <w:sz w:val="28"/>
        </w:rPr>
        <w:t xml:space="preserve">      Қазақстан Республикасында авиациялық қызметтер нарығындағы жағдай мынадай түрде қалыптасып отыр. Қазiргi уақытта iшкi және халықаралық авиатасымалдарды 30 авиакомпания жүзеге асырады, олардың iшiнде 8 авиакомпания тұрақты рейстердi, қалғандары тұрақты емес (чартерлiк) тасымалдарды орындайды. </w:t>
      </w:r>
      <w:r>
        <w:br/>
      </w:r>
      <w:r>
        <w:rPr>
          <w:rFonts w:ascii="Times New Roman"/>
          <w:b w:val="false"/>
          <w:i w:val="false"/>
          <w:color w:val="000000"/>
          <w:sz w:val="28"/>
        </w:rPr>
        <w:t xml:space="preserve">
      Авиациялық жұмыстарды 23 авиакомпания орындайды, олардың iшiнде 18 авиакомпания авиациялық-химиялық жұмыстарды орындайды, қалғандары мұнай-газ секторына, Каспий теңiзiнiң қазақстандық секторындағы теңiз бұрғылау қондырғыларына қызмет көрсету жөнiндегi, тұрғындарға медициналық көмек көрсету, орманды патрульдеу жөнiндегi және басқа жұмыстарда ұшуды жүзеге асырады. </w:t>
      </w:r>
      <w:r>
        <w:br/>
      </w:r>
      <w:r>
        <w:rPr>
          <w:rFonts w:ascii="Times New Roman"/>
          <w:b w:val="false"/>
          <w:i w:val="false"/>
          <w:color w:val="000000"/>
          <w:sz w:val="28"/>
        </w:rPr>
        <w:t xml:space="preserve">
      Республиканың аса жеңiл авиациясының да жұмысы ашық. Қазiргi уақытта 8 шағын кәсiпкерлiк субъектiсi сертификатталған және оларға дельтаұшақтармен авиациялық жұмыстарды орындауға рұқсат берiлген. </w:t>
      </w:r>
      <w:r>
        <w:br/>
      </w:r>
      <w:r>
        <w:rPr>
          <w:rFonts w:ascii="Times New Roman"/>
          <w:b w:val="false"/>
          <w:i w:val="false"/>
          <w:color w:val="000000"/>
          <w:sz w:val="28"/>
        </w:rPr>
        <w:t xml:space="preserve">
      Тұтастай алғанда республиканың авиакомпаниялары 2005 жылы 1,6 млн. жолаушы тасымалдаған, бұл өткен жылдың кезеңiнен 26 %-ға артық (1,3 млн. жолаушы). </w:t>
      </w:r>
      <w:r>
        <w:br/>
      </w:r>
      <w:r>
        <w:rPr>
          <w:rFonts w:ascii="Times New Roman"/>
          <w:b w:val="false"/>
          <w:i w:val="false"/>
          <w:color w:val="000000"/>
          <w:sz w:val="28"/>
        </w:rPr>
        <w:t xml:space="preserve">
      "Эйр Астана" авиакомпаниясы авиатасымалдардың 70%-ын орындады (1,15 млн. жолаушы), ол операциялық лизингтiң негiзiнде батыста шығарылған Боинг 757-200 (3 бiрлiк) және Боинг-737-700 (800) (3 бiрлiк), Фоккер-50 (5 бiрлiк) қазiргi заманғы әуе кемелерiн пайдаланады. Маңыздылығы жағынан авиациялық нарықтағы екiншi оператор "SKAT" авиакомпаниясы шамамен 31% авиатасымалдарды орындайды (210 мың жолаушы). "SKAT" авиакомпаниясының әуе кемелерiнiң паркiн 23 дана АН-24 әуе кемесi құрайды. Тұрақты авиатасымалдармен айналысатын қалған авиакомпаниялардың жиынтық үлесi шамалы және 7%-ды құрайды. </w:t>
      </w:r>
      <w:r>
        <w:br/>
      </w:r>
      <w:r>
        <w:rPr>
          <w:rFonts w:ascii="Times New Roman"/>
          <w:b w:val="false"/>
          <w:i w:val="false"/>
          <w:color w:val="000000"/>
          <w:sz w:val="28"/>
        </w:rPr>
        <w:t xml:space="preserve">
      Iшкi әуе желiсi бойынша 2005 жылы 995 мың жолаушы тасымалданды. </w:t>
      </w:r>
      <w:r>
        <w:br/>
      </w:r>
      <w:r>
        <w:rPr>
          <w:rFonts w:ascii="Times New Roman"/>
          <w:b w:val="false"/>
          <w:i w:val="false"/>
          <w:color w:val="000000"/>
          <w:sz w:val="28"/>
        </w:rPr>
        <w:t xml:space="preserve">
      "Эйр Астана" авиакомпаниясы аптасына 24 бағыт бойынша 111 қос тұрақты авиарейстер орындайды. Iшкi авиациялық нарықта "Эйр Астана" авиакомпаниясының үлесi 76% құрайды (765 мың жолаушы). Тұрақты ұшулар батыста шығарылған меншiктi әуе кемелерi паркiнен басқа, жалға алынған АН-24-пен (аптасына 15 қос авиарейске дейiн) және Ту-134-пен (аптасына 6 қос авиарейске дейiн) орындалады. </w:t>
      </w:r>
      <w:r>
        <w:br/>
      </w:r>
      <w:r>
        <w:rPr>
          <w:rFonts w:ascii="Times New Roman"/>
          <w:b w:val="false"/>
          <w:i w:val="false"/>
          <w:color w:val="000000"/>
          <w:sz w:val="28"/>
        </w:rPr>
        <w:t xml:space="preserve">
      "SKAT" авиакомпаниясы 14 бағыт бойынша 49 қос авиарейстердi орындайды және оның үлесi 20 %-ға (190 мың жолаушы) бағаланады. </w:t>
      </w:r>
      <w:r>
        <w:br/>
      </w:r>
      <w:r>
        <w:rPr>
          <w:rFonts w:ascii="Times New Roman"/>
          <w:b w:val="false"/>
          <w:i w:val="false"/>
          <w:color w:val="000000"/>
          <w:sz w:val="28"/>
        </w:rPr>
        <w:t xml:space="preserve">
      Басқа бес авиакомпания 6 бағыт бойынша 28 қос авиарейстердi орындайды және олардың авиатасымалдағы үлесi 4 %-ды құрайды (40 мың жолаушы). Бұған 14-ке жуық Ан-24 және ЯК-40 әуе кемелерi пайдаланылады. </w:t>
      </w:r>
      <w:r>
        <w:br/>
      </w:r>
      <w:r>
        <w:rPr>
          <w:rFonts w:ascii="Times New Roman"/>
          <w:b w:val="false"/>
          <w:i w:val="false"/>
          <w:color w:val="000000"/>
          <w:sz w:val="28"/>
        </w:rPr>
        <w:t xml:space="preserve">
      2005 жылы қазақстандық авиакомпаниялар халықаралық әуе желiсiнде 665 мың жолаушылар тасымалдады. Негiзгi авиатасымалдау көлемiн (395 мың жолаушы немесе 60 %) "Эйр Астана" авиакомпаниясы орындады. </w:t>
      </w:r>
      <w:r>
        <w:br/>
      </w:r>
      <w:r>
        <w:rPr>
          <w:rFonts w:ascii="Times New Roman"/>
          <w:b w:val="false"/>
          <w:i w:val="false"/>
          <w:color w:val="000000"/>
          <w:sz w:val="28"/>
        </w:rPr>
        <w:t xml:space="preserve">
      Тұрақты авиарейстердi орындайтын авиакомпаниялардағы барлық әуе кемелердiң жалпы қолда бар саны 41 бiрлiктi құрайды, оның Ан-24 және ЯК-40 түрiндегi ескiрген әуе кемелерi - 29. </w:t>
      </w:r>
      <w:r>
        <w:br/>
      </w:r>
      <w:r>
        <w:rPr>
          <w:rFonts w:ascii="Times New Roman"/>
          <w:b w:val="false"/>
          <w:i w:val="false"/>
          <w:color w:val="000000"/>
          <w:sz w:val="28"/>
        </w:rPr>
        <w:t xml:space="preserve">
      Қолда бар 41 бiрлiк әуе кемелерi паркiнiң 28-30 әуе кемесi тұрақты авиатасымалдауда нақты пайдаланылады. </w:t>
      </w:r>
      <w:r>
        <w:br/>
      </w:r>
      <w:r>
        <w:rPr>
          <w:rFonts w:ascii="Times New Roman"/>
          <w:b w:val="false"/>
          <w:i w:val="false"/>
          <w:color w:val="000000"/>
          <w:sz w:val="28"/>
        </w:rPr>
        <w:t xml:space="preserve">
      2005 жылы жолаушыларды чартерлiк авиатасымалдау үлесi авиатасымалдаудың жалпы көлемiнiң 10 %-ын құрады. </w:t>
      </w:r>
      <w:r>
        <w:br/>
      </w:r>
      <w:r>
        <w:rPr>
          <w:rFonts w:ascii="Times New Roman"/>
          <w:b w:val="false"/>
          <w:i w:val="false"/>
          <w:color w:val="000000"/>
          <w:sz w:val="28"/>
        </w:rPr>
        <w:t xml:space="preserve">
      Шағын авиация 2004 жылы 3 млн. гектардан астам ауыл шаруашылығы мақсатындағы жерлердi және шаруашылық жүргiзу субъектiлерiнiң жерлерiн өңдедi, бұл 2003 жылдың көрсеткiшiнен 1,5 есе артық. </w:t>
      </w:r>
      <w:r>
        <w:br/>
      </w:r>
      <w:r>
        <w:rPr>
          <w:rFonts w:ascii="Times New Roman"/>
          <w:b w:val="false"/>
          <w:i w:val="false"/>
          <w:color w:val="000000"/>
          <w:sz w:val="28"/>
        </w:rPr>
        <w:t xml:space="preserve">
      Батыс Қазақстанда авиациялық қызметтер нарығы белсендi дамуда. Ми-8, BELL-212, Sikorsky S-76A үлгiсiндегi тiкұшақтар электр беру желiлерiнiң және мұнай-газ құбырларының үстiнен ұшып қараумен, жұмыс персоналын тасымалдаумен байланысты ұшуларды орындайды, Каспий теңiзiнiң қазақстандық секторындағы теңiз бұрғылау қондырғылары мен аралдардың платформаларына ұшуларды орындайды. </w:t>
      </w:r>
    </w:p>
    <w:bookmarkStart w:name="z13" w:id="12"/>
    <w:p>
      <w:pPr>
        <w:spacing w:after="0"/>
        <w:ind w:left="0"/>
        <w:jc w:val="left"/>
      </w:pPr>
      <w:r>
        <w:rPr>
          <w:rFonts w:ascii="Times New Roman"/>
          <w:b/>
          <w:i w:val="false"/>
          <w:color w:val="000000"/>
        </w:rPr>
        <w:t xml:space="preserve"> 
  Әуе кемелерi </w:t>
      </w:r>
    </w:p>
    <w:bookmarkEnd w:id="12"/>
    <w:p>
      <w:pPr>
        <w:spacing w:after="0"/>
        <w:ind w:left="0"/>
        <w:jc w:val="both"/>
      </w:pPr>
      <w:r>
        <w:rPr>
          <w:rFonts w:ascii="Times New Roman"/>
          <w:b w:val="false"/>
          <w:i w:val="false"/>
          <w:color w:val="000000"/>
          <w:sz w:val="28"/>
        </w:rPr>
        <w:t xml:space="preserve">      Қазiр бар әуе кемелерi паркi үлкен моральдық және табиғи тозғандықтан, авиакомпаниялар әуе тасымалында да, авиациялық жұмыстарда да кеңес одағында жасалған ескiрген авиациялық техниканы пайдаланатындықтан, азаматтық авиацияның жай-күйi күрделене түсуде. </w:t>
      </w:r>
      <w:r>
        <w:br/>
      </w:r>
      <w:r>
        <w:rPr>
          <w:rFonts w:ascii="Times New Roman"/>
          <w:b w:val="false"/>
          <w:i w:val="false"/>
          <w:color w:val="000000"/>
          <w:sz w:val="28"/>
        </w:rPr>
        <w:t xml:space="preserve">
      Қазiргi уақытта Қазақстанның азаматтық әуе кемелерiнiң мемлекеттiк тiзiлiмiнде тiркелген әуе кемелерiнiң жалпы саны 689 бiрлiктi құрайды, оның iшiнде 605 ұшақ және 84 тiкұшақ бар.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1-сыныпта (Боинг-767, Боинг-757, Ил-86, Ил-62, Ту-154, Ил-76 үлгiсiндегi әуе кемелерi) - 49, оның iшiнде жарамдысы - 22, жарамдылық пайызы - 45 %; </w:t>
      </w:r>
      <w:r>
        <w:br/>
      </w:r>
      <w:r>
        <w:rPr>
          <w:rFonts w:ascii="Times New Roman"/>
          <w:b w:val="false"/>
          <w:i w:val="false"/>
          <w:color w:val="000000"/>
          <w:sz w:val="28"/>
        </w:rPr>
        <w:t xml:space="preserve">
      2-сыныпта (Боинг-727, Ту-134, Ан-12, Як-42, Ил-18 үлгiсiндегi әуе кемелерi) - 38, оның iшiнде жарамдысы - 21, жарамдылық пайызы - 55 %; </w:t>
      </w:r>
      <w:r>
        <w:br/>
      </w:r>
      <w:r>
        <w:rPr>
          <w:rFonts w:ascii="Times New Roman"/>
          <w:b w:val="false"/>
          <w:i w:val="false"/>
          <w:color w:val="000000"/>
          <w:sz w:val="28"/>
        </w:rPr>
        <w:t xml:space="preserve">
      3-сыныпта (Як-40, Ан-30, Ан-26, Ан-24 үлгiсiндегi әуе кемелерi) 94, оның iшiнде жарамдысы - 45, жарамдылық пайызы - 48%; </w:t>
      </w:r>
      <w:r>
        <w:br/>
      </w:r>
      <w:r>
        <w:rPr>
          <w:rFonts w:ascii="Times New Roman"/>
          <w:b w:val="false"/>
          <w:i w:val="false"/>
          <w:color w:val="000000"/>
          <w:sz w:val="28"/>
        </w:rPr>
        <w:t xml:space="preserve">
      4-сыныпта (Ан-2, Л-410, Авиатика-890, Як-18, Як-12, СМ-92, Цесна-172, Piper, СТ-2К үлгiсiндегi әуе кемелерi) - 424, оның iшiнде жарамдысы - 221, жарамдылық пайызы - 52 %; </w:t>
      </w:r>
      <w:r>
        <w:br/>
      </w:r>
      <w:r>
        <w:rPr>
          <w:rFonts w:ascii="Times New Roman"/>
          <w:b w:val="false"/>
          <w:i w:val="false"/>
          <w:color w:val="000000"/>
          <w:sz w:val="28"/>
        </w:rPr>
        <w:t xml:space="preserve">
      тiкұшақтар (Ми-172, Ми-8, Ми-2, Ка-26, АС-350B3 үлгiсiндегi әуе кемелерi) - 84, оның iшiнде жарамдысы - 39, жарамдылық пайызы - 46%. </w:t>
      </w:r>
      <w:r>
        <w:br/>
      </w:r>
      <w:r>
        <w:rPr>
          <w:rFonts w:ascii="Times New Roman"/>
          <w:b w:val="false"/>
          <w:i w:val="false"/>
          <w:color w:val="000000"/>
          <w:sz w:val="28"/>
        </w:rPr>
        <w:t xml:space="preserve">
      Өзiнiң техникалық-экономикалық параметрлерi бойынша қазiргi заманғы халықаралық талаптарға сәйкес келетiн әуе кемелерiнiң тапшылығы байқалады. 30 жылдан аспайтын жалпы жұмыс iстеу мерзiмiнде 1-3 сыныптағы әуе кемелерiнiң орташа жасы 26-27 жылды құрайды. Жарамды және ұшу жарамдылығы нормаларының талаптарына сәйкес ұшақтардың, тiкұшақтардың жалпы саны (2-кесте). </w:t>
      </w:r>
      <w:r>
        <w:br/>
      </w:r>
      <w:r>
        <w:rPr>
          <w:rFonts w:ascii="Times New Roman"/>
          <w:b w:val="false"/>
          <w:i w:val="false"/>
          <w:color w:val="000000"/>
          <w:sz w:val="28"/>
        </w:rPr>
        <w:t xml:space="preserve">
      Әуе кемелерiнiң көпшiлiгi шуыл, экология, навигация дәлдiгi бойынша халықаралық талаптарға сәйкес келмейдi, бұл Батыс Еуропа, Солтүстiк Америка, Қиыр Шығыс елдерiне ұшуға мүмкiндiк бермей отыр. Осы жағдай халықаралық авиатасымалдар нарығын жоғалтып алу қаупiн туғызады. Қызмет көрсету сенiмдiлiк пен қауiпсiздiк деңгейi, әуе кемелерiнiң интерьерi және олардың салдары ретiнде қазақстандық авиакомпаниялардың беделi шетелдiк авиакомпаниялармен салыстыруға келмейдi. </w:t>
      </w:r>
      <w:r>
        <w:br/>
      </w:r>
      <w:r>
        <w:rPr>
          <w:rFonts w:ascii="Times New Roman"/>
          <w:b w:val="false"/>
          <w:i w:val="false"/>
          <w:color w:val="000000"/>
          <w:sz w:val="28"/>
        </w:rPr>
        <w:t xml:space="preserve">
      Қазiргi уақытта пайдаланылатын Ми-8 модификациялы тiкұшақтардың көбi 80-жылдардың ортасында шығарылған. Шығарушы зауыттар олардың модификациясына қарай мақсатты ресурстарды 25-30 жылға белгiлегенiн ескерсек, оларды пайдаланудың шектi мерзiмдерi 2014-2016 жылдары аяқталады. Ми-2 тiкұшақтарының 33 %-ының (22 бiрлiк) күнтiзбелiк ресурстары өтiп кеткен. </w:t>
      </w:r>
      <w:r>
        <w:br/>
      </w:r>
      <w:r>
        <w:rPr>
          <w:rFonts w:ascii="Times New Roman"/>
          <w:b w:val="false"/>
          <w:i w:val="false"/>
          <w:color w:val="000000"/>
          <w:sz w:val="28"/>
        </w:rPr>
        <w:t xml:space="preserve">
      Әуе кемелерi паркiн жаңарту жөнiнде шаралар қабылданбаған жағдайда 2006 жылы Қазақстанда жолаушылар тасымалдарына деген өсiп келе жатқан сұранысты қанағаттандыру үшiн жарамды әуе кемелерiнiң жетiспеуi бiлiнетiн ахуал туындауы мүмкiн. </w:t>
      </w:r>
    </w:p>
    <w:bookmarkStart w:name="z14" w:id="13"/>
    <w:p>
      <w:pPr>
        <w:spacing w:after="0"/>
        <w:ind w:left="0"/>
        <w:jc w:val="both"/>
      </w:pPr>
      <w:r>
        <w:rPr>
          <w:rFonts w:ascii="Times New Roman"/>
          <w:b w:val="false"/>
          <w:i w:val="false"/>
          <w:color w:val="000000"/>
          <w:sz w:val="28"/>
        </w:rPr>
        <w:t xml:space="preserve">
                                                           2-кесте </w:t>
      </w:r>
    </w:p>
    <w:bookmarkEnd w:id="13"/>
    <w:p>
      <w:pPr>
        <w:spacing w:after="0"/>
        <w:ind w:left="0"/>
        <w:jc w:val="both"/>
      </w:pPr>
      <w:r>
        <w:rPr>
          <w:rFonts w:ascii="Times New Roman"/>
          <w:b/>
          <w:i w:val="false"/>
          <w:color w:val="000000"/>
          <w:sz w:val="28"/>
        </w:rPr>
        <w:t xml:space="preserve">Ұшу жарамдылығы нормаларының талаптарына сәйкес келетiн және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авиакомпаниялары пайдаланатын әуе </w:t>
      </w:r>
      <w:r>
        <w:br/>
      </w:r>
      <w:r>
        <w:rPr>
          <w:rFonts w:ascii="Times New Roman"/>
          <w:b w:val="false"/>
          <w:i w:val="false"/>
          <w:color w:val="000000"/>
          <w:sz w:val="28"/>
        </w:rPr>
        <w:t>
</w:t>
      </w:r>
      <w:r>
        <w:rPr>
          <w:rFonts w:ascii="Times New Roman"/>
          <w:b/>
          <w:i w:val="false"/>
          <w:color w:val="000000"/>
          <w:sz w:val="28"/>
        </w:rPr>
        <w:t xml:space="preserve">                         кемелерi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2653"/>
        <w:gridCol w:w="5653"/>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Әуе кемесiнiң </w:t>
            </w:r>
            <w:r>
              <w:br/>
            </w:r>
            <w:r>
              <w:rPr>
                <w:rFonts w:ascii="Times New Roman"/>
                <w:b/>
                <w:i w:val="false"/>
                <w:color w:val="000000"/>
                <w:sz w:val="20"/>
              </w:rPr>
              <w:t>
үлгiсi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Әуе </w:t>
            </w:r>
            <w:r>
              <w:br/>
            </w:r>
            <w:r>
              <w:rPr>
                <w:rFonts w:ascii="Times New Roman"/>
                <w:b/>
                <w:i w:val="false"/>
                <w:color w:val="000000"/>
                <w:sz w:val="20"/>
              </w:rPr>
              <w:t xml:space="preserve">
кемелерiнiң </w:t>
            </w:r>
            <w:r>
              <w:br/>
            </w:r>
            <w:r>
              <w:rPr>
                <w:rFonts w:ascii="Times New Roman"/>
                <w:b/>
                <w:i w:val="false"/>
                <w:color w:val="000000"/>
                <w:sz w:val="20"/>
              </w:rPr>
              <w:t>
саны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Пайдаланудың күнтiзбелiк </w:t>
            </w:r>
            <w:r>
              <w:br/>
            </w:r>
            <w:r>
              <w:rPr>
                <w:rFonts w:ascii="Times New Roman"/>
                <w:b/>
                <w:i w:val="false"/>
                <w:color w:val="000000"/>
                <w:sz w:val="20"/>
              </w:rPr>
              <w:t>
мерзiмiнiң аяқталуы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Ұшақтар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Боинг-767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жай-күйi бойынша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Боинг-757-200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жай-күйi бойынша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Боинг -737-700 (800)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жай-күйi бойынша </w:t>
            </w:r>
          </w:p>
        </w:tc>
      </w:tr>
      <w:tr>
        <w:trPr>
          <w:trHeight w:val="45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Боинг-727-200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жай-күйi бойынша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Фоккер-50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жай-күйi бойынша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Гольфстрим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жай-күйi бойынша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жай-күйi бойынша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Ил-62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жылға дейін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Ил-76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жылға дейін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Ту-154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жылға дейін </w:t>
            </w:r>
          </w:p>
        </w:tc>
      </w:tr>
      <w:tr>
        <w:trPr>
          <w:trHeight w:val="46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Tу-134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жылға дейін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Як-42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жылға дейін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Ил-18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жылға дейін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жылға дейін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Ан-24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жылға дейін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Ан-26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жылға дейін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Як-40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жылға дейін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Тiкұшақтар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Сикорский-76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жай-күйi бойынша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Белл-212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жай-күйi бойынша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жылға дейін </w:t>
            </w:r>
          </w:p>
        </w:tc>
      </w:tr>
      <w:tr>
        <w:trPr>
          <w:trHeight w:val="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жылдан 2012 жылға дейiн </w:t>
            </w:r>
          </w:p>
        </w:tc>
      </w:tr>
    </w:tbl>
    <w:p>
      <w:pPr>
        <w:spacing w:after="0"/>
        <w:ind w:left="0"/>
        <w:jc w:val="both"/>
      </w:pPr>
      <w:r>
        <w:rPr>
          <w:rFonts w:ascii="Times New Roman"/>
          <w:b w:val="false"/>
          <w:i w:val="false"/>
          <w:color w:val="000000"/>
          <w:sz w:val="28"/>
        </w:rPr>
        <w:t xml:space="preserve">Ескертпе: бұл кестеде аса жеңiл авиацияның әуе кемелерi көрсетiлмеген. </w:t>
      </w:r>
    </w:p>
    <w:p>
      <w:pPr>
        <w:spacing w:after="0"/>
        <w:ind w:left="0"/>
        <w:jc w:val="left"/>
      </w:pPr>
      <w:r>
        <w:rPr>
          <w:rFonts w:ascii="Times New Roman"/>
          <w:b/>
          <w:i w:val="false"/>
          <w:color w:val="000000"/>
        </w:rPr>
        <w:t xml:space="preserve"> Әуежайлар </w:t>
      </w:r>
    </w:p>
    <w:p>
      <w:pPr>
        <w:spacing w:after="0"/>
        <w:ind w:left="0"/>
        <w:jc w:val="both"/>
      </w:pPr>
      <w:r>
        <w:rPr>
          <w:rFonts w:ascii="Times New Roman"/>
          <w:b w:val="false"/>
          <w:i w:val="false"/>
          <w:color w:val="000000"/>
          <w:sz w:val="28"/>
        </w:rPr>
        <w:t xml:space="preserve">      Қазақстан Республикасында 22 әуежай жұмыс iстейдi. Бүгiнгi күнi халықаралық ұшуды қамтамасыз етуге 14 әуежайға рұқсат берiлген: Астана, Алматы, Ақтау, Ақтөбе, Атырау, Қарағанды, Қостанай, Петропавл, Тараз, Орал, Өскемен, Шымкент, Павлодар, Семей. </w:t>
      </w:r>
      <w:r>
        <w:br/>
      </w:r>
      <w:r>
        <w:rPr>
          <w:rFonts w:ascii="Times New Roman"/>
          <w:b w:val="false"/>
          <w:i w:val="false"/>
          <w:color w:val="000000"/>
          <w:sz w:val="28"/>
        </w:rPr>
        <w:t xml:space="preserve">
      Әуежайлар қызметiн талдау жолаушылар ағынының 10 %-ға орташа жылдық өсуiн көрсетiп отыр, бұл ретте 2003 жылмен салыстырғанда 2004 жылы 27 %-ға өсу байқалады, бұл жолаушылар ағынының ұлғаюын көрсетедi (3-кесте). </w:t>
      </w:r>
      <w:r>
        <w:br/>
      </w:r>
      <w:r>
        <w:rPr>
          <w:rFonts w:ascii="Times New Roman"/>
          <w:b w:val="false"/>
          <w:i w:val="false"/>
          <w:color w:val="000000"/>
          <w:sz w:val="28"/>
        </w:rPr>
        <w:t>
</w:t>
      </w:r>
      <w:r>
        <w:rPr>
          <w:rFonts w:ascii="Times New Roman"/>
          <w:b w:val="false"/>
          <w:i w:val="false"/>
          <w:color w:val="ff0000"/>
          <w:sz w:val="28"/>
        </w:rPr>
        <w:t xml:space="preserve">       Ескерту. Бөлімге өзгерту енгізілді - ҚР Үкіметінің 2007 жылғы 24 желтоқсандағы  </w:t>
      </w:r>
      <w:r>
        <w:rPr>
          <w:rFonts w:ascii="Times New Roman"/>
          <w:b w:val="false"/>
          <w:i w:val="false"/>
          <w:color w:val="000000"/>
          <w:sz w:val="28"/>
        </w:rPr>
        <w:t xml:space="preserve">N 1266 </w:t>
      </w:r>
      <w:r>
        <w:rPr>
          <w:rFonts w:ascii="Times New Roman"/>
          <w:b w:val="false"/>
          <w:i w:val="false"/>
          <w:color w:val="ff0000"/>
          <w:sz w:val="28"/>
        </w:rPr>
        <w:t xml:space="preserve"> Қаулысымен. </w:t>
      </w:r>
    </w:p>
    <w:bookmarkStart w:name="z15" w:id="14"/>
    <w:p>
      <w:pPr>
        <w:spacing w:after="0"/>
        <w:ind w:left="0"/>
        <w:jc w:val="both"/>
      </w:pPr>
      <w:r>
        <w:rPr>
          <w:rFonts w:ascii="Times New Roman"/>
          <w:b w:val="false"/>
          <w:i w:val="false"/>
          <w:color w:val="000000"/>
          <w:sz w:val="28"/>
        </w:rPr>
        <w:t xml:space="preserve">
                                                           3-кесте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Әуежайлар қызметiнiң негiзгi көрсеткiштерi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2153"/>
        <w:gridCol w:w="993"/>
        <w:gridCol w:w="1173"/>
        <w:gridCol w:w="1053"/>
        <w:gridCol w:w="893"/>
      </w:tblGrid>
      <w:tr>
        <w:trPr>
          <w:trHeight w:val="78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Көрсеткiштер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жыл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көрсетiлген жолаушылар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адам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көрсетiлген рейстер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бiрлiк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bl>
    <w:p>
      <w:pPr>
        <w:spacing w:after="0"/>
        <w:ind w:left="0"/>
        <w:jc w:val="both"/>
      </w:pPr>
      <w:r>
        <w:rPr>
          <w:rFonts w:ascii="Times New Roman"/>
          <w:b w:val="false"/>
          <w:i w:val="false"/>
          <w:color w:val="000000"/>
          <w:sz w:val="28"/>
        </w:rPr>
        <w:t xml:space="preserve">      2004 жылы әуежайлық қызметтерден түскен жиынтық кiрiс 19 227,2 млн. теңгенi құрады, бұл өткен жылдан 50,4 %-ға (12 778,6 млн. теңге) артық. Әуежайлық қызметтер бойынша шығыстар 15 263,4 млн. теңгенi құрады, бұл 2003 жылдан 51,1 %-ға артық. 2004 жылы әуежайлар жұмысынан жалпы қаржылық нәтиже (табыс) 3 963,8 млн. теңгенi құрады, бұл өткен жылмен салыстырғанда 48 %-ға артық. </w:t>
      </w:r>
      <w:r>
        <w:br/>
      </w:r>
      <w:r>
        <w:rPr>
          <w:rFonts w:ascii="Times New Roman"/>
          <w:b w:val="false"/>
          <w:i w:val="false"/>
          <w:color w:val="000000"/>
          <w:sz w:val="28"/>
        </w:rPr>
        <w:t xml:space="preserve">
      2003 жылы 1500 млн. теңге мөлшерiндегi республикалық бюджет қаражат есебiнен Астана қаласы әуежайының жасанды ұшу-қону жолағын (бұдан әpi - ЖҰҚЖ) қайта жаңарту жүргiзiлдi, соның нәтижесiнде ұшу салмағы 400 тоннаға дейiнгi әуе кемелерiнiң кез келген үлгiлерiн қабылдауға мүмкiндiк беретiн ұшу-қону жолағының (бұдан әрi - ҰҚЖ) тiрек қабiлетiнiң ұлғаюына қол жеткiзiлдi. 2005 жылы 33 объектiнi қамтитын және құны 216 млн. АҚШ долларынан астам Астана қаласы әуежайының жаңа әуежайлық кешенiнiң құрылысы аяқталды. </w:t>
      </w:r>
      <w:r>
        <w:br/>
      </w:r>
      <w:r>
        <w:rPr>
          <w:rFonts w:ascii="Times New Roman"/>
          <w:b w:val="false"/>
          <w:i w:val="false"/>
          <w:color w:val="000000"/>
          <w:sz w:val="28"/>
        </w:rPr>
        <w:t xml:space="preserve">
      2003 жылдың желтоқсанында Алматы қаласының әуежайында жаңа аэровокзал кешенi пайдалануға енгiзiлдi. </w:t>
      </w:r>
      <w:r>
        <w:br/>
      </w:r>
      <w:r>
        <w:rPr>
          <w:rFonts w:ascii="Times New Roman"/>
          <w:b w:val="false"/>
          <w:i w:val="false"/>
          <w:color w:val="000000"/>
          <w:sz w:val="28"/>
        </w:rPr>
        <w:t xml:space="preserve">
      2003-2005 жылдар кезеңiнде мемлекеттiң кепiлдiгiмен 25 млн. АҚШ доллары мөлшерiндегi Еуропа Қайта Құру және Даму Банкiнiң (ЕҚДБ) қарызы есебiнен Атырау қаласы әуежайының жаңа ҰҚЖ салу жөнiндегi жобасы iске асырылды. </w:t>
      </w:r>
      <w:r>
        <w:br/>
      </w:r>
      <w:r>
        <w:rPr>
          <w:rFonts w:ascii="Times New Roman"/>
          <w:b w:val="false"/>
          <w:i w:val="false"/>
          <w:color w:val="000000"/>
          <w:sz w:val="28"/>
        </w:rPr>
        <w:t xml:space="preserve">
      Республикалық бюджет қаражатының есебiнен "Ақтөбе қаласы әуежайының ұшу-қону жолағын қайта жаңарту" жобасының iске асырылуы 2004 жылы басталып 2005 жылы аяқталды. Жобаның құны 3000 млн. теңгеден астам. </w:t>
      </w:r>
      <w:r>
        <w:br/>
      </w:r>
      <w:r>
        <w:rPr>
          <w:rFonts w:ascii="Times New Roman"/>
          <w:b w:val="false"/>
          <w:i w:val="false"/>
          <w:color w:val="000000"/>
          <w:sz w:val="28"/>
        </w:rPr>
        <w:t xml:space="preserve">
      Сонымен қатар, қалған қазақстандық, әсiресе өңiрлiк әуежайлардың техникалық жарақтандырылуы төмен деңгейде қалып отыр. Әуежайларды қазiргi заманғы өндiрiстiк қуаттармен, ғимараттармен, құрылыстармен, технологиялық жабдықпен және батыста шығарылған әуе кемелерiне қызмет көрсетуге арналған арнайы техникамен қамтамасыз етудiң тапшылығы байқалады. Қаржы қаражатының тапшылығынан ЖҰҚЖ, рульдеу жолдарын, перрондарды, периметрлiк қоршауларды қайта жаңартудың және қалпына келтiру жөнiндегi жоспарлы ic-шараларды жүргiзудiң мерзiмдерi сақталмайды. Осыған байланысты қазақстандық әуежайлардың көбi, оның iшiнде халықаралық авиатасымалдарға қызмет көрсетуге рұқсат етiлгендерi, халықаралық нормалар мен талаптарға жауап бермейдi. Қазiргi уақытта Астана, Алматы, Ақтөбе, Атырау мен Қарағанды қалаларының әуежайларында ғана ИКАО-ның тиiстi санаттары бар, сондықтан Азаматтық авиация комитетi өңiрлiк әуежайлардың аэродромы, аэровокзал кешенi мен басқа да инфрақұрылымының жай-күйi жөнiндегi бар шектеулерге байланысты шетелдiк авиакомпаниялардың да, "Эйр Астана" авиакомпаниясының да сұрап отырған рұқсаттарын шектеу жөнiнде шаралар қабылдауға мәжбүр. </w:t>
      </w:r>
      <w:r>
        <w:br/>
      </w:r>
      <w:r>
        <w:rPr>
          <w:rFonts w:ascii="Times New Roman"/>
          <w:b w:val="false"/>
          <w:i w:val="false"/>
          <w:color w:val="000000"/>
          <w:sz w:val="28"/>
        </w:rPr>
        <w:t xml:space="preserve">
      Қазақстан әуежайларының әуе кемелерiне, "жолаушыларға, багаж бен жүктерге қызмет көрсету үшiн арнайы техникамен жарақталуы ерекше алаңдаушылық туғызады. Қазiргi уақытта Қазақстан Республикасының әуежайлары негiзiнен моральдық және табиғи жағынан тозған және негiзiнен кеңес уақытында шығарылған ұшақтарға қызмет көрсетуге арналған, 1970-80 жылдары шығарылған арнайы техникамен және жабдықпен жарақталған. </w:t>
      </w:r>
      <w:r>
        <w:br/>
      </w:r>
      <w:r>
        <w:rPr>
          <w:rFonts w:ascii="Times New Roman"/>
          <w:b w:val="false"/>
          <w:i w:val="false"/>
          <w:color w:val="000000"/>
          <w:sz w:val="28"/>
        </w:rPr>
        <w:t xml:space="preserve">
      Қолда бар арнайы техниканы неғұрлым қазiргi заманғы, халықаралық талаптарға жауап беретiн арнайы техникамен жаңарту жөнiнде жедел шаралар талап етiледi. </w:t>
      </w:r>
      <w:r>
        <w:br/>
      </w:r>
      <w:r>
        <w:rPr>
          <w:rFonts w:ascii="Times New Roman"/>
          <w:b w:val="false"/>
          <w:i w:val="false"/>
          <w:color w:val="000000"/>
          <w:sz w:val="28"/>
        </w:rPr>
        <w:t xml:space="preserve">
      Арнайы техника мен жабдық құнының қымбаттығы, қаржылық мүмкiндiктердiң жеткiлiксiздiгi әуежайлардың көпшiлiгiне оларды меншiктi қаражат есебiнен жаңартуды сыртқы инвестицияларсыз қаржыландыруға мүмкiндiк бермейдi. </w:t>
      </w:r>
      <w:r>
        <w:br/>
      </w:r>
      <w:r>
        <w:rPr>
          <w:rFonts w:ascii="Times New Roman"/>
          <w:b w:val="false"/>
          <w:i w:val="false"/>
          <w:color w:val="000000"/>
          <w:sz w:val="28"/>
        </w:rPr>
        <w:t xml:space="preserve">
      Қазақстан Республикасының әуежайларын қажеттi арнайы техниканың ең аз тiзбесiмен қайта жарақтандыру үшiн 2600 млн. теңгеден астам қаражат қажет. </w:t>
      </w:r>
    </w:p>
    <w:bookmarkStart w:name="z16" w:id="15"/>
    <w:p>
      <w:pPr>
        <w:spacing w:after="0"/>
        <w:ind w:left="0"/>
        <w:jc w:val="left"/>
      </w:pPr>
      <w:r>
        <w:rPr>
          <w:rFonts w:ascii="Times New Roman"/>
          <w:b/>
          <w:i w:val="false"/>
          <w:color w:val="000000"/>
        </w:rPr>
        <w:t xml:space="preserve"> 
  Аэронавигация </w:t>
      </w:r>
    </w:p>
    <w:bookmarkEnd w:id="15"/>
    <w:p>
      <w:pPr>
        <w:spacing w:after="0"/>
        <w:ind w:left="0"/>
        <w:jc w:val="both"/>
      </w:pPr>
      <w:r>
        <w:rPr>
          <w:rFonts w:ascii="Times New Roman"/>
          <w:b w:val="false"/>
          <w:i w:val="false"/>
          <w:color w:val="000000"/>
          <w:sz w:val="28"/>
        </w:rPr>
        <w:t xml:space="preserve">      Мақсаты бұрынғы КСРО-дан қалған ескi аэронавигациялық кешендi өзгерту болып табылатын аэронавигациялық жүйенi реформалау үшiн ИКАО халықаралық стандарттарына сәйкес келетiн аэронавигациялық жүйеге Еуробақылау аймағына кiретiн дамыған еуропа елдерiнде қолданылатын халықаралық тәжiрибе негiзiнде көшу жүргiзiлдi. Бұл үшiн мыналарды көздейтiн бiрқатар iс-шаралар iске асырылды: </w:t>
      </w:r>
      <w:r>
        <w:br/>
      </w:r>
      <w:r>
        <w:rPr>
          <w:rFonts w:ascii="Times New Roman"/>
          <w:b w:val="false"/>
          <w:i w:val="false"/>
          <w:color w:val="000000"/>
          <w:sz w:val="28"/>
        </w:rPr>
        <w:t xml:space="preserve">
      әуе қозғалысын басқарудың автоматтандырылған жүйесiнiң (бұдан әрi ӘҚБ) базалық орталықтарын құру; </w:t>
      </w:r>
      <w:r>
        <w:br/>
      </w:r>
      <w:r>
        <w:rPr>
          <w:rFonts w:ascii="Times New Roman"/>
          <w:b w:val="false"/>
          <w:i w:val="false"/>
          <w:color w:val="000000"/>
          <w:sz w:val="28"/>
        </w:rPr>
        <w:t xml:space="preserve">
      қосалқы радиолокацияның кiшi жүйесiн құру және осы қосалқы радиолокаторларды негiзгi құралдар ретiнде пайдалануға көшу, бастапқы трассалық радиолокаторларды ӘҚБ қосымша құралдар санатына ауыстыру; </w:t>
      </w:r>
      <w:r>
        <w:br/>
      </w:r>
      <w:r>
        <w:rPr>
          <w:rFonts w:ascii="Times New Roman"/>
          <w:b w:val="false"/>
          <w:i w:val="false"/>
          <w:color w:val="000000"/>
          <w:sz w:val="28"/>
        </w:rPr>
        <w:t xml:space="preserve">
      негiзгi әуе трассалары бойынша халықаралық стандарттың тегiс навигациялық өрiсiн құру; </w:t>
      </w:r>
      <w:r>
        <w:br/>
      </w:r>
      <w:r>
        <w:rPr>
          <w:rFonts w:ascii="Times New Roman"/>
          <w:b w:val="false"/>
          <w:i w:val="false"/>
          <w:color w:val="000000"/>
          <w:sz w:val="28"/>
        </w:rPr>
        <w:t xml:space="preserve">
      байланыс жүйесiн қайта жаңарту, ақпаратты өңдеудiң цифрлық әдiстерiне көшу; </w:t>
      </w:r>
      <w:r>
        <w:br/>
      </w:r>
      <w:r>
        <w:rPr>
          <w:rFonts w:ascii="Times New Roman"/>
          <w:b w:val="false"/>
          <w:i w:val="false"/>
          <w:color w:val="000000"/>
          <w:sz w:val="28"/>
        </w:rPr>
        <w:t xml:space="preserve">
      аэpoдpoм, аэронавигация кешендерiн ұшу қауiпсiздiгі жөніндегі талаптарға жауап беретiн жай-күйде ұстау. </w:t>
      </w:r>
      <w:r>
        <w:br/>
      </w:r>
      <w:r>
        <w:rPr>
          <w:rFonts w:ascii="Times New Roman"/>
          <w:b w:val="false"/>
          <w:i w:val="false"/>
          <w:color w:val="000000"/>
          <w:sz w:val="28"/>
        </w:rPr>
        <w:t xml:space="preserve">
      Қазақстан Республикасы аэронавигациялық жүйесiнiң техникалық жарақтандырылған деңгейi әуе кеңiстiгiнiң құрылымын оңтайландыруды жүргiзуден және аэронавигациялық кешеннiң барлық кiшi жүйелерiн реформалау бағдарламаларын iске асырудан кейiн сан жағынан әуе қозғалысының қазiргi сипаты мен қарқындылығына толығымен сәйкес келедi, ағымдағы операциялық талаптарға функционалдық жағынан баламалы және өзiнiң барлық негiзгi параметрлерi бойынша оңтайлыға жақын. </w:t>
      </w:r>
      <w:r>
        <w:br/>
      </w:r>
      <w:r>
        <w:rPr>
          <w:rFonts w:ascii="Times New Roman"/>
          <w:b w:val="false"/>
          <w:i w:val="false"/>
          <w:color w:val="000000"/>
          <w:sz w:val="28"/>
        </w:rPr>
        <w:t xml:space="preserve">
      Қазақстан Республикасының әуе кеңiстiгiнде қозғалыс көлемiнiң тұрақты өсуiне транзиттiк ұшуларды, соның iшiнде Қазақстан Республикасының аумағында техникалық қона отырып орындайтын шетелдiк авиакомпаниялардың әуе кемелерiне аэронавигациялық қызмет көрсету үшiн тарифтердi мемлекеттiк реттеудi тоқтату және табиғи монополия саласына жатқызылған аэронавигация қызметтерiне арналған тарифтерге төмендету коэффициенттерiн қолдану ықпал ететiн болады. </w:t>
      </w:r>
      <w:r>
        <w:br/>
      </w:r>
      <w:r>
        <w:rPr>
          <w:rFonts w:ascii="Times New Roman"/>
          <w:b w:val="false"/>
          <w:i w:val="false"/>
          <w:color w:val="000000"/>
          <w:sz w:val="28"/>
        </w:rPr>
        <w:t xml:space="preserve">
      Жаңғырту бағдарламаларын орындау нәтижесiнде Қазақстанның бүкiл аэронавигациялық жүйесi толығымен реформаланды және қазiргi уақытта операциялық жағынан да, пайдалану жағынан да қолданыстағы трафикке баламалы. Жүйе тұрақты әрi орнықты жұмысты көрсетiп отыр және оның әуе қозғалысының нақты қарқынынан бес-алты есе асып түсетiн өткiзу қабiлетi бар, бұл кез келген көзделмеген жағдайларға байланысты әуе кемелерi ағыны күрт өскен жағдайда да қосымша өсусiз оның сенiмдi жұмыс iстеуiне кепiлдiк бередi. </w:t>
      </w:r>
      <w:r>
        <w:br/>
      </w:r>
      <w:r>
        <w:rPr>
          <w:rFonts w:ascii="Times New Roman"/>
          <w:b w:val="false"/>
          <w:i w:val="false"/>
          <w:color w:val="000000"/>
          <w:sz w:val="28"/>
        </w:rPr>
        <w:t xml:space="preserve">
      Аэронавигациялық инфрақұрылымды түбегейлi қайта жаңарту және екiншi буындағы аэронавигациялық жүйелердi пайдалану базасына негiзделген кiрiс бөлiгiн өсiру әдiстерiнен қызмет көрсету сапасының қол жеткiзiлген деңгейiн ұдайы көтерумен және 3-шi буынның болашақ аэронавигациялық жүйелерiн эволюциялық енгiзу базасында ұшу қауiпсiздiгi деңгейiн өсiрумен үйлесiмдi түрде тарифтiк жүйеге негiзделген белсендi маркетинг саясатына көшу қажет. </w:t>
      </w:r>
    </w:p>
    <w:bookmarkStart w:name="z17" w:id="16"/>
    <w:p>
      <w:pPr>
        <w:spacing w:after="0"/>
        <w:ind w:left="0"/>
        <w:jc w:val="left"/>
      </w:pPr>
      <w:r>
        <w:rPr>
          <w:rFonts w:ascii="Times New Roman"/>
          <w:b/>
          <w:i w:val="false"/>
          <w:color w:val="000000"/>
        </w:rPr>
        <w:t xml:space="preserve"> 
  Тариф саясаты </w:t>
      </w:r>
    </w:p>
    <w:bookmarkEnd w:id="16"/>
    <w:p>
      <w:pPr>
        <w:spacing w:after="0"/>
        <w:ind w:left="0"/>
        <w:jc w:val="both"/>
      </w:pPr>
      <w:r>
        <w:rPr>
          <w:rFonts w:ascii="Times New Roman"/>
          <w:b w:val="false"/>
          <w:i w:val="false"/>
          <w:color w:val="000000"/>
          <w:sz w:val="28"/>
        </w:rPr>
        <w:t xml:space="preserve">      Әуе тасымалдары саласында тиiмдi тариф саясатын қалыптастыру республиканың транзиттiк әлеуетiн ойдағыдай iске асыру факторларының бiрi болып табылады. </w:t>
      </w:r>
      <w:r>
        <w:br/>
      </w:r>
      <w:r>
        <w:rPr>
          <w:rFonts w:ascii="Times New Roman"/>
          <w:b w:val="false"/>
          <w:i w:val="false"/>
          <w:color w:val="000000"/>
          <w:sz w:val="28"/>
        </w:rPr>
        <w:t xml:space="preserve">
      Осыған байланысты Қазақстан үшiн азаматтық авиация саласында икемдi тариф саясатын жетiлдiру мәселесi аса өзектi. </w:t>
      </w:r>
      <w:r>
        <w:br/>
      </w:r>
      <w:r>
        <w:rPr>
          <w:rFonts w:ascii="Times New Roman"/>
          <w:b w:val="false"/>
          <w:i w:val="false"/>
          <w:color w:val="000000"/>
          <w:sz w:val="28"/>
        </w:rPr>
        <w:t>
      "Табиғи монополиялар туралы" Қазақстан Республикасының 1998 жылғы 9 шiлдедегi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әуе кемелерiне әуежайлық және аэронавигациялық қызмет көрсеткенi үшiн алынатын алым ставкаларына уақытша төмендету коэффициенттерiн қолдану көзделген. </w:t>
      </w:r>
      <w:r>
        <w:br/>
      </w:r>
      <w:r>
        <w:rPr>
          <w:rFonts w:ascii="Times New Roman"/>
          <w:b w:val="false"/>
          <w:i w:val="false"/>
          <w:color w:val="000000"/>
          <w:sz w:val="28"/>
        </w:rPr>
        <w:t xml:space="preserve">
       Сонымен қатар, тарифтер мен алымдарды қалыптастыру жүйесiн одан әрi жетiлдiру және оңайлату, осы мәселе жөнiнде бiрқатар нормативтiк құжаттар әзiрлеу қажет. </w:t>
      </w:r>
      <w:r>
        <w:br/>
      </w:r>
      <w:r>
        <w:rPr>
          <w:rFonts w:ascii="Times New Roman"/>
          <w:b w:val="false"/>
          <w:i w:val="false"/>
          <w:color w:val="000000"/>
          <w:sz w:val="28"/>
        </w:rPr>
        <w:t xml:space="preserve">
      Азаматтық авиация саласындағы нормаларды ұйымдастырудың және жетiлдiрудiң қажеттiгi өндiрiстiк процестердiң күрделiлiгi мен ерекшелiгiне объективтi түрде негiзделген. Жаңа технологияларды, жаңа техниканы енгiзу, өндiрiстi жаңғырту және автоматтандыру өндiрiстi ұйымдастыру мен басқару тиiмдiлiгiн арттыруға ықпал етедi және азаматтық авиацияның барлық субъектiлерiнiң ұшу қауiпсiздiгiн қамтамасыз етуiне мүмкiндiк бередi. </w:t>
      </w:r>
    </w:p>
    <w:bookmarkStart w:name="z18" w:id="17"/>
    <w:p>
      <w:pPr>
        <w:spacing w:after="0"/>
        <w:ind w:left="0"/>
        <w:jc w:val="left"/>
      </w:pPr>
      <w:r>
        <w:rPr>
          <w:rFonts w:ascii="Times New Roman"/>
          <w:b/>
          <w:i w:val="false"/>
          <w:color w:val="000000"/>
        </w:rPr>
        <w:t xml:space="preserve"> 
  4. Бағдарламаның мақсаты мен мiндеттерi </w:t>
      </w:r>
    </w:p>
    <w:bookmarkEnd w:id="17"/>
    <w:p>
      <w:pPr>
        <w:spacing w:after="0"/>
        <w:ind w:left="0"/>
        <w:jc w:val="both"/>
      </w:pPr>
      <w:r>
        <w:rPr>
          <w:rFonts w:ascii="Times New Roman"/>
          <w:b w:val="false"/>
          <w:i w:val="false"/>
          <w:color w:val="000000"/>
          <w:sz w:val="28"/>
        </w:rPr>
        <w:t xml:space="preserve">      Бағдарламаның мақсаты халықтың және шаруашылық жүргiзушi субъектiлердiң авиациялық қызметтер мен жұмыстарға сұранысын тиiмдi әрi сапалы қанағаттандыру жолымен транзиттiк әлеуеттi ұлғайтуға және өңiрiшiлiк байланыс құруға бағытталған халықаралық талаптарға жауап беретiн мемлекеттiң авиакөлiктiк жүйесiн одан әрi дамыту және оның бәсекеге қабiлеттiлiгiн арттыру болып табылады. </w:t>
      </w:r>
      <w:r>
        <w:br/>
      </w:r>
      <w:r>
        <w:rPr>
          <w:rFonts w:ascii="Times New Roman"/>
          <w:b w:val="false"/>
          <w:i w:val="false"/>
          <w:color w:val="000000"/>
          <w:sz w:val="28"/>
        </w:rPr>
        <w:t xml:space="preserve">
      Осы кезеңнiң мiндеттерi мыналар болып белгiлендi: </w:t>
      </w:r>
      <w:r>
        <w:br/>
      </w:r>
      <w:r>
        <w:rPr>
          <w:rFonts w:ascii="Times New Roman"/>
          <w:b w:val="false"/>
          <w:i w:val="false"/>
          <w:color w:val="000000"/>
          <w:sz w:val="28"/>
        </w:rPr>
        <w:t xml:space="preserve">
      авиациялық қызметтер мен жұмыстар нарығын мемлекеттiк реттеу жүйесiн жетiлдіру; </w:t>
      </w:r>
      <w:r>
        <w:br/>
      </w:r>
      <w:r>
        <w:rPr>
          <w:rFonts w:ascii="Times New Roman"/>
          <w:b w:val="false"/>
          <w:i w:val="false"/>
          <w:color w:val="000000"/>
          <w:sz w:val="28"/>
        </w:rPr>
        <w:t xml:space="preserve">
      ұшулар қауiпсiздiгi мен авиациялық қауiпсiздiктi қамтамасыз ету; </w:t>
      </w:r>
      <w:r>
        <w:br/>
      </w:r>
      <w:r>
        <w:rPr>
          <w:rFonts w:ascii="Times New Roman"/>
          <w:b w:val="false"/>
          <w:i w:val="false"/>
          <w:color w:val="000000"/>
          <w:sz w:val="28"/>
        </w:rPr>
        <w:t xml:space="preserve">
      авиатасымалдар, оның iшiнде облысiшiлiк әуе қатынастары нарығын дамыту және кеңейту; </w:t>
      </w:r>
      <w:r>
        <w:br/>
      </w:r>
      <w:r>
        <w:rPr>
          <w:rFonts w:ascii="Times New Roman"/>
          <w:b w:val="false"/>
          <w:i w:val="false"/>
          <w:color w:val="000000"/>
          <w:sz w:val="28"/>
        </w:rPr>
        <w:t xml:space="preserve">
      әуежайлардың жердегi инфрақұрылым объектiлерiн (ҰҚЖ-ны, аэровокзал кешендерiн қайта жаңарту, қазiргi заманғы арнайы техникамен жарақтандыру) жаңғырту мен дамытуды жүзеге асыру; </w:t>
      </w:r>
      <w:r>
        <w:br/>
      </w:r>
      <w:r>
        <w:rPr>
          <w:rFonts w:ascii="Times New Roman"/>
          <w:b w:val="false"/>
          <w:i w:val="false"/>
          <w:color w:val="000000"/>
          <w:sz w:val="28"/>
        </w:rPr>
        <w:t xml:space="preserve">
      әуе қозғалысын ұйымдастыру жүйесiнiң жаңа тұжырымдамасын енгiзуге дайындық жөнiндегi iс-шаралар кешенiн орындау және ӘҚБ-ның өндiрiстiк қуаттарын жаңғыртуды жалғастыру; </w:t>
      </w:r>
      <w:r>
        <w:br/>
      </w:r>
      <w:r>
        <w:rPr>
          <w:rFonts w:ascii="Times New Roman"/>
          <w:b w:val="false"/>
          <w:i w:val="false"/>
          <w:color w:val="000000"/>
          <w:sz w:val="28"/>
        </w:rPr>
        <w:t xml:space="preserve">
      әуе кемелерi паркiн жаңарту; </w:t>
      </w:r>
      <w:r>
        <w:br/>
      </w:r>
      <w:r>
        <w:rPr>
          <w:rFonts w:ascii="Times New Roman"/>
          <w:b w:val="false"/>
          <w:i w:val="false"/>
          <w:color w:val="000000"/>
          <w:sz w:val="28"/>
        </w:rPr>
        <w:t xml:space="preserve">
      азаматтық авиация саласын нормативтiк құқықтық қамтамасыз етудi, оның iшiнде еуропалық авиациялық ережелердi (Joint Aviation Requirements) (бұдан әрi - JAR) кезең-кезеңiмен енгiзу жолымен жетiлдiру; </w:t>
      </w:r>
      <w:r>
        <w:br/>
      </w:r>
      <w:r>
        <w:rPr>
          <w:rFonts w:ascii="Times New Roman"/>
          <w:b w:val="false"/>
          <w:i w:val="false"/>
          <w:color w:val="000000"/>
          <w:sz w:val="28"/>
        </w:rPr>
        <w:t xml:space="preserve">
      кадрларды даярлау және қайта даярлау жүйесiн жетiлдiру. </w:t>
      </w:r>
    </w:p>
    <w:bookmarkStart w:name="z19" w:id="18"/>
    <w:p>
      <w:pPr>
        <w:spacing w:after="0"/>
        <w:ind w:left="0"/>
        <w:jc w:val="left"/>
      </w:pPr>
      <w:r>
        <w:rPr>
          <w:rFonts w:ascii="Times New Roman"/>
          <w:b/>
          <w:i w:val="false"/>
          <w:color w:val="000000"/>
        </w:rPr>
        <w:t xml:space="preserve"> 
  5. Бағдарламаның негiзгi бағыттары және оны iске </w:t>
      </w:r>
      <w:r>
        <w:br/>
      </w:r>
      <w:r>
        <w:rPr>
          <w:rFonts w:ascii="Times New Roman"/>
          <w:b/>
          <w:i w:val="false"/>
          <w:color w:val="000000"/>
        </w:rPr>
        <w:t xml:space="preserve">
асыру тетiктерi </w:t>
      </w:r>
    </w:p>
    <w:bookmarkEnd w:id="18"/>
    <w:bookmarkStart w:name="z20" w:id="19"/>
    <w:p>
      <w:pPr>
        <w:spacing w:after="0"/>
        <w:ind w:left="0"/>
        <w:jc w:val="left"/>
      </w:pPr>
      <w:r>
        <w:rPr>
          <w:rFonts w:ascii="Times New Roman"/>
          <w:b/>
          <w:i w:val="false"/>
          <w:color w:val="000000"/>
        </w:rPr>
        <w:t xml:space="preserve"> 
  5.1. Авиациялық қызметтер мен жұмыстар нарығын мемлекеттiк реттеу жүйесiн жетiлдiру </w:t>
      </w:r>
    </w:p>
    <w:bookmarkEnd w:id="19"/>
    <w:p>
      <w:pPr>
        <w:spacing w:after="0"/>
        <w:ind w:left="0"/>
        <w:jc w:val="both"/>
      </w:pPr>
      <w:r>
        <w:rPr>
          <w:rFonts w:ascii="Times New Roman"/>
          <w:b w:val="false"/>
          <w:i w:val="false"/>
          <w:color w:val="000000"/>
          <w:sz w:val="28"/>
        </w:rPr>
        <w:t xml:space="preserve">      2006 - 2008 жылдар iшiнде авиациялық бағыттарда конкурстық бөлу жүйесiн қолдануды жалғастыру және тұрақты ұшуларды орындауға тiлек бiлдiрген авиатасымалдаушылар үшiн ұшу қауiпсiздiгiн қамтамасыз етудiң стандарттарын да (ұшу қауiпсiздiгiн қамтамасыз етудi сертификаттау және оны бақылау) және экономикалық факторларды да (авиакомпанияның қаржылық тұрақтылығы) қамтитын iрiктеудiң аса қатаң өлшемiн белгiлеу қажет. </w:t>
      </w:r>
      <w:r>
        <w:br/>
      </w:r>
      <w:r>
        <w:rPr>
          <w:rFonts w:ascii="Times New Roman"/>
          <w:b w:val="false"/>
          <w:i w:val="false"/>
          <w:color w:val="000000"/>
          <w:sz w:val="28"/>
        </w:rPr>
        <w:t xml:space="preserve">
      Бұл ретте мұндай авиатасымалдаушылар пайдаланатын әуе кемелерiнiң ұшу жарамдылығын қамтамасыз ету және оларға одан әрi техникалық қызмет көрсету үшiн өзiнiң жеткiлiктi қаржылық резервтерiн көрсетуге тиiс. </w:t>
      </w:r>
      <w:r>
        <w:br/>
      </w:r>
      <w:r>
        <w:rPr>
          <w:rFonts w:ascii="Times New Roman"/>
          <w:b w:val="false"/>
          <w:i w:val="false"/>
          <w:color w:val="000000"/>
          <w:sz w:val="28"/>
        </w:rPr>
        <w:t xml:space="preserve">
      Авиатасымалдаушылардың қызметiн мемлекеттiк қолдау шаралары мыналар болуға тиiс: </w:t>
      </w:r>
      <w:r>
        <w:br/>
      </w:r>
      <w:r>
        <w:rPr>
          <w:rFonts w:ascii="Times New Roman"/>
          <w:b w:val="false"/>
          <w:i w:val="false"/>
          <w:color w:val="000000"/>
          <w:sz w:val="28"/>
        </w:rPr>
        <w:t xml:space="preserve">
      Қазақстан Республикасы шетел мемлекеттерiмен әуе қатынасы туралы халықаралық шарттар жасасқан кезде қазақстандық авиакомпаниялардың мүдделерiн қорғауды қамтамасыз ету; </w:t>
      </w:r>
      <w:r>
        <w:br/>
      </w:r>
      <w:r>
        <w:rPr>
          <w:rFonts w:ascii="Times New Roman"/>
          <w:b w:val="false"/>
          <w:i w:val="false"/>
          <w:color w:val="000000"/>
          <w:sz w:val="28"/>
        </w:rPr>
        <w:t xml:space="preserve">
      әуе тасымалы нарығын реттеу жөнiндегi нормативтiк құқықтық базаны жетiлдiру; </w:t>
      </w:r>
      <w:r>
        <w:br/>
      </w:r>
      <w:r>
        <w:rPr>
          <w:rFonts w:ascii="Times New Roman"/>
          <w:b w:val="false"/>
          <w:i w:val="false"/>
          <w:color w:val="000000"/>
          <w:sz w:val="28"/>
        </w:rPr>
        <w:t xml:space="preserve">
      әуе кемелерi паркiн жаңарту және әуе кемелерiне техникалық қызмет көрсету жөнiнде жаңа технологияларды тарту үшiн қолайлы жағдайды қамтамасыз ету. </w:t>
      </w:r>
      <w:r>
        <w:br/>
      </w:r>
      <w:r>
        <w:rPr>
          <w:rFonts w:ascii="Times New Roman"/>
          <w:b w:val="false"/>
          <w:i w:val="false"/>
          <w:color w:val="000000"/>
          <w:sz w:val="28"/>
        </w:rPr>
        <w:t xml:space="preserve">
      Iрi ұлттық авиакомпания (флагмандық авиатасымалдаушы) құрылмайынша, тұтастай Қазақстанның авиакөлiк жүйесiн тиiмдi дамыту мүмкiн емес. </w:t>
      </w:r>
      <w:r>
        <w:br/>
      </w:r>
      <w:r>
        <w:rPr>
          <w:rFonts w:ascii="Times New Roman"/>
          <w:b w:val="false"/>
          <w:i w:val="false"/>
          <w:color w:val="000000"/>
          <w:sz w:val="28"/>
        </w:rPr>
        <w:t xml:space="preserve">
      Перспективада (2006-2008 жылдар) қазақстандық флагмандық авиатасымалдаушы "әуенiң алтыншы еркiндiгi" деп аталатын авиакомпанияның деңгейiне жетуге тиiс, яғни, Қазақстанның транзиттiк әлеуетiн пайдалана отырып, Еуропадан Қазақстанға және Қазақстаннан Азияға бағыттардың өзара түйiсетiн желiсiн құру арқылы жолаушыларды Азиядан Еуропаға және керi тасымалдауға тиiс. Осылайша, авиакомпания қазақстандық авиация нарығының мүмкiндiктерiн (сыйымдылығы бойынша шектелген) пайдаланумен бiрге халықаралық авиация нарығына да шыға алады. Мұндай флагмандық авиатасымалдаушы "әуенiң алтыншы еркiндiгi" авиакомпаниясы болуы үшiн Қазақстанда тартымды, қолайлы және тиiмдi тораптық әуежайды  пайдалану қажет болады. Yш стратегиялық Астана, Алматы, Атырау қалаларының әуежайлары iшiнде Астана қаласының әуежайы келешекте флагмандық авиатасымалдаушы үшiн тораптық әуежай болуы мүмкiн. </w:t>
      </w:r>
      <w:r>
        <w:br/>
      </w:r>
      <w:r>
        <w:rPr>
          <w:rFonts w:ascii="Times New Roman"/>
          <w:b w:val="false"/>
          <w:i w:val="false"/>
          <w:color w:val="000000"/>
          <w:sz w:val="28"/>
        </w:rPr>
        <w:t>
      Азаматтық авиацияны сертификаттау жүйесiн "Техникалық реттеу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нормаларына сәйкес келтiру мақсатында Азаматтық авиация комитетiне инспекциялық бақылау функцияларын қалдырып, азаматтық авиация саласындағы қызметтердi сертификаттауды жүргiзу жөнiндегi функцияларды, сондай-ақ халықаралық талаптарға сәйкес сертификаттауды жүргiзу жөнiндегi функцияларды бәсекелес ортаға берудi Қазақстан Республикасы Yкiметiнiң 2004 жылғы 3 тамыздағы N 824 қаулысымен бекiтiлген Заң жобалау жұмыстарының  </w:t>
      </w:r>
      <w:r>
        <w:rPr>
          <w:rFonts w:ascii="Times New Roman"/>
          <w:b w:val="false"/>
          <w:i w:val="false"/>
          <w:color w:val="000000"/>
          <w:sz w:val="28"/>
        </w:rPr>
        <w:t xml:space="preserve">перспективалы жоспарында </w:t>
      </w:r>
      <w:r>
        <w:rPr>
          <w:rFonts w:ascii="Times New Roman"/>
          <w:b w:val="false"/>
          <w:i w:val="false"/>
          <w:color w:val="000000"/>
          <w:sz w:val="28"/>
        </w:rPr>
        <w:t xml:space="preserve"> әзiрленуi 2006 жылдың 4-тоқсанына көзделген Қазақстан Республикасы Көлiк кодексiнiң жобасында көздеу қажет. </w:t>
      </w:r>
    </w:p>
    <w:bookmarkStart w:name="z21" w:id="20"/>
    <w:p>
      <w:pPr>
        <w:spacing w:after="0"/>
        <w:ind w:left="0"/>
        <w:jc w:val="left"/>
      </w:pPr>
      <w:r>
        <w:rPr>
          <w:rFonts w:ascii="Times New Roman"/>
          <w:b/>
          <w:i w:val="false"/>
          <w:color w:val="000000"/>
        </w:rPr>
        <w:t xml:space="preserve"> 
  5.2 Ұшу қауiпсiздiгi мен авиациялық қауiпсiздiктi қамтамасыз ету </w:t>
      </w:r>
    </w:p>
    <w:bookmarkEnd w:id="20"/>
    <w:p>
      <w:pPr>
        <w:spacing w:after="0"/>
        <w:ind w:left="0"/>
        <w:jc w:val="both"/>
      </w:pPr>
      <w:r>
        <w:rPr>
          <w:rFonts w:ascii="Times New Roman"/>
          <w:b w:val="false"/>
          <w:i w:val="false"/>
          <w:color w:val="ff0000"/>
          <w:sz w:val="28"/>
        </w:rPr>
        <w:t xml:space="preserve">       Ескерту. 5.2-кіші бөлімге өзгерту енгізілді - ҚР Үкіметінің 2007.12.24.  </w:t>
      </w:r>
      <w:r>
        <w:rPr>
          <w:rFonts w:ascii="Times New Roman"/>
          <w:b w:val="false"/>
          <w:i w:val="false"/>
          <w:color w:val="ff0000"/>
          <w:sz w:val="28"/>
        </w:rPr>
        <w:t xml:space="preserve">N 1266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Мыналар ұшу қауiпсiздiгi мен авиациялық қауiпсiздiктiң деңгейiн арттыру жөнiндегi қажеттi iс-шаралар болып табылады: </w:t>
      </w:r>
      <w:r>
        <w:br/>
      </w:r>
      <w:r>
        <w:rPr>
          <w:rFonts w:ascii="Times New Roman"/>
          <w:b w:val="false"/>
          <w:i w:val="false"/>
          <w:color w:val="000000"/>
          <w:sz w:val="28"/>
        </w:rPr>
        <w:t xml:space="preserve">
      тергеуге барлық мүдделi тараптарды және бiрiншi кезекте, зауыттардың өкiлдерi - авиатехниканы шығарушылар мен әзiрлеушiлердi тарта отырып, авиациялық оқиғалардың шынайы себептерiн анықтау мақсатында тергеудiң объективтiлiгiн қамтамасыз ету; </w:t>
      </w:r>
      <w:r>
        <w:br/>
      </w:r>
      <w:r>
        <w:rPr>
          <w:rFonts w:ascii="Times New Roman"/>
          <w:b w:val="false"/>
          <w:i w:val="false"/>
          <w:color w:val="000000"/>
          <w:sz w:val="28"/>
        </w:rPr>
        <w:t xml:space="preserve">
      олардың алдын алу жөнiндегi iс-шараларды әзiрлей отырып ұшу қауiпсiздiгi мен авиация қауiпсiздiгінiң жай-күйiн тоқсан сайын талдауды жүргiзу, сондай-ақ ай сайын әуе көлiгiндегi қауiпсiздiктiң жай-күйi туралы ақпараттық бюллетеньдер шығару; </w:t>
      </w:r>
      <w:r>
        <w:br/>
      </w:r>
      <w:r>
        <w:rPr>
          <w:rFonts w:ascii="Times New Roman"/>
          <w:b w:val="false"/>
          <w:i w:val="false"/>
          <w:color w:val="000000"/>
          <w:sz w:val="28"/>
        </w:rPr>
        <w:t xml:space="preserve">
      авиациялық қауiпсiздiк пен ұшу қауiпсiздiгi қызметтерiнiң басшыларын аттестаттауды жүргізу; </w:t>
      </w:r>
      <w:r>
        <w:br/>
      </w:r>
      <w:r>
        <w:rPr>
          <w:rFonts w:ascii="Times New Roman"/>
          <w:b w:val="false"/>
          <w:i w:val="false"/>
          <w:color w:val="000000"/>
          <w:sz w:val="28"/>
        </w:rPr>
        <w:t xml:space="preserve">
      әуе кемелерiнiң жай-күйi бойынша нақты алдын алу iс-шараларын әзiрлеу; </w:t>
      </w:r>
      <w:r>
        <w:br/>
      </w:r>
      <w:r>
        <w:rPr>
          <w:rFonts w:ascii="Times New Roman"/>
          <w:b w:val="false"/>
          <w:i w:val="false"/>
          <w:color w:val="000000"/>
          <w:sz w:val="28"/>
        </w:rPr>
        <w:t xml:space="preserve">
      Қазақстан Республикасы заңнамасының, ұшу қауiпсiздiгiн қамтамасыз ету жөнiндегi қолданыстағы нормалар мен ережелердiң сақталуын бақылау; </w:t>
      </w:r>
      <w:r>
        <w:br/>
      </w:r>
      <w:r>
        <w:rPr>
          <w:rFonts w:ascii="Times New Roman"/>
          <w:b w:val="false"/>
          <w:i w:val="false"/>
          <w:color w:val="000000"/>
          <w:sz w:val="28"/>
        </w:rPr>
        <w:t xml:space="preserve">
      авиациялық жұмыстарды жүргiзу кезiнде нормативтiк құжаттар талаптарының сақталуын бақылау; </w:t>
      </w:r>
      <w:r>
        <w:br/>
      </w:r>
      <w:r>
        <w:rPr>
          <w:rFonts w:ascii="Times New Roman"/>
          <w:b w:val="false"/>
          <w:i w:val="false"/>
          <w:color w:val="000000"/>
          <w:sz w:val="28"/>
        </w:rPr>
        <w:t xml:space="preserve">
      ұшу қауiпсiздiгi саласында еуропалық авиациялық стандарттарды енгiзу; </w:t>
      </w:r>
      <w:r>
        <w:br/>
      </w:r>
      <w:r>
        <w:rPr>
          <w:rFonts w:ascii="Times New Roman"/>
          <w:b w:val="false"/>
          <w:i w:val="false"/>
          <w:color w:val="000000"/>
          <w:sz w:val="28"/>
        </w:rPr>
        <w:t xml:space="preserve">
      Қазақстан Республикасының кемiнде екi әуежайында "Дабыл" операциясы жоспары бойынша толық ауқымды терроризмге қарсы оқу- жаттығуларды жыл сайын өткiзудi жүйеге енгiзу; </w:t>
      </w:r>
      <w:r>
        <w:br/>
      </w:r>
      <w:r>
        <w:rPr>
          <w:rFonts w:ascii="Times New Roman"/>
          <w:b w:val="false"/>
          <w:i w:val="false"/>
          <w:color w:val="000000"/>
          <w:sz w:val="28"/>
        </w:rPr>
        <w:t xml:space="preserve">
      уәкiлеттi орган беретiн халықаралық үлгiдегi машина оқитын ұшу рұқсаттамасы жүйесiн енгiзу.       </w:t>
      </w:r>
    </w:p>
    <w:bookmarkStart w:name="z22" w:id="21"/>
    <w:p>
      <w:pPr>
        <w:spacing w:after="0"/>
        <w:ind w:left="0"/>
        <w:jc w:val="left"/>
      </w:pPr>
      <w:r>
        <w:rPr>
          <w:rFonts w:ascii="Times New Roman"/>
          <w:b/>
          <w:i w:val="false"/>
          <w:color w:val="000000"/>
        </w:rPr>
        <w:t xml:space="preserve"> 
  5.3. Авиатасымалдар нарығын дамыту және кеңейту </w:t>
      </w:r>
    </w:p>
    <w:bookmarkEnd w:id="21"/>
    <w:p>
      <w:pPr>
        <w:spacing w:after="0"/>
        <w:ind w:left="0"/>
        <w:jc w:val="both"/>
      </w:pPr>
      <w:r>
        <w:rPr>
          <w:rFonts w:ascii="Times New Roman"/>
          <w:b w:val="false"/>
          <w:i w:val="false"/>
          <w:color w:val="ff0000"/>
          <w:sz w:val="28"/>
        </w:rPr>
        <w:t xml:space="preserve">       Ескерту. 5.3-кіші бөлім жаңа редакцияда - ҚР Үкіметінің 2007.12.24.  </w:t>
      </w:r>
      <w:r>
        <w:rPr>
          <w:rFonts w:ascii="Times New Roman"/>
          <w:b w:val="false"/>
          <w:i w:val="false"/>
          <w:color w:val="ff0000"/>
          <w:sz w:val="28"/>
        </w:rPr>
        <w:t xml:space="preserve">N 1266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Ішкі авиациялық қатынастарды одан әрі дамыту: </w:t>
      </w:r>
      <w:r>
        <w:br/>
      </w:r>
      <w:r>
        <w:rPr>
          <w:rFonts w:ascii="Times New Roman"/>
          <w:b w:val="false"/>
          <w:i w:val="false"/>
          <w:color w:val="000000"/>
          <w:sz w:val="28"/>
        </w:rPr>
        <w:t xml:space="preserve">
      1) қолданыстағы бағыттар бойынша авирейстердің санын ұлғайту есебінен; </w:t>
      </w:r>
      <w:r>
        <w:br/>
      </w:r>
      <w:r>
        <w:rPr>
          <w:rFonts w:ascii="Times New Roman"/>
          <w:b w:val="false"/>
          <w:i w:val="false"/>
          <w:color w:val="000000"/>
          <w:sz w:val="28"/>
        </w:rPr>
        <w:t xml:space="preserve">
      2) жаңа әлеуметтік маңызы бар авиабағыттарды, оның ішінде облысаралық және облысішілік (жергілікті әуе желілерінің) ашылуымен; </w:t>
      </w:r>
      <w:r>
        <w:br/>
      </w:r>
      <w:r>
        <w:rPr>
          <w:rFonts w:ascii="Times New Roman"/>
          <w:b w:val="false"/>
          <w:i w:val="false"/>
          <w:color w:val="000000"/>
          <w:sz w:val="28"/>
        </w:rPr>
        <w:t xml:space="preserve">
      3) ішкі авиациялық нарықта бәсекелестік ортаның жасалуымен қамтамасыз етіледі. </w:t>
      </w:r>
      <w:r>
        <w:br/>
      </w:r>
      <w:r>
        <w:rPr>
          <w:rFonts w:ascii="Times New Roman"/>
          <w:b w:val="false"/>
          <w:i w:val="false"/>
          <w:color w:val="000000"/>
          <w:sz w:val="28"/>
        </w:rPr>
        <w:t xml:space="preserve">
      Әлеуметтік маңызы бар авиабағыттар бойынша тұрақты тасымалдар тиісті бюджетте көзделген қаражат есебінен субсидиялануға жатады. </w:t>
      </w:r>
      <w:r>
        <w:br/>
      </w:r>
      <w:r>
        <w:rPr>
          <w:rFonts w:ascii="Times New Roman"/>
          <w:b w:val="false"/>
          <w:i w:val="false"/>
          <w:color w:val="000000"/>
          <w:sz w:val="28"/>
        </w:rPr>
        <w:t xml:space="preserve">
      Қазақстандағы әуе тасымалдарын субсидиялау халықаралық тәжірибе негізінде ұйымдастырылған: субсидиялар, тұтастай алғанда авиакомпаниялардың нәтижесіне емес, нақты авиабағыттарға бөлінеді (ұқсас тәсіл Канадада, АҚШ-та, Австралияда пайдаланылады). Бұл ретте Қазақстан Республикасының Үкіметі анықтайтын әлеуметтік маңызы бар бағыттар бойынша тасымалдаулар субсидияланады, ондай бағыттар коммерциялық тиімсіз, бірақ мемлекет пен қоғам үшін қажетті. </w:t>
      </w:r>
      <w:r>
        <w:br/>
      </w:r>
      <w:r>
        <w:rPr>
          <w:rFonts w:ascii="Times New Roman"/>
          <w:b w:val="false"/>
          <w:i w:val="false"/>
          <w:color w:val="000000"/>
          <w:sz w:val="28"/>
        </w:rPr>
        <w:t xml:space="preserve">
      Азаматтық авиация саласындағы субсидиялаудың кезең-кезеңмен қол жеткізілетін түпкі нәтижесі бар: </w:t>
      </w:r>
      <w:r>
        <w:br/>
      </w:r>
      <w:r>
        <w:rPr>
          <w:rFonts w:ascii="Times New Roman"/>
          <w:b w:val="false"/>
          <w:i w:val="false"/>
          <w:color w:val="000000"/>
          <w:sz w:val="28"/>
        </w:rPr>
        <w:t xml:space="preserve">
      1) бірінші кезеңде төменгі тарифтер есебінен әуе кемесінің қажетті тиелімі қамтамасыз етіледі; </w:t>
      </w:r>
      <w:r>
        <w:br/>
      </w:r>
      <w:r>
        <w:rPr>
          <w:rFonts w:ascii="Times New Roman"/>
          <w:b w:val="false"/>
          <w:i w:val="false"/>
          <w:color w:val="000000"/>
          <w:sz w:val="28"/>
        </w:rPr>
        <w:t xml:space="preserve">
      2) екінші кезеңде біртіндеп субсидиялардың мөлшері азайтылады және тасымалдау тарифінің мөлшері арттырылады, ұшулар жиілігі көбейтіледі; </w:t>
      </w:r>
      <w:r>
        <w:br/>
      </w:r>
      <w:r>
        <w:rPr>
          <w:rFonts w:ascii="Times New Roman"/>
          <w:b w:val="false"/>
          <w:i w:val="false"/>
          <w:color w:val="000000"/>
          <w:sz w:val="28"/>
        </w:rPr>
        <w:t xml:space="preserve">
      3) үшінші кезеңде субсидиялау бағдарламасының түпкі нәтижесі - мемлекеттік қолдауды талап етпейтін коммерциялық тартымды тұрақты рейстерге қол жеткізіледі. </w:t>
      </w:r>
      <w:r>
        <w:br/>
      </w:r>
      <w:r>
        <w:rPr>
          <w:rFonts w:ascii="Times New Roman"/>
          <w:b w:val="false"/>
          <w:i w:val="false"/>
          <w:color w:val="000000"/>
          <w:sz w:val="28"/>
        </w:rPr>
        <w:t xml:space="preserve">
      Осы бағдарламаны іске асыру бұрын субсидияланған бірқатар авиабағыттарды коммерциялық разрядқа ауыстыруға мүмкіндік берді, олар: Астана - Орал, Астана - Қызылорда, Астана - Өскемен. </w:t>
      </w:r>
      <w:r>
        <w:br/>
      </w:r>
      <w:r>
        <w:rPr>
          <w:rFonts w:ascii="Times New Roman"/>
          <w:b w:val="false"/>
          <w:i w:val="false"/>
          <w:color w:val="000000"/>
          <w:sz w:val="28"/>
        </w:rPr>
        <w:t xml:space="preserve">
      2008 жылы осы тізбені Астана - Қостанай және Астана - Тараз авиабағыттарымен толықтыру жоспарлануда. Бұрынғы субсидияланған 10 авиабағыттан 2008 жылдың соңында 5-еуі қалады (Астана қаласынан Павлодар, Петропавл, Талдықорған, Семей және Жезқазған қалаларына). </w:t>
      </w:r>
      <w:r>
        <w:br/>
      </w:r>
      <w:r>
        <w:rPr>
          <w:rFonts w:ascii="Times New Roman"/>
          <w:b w:val="false"/>
          <w:i w:val="false"/>
          <w:color w:val="000000"/>
          <w:sz w:val="28"/>
        </w:rPr>
        <w:t xml:space="preserve">
      Осылайша Қазақстан астанасының Қазақстанның ірі қалаларымен тұрақты әуе қатынастарын қамтамасыз ету жөнінде қойылған міндеттеме орындалады. </w:t>
      </w:r>
      <w:r>
        <w:br/>
      </w:r>
      <w:r>
        <w:rPr>
          <w:rFonts w:ascii="Times New Roman"/>
          <w:b w:val="false"/>
          <w:i w:val="false"/>
          <w:color w:val="000000"/>
          <w:sz w:val="28"/>
        </w:rPr>
        <w:t xml:space="preserve">
      Республикалық және жергілікті бюджеттердің босатылған субсидиялары облыстың шалғай аудандарының облыс орталығымен байланысын қамтамасыз ететін облысаралық және облысішілік авиатасымалдарға жіберілуі мүмкін. </w:t>
      </w:r>
      <w:r>
        <w:br/>
      </w:r>
      <w:r>
        <w:rPr>
          <w:rFonts w:ascii="Times New Roman"/>
          <w:b w:val="false"/>
          <w:i w:val="false"/>
          <w:color w:val="000000"/>
          <w:sz w:val="28"/>
        </w:rPr>
        <w:t xml:space="preserve">
      Облысаралық авиабағыттарды субсидиялаудың мақсаты Қазақстанның өнеркәсіптік өңірлерін өзара қосу болып табылады, бұл өңіраралық байланыстардың іскерлік белсенділігін арттыруға және нығайтуға ықпал ететін болады. </w:t>
      </w:r>
      <w:r>
        <w:br/>
      </w:r>
      <w:r>
        <w:rPr>
          <w:rFonts w:ascii="Times New Roman"/>
          <w:b w:val="false"/>
          <w:i w:val="false"/>
          <w:color w:val="000000"/>
          <w:sz w:val="28"/>
        </w:rPr>
        <w:t xml:space="preserve">
      Жергілікті (облысішілік) әуе қатынастарын дамыту мақсатында баламалы көліктік қатынасы жоқ шалғай аумақтарға қызмет көрсету үшін жергілікті авиа желілерінің әуеайлақтарын (топырақты ҰҚЖ мен әуеайлақ алаңдарын) қалпына келтіру мен жаңаларын салу және тиісті үлгідегі әуе кемелерін жыл бойы қабылдау-жөнелту үшін оларды күтіп ұстау қажет. </w:t>
      </w:r>
      <w:r>
        <w:br/>
      </w:r>
      <w:r>
        <w:rPr>
          <w:rFonts w:ascii="Times New Roman"/>
          <w:b w:val="false"/>
          <w:i w:val="false"/>
          <w:color w:val="000000"/>
          <w:sz w:val="28"/>
        </w:rPr>
        <w:t xml:space="preserve">
      Халықаралық жолаушылар авиатасымалының қазақстандық нарығын орнықты дамыту үшін Қазақстанның Астана, Алматы, Атырау қалаларындағы үш әуежайды пайдалану құқығын шетелдік авиакомпанияларға кезең-кезеңмен ұсыну көзделеді. </w:t>
      </w:r>
      <w:r>
        <w:br/>
      </w:r>
      <w:r>
        <w:rPr>
          <w:rFonts w:ascii="Times New Roman"/>
          <w:b w:val="false"/>
          <w:i w:val="false"/>
          <w:color w:val="000000"/>
          <w:sz w:val="28"/>
        </w:rPr>
        <w:t xml:space="preserve">
      Авиатасымалдардың қазақстандық нарығын дамыту кезеңдерінің бірі ішкі авиациялық нарықта бәсекелестік ортаны жасау болып табылады. </w:t>
      </w:r>
      <w:r>
        <w:br/>
      </w:r>
      <w:r>
        <w:rPr>
          <w:rFonts w:ascii="Times New Roman"/>
          <w:b w:val="false"/>
          <w:i w:val="false"/>
          <w:color w:val="000000"/>
          <w:sz w:val="28"/>
        </w:rPr>
        <w:t xml:space="preserve">
      Осы міндеттеменің мақсаты ішкі авиациялық тасымалдауларда іске қосылған авиациялық паркті жаңарту және Еуропалық Қауымдастық елдерінде қолданыстағы авиациялық ережелерді енгізу мен ұшу қауіпсіздігі деңгейін арттыру болып табылады. Әуе кемелері паркін жаңартуға авиациялық компанияларды ынталандыру мақсатында жолаушылар авиатасымалына тартылатын ескірген әуе кемелерінің ресурстарын ұзартуға қатысты талаптар қатайтылатын болады. </w:t>
      </w:r>
      <w:r>
        <w:br/>
      </w:r>
      <w:r>
        <w:rPr>
          <w:rFonts w:ascii="Times New Roman"/>
          <w:b w:val="false"/>
          <w:i w:val="false"/>
          <w:color w:val="000000"/>
          <w:sz w:val="28"/>
        </w:rPr>
        <w:t xml:space="preserve">
      Осылайша авиабағыттарда адал бәсекелестікті енгізуге жағдайлар жасалатын болады. </w:t>
      </w:r>
      <w:r>
        <w:br/>
      </w:r>
      <w:r>
        <w:rPr>
          <w:rFonts w:ascii="Times New Roman"/>
          <w:b w:val="false"/>
          <w:i w:val="false"/>
          <w:color w:val="000000"/>
          <w:sz w:val="28"/>
        </w:rPr>
        <w:t xml:space="preserve">
      Авиабағыттарда бәсекелестікті енгізу кезінде авитасымалдау тарифтері төмендейді, жалпыға барынша танымал бағыттар бойынша билеттердің тұрақты жетімсіздік проблемасы шешіледі, бұл түпкі нәтижеде халықтың қалың бөлігі үшін авиациялық қызметтің қол жетімділігін арттырады. </w:t>
      </w:r>
    </w:p>
    <w:bookmarkStart w:name="z23" w:id="22"/>
    <w:p>
      <w:pPr>
        <w:spacing w:after="0"/>
        <w:ind w:left="0"/>
        <w:jc w:val="left"/>
      </w:pPr>
      <w:r>
        <w:rPr>
          <w:rFonts w:ascii="Times New Roman"/>
          <w:b/>
          <w:i w:val="false"/>
          <w:color w:val="000000"/>
        </w:rPr>
        <w:t xml:space="preserve"> 
  5.4. Әуежайлардың жердегi инфрақұрылым объектiлерiн </w:t>
      </w:r>
      <w:r>
        <w:br/>
      </w:r>
      <w:r>
        <w:rPr>
          <w:rFonts w:ascii="Times New Roman"/>
          <w:b/>
          <w:i w:val="false"/>
          <w:color w:val="000000"/>
        </w:rPr>
        <w:t xml:space="preserve">
(ҰҚЖ-ны, аэровокзал кешендерiн қайта жаңарту, қазiргi </w:t>
      </w:r>
      <w:r>
        <w:br/>
      </w:r>
      <w:r>
        <w:rPr>
          <w:rFonts w:ascii="Times New Roman"/>
          <w:b/>
          <w:i w:val="false"/>
          <w:color w:val="000000"/>
        </w:rPr>
        <w:t xml:space="preserve">
заманғы арнайы техникамен жарақтандыру) жаңғыртуды және </w:t>
      </w:r>
      <w:r>
        <w:br/>
      </w:r>
      <w:r>
        <w:rPr>
          <w:rFonts w:ascii="Times New Roman"/>
          <w:b/>
          <w:i w:val="false"/>
          <w:color w:val="000000"/>
        </w:rPr>
        <w:t xml:space="preserve">
дамытуды жүзеге асыру </w:t>
      </w:r>
    </w:p>
    <w:bookmarkEnd w:id="22"/>
    <w:p>
      <w:pPr>
        <w:spacing w:after="0"/>
        <w:ind w:left="0"/>
        <w:jc w:val="both"/>
      </w:pPr>
      <w:r>
        <w:rPr>
          <w:rFonts w:ascii="Times New Roman"/>
          <w:b w:val="false"/>
          <w:i w:val="false"/>
          <w:color w:val="ff0000"/>
          <w:sz w:val="28"/>
        </w:rPr>
        <w:t xml:space="preserve">       Ескерту. 5.4-кіші бөлімге өзгерту енгізілді - ҚР Үкіметінің 2007.12.24.  </w:t>
      </w:r>
      <w:r>
        <w:rPr>
          <w:rFonts w:ascii="Times New Roman"/>
          <w:b w:val="false"/>
          <w:i w:val="false"/>
          <w:color w:val="000000"/>
          <w:sz w:val="28"/>
        </w:rPr>
        <w:t xml:space="preserve">N 1266 </w:t>
      </w:r>
      <w:r>
        <w:rPr>
          <w:rFonts w:ascii="Times New Roman"/>
          <w:b w:val="false"/>
          <w:i w:val="false"/>
          <w:color w:val="ff0000"/>
          <w:sz w:val="28"/>
        </w:rPr>
        <w:t xml:space="preserve"> Қаулысымен.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әуежай кешендерiнiң қызметiн одан әрi дамыту мақсатында мыналар ұсынылып отыр: </w:t>
      </w:r>
      <w:r>
        <w:br/>
      </w:r>
      <w:r>
        <w:rPr>
          <w:rFonts w:ascii="Times New Roman"/>
          <w:b w:val="false"/>
          <w:i w:val="false"/>
          <w:color w:val="000000"/>
          <w:sz w:val="28"/>
        </w:rPr>
        <w:t xml:space="preserve">
      1) Қазақстан Республикасының транзиттiк әлеуетiн барынша пайдалану мақсатында жұмыс iстеп тұрған әуежайлар негiзiнде бiрiншi кезекте жүк көлiктiк әуежайлар желiсiн дамыту қажет, осы әуежайлардың инфрақұрылымын қандай да бiр шектеулерсiз бiрiншi сыныпты әуе кемелерiн қабылдауға және қызмет көрсетуге мүмкiндiк беретiн халықаралық талаптарға сәйкес келтiру, негiзгi өндiрiстiк қуаттарды қайта жаңартуды жүргiзу, әуе кемелерiне жерде қызмет көрсету құралдарын жаңарту қажет; </w:t>
      </w:r>
      <w:r>
        <w:br/>
      </w:r>
      <w:r>
        <w:rPr>
          <w:rFonts w:ascii="Times New Roman"/>
          <w:b w:val="false"/>
          <w:i w:val="false"/>
          <w:color w:val="000000"/>
          <w:sz w:val="28"/>
        </w:rPr>
        <w:t xml:space="preserve">
      2) Семей, Өскемен, Қостанай қалаларының өңiрлiк әуежайларының инфрақұрылымын кезең-кезеңiмен (негiзгi өндiрiстiк қорларды жаңарту және қайта жаңарту) дамытуды қамтамасыз ету үшiн осы әуежайлардың акциялар пакеттерiн коммуналдық меншiктен республикалық меншiкке беру жөнiндегi iс-шараларды өткiзу болжанып отыр. </w:t>
      </w:r>
      <w:r>
        <w:br/>
      </w:r>
      <w:r>
        <w:rPr>
          <w:rFonts w:ascii="Times New Roman"/>
          <w:b w:val="false"/>
          <w:i w:val="false"/>
          <w:color w:val="000000"/>
          <w:sz w:val="28"/>
        </w:rPr>
        <w:t xml:space="preserve">
      Халықаралық стандарттар талаптарына сәйкес жолаушылар мен әуе кемелерiне қызмет көрсету бойынша астаналық әуежай қызметiн әрi қарай дамыту және жақсарту мақсатында Қазақстан Республикасының заңнамасында белгiлеген тәртiппен мамандырылған басқарушы компанияны тарту ұйғарылып отыр. </w:t>
      </w:r>
      <w:r>
        <w:br/>
      </w:r>
      <w:r>
        <w:rPr>
          <w:rFonts w:ascii="Times New Roman"/>
          <w:b w:val="false"/>
          <w:i w:val="false"/>
          <w:color w:val="000000"/>
          <w:sz w:val="28"/>
        </w:rPr>
        <w:t xml:space="preserve">
      Бұдан басқа, Қорғас кенті ауданында жаңа әуежай құрылысы көзделуде. Осы әуежай құрылысын 2008-2010 жылдары концессияға беруге ұсынылатын объектілердің тізбесіне енгізу ұсынылады. </w:t>
      </w:r>
      <w:r>
        <w:br/>
      </w:r>
      <w:r>
        <w:rPr>
          <w:rFonts w:ascii="Times New Roman"/>
          <w:b w:val="false"/>
          <w:i w:val="false"/>
          <w:color w:val="000000"/>
          <w:sz w:val="28"/>
        </w:rPr>
        <w:t xml:space="preserve">
      2008 жылы осы жоба бойынша техника-экономикалық негіздеме (ТЭН) әзірлеу қажет. </w:t>
      </w:r>
      <w:r>
        <w:br/>
      </w:r>
      <w:r>
        <w:rPr>
          <w:rFonts w:ascii="Times New Roman"/>
          <w:b w:val="false"/>
          <w:i w:val="false"/>
          <w:color w:val="000000"/>
          <w:sz w:val="28"/>
        </w:rPr>
        <w:t xml:space="preserve">
      3) әуежайлар иелерiмен бiрлесiп, Тараз, Петропавл, Көкшетау, Орал қалалары әуежайларының негiзгi өндiрiстiк қорларын (ҰҚЖ, аэровокзал кешендерi, арнайы техника) қайта жаңарту және жаңарту жөнiндегi iс-шаралар жоспарын әзiрлеу; </w:t>
      </w:r>
      <w:r>
        <w:br/>
      </w:r>
      <w:r>
        <w:rPr>
          <w:rFonts w:ascii="Times New Roman"/>
          <w:b w:val="false"/>
          <w:i w:val="false"/>
          <w:color w:val="000000"/>
          <w:sz w:val="28"/>
        </w:rPr>
        <w:t xml:space="preserve">
      4) "Қазаэронавигация" республикалық мемлекеттiк кәсiпорнымен бiрлесiп, әуеайлақтар ауданында ұшуды радиотехникалық қамтамасыз етудiң құралдарын жаңғырту мен жаңарту бағдарламасын әзiрлеу; </w:t>
      </w:r>
      <w:r>
        <w:br/>
      </w:r>
      <w:r>
        <w:rPr>
          <w:rFonts w:ascii="Times New Roman"/>
          <w:b w:val="false"/>
          <w:i w:val="false"/>
          <w:color w:val="000000"/>
          <w:sz w:val="28"/>
        </w:rPr>
        <w:t xml:space="preserve">
      5) әуе кемелерiне жерден қызмет көрсету үшiн, сондай-ақ авиациялық қауiпсiздiктi қамтамасыз ету үшiн арнайы техниканы ұсыну жөнiндегi лизингтiк қызметтер бөлiгiнде лизингтiк компаниялардың қызметiн көтермелеу ұсынылып отыр. </w:t>
      </w:r>
      <w:r>
        <w:br/>
      </w:r>
      <w:r>
        <w:rPr>
          <w:rFonts w:ascii="Times New Roman"/>
          <w:b w:val="false"/>
          <w:i w:val="false"/>
          <w:color w:val="000000"/>
          <w:sz w:val="28"/>
        </w:rPr>
        <w:t xml:space="preserve">
      Қазақстанның әуе кеңiстiгi арқылы транзиттiк ағындардың негiзгi бағыттарын негiзге ала отырып және ұшу қауiпсiздiгiн қамтамасыз ету үшiн мемлекетке жауапкершiлiк жүктейтiн ИКАО қағидатын ескере отырып, бүгiнгi күнi бiрiншi кезекте Ақтөбе, Павлодар, Шымкент, Қостанай және Қызылорда әуежайлары сияқты әуежайлардың әуежай кешенiн қайта жаңарту мен жаңғырту анағұрлым орынды (4, 5-кестелер). </w:t>
      </w:r>
      <w:r>
        <w:br/>
      </w:r>
      <w:r>
        <w:rPr>
          <w:rFonts w:ascii="Times New Roman"/>
          <w:b w:val="false"/>
          <w:i w:val="false"/>
          <w:color w:val="000000"/>
          <w:sz w:val="28"/>
        </w:rPr>
        <w:t xml:space="preserve">
      Бұл әуежайлар негiзгi халықаралық трассаларда орналасқан, сондықтан оларды "Боинг" үлгiсiндегi iрi әуе кемелерi үшiн транзит ретiнде пайдалану халықаралық авиатасымалдаушылар мен елiмiздiң әуежайлары үшiн екi жақты экономикалық табыс әкеледi және республиканың беделiн көтеруге ықпал етедi. </w:t>
      </w:r>
      <w:r>
        <w:br/>
      </w:r>
      <w:r>
        <w:rPr>
          <w:rFonts w:ascii="Times New Roman"/>
          <w:b w:val="false"/>
          <w:i w:val="false"/>
          <w:color w:val="000000"/>
          <w:sz w:val="28"/>
        </w:rPr>
        <w:t xml:space="preserve">
      Әуежай кешендерiн бiрiншi кезекте қайта жаңарту үшiн жоғарыда көрсетiлген әуежайларды таңдау мынадай себептерден туындайды: </w:t>
      </w:r>
      <w:r>
        <w:br/>
      </w:r>
      <w:r>
        <w:rPr>
          <w:rFonts w:ascii="Times New Roman"/>
          <w:b w:val="false"/>
          <w:i w:val="false"/>
          <w:color w:val="000000"/>
          <w:sz w:val="28"/>
        </w:rPr>
        <w:t>
</w:t>
      </w:r>
      <w:r>
        <w:rPr>
          <w:rFonts w:ascii="Times New Roman"/>
          <w:b/>
          <w:i w:val="false"/>
          <w:color w:val="000000"/>
          <w:sz w:val="28"/>
        </w:rPr>
        <w:t xml:space="preserve">       Ақтөбе қаласының әуежайы: </w:t>
      </w:r>
      <w:r>
        <w:br/>
      </w:r>
      <w:r>
        <w:rPr>
          <w:rFonts w:ascii="Times New Roman"/>
          <w:b w:val="false"/>
          <w:i w:val="false"/>
          <w:color w:val="000000"/>
          <w:sz w:val="28"/>
        </w:rPr>
        <w:t xml:space="preserve">
      3,17 млрд. теңге мөлшерiндегi бюджеттiк қаражат есебiнен Ақтөбе қаласы халықаралық әуежайының ұшу-қону жолағын қайта жаңарту 2004 жылы басталып 2005 жылы аяқталды. ҰҚЖ-ны қайта жаңарту жолаушылар сыйымдылығы 350 жолаушыға дейiн жететiн барлық үлгiдегi, оның iшiнде Боинг үлгiсiндегi әуе кемелерiн қабылдауға және қызмет көрсетуге мүмкiндiк бередi. </w:t>
      </w:r>
      <w:r>
        <w:br/>
      </w:r>
      <w:r>
        <w:rPr>
          <w:rFonts w:ascii="Times New Roman"/>
          <w:b w:val="false"/>
          <w:i w:val="false"/>
          <w:color w:val="000000"/>
          <w:sz w:val="28"/>
        </w:rPr>
        <w:t xml:space="preserve">
      Ұлттық авиатасымалдаушы "Эйр Астана" авиакомпаниясы осы әуежай арқылы ұшуларды кеңейтудi, "Боинг" үлгiсiндегi ұшақтарда соның iшiнде Еуропаға ұшулар жиiлiгiн өсiрудi жоспарлап отыр. </w:t>
      </w:r>
      <w:r>
        <w:br/>
      </w:r>
      <w:r>
        <w:rPr>
          <w:rFonts w:ascii="Times New Roman"/>
          <w:b w:val="false"/>
          <w:i w:val="false"/>
          <w:color w:val="000000"/>
          <w:sz w:val="28"/>
        </w:rPr>
        <w:t xml:space="preserve">
      Сонымен бiрге, қолданыстағы аэровокзал кешенi 1967 жылы салынған, пайдалануға берiлген сәттен бастап қайта жаңартылмаған әрi қазiргi уақытта қауiпсiздiктi қамтамасыз ету және ұсынылатын қызметтердiң сапасы бойынша осы заман талаптарына сәйкес келмейдi. </w:t>
      </w:r>
      <w:r>
        <w:br/>
      </w:r>
      <w:r>
        <w:rPr>
          <w:rFonts w:ascii="Times New Roman"/>
          <w:b w:val="false"/>
          <w:i w:val="false"/>
          <w:color w:val="000000"/>
          <w:sz w:val="28"/>
        </w:rPr>
        <w:t xml:space="preserve">
      Осыған байланысты қолданыстағы алаңдарды 20000 шаршы метрге дейiн кеңейте отырып, қазiргi аэровокзал ғимаратын толық қайта жоспарлауды жүргiзу, аэровокзал кешенiнiң жарақталуы мен технологиялық желiлерiн халықаралық нормаларға сәйкестендiру қажет. </w:t>
      </w:r>
      <w:r>
        <w:br/>
      </w:r>
      <w:r>
        <w:rPr>
          <w:rFonts w:ascii="Times New Roman"/>
          <w:b w:val="false"/>
          <w:i w:val="false"/>
          <w:color w:val="000000"/>
          <w:sz w:val="28"/>
        </w:rPr>
        <w:t>
</w:t>
      </w:r>
      <w:r>
        <w:rPr>
          <w:rFonts w:ascii="Times New Roman"/>
          <w:b/>
          <w:i w:val="false"/>
          <w:color w:val="000000"/>
          <w:sz w:val="28"/>
        </w:rPr>
        <w:t xml:space="preserve">       Шымкент қаласының әуежайы: </w:t>
      </w:r>
      <w:r>
        <w:br/>
      </w:r>
      <w:r>
        <w:rPr>
          <w:rFonts w:ascii="Times New Roman"/>
          <w:b w:val="false"/>
          <w:i w:val="false"/>
          <w:color w:val="000000"/>
          <w:sz w:val="28"/>
        </w:rPr>
        <w:t xml:space="preserve">
      Шымкент ауданындағы транзиттiк әуе кемелерiнiң ұшуы Оңтүстiк Қазақстанның әуе кеңiстiгiндегi барлық әуе қозғалысының 10 %-ын (тәулiгiне 25 ұшаққа дейiн) құрайды; </w:t>
      </w:r>
      <w:r>
        <w:br/>
      </w:r>
      <w:r>
        <w:rPr>
          <w:rFonts w:ascii="Times New Roman"/>
          <w:b w:val="false"/>
          <w:i w:val="false"/>
          <w:color w:val="000000"/>
          <w:sz w:val="28"/>
        </w:rPr>
        <w:t xml:space="preserve">
      бүгiнде тәулiгiне 150 рейске дейiн қабылдайтын Ташкент қаласының әуежайы арқылы ұшатын көлiктiк әуе кемелерiн тарту үшiн жағдай жасау қажеттiгi. Ташкент қаласы әуежайына көп салмақ түсiп отырғанының байқалуына байланысты, сондай-ақ Қазақстанның саяси тұрақтылығын ескере отырып, кейбiр авиакомпаниялар бүгiннiң өзiнде Шымкент қаласының әуежайында қонуды орындағысы келедi. </w:t>
      </w:r>
      <w:r>
        <w:br/>
      </w:r>
      <w:r>
        <w:rPr>
          <w:rFonts w:ascii="Times New Roman"/>
          <w:b w:val="false"/>
          <w:i w:val="false"/>
          <w:color w:val="000000"/>
          <w:sz w:val="28"/>
        </w:rPr>
        <w:t>
</w:t>
      </w:r>
      <w:r>
        <w:rPr>
          <w:rFonts w:ascii="Times New Roman"/>
          <w:b/>
          <w:i w:val="false"/>
          <w:color w:val="000000"/>
          <w:sz w:val="28"/>
        </w:rPr>
        <w:t xml:space="preserve">       Қостанай қаласының әуежайы: </w:t>
      </w:r>
      <w:r>
        <w:br/>
      </w:r>
      <w:r>
        <w:rPr>
          <w:rFonts w:ascii="Times New Roman"/>
          <w:b w:val="false"/>
          <w:i w:val="false"/>
          <w:color w:val="000000"/>
          <w:sz w:val="28"/>
        </w:rPr>
        <w:t xml:space="preserve">
      шекара маңындағы аумақта орналасқан стратегиялық әуежай болып табылады. 1967 жылы пайдалануға берiлген уақыттан бастап ҰҚЖ-ны, рульдеу жолдарын, перронды күрделi жөндеу жүргiзiлмеген. ҰҚЖ-ның тiрек қабiлетi республика авиакомпанияларында бүгiнгi күнi бар әуе кемелерiнiң батыстық үлгiлерiн қабылдау мүмкiндiгiн айтарлықтай шектеп отыр. "Эйр Астана" авиакомпаниясы "Боинг" үлгiсiндегi ұшақтарын осы әуежай арқылы ұшыруды жоспарлауда; </w:t>
      </w:r>
      <w:r>
        <w:br/>
      </w:r>
      <w:r>
        <w:rPr>
          <w:rFonts w:ascii="Times New Roman"/>
          <w:b w:val="false"/>
          <w:i w:val="false"/>
          <w:color w:val="000000"/>
          <w:sz w:val="28"/>
        </w:rPr>
        <w:t>
</w:t>
      </w:r>
      <w:r>
        <w:rPr>
          <w:rFonts w:ascii="Times New Roman"/>
          <w:b/>
          <w:i w:val="false"/>
          <w:color w:val="000000"/>
          <w:sz w:val="28"/>
        </w:rPr>
        <w:t xml:space="preserve">       Павлодар қаласының әуежайы: </w:t>
      </w:r>
      <w:r>
        <w:br/>
      </w:r>
      <w:r>
        <w:rPr>
          <w:rFonts w:ascii="Times New Roman"/>
          <w:b w:val="false"/>
          <w:i w:val="false"/>
          <w:color w:val="000000"/>
          <w:sz w:val="28"/>
        </w:rPr>
        <w:t xml:space="preserve">
      Әуежайдың ЖҰҚЖ-ы 1971 жылы пайдалануға берiлген. Пайдаланудың ұзақ мерзiмiне байланысты қазiргi уақытта ЖҰҚЖ-ның тiрек қабiлетiнiң төмендеуi байқалады, бұл әуе кемелерiн қабылдауды шектеуге әкелiп соғады. Тексеру нәтижелерi ЖҰҚЖ жасанды жамылғыларының қабыршықтануын, iшiнара бұзылуы мен тозуын көрсеттi. </w:t>
      </w:r>
      <w:r>
        <w:br/>
      </w:r>
      <w:r>
        <w:rPr>
          <w:rFonts w:ascii="Times New Roman"/>
          <w:b w:val="false"/>
          <w:i w:val="false"/>
          <w:color w:val="000000"/>
          <w:sz w:val="28"/>
        </w:rPr>
        <w:t xml:space="preserve">
      Әуежай ағымдағы және күрделi жөндеу арқылы аэродром жарамдылығын қамтамасыз ету жөнiндегi жұмыстарды жүргiзуде. Соңғы жөндеу 1994 жылы жүргiзiлген. Сонымен бiрге, қаржы қаражатының тапшылығына байланысты аэродромның жасанды жамылғыларын қайта жаңарту және қалпына келтiру жөнiндегi жоспарлы iс-шараларды жүргiзу мерзiмдерi сақталмайды, бұл ұшу қауiпсiздiгiн қамтамасыз етуге терiс әсер етедi. </w:t>
      </w:r>
      <w:r>
        <w:br/>
      </w:r>
      <w:r>
        <w:rPr>
          <w:rFonts w:ascii="Times New Roman"/>
          <w:b w:val="false"/>
          <w:i w:val="false"/>
          <w:color w:val="000000"/>
          <w:sz w:val="28"/>
        </w:rPr>
        <w:t>
</w:t>
      </w:r>
      <w:r>
        <w:rPr>
          <w:rFonts w:ascii="Times New Roman"/>
          <w:b/>
          <w:i w:val="false"/>
          <w:color w:val="000000"/>
          <w:sz w:val="28"/>
        </w:rPr>
        <w:t xml:space="preserve">       Қызылорда қаласының әуежайы: </w:t>
      </w:r>
      <w:r>
        <w:br/>
      </w:r>
      <w:r>
        <w:rPr>
          <w:rFonts w:ascii="Times New Roman"/>
          <w:b w:val="false"/>
          <w:i w:val="false"/>
          <w:color w:val="000000"/>
          <w:sz w:val="28"/>
        </w:rPr>
        <w:t xml:space="preserve">
      Әуежайдың ЖҰҚЖ-ы 1986 жылы пайдалануға берiлген. </w:t>
      </w:r>
      <w:r>
        <w:br/>
      </w:r>
      <w:r>
        <w:rPr>
          <w:rFonts w:ascii="Times New Roman"/>
          <w:b w:val="false"/>
          <w:i w:val="false"/>
          <w:color w:val="000000"/>
          <w:sz w:val="28"/>
        </w:rPr>
        <w:t xml:space="preserve">
      Қазiргi уақытта аэродромда ТУ-134, АН-24 және басқа төменгi сыныпты үлгiдегi ұшақтар пайдаланылады. Қызылорда әуежайы пайдалану сапасының, аэродром жабынының геометриялық өлшемiнiң және инфрақұрылымының қазiргi заманғы халықаралық талаптарға сәйкес келмеуi, осы әуежайда қазiргi заман үлгiсiндегi әуе кемелерiнiң ұшулары ұшу салмағы мен қарқындылық шектеуi бойынша жүзеге асырылуымен байланысты. Мастикамен құйылған ұшып-қону жолағының үстiңгi қабатында көптеген ұзыннан бойлаған жарылулар мен сынулар бар. </w:t>
      </w:r>
    </w:p>
    <w:bookmarkStart w:name="z24" w:id="23"/>
    <w:p>
      <w:pPr>
        <w:spacing w:after="0"/>
        <w:ind w:left="0"/>
        <w:jc w:val="both"/>
      </w:pPr>
      <w:r>
        <w:rPr>
          <w:rFonts w:ascii="Times New Roman"/>
          <w:b w:val="false"/>
          <w:i w:val="false"/>
          <w:color w:val="000000"/>
          <w:sz w:val="28"/>
        </w:rPr>
        <w:t xml:space="preserve">
                                                             4-кесте </w:t>
      </w:r>
    </w:p>
    <w:bookmarkEnd w:id="23"/>
    <w:p>
      <w:pPr>
        <w:spacing w:after="0"/>
        <w:ind w:left="0"/>
        <w:jc w:val="both"/>
      </w:pPr>
      <w:r>
        <w:rPr>
          <w:rFonts w:ascii="Times New Roman"/>
          <w:b/>
          <w:i w:val="false"/>
          <w:color w:val="000000"/>
          <w:sz w:val="28"/>
        </w:rPr>
        <w:t xml:space="preserve">    Республикалық бюджет есебiнен 2006-2008 жылдар </w:t>
      </w:r>
      <w:r>
        <w:br/>
      </w:r>
      <w:r>
        <w:rPr>
          <w:rFonts w:ascii="Times New Roman"/>
          <w:b w:val="false"/>
          <w:i w:val="false"/>
          <w:color w:val="000000"/>
          <w:sz w:val="28"/>
        </w:rPr>
        <w:t>
</w:t>
      </w:r>
      <w:r>
        <w:rPr>
          <w:rFonts w:ascii="Times New Roman"/>
          <w:b/>
          <w:i w:val="false"/>
          <w:color w:val="000000"/>
          <w:sz w:val="28"/>
        </w:rPr>
        <w:t xml:space="preserve">   iшiнде қайта жаңартылуға (салынуға) тиiс Қазақстан </w:t>
      </w:r>
      <w:r>
        <w:br/>
      </w:r>
      <w:r>
        <w:rPr>
          <w:rFonts w:ascii="Times New Roman"/>
          <w:b w:val="false"/>
          <w:i w:val="false"/>
          <w:color w:val="000000"/>
          <w:sz w:val="28"/>
        </w:rPr>
        <w:t>
</w:t>
      </w:r>
      <w:r>
        <w:rPr>
          <w:rFonts w:ascii="Times New Roman"/>
          <w:b/>
          <w:i w:val="false"/>
          <w:color w:val="000000"/>
          <w:sz w:val="28"/>
        </w:rPr>
        <w:t xml:space="preserve">   Республикасы әуежайларының жердегi инфрақұрылымының </w:t>
      </w:r>
      <w:r>
        <w:br/>
      </w:r>
      <w:r>
        <w:rPr>
          <w:rFonts w:ascii="Times New Roman"/>
          <w:b w:val="false"/>
          <w:i w:val="false"/>
          <w:color w:val="000000"/>
          <w:sz w:val="28"/>
        </w:rPr>
        <w:t>
</w:t>
      </w:r>
      <w:r>
        <w:rPr>
          <w:rFonts w:ascii="Times New Roman"/>
          <w:b/>
          <w:i w:val="false"/>
          <w:color w:val="000000"/>
          <w:sz w:val="28"/>
        </w:rPr>
        <w:t xml:space="preserve">             негiзгi объектiлерiнiң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673"/>
        <w:gridCol w:w="1813"/>
        <w:gridCol w:w="5353"/>
      </w:tblGrid>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 </w:t>
            </w:r>
            <w:r>
              <w:br/>
            </w:r>
            <w:r>
              <w:rPr>
                <w:rFonts w:ascii="Times New Roman"/>
                <w:b w:val="false"/>
                <w:i w:val="false"/>
                <w:color w:val="000000"/>
                <w:sz w:val="20"/>
              </w:rPr>
              <w:t xml:space="preserve">
түрi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Жобалардың шамамен алғандағы құны млн. </w:t>
            </w:r>
            <w:r>
              <w:br/>
            </w:r>
            <w:r>
              <w:rPr>
                <w:rFonts w:ascii="Times New Roman"/>
                <w:b w:val="false"/>
                <w:i w:val="false"/>
                <w:color w:val="000000"/>
                <w:sz w:val="20"/>
              </w:rPr>
              <w:t xml:space="preserve">
теңге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жаңартылуға, салынуға тиiс негiзгi өндiрiстiк кешендер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әуежайы" </w:t>
            </w:r>
            <w:r>
              <w:br/>
            </w:r>
            <w:r>
              <w:rPr>
                <w:rFonts w:ascii="Times New Roman"/>
                <w:b w:val="false"/>
                <w:i w:val="false"/>
                <w:color w:val="000000"/>
                <w:sz w:val="20"/>
              </w:rPr>
              <w:t xml:space="preserve">
акционерлiк </w:t>
            </w:r>
            <w:r>
              <w:br/>
            </w:r>
            <w:r>
              <w:rPr>
                <w:rFonts w:ascii="Times New Roman"/>
                <w:b w:val="false"/>
                <w:i w:val="false"/>
                <w:color w:val="000000"/>
                <w:sz w:val="20"/>
              </w:rPr>
              <w:t xml:space="preserve">
қоғамы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Аэровокзал кешенiн қайта жаңарту </w:t>
            </w:r>
          </w:p>
        </w:tc>
      </w:tr>
      <w:tr>
        <w:trPr>
          <w:trHeight w:val="45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әуежайы" </w:t>
            </w:r>
            <w:r>
              <w:br/>
            </w:r>
            <w:r>
              <w:rPr>
                <w:rFonts w:ascii="Times New Roman"/>
                <w:b w:val="false"/>
                <w:i w:val="false"/>
                <w:color w:val="000000"/>
                <w:sz w:val="20"/>
              </w:rPr>
              <w:t xml:space="preserve">
акционерлiк </w:t>
            </w:r>
            <w:r>
              <w:br/>
            </w:r>
            <w:r>
              <w:rPr>
                <w:rFonts w:ascii="Times New Roman"/>
                <w:b w:val="false"/>
                <w:i w:val="false"/>
                <w:color w:val="000000"/>
                <w:sz w:val="20"/>
              </w:rPr>
              <w:t xml:space="preserve">
қоғамы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5400,7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ҰҚЖ (күшейту, ұзарту)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Перрон, рульдеу жолдары </w:t>
            </w:r>
            <w:r>
              <w:br/>
            </w:r>
            <w:r>
              <w:rPr>
                <w:rFonts w:ascii="Times New Roman"/>
                <w:b w:val="false"/>
                <w:i w:val="false"/>
                <w:color w:val="000000"/>
                <w:sz w:val="20"/>
              </w:rPr>
              <w:t xml:space="preserve">
 (күшейту, кеңейту)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Жарықпен белгi беру жабдығын орнату (ОВИ-1)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Метеоқамтамасыз ету жүйесiн жете жабдықтау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Радионавигациялық жүйенiң объектiлерi (орнын ауыстыру) </w:t>
            </w:r>
          </w:p>
        </w:tc>
      </w:tr>
      <w:tr>
        <w:trPr>
          <w:trHeight w:val="45"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әуежайы" </w:t>
            </w:r>
            <w:r>
              <w:br/>
            </w:r>
            <w:r>
              <w:rPr>
                <w:rFonts w:ascii="Times New Roman"/>
                <w:b w:val="false"/>
                <w:i w:val="false"/>
                <w:color w:val="000000"/>
                <w:sz w:val="20"/>
              </w:rPr>
              <w:t xml:space="preserve">
акционерлiк </w:t>
            </w:r>
            <w:r>
              <w:br/>
            </w:r>
            <w:r>
              <w:rPr>
                <w:rFonts w:ascii="Times New Roman"/>
                <w:b w:val="false"/>
                <w:i w:val="false"/>
                <w:color w:val="000000"/>
                <w:sz w:val="20"/>
              </w:rPr>
              <w:t xml:space="preserve">
қоғамы </w:t>
            </w:r>
            <w:r>
              <w:br/>
            </w:r>
            <w:r>
              <w:rPr>
                <w:rFonts w:ascii="Times New Roman"/>
                <w:b w:val="false"/>
                <w:i w:val="false"/>
                <w:color w:val="000000"/>
                <w:sz w:val="20"/>
              </w:rPr>
              <w:t>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7844,7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ҰҚЖ (күшейту, ұзарту)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Перрон, рульдеу жолдары </w:t>
            </w:r>
            <w:r>
              <w:br/>
            </w:r>
            <w:r>
              <w:rPr>
                <w:rFonts w:ascii="Times New Roman"/>
                <w:b w:val="false"/>
                <w:i w:val="false"/>
                <w:color w:val="000000"/>
                <w:sz w:val="20"/>
              </w:rPr>
              <w:t xml:space="preserve">
 (күшейту, кеңейту) </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Жарықпен белгi беру жабдығын орнату (ОВИ-1)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Метеоқамтамасыз ету жүйесін жете жабдықтау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Радионавигациялық жүйенiң </w:t>
            </w:r>
            <w:r>
              <w:br/>
            </w:r>
            <w:r>
              <w:rPr>
                <w:rFonts w:ascii="Times New Roman"/>
                <w:b w:val="false"/>
                <w:i w:val="false"/>
                <w:color w:val="000000"/>
                <w:sz w:val="20"/>
              </w:rPr>
              <w:t xml:space="preserve">
объектiлерi (орнын ауыстыру) </w:t>
            </w:r>
          </w:p>
        </w:tc>
      </w:tr>
      <w:tr>
        <w:trPr>
          <w:trHeight w:val="45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әуежайы" акционерлік қоғамы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ҰҚЖ-ны, рульдеу жолдарын күрделі жөндеу   </w:t>
            </w:r>
          </w:p>
        </w:tc>
      </w:tr>
      <w:tr>
        <w:trPr>
          <w:trHeight w:val="45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"Қорқыт Ата әуежайы" акционерлік қоғамы (Қызылорда қаласы)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6342,5  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ҰҚЖ (күшейту, ұзарту)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Перрон, рульдеу жолдары (күшейту, кеңейту)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Жарықпен белгі беру жабдығын орнату (ОВИ-1)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Метеоқамтамасыз ету жүйесін жете жабдықтау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Радионавигациялық жүйенің объектілері (орнын ауыстыру) </w:t>
            </w:r>
          </w:p>
        </w:tc>
      </w:tr>
    </w:tbl>
    <w:bookmarkStart w:name="z25" w:id="24"/>
    <w:p>
      <w:pPr>
        <w:spacing w:after="0"/>
        <w:ind w:left="0"/>
        <w:jc w:val="both"/>
      </w:pPr>
      <w:r>
        <w:rPr>
          <w:rFonts w:ascii="Times New Roman"/>
          <w:b w:val="false"/>
          <w:i w:val="false"/>
          <w:color w:val="000000"/>
          <w:sz w:val="28"/>
        </w:rPr>
        <w:t xml:space="preserve">
                                                        5-кесте </w:t>
      </w:r>
    </w:p>
    <w:bookmarkEnd w:id="24"/>
    <w:p>
      <w:pPr>
        <w:spacing w:after="0"/>
        <w:ind w:left="0"/>
        <w:jc w:val="both"/>
      </w:pPr>
      <w:r>
        <w:rPr>
          <w:rFonts w:ascii="Times New Roman"/>
          <w:b/>
          <w:i w:val="false"/>
          <w:color w:val="000000"/>
          <w:sz w:val="28"/>
        </w:rPr>
        <w:t xml:space="preserve">       Тартылатын қаражат есебінен 2006 - 2008 жылдар ішінде </w:t>
      </w:r>
      <w:r>
        <w:br/>
      </w:r>
      <w:r>
        <w:rPr>
          <w:rFonts w:ascii="Times New Roman"/>
          <w:b w:val="false"/>
          <w:i w:val="false"/>
          <w:color w:val="000000"/>
          <w:sz w:val="28"/>
        </w:rPr>
        <w:t>
</w:t>
      </w:r>
      <w:r>
        <w:rPr>
          <w:rFonts w:ascii="Times New Roman"/>
          <w:b/>
          <w:i w:val="false"/>
          <w:color w:val="000000"/>
          <w:sz w:val="28"/>
        </w:rPr>
        <w:t xml:space="preserve">  қайта жаңартылуға (салынуға) тиіс Қазақстан Республикасы </w:t>
      </w:r>
      <w:r>
        <w:br/>
      </w:r>
      <w:r>
        <w:rPr>
          <w:rFonts w:ascii="Times New Roman"/>
          <w:b w:val="false"/>
          <w:i w:val="false"/>
          <w:color w:val="000000"/>
          <w:sz w:val="28"/>
        </w:rPr>
        <w:t>
</w:t>
      </w:r>
      <w:r>
        <w:rPr>
          <w:rFonts w:ascii="Times New Roman"/>
          <w:b/>
          <w:i w:val="false"/>
          <w:color w:val="000000"/>
          <w:sz w:val="28"/>
        </w:rPr>
        <w:t xml:space="preserve">        әуежайларының жердегі инфрақұрылымының негізгі </w:t>
      </w:r>
      <w:r>
        <w:br/>
      </w:r>
      <w:r>
        <w:rPr>
          <w:rFonts w:ascii="Times New Roman"/>
          <w:b w:val="false"/>
          <w:i w:val="false"/>
          <w:color w:val="000000"/>
          <w:sz w:val="28"/>
        </w:rPr>
        <w:t>
</w:t>
      </w:r>
      <w:r>
        <w:rPr>
          <w:rFonts w:ascii="Times New Roman"/>
          <w:b/>
          <w:i w:val="false"/>
          <w:color w:val="000000"/>
          <w:sz w:val="28"/>
        </w:rPr>
        <w:t xml:space="preserve">                   объектілерінің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3373"/>
        <w:gridCol w:w="3193"/>
        <w:gridCol w:w="267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Әуежай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Меншік түрі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Жобалардың шамамен алғандағы құны, млн. теңге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Қайта жаңартылуға, салынуға тиіс негізгі өндірістік кешендер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45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халықаралық әуежайы" акционерлік қоғамы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жолаушылар және жүк терминалдарын салу </w:t>
            </w:r>
          </w:p>
        </w:tc>
      </w:tr>
      <w:tr>
        <w:trPr>
          <w:trHeight w:val="45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халықаралық әуежайы" акционерлік қоғамы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меншік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ҰҚЖ салу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Жарықпен белгі беру жабдығын орнату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Метеоқамтамасыз ету жүйесін жете жабдықтау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ӘҚБ объектілерін салу </w:t>
            </w:r>
          </w:p>
        </w:tc>
      </w:tr>
    </w:tbl>
    <w:p>
      <w:pPr>
        <w:spacing w:after="0"/>
        <w:ind w:left="0"/>
        <w:jc w:val="both"/>
      </w:pPr>
      <w:r>
        <w:rPr>
          <w:rFonts w:ascii="Times New Roman"/>
          <w:b w:val="false"/>
          <w:i w:val="false"/>
          <w:color w:val="000000"/>
          <w:sz w:val="28"/>
        </w:rPr>
        <w:t xml:space="preserve">      Қазақстан Республикасының әуежайларын арнайы техникамен қамтамасыз ету және қайта жарақтау мақсатында оларды бiр орталықтан шоғырландырып сатып алу және қаржылық лизинг негiзiнде әуежайларға беру үшiн республикалық бюджеттен қаражат бөлу мүмкiндiгi қарастырылуы қажет. </w:t>
      </w:r>
      <w:r>
        <w:br/>
      </w:r>
      <w:r>
        <w:rPr>
          <w:rFonts w:ascii="Times New Roman"/>
          <w:b w:val="false"/>
          <w:i w:val="false"/>
          <w:color w:val="000000"/>
          <w:sz w:val="28"/>
        </w:rPr>
        <w:t xml:space="preserve">
      Ұшу қауiпсiздiгiн қамтамасыз етудiң негiзгi өлшемi әуе кемелерiне техникалық қызмет көрсетудi бекiтiлген техникалық регламенттер талаптарына сәйкес мамандандырылған техникалық орталықтарда дер кезiнде және сапалы жүргiзу болып табылады. </w:t>
      </w:r>
      <w:r>
        <w:br/>
      </w:r>
      <w:r>
        <w:rPr>
          <w:rFonts w:ascii="Times New Roman"/>
          <w:b w:val="false"/>
          <w:i w:val="false"/>
          <w:color w:val="000000"/>
          <w:sz w:val="28"/>
        </w:rPr>
        <w:t xml:space="preserve">
      Қазақстандық авиакомпаниялар пайдаланатын шетелде шығарылған әуе кемелерi паркiнiң саны өсiп келе жатқанына байланысты Астана қаласының әуежайында республика авиакомпанияларының ғана емес, ТМД елдерiнiң, Орталық және Оңтүстiк-Шығыс Азия аумақтарының да әуе кемелерiне техникалық қызмет көрсетудiң ауыр нысандарын жүргiзе алу сұранысын қамтамасыз ететiн қабiлетi бар қазiргi кезеңдегi сервистiк авиациялық-техникалық орталықты құру қажет. </w:t>
      </w:r>
      <w:r>
        <w:br/>
      </w:r>
      <w:r>
        <w:rPr>
          <w:rFonts w:ascii="Times New Roman"/>
          <w:b w:val="false"/>
          <w:i w:val="false"/>
          <w:color w:val="000000"/>
          <w:sz w:val="28"/>
        </w:rPr>
        <w:t xml:space="preserve">
      Бұл орталықтың қызметi батыс орталықтарындағы әуе кемелерiне қызмет көрсетуді жүргiзуге қазақстандық авиакомпаниялардың шығындарын қысқартуға мүмкiндiк бередi (орташа есеппен әуе кемесiнiң бiр бiрлiгiне жылына 160 мың АҚШ доллары). </w:t>
      </w:r>
    </w:p>
    <w:bookmarkStart w:name="z26" w:id="25"/>
    <w:p>
      <w:pPr>
        <w:spacing w:after="0"/>
        <w:ind w:left="0"/>
        <w:jc w:val="left"/>
      </w:pPr>
      <w:r>
        <w:rPr>
          <w:rFonts w:ascii="Times New Roman"/>
          <w:b/>
          <w:i w:val="false"/>
          <w:color w:val="000000"/>
        </w:rPr>
        <w:t xml:space="preserve"> 
  5.5. Аэронавигация жүйесiнiң өндiрiстiк қуаттарын </w:t>
      </w:r>
      <w:r>
        <w:br/>
      </w:r>
      <w:r>
        <w:rPr>
          <w:rFonts w:ascii="Times New Roman"/>
          <w:b/>
          <w:i w:val="false"/>
          <w:color w:val="000000"/>
        </w:rPr>
        <w:t xml:space="preserve">
жаңғыртуды жалғастыру жөнiндегi және әуе қозғалысын </w:t>
      </w:r>
      <w:r>
        <w:br/>
      </w:r>
      <w:r>
        <w:rPr>
          <w:rFonts w:ascii="Times New Roman"/>
          <w:b/>
          <w:i w:val="false"/>
          <w:color w:val="000000"/>
        </w:rPr>
        <w:t xml:space="preserve">
ұйымдастыру жүйесiнің жаңа тұжырымдамасын енгiзуге дайындық </w:t>
      </w:r>
      <w:r>
        <w:br/>
      </w:r>
      <w:r>
        <w:rPr>
          <w:rFonts w:ascii="Times New Roman"/>
          <w:b/>
          <w:i w:val="false"/>
          <w:color w:val="000000"/>
        </w:rPr>
        <w:t xml:space="preserve">
жөнiндегi iс-шаралар кешенiн орындау </w:t>
      </w:r>
    </w:p>
    <w:bookmarkEnd w:id="25"/>
    <w:p>
      <w:pPr>
        <w:spacing w:after="0"/>
        <w:ind w:left="0"/>
        <w:jc w:val="both"/>
      </w:pPr>
      <w:r>
        <w:rPr>
          <w:rFonts w:ascii="Times New Roman"/>
          <w:b w:val="false"/>
          <w:i w:val="false"/>
          <w:color w:val="000000"/>
          <w:sz w:val="28"/>
        </w:rPr>
        <w:t xml:space="preserve">      Аэронавигация жүйесiнiң трассалық бөлiгiн дамытуды және жаңғыртуды инвестициялау аэронавигациялық қызмет көрсетудiң талап етiлетiн сапасын қамтамасыз етедi. Жоғары сапа базасында бәсекелестiк басымдықтар кiрiстiлiк сигментiн - транзиттiк ұшуларды қамтамасыз ету негiзiнде құрылуы және қолдауға алынуы мүмкiн. Осы бағытта инвестицияның төмендеуi аэронавигациялық басымдықтың азғындауына, бәсекелестiкке қабiлетiн жоюға және осының салдары ретiнде транзиттiк ағынның азаюына және кiрiсiнiң төмендеуiне әкелiп соғады. </w:t>
      </w:r>
      <w:r>
        <w:br/>
      </w:r>
      <w:r>
        <w:rPr>
          <w:rFonts w:ascii="Times New Roman"/>
          <w:b w:val="false"/>
          <w:i w:val="false"/>
          <w:color w:val="000000"/>
          <w:sz w:val="28"/>
        </w:rPr>
        <w:t xml:space="preserve">
      Аэродром аймағындағы әуе қозғалысының қарқындылығы шамалы болуына байланысты аэронавигациялық қызмет көрсету үшiн түсетiн кiрiстер аэродром ауданындағы аэронавигациялық инфрақұрылымды қамтамасыз етуге жетпейдi. Алайда, ұшу қауiпсiздiгiнiң талап етiлетiн деңгейiн қамтамасыз ету жөнiндегi мiндеттемелердi орындай отырып, кәсiпорын ескiрген жабдықты ауыстыру мен жаңғыртуды қоса алғанда, әуеайлақтық радиотехникалық кешендерiн қажеттi қамтамасыз етудi жүзеге асырады. Осы бағытқа деген инвестициялар барлық инвестициялық шығыстардың үштен бiрi болып отыр және де қауiпсiздiк тұрғысынан оларды азайту мүмкiн емес. </w:t>
      </w:r>
      <w:r>
        <w:br/>
      </w:r>
      <w:r>
        <w:rPr>
          <w:rFonts w:ascii="Times New Roman"/>
          <w:b w:val="false"/>
          <w:i w:val="false"/>
          <w:color w:val="000000"/>
          <w:sz w:val="28"/>
        </w:rPr>
        <w:t xml:space="preserve">
      Осыған орай, алдағы кезеңде Қазақстан Республикасының аэронавигациялық жүйесiнiң жабдығын жаңғыртуды жалғастыру мынадай бағыттар бойынша жүзеге асырылады (6-кесте): </w:t>
      </w:r>
    </w:p>
    <w:bookmarkStart w:name="z27" w:id="26"/>
    <w:p>
      <w:pPr>
        <w:spacing w:after="0"/>
        <w:ind w:left="0"/>
        <w:jc w:val="both"/>
      </w:pPr>
      <w:r>
        <w:rPr>
          <w:rFonts w:ascii="Times New Roman"/>
          <w:b w:val="false"/>
          <w:i w:val="false"/>
          <w:color w:val="000000"/>
          <w:sz w:val="28"/>
        </w:rPr>
        <w:t xml:space="preserve">
                                                          6-кесте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809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Іске асырылуы жоспарланып отырған жобалар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қозғалысын басқарудың автоматтандырылған жүйесі орталықтарын жаңғырту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іске қосылған Астана қаласындағы әуе қозғалысын басқарудың автоматтандырылған жүйесі орталығын техникалық қолдау, жаңғырту және оның функционалдық мүмкіндіктерін арттыру; </w:t>
            </w:r>
            <w:r>
              <w:br/>
            </w:r>
            <w:r>
              <w:rPr>
                <w:rFonts w:ascii="Times New Roman"/>
                <w:b w:val="false"/>
                <w:i w:val="false"/>
                <w:color w:val="000000"/>
                <w:sz w:val="20"/>
              </w:rPr>
              <w:t xml:space="preserve">
Шымкент қаласында 2005 жылы басталған әуе қозғалысын басқарудың автоматтандыру құралдары кешенін қайта жаңарту жобасын аяқтау; </w:t>
            </w:r>
            <w:r>
              <w:br/>
            </w:r>
            <w:r>
              <w:rPr>
                <w:rFonts w:ascii="Times New Roman"/>
                <w:b w:val="false"/>
                <w:i w:val="false"/>
                <w:color w:val="000000"/>
                <w:sz w:val="20"/>
              </w:rPr>
              <w:t xml:space="preserve">
Ақтөбе қаласында 1997 жылы енгізілген әуе қозғалысын басқарудың автоматтандырылған жүйесінің трассалық орталығын (ӘҚБ АЖ) жабдығын ауыстыру. Жабдық қызмет етудің белгіленген мерзіміне аяқтады шыққан және ауыстырылуға тиіс; </w:t>
            </w:r>
            <w:r>
              <w:br/>
            </w:r>
            <w:r>
              <w:rPr>
                <w:rFonts w:ascii="Times New Roman"/>
                <w:b w:val="false"/>
                <w:i w:val="false"/>
                <w:color w:val="000000"/>
                <w:sz w:val="20"/>
              </w:rPr>
              <w:t xml:space="preserve">
Алматы қаласындағы автоматтандырылған жүйесі трассалық орталығының жабдығын ауыстыру. Орталық 1996 жылдан жұмыс істейді және ауыстырылуға тиіс. Осы жаңғырту жобасының басталуы 2007 жылы жүзеге асырылатын болады.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Радиолокациялық бақылау жүйесін жаңғырту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жылдан бастап ҚР әуеайлақтарында шектеулі жай-күйге жеткен аэродром радиолокаторларын ауыстыру жоспарланып отыр. Осы кезең ішінде Өскемен, Қарағанды және Жезқазған қалаларындағы радиолокаторларын ауыстыру жоспарлануда. </w:t>
            </w:r>
            <w:r>
              <w:br/>
            </w:r>
            <w:r>
              <w:rPr>
                <w:rFonts w:ascii="Times New Roman"/>
                <w:b w:val="false"/>
                <w:i w:val="false"/>
                <w:color w:val="000000"/>
                <w:sz w:val="20"/>
              </w:rPr>
              <w:t xml:space="preserve">
2006-2007 жылдар ішінде Балқаш қаласында жұмыс істеу мерзімі аяқталып келе жатқан қосалқы трассалық радиолокатор ауыстырылатын болады.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Жаңғыртылатын және жаңадан салынатын ұшу-қону жолақтарын аэроновигациялық құралдармен жабдықтау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қаласында 2005 жылы басталған жаңа жасанды ұшу-қону жолағын аэродромдық навигациялық құралдармен жабдықтау жөніндегі жұмыстарды, Ақтөбе қаласының қайта жаңартылған ұшу-қону жолағын қайта жабдықтау жөніндегі жұмыстарды аяқтау және Шымкент пен Павлодар қалаларындағы және басқа әуежайлардағы ұшу-қону жолақтарын қайта жабдықтау. </w:t>
            </w:r>
            <w:r>
              <w:br/>
            </w:r>
            <w:r>
              <w:rPr>
                <w:rFonts w:ascii="Times New Roman"/>
                <w:b w:val="false"/>
                <w:i w:val="false"/>
                <w:color w:val="000000"/>
                <w:sz w:val="20"/>
              </w:rPr>
              <w:t xml:space="preserve">
Күрделі метеожағдайда ұшу қауіпсіздігі мен тұрақтылығын жоғарылату мақсатында Астана мен Алматының аэродромдарын ИКАО-ның үшінші санаты бойынша қону жабдығымен, ИКАО мен Қазақстан Республикасының нормаларымен және стандарттарымен жабдықтау.  </w:t>
            </w:r>
          </w:p>
        </w:tc>
      </w:tr>
      <w:tr>
        <w:trPr>
          <w:trHeight w:val="45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электробайланыс пен ақпараттық коммуникацияны дамыту, қайта жаңарту және жаңғырту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кезекте "әуе-жер" радиобайланысының ескірген кіші жүйесін қайта жаңартуды көздейтін дауыстық диспетчерлік байланысты қайта жаңарту. </w:t>
            </w:r>
            <w:r>
              <w:br/>
            </w:r>
            <w:r>
              <w:rPr>
                <w:rFonts w:ascii="Times New Roman"/>
                <w:b w:val="false"/>
                <w:i w:val="false"/>
                <w:color w:val="000000"/>
                <w:sz w:val="20"/>
              </w:rPr>
              <w:t xml:space="preserve">
2002 жылы басталған корпоративтік цифрлық аэронавигациялық желіні (ATN) салу жобасын аяқтау. </w:t>
            </w:r>
            <w:r>
              <w:br/>
            </w:r>
            <w:r>
              <w:rPr>
                <w:rFonts w:ascii="Times New Roman"/>
                <w:b w:val="false"/>
                <w:i w:val="false"/>
                <w:color w:val="000000"/>
                <w:sz w:val="20"/>
              </w:rPr>
              <w:t xml:space="preserve">
Желі ӘҚБ АЖ өңірлік орталықтары мен олардың шығарылған позициялары арасындағы жоғары сапалы цифрлы арналарды ұйымдастыру үшін қажет. </w:t>
            </w:r>
            <w:r>
              <w:br/>
            </w:r>
            <w:r>
              <w:rPr>
                <w:rFonts w:ascii="Times New Roman"/>
                <w:b w:val="false"/>
                <w:i w:val="false"/>
                <w:color w:val="000000"/>
                <w:sz w:val="20"/>
              </w:rPr>
              <w:t xml:space="preserve">
Жоба 2006 жылы аяқталады. </w:t>
            </w:r>
            <w:r>
              <w:br/>
            </w:r>
            <w:r>
              <w:rPr>
                <w:rFonts w:ascii="Times New Roman"/>
                <w:b w:val="false"/>
                <w:i w:val="false"/>
                <w:color w:val="000000"/>
                <w:sz w:val="20"/>
              </w:rPr>
              <w:t xml:space="preserve">
Байланыстың авиациялық желілерінің белгі берудің цифрлық әдістеріне көшуі жобасын жалғастыру. Аэродромдық талшықты-оптикалық және радиорелелік желілерді кеңейту көзделуде.  </w:t>
            </w:r>
          </w:p>
        </w:tc>
      </w:tr>
    </w:tbl>
    <w:p>
      <w:pPr>
        <w:spacing w:after="0"/>
        <w:ind w:left="0"/>
        <w:jc w:val="both"/>
      </w:pPr>
      <w:r>
        <w:rPr>
          <w:rFonts w:ascii="Times New Roman"/>
          <w:b w:val="false"/>
          <w:i w:val="false"/>
          <w:color w:val="000000"/>
          <w:sz w:val="28"/>
        </w:rPr>
        <w:t xml:space="preserve">      2006-2008 жылдары аэронавигациялық қызмет көрсету жүйесiн жаңғырту жөнiндегi инвестициялық жобаларды iске асыруға 15 754,9 млн. теңге бөлiнетiн болады. Көрсетiлген жұмыстар кешенiн орындау "Қазаэронавигация" республикалық мемлекеттiк кәсiпорнының әуе кеңiстiгiн пайдаланушыларға аэронавигациялық қызмет көрсетуден түсетiн меншiктi қаражаты есебiнен, кәсiпорын тартатын сыртқы инвестициялар арқылы қамтамасыз етiлуге тиiс. </w:t>
      </w:r>
      <w:r>
        <w:br/>
      </w:r>
      <w:r>
        <w:rPr>
          <w:rFonts w:ascii="Times New Roman"/>
          <w:b w:val="false"/>
          <w:i w:val="false"/>
          <w:color w:val="000000"/>
          <w:sz w:val="28"/>
        </w:rPr>
        <w:t xml:space="preserve">
      Барлық кiшi жүйелердi одан әрi жаңғыртуды жүргiзу қолданыстағы параметрлердi жақсарту мақсатында ғана емес, сондай-ақ жаңа технологияларды енгiзу базасын құру есебiнде де жүргiзiлуге тиiс. Бұдан басқа, болашақ аэронавигациялық жүйелерде әуе қозғалысына қызмет көрсетудiң жаңа технологияларын - автоматтандырылған тәуелдi бақылау мен аймақтық навигация әдiстерiне көшуге мүмкiндiк беретiн негiзгi құралдардың рөлiн орындайтын кiшi жүйелердi дамыту да жоспарлануға тиiс. Ол үшiн әзiрленiп жатқан көшу жоспарының шеңберiндегi ұзақ мерзiмдi бағдарламаға сәйкес жаңа технологияларды эволюциялық енгізу мен дәстүрлі аэронавигациялық құралдарды болашақ жүйелерге ауыстырудың стратегиясы iске асырылуға тиiс. </w:t>
      </w:r>
      <w:r>
        <w:br/>
      </w:r>
      <w:r>
        <w:rPr>
          <w:rFonts w:ascii="Times New Roman"/>
          <w:b w:val="false"/>
          <w:i w:val="false"/>
          <w:color w:val="000000"/>
          <w:sz w:val="28"/>
        </w:rPr>
        <w:t xml:space="preserve">
      Аэронавигациялық инфрақұрылымды пайдалануды оңтайландыруды жалғастыру неғұрлым озық және перспективалы технологияларды енгiзу тәжiрибесiне негiзделуге тиiс. </w:t>
      </w:r>
      <w:r>
        <w:br/>
      </w:r>
      <w:r>
        <w:rPr>
          <w:rFonts w:ascii="Times New Roman"/>
          <w:b w:val="false"/>
          <w:i w:val="false"/>
          <w:color w:val="000000"/>
          <w:sz w:val="28"/>
        </w:rPr>
        <w:t xml:space="preserve">
      Осы мақсатта мыналар талап етiледi: </w:t>
      </w:r>
      <w:r>
        <w:br/>
      </w:r>
      <w:r>
        <w:rPr>
          <w:rFonts w:ascii="Times New Roman"/>
          <w:b w:val="false"/>
          <w:i w:val="false"/>
          <w:color w:val="000000"/>
          <w:sz w:val="28"/>
        </w:rPr>
        <w:t xml:space="preserve">
      аэронавигациялық кешендердi дамыту мен жаңғыртуға қаржы қаражатын инвестициялаудың қол жеткiзiлген көлемiн сақтай отырып, Қазақстан Республикасының аэронавигациялық жүйесiнiң кiшi жүйелерiнiң шоғырлануын қамтамасыз етуге арналған инвестициялық саясаттың стратегиялық бағытын болашақ CNS/ATM жүйесiнiң баламасы мен оны енгiзудiң негiзi болып табылатын бiрыңғай кешенге өзгерту, және де сол негiзде қазiргi уақытта салынып жатқан коммуникациялардың корпоративтiк аэронавигациялық жүйесiнiң негiзiнде салынған бiрыңғай цифрлық желiге әуедегi және жердегi авиациялық байланыстың алуан түрiн шоғырландыру негiзiнде диспетчерлiк байланыстың жүйелерiне қайта жаңартуды жүргiзудi қамтамасыз ету; </w:t>
      </w:r>
      <w:r>
        <w:br/>
      </w:r>
      <w:r>
        <w:rPr>
          <w:rFonts w:ascii="Times New Roman"/>
          <w:b w:val="false"/>
          <w:i w:val="false"/>
          <w:color w:val="000000"/>
          <w:sz w:val="28"/>
        </w:rPr>
        <w:t xml:space="preserve">
      ӘҚБ автоматтандырылған жүйесiн дамыту, шығарылған радиопозициялардың өңiрлiк орталықтарға шоғырлануын аяқтау, Астана қаласында ӘҚБ автоматтандырылған жүйесiнiң бас орталығын құру және өзара резервтеудiң орталық аралық режимiн қамтамасыз ету; </w:t>
      </w:r>
      <w:r>
        <w:br/>
      </w:r>
      <w:r>
        <w:rPr>
          <w:rFonts w:ascii="Times New Roman"/>
          <w:b w:val="false"/>
          <w:i w:val="false"/>
          <w:color w:val="000000"/>
          <w:sz w:val="28"/>
        </w:rPr>
        <w:t xml:space="preserve">
      мүдделi шекаралас елдермен бiрлесiп, тiк эшелондаудың қысқартылған минимумдарына көше отырып, әуе кеңiстiгiнiң құрылымын және әуе қозғалысын ұйымдастыру әдiстерiн одан әрi жетiлдiру; </w:t>
      </w:r>
      <w:r>
        <w:br/>
      </w:r>
      <w:r>
        <w:rPr>
          <w:rFonts w:ascii="Times New Roman"/>
          <w:b w:val="false"/>
          <w:i w:val="false"/>
          <w:color w:val="000000"/>
          <w:sz w:val="28"/>
        </w:rPr>
        <w:t xml:space="preserve">
      қазiргi уақытта қолданылатын, екiншi буындағы жеткiлiктi жарақталған трассалық аэронавигациялық кешендер құру негiзiнде аймақтық навигация әдiстерiн енгiзу; </w:t>
      </w:r>
      <w:r>
        <w:br/>
      </w:r>
      <w:r>
        <w:rPr>
          <w:rFonts w:ascii="Times New Roman"/>
          <w:b w:val="false"/>
          <w:i w:val="false"/>
          <w:color w:val="000000"/>
          <w:sz w:val="28"/>
        </w:rPr>
        <w:t xml:space="preserve">
      талап етiлетiн инфрақұрылымды дайындау, ғарыштық орналасу навигациялық жүйелерiнiң элементтерiн енгiзудi және оларды қолдануға негiзделген әуе қозғалысын ұйымдастыру технологиялары ADS-тi (автоматтандырылған тәуелдi бақылау), CPDLC-тi ("ұшқыш-диспетчер" байланысының цифрлы желiлерi), D-ATIS-тi (әуеайлақ ауданындағы цифрлы метеохабарлау) және басқаларын пайдалануды бастау. </w:t>
      </w:r>
      <w:r>
        <w:br/>
      </w:r>
      <w:r>
        <w:rPr>
          <w:rFonts w:ascii="Times New Roman"/>
          <w:b w:val="false"/>
          <w:i w:val="false"/>
          <w:color w:val="000000"/>
          <w:sz w:val="28"/>
        </w:rPr>
        <w:t xml:space="preserve">
      Көрсетiлген жұмыстар кешенiн орындау әуе кеңiстiгiн пайдаланушыларға көрсетiлетiн аэронавигациялық қызметтен түсетiн "Қазаэронавигация" республикалық мемлекеттiк кәсiпорынның меншiк қаражаты, кәсiпорын тартатын сыртқы инвестициялар есебiнен де қамтамасыз етiлу тиiс. </w:t>
      </w:r>
      <w:r>
        <w:br/>
      </w:r>
      <w:r>
        <w:rPr>
          <w:rFonts w:ascii="Times New Roman"/>
          <w:b w:val="false"/>
          <w:i w:val="false"/>
          <w:color w:val="000000"/>
          <w:sz w:val="28"/>
        </w:rPr>
        <w:t xml:space="preserve">
      ӘҚБ кезiнде спутниктiк технологиялардың жоспарланған пайдаланылуына байланысты және ИКАО стандарттарына сәйкес аэродром ауданында орналасқан барлық аэронавигациялық бағыттардың координаттарын Дүниежүзiлiк геодезиялық жүйесiнiң (WGS-84) координаттарына ауыстыруды қамтамасыз ету қажет. Аэронавигациялық объектiлердi түсiрудi жүргiзуге байланысты жұмыстарды қаржыландыру азаматтық авиация ұйымдарының меншікті қаражаты есебінен де, өңірлік әуежайлардың негізгі өндірістік қорларын қайта жаңарту мен жаңғырту жөнiндегi бағдарламалардың шеңберiнде де жүзеге асырылуға тиiс. </w:t>
      </w:r>
    </w:p>
    <w:bookmarkStart w:name="z28" w:id="27"/>
    <w:p>
      <w:pPr>
        <w:spacing w:after="0"/>
        <w:ind w:left="0"/>
        <w:jc w:val="left"/>
      </w:pPr>
      <w:r>
        <w:rPr>
          <w:rFonts w:ascii="Times New Roman"/>
          <w:b/>
          <w:i w:val="false"/>
          <w:color w:val="000000"/>
        </w:rPr>
        <w:t xml:space="preserve"> 
  5.6. Әуе кемелерi паркiн жаңарту </w:t>
      </w:r>
    </w:p>
    <w:bookmarkEnd w:id="27"/>
    <w:p>
      <w:pPr>
        <w:spacing w:after="0"/>
        <w:ind w:left="0"/>
        <w:jc w:val="both"/>
      </w:pPr>
      <w:r>
        <w:rPr>
          <w:rFonts w:ascii="Times New Roman"/>
          <w:b w:val="false"/>
          <w:i w:val="false"/>
          <w:color w:val="ff0000"/>
          <w:sz w:val="28"/>
        </w:rPr>
        <w:t xml:space="preserve">       Ескерту. 5.6-кіші бөлімге өзгерту енгізілді - ҚР Үкіметінің 2007.12.24.  </w:t>
      </w:r>
      <w:r>
        <w:rPr>
          <w:rFonts w:ascii="Times New Roman"/>
          <w:b w:val="false"/>
          <w:i w:val="false"/>
          <w:color w:val="000000"/>
          <w:sz w:val="28"/>
        </w:rPr>
        <w:t xml:space="preserve">N 1266 </w:t>
      </w:r>
      <w:r>
        <w:rPr>
          <w:rFonts w:ascii="Times New Roman"/>
          <w:b w:val="false"/>
          <w:i w:val="false"/>
          <w:color w:val="ff0000"/>
          <w:sz w:val="28"/>
        </w:rPr>
        <w:t xml:space="preserve"> Қаулысымен. </w:t>
      </w:r>
      <w:r>
        <w:br/>
      </w:r>
      <w:r>
        <w:rPr>
          <w:rFonts w:ascii="Times New Roman"/>
          <w:b w:val="false"/>
          <w:i w:val="false"/>
          <w:color w:val="000000"/>
          <w:sz w:val="28"/>
        </w:rPr>
        <w:t>
 </w:t>
      </w:r>
      <w:r>
        <w:br/>
      </w:r>
      <w:r>
        <w:rPr>
          <w:rFonts w:ascii="Times New Roman"/>
          <w:b w:val="false"/>
          <w:i w:val="false"/>
          <w:color w:val="000000"/>
          <w:sz w:val="28"/>
        </w:rPr>
        <w:t xml:space="preserve">
        Қазiргi уақытта iшкi тасымалдарда жұмыс iстейтiн, кеңес уақытында немесе Ресейде шығарылған, соның iшiнде Ан-24 пен Як-40 жолаушылар әуе кемелерiнiң негiзгi саны өз ресурсын бiтiредi деген болжам бар. </w:t>
      </w:r>
      <w:r>
        <w:br/>
      </w:r>
      <w:r>
        <w:rPr>
          <w:rFonts w:ascii="Times New Roman"/>
          <w:b w:val="false"/>
          <w:i w:val="false"/>
          <w:color w:val="000000"/>
          <w:sz w:val="28"/>
        </w:rPr>
        <w:t xml:space="preserve">
      Шығарылатын парктi толықтыру үшiн мынадай iс-қимылдар қабылдау жоспарланып отыр. </w:t>
      </w:r>
      <w:r>
        <w:br/>
      </w:r>
      <w:r>
        <w:rPr>
          <w:rFonts w:ascii="Times New Roman"/>
          <w:b w:val="false"/>
          <w:i w:val="false"/>
          <w:color w:val="000000"/>
          <w:sz w:val="28"/>
        </w:rPr>
        <w:t xml:space="preserve">
      Операциялық немесе қаржылық лизингке алынған жаңа әуе кемелерiн пайдалану тәжiрибесiн жалғастыру қажет. Бұл ретте әуе кемелерiнiң саны авиациялық тасымалдарға деген сұраныстың өсуiне балама болуға тиiс, сондай-ақ ұшу және инженерлiк-техникалық құрамды қайта даярлау, техникалық қызмет көрсету және қосалқы бөлшектердiң ең аз қажеттi деңгейiн қалыптастыру жөнiндегi шығыстарды азайту мақсатында олардың бiр үлгiлi болуы қамтамасыз етiлуге тиiс. </w:t>
      </w:r>
      <w:r>
        <w:br/>
      </w:r>
      <w:r>
        <w:rPr>
          <w:rFonts w:ascii="Times New Roman"/>
          <w:b w:val="false"/>
          <w:i w:val="false"/>
          <w:color w:val="000000"/>
          <w:sz w:val="28"/>
        </w:rPr>
        <w:t xml:space="preserve">
      "Эйр Астана" АҚ стратегиялық даму жоспарында осы авиакомпанияның әуе кемелері паркін 2015 жылға дейін 40 бірлікке дейін, оның ішінде 2008 жылға дейінгі кезеңде әуе кемелерінің санын 11-ден 22-ге дейін кеңейту көзделеді. </w:t>
      </w:r>
      <w:r>
        <w:br/>
      </w:r>
      <w:r>
        <w:rPr>
          <w:rFonts w:ascii="Times New Roman"/>
          <w:b w:val="false"/>
          <w:i w:val="false"/>
          <w:color w:val="000000"/>
          <w:sz w:val="28"/>
        </w:rPr>
        <w:t xml:space="preserve">
      Басқа да қазақстандық авиакомпаниялардың жақын магистральдық әуе кемелерінің кеміп отырған (оның ішінде АН-24 және Як-40) паркінің орнын толтыру үшін 2008 жылға дейінгі кезеңде 2-3 сыныпты ұшақтардың болжанып отырған шамамен 7 бірлігі талап етіледі. </w:t>
      </w:r>
      <w:r>
        <w:br/>
      </w:r>
      <w:r>
        <w:rPr>
          <w:rFonts w:ascii="Times New Roman"/>
          <w:b w:val="false"/>
          <w:i w:val="false"/>
          <w:color w:val="000000"/>
          <w:sz w:val="28"/>
        </w:rPr>
        <w:t xml:space="preserve">
      Сондай-ақ жолаушылар ағынының болжанып отырған жыл сайынғы (15-20%) өсуіне байланысты жақын магистральдық әуе кемелерінің қосымша 3-4 бірлігі талап етіледі. </w:t>
      </w:r>
      <w:r>
        <w:br/>
      </w:r>
      <w:r>
        <w:rPr>
          <w:rFonts w:ascii="Times New Roman"/>
          <w:b w:val="false"/>
          <w:i w:val="false"/>
          <w:color w:val="000000"/>
          <w:sz w:val="28"/>
        </w:rPr>
        <w:t xml:space="preserve">
      Бұл ретте Қазақстанның климаттық жағдайына жарамды, пайдалану тиімділігі жылдамдығы мен ұшу ұзақтығы, сондай-ақ жолаушылар сыйымдылығы есебінен қолданыстағы АН-24 және Як-40 үлгісіндегі әуе кемелерінің пайдалану тиімділігінен екі есе артық жаңа заман талабына сай жасалған әуе кемелеріне бағдарлану қажет. </w:t>
      </w:r>
      <w:r>
        <w:br/>
      </w:r>
      <w:r>
        <w:rPr>
          <w:rFonts w:ascii="Times New Roman"/>
          <w:b w:val="false"/>
          <w:i w:val="false"/>
          <w:color w:val="000000"/>
          <w:sz w:val="28"/>
        </w:rPr>
        <w:t xml:space="preserve">
      Мысал ретінде мынадай нұсқаларды келтіруге болады: </w:t>
      </w:r>
      <w:r>
        <w:br/>
      </w:r>
      <w:r>
        <w:rPr>
          <w:rFonts w:ascii="Times New Roman"/>
          <w:b w:val="false"/>
          <w:i w:val="false"/>
          <w:color w:val="000000"/>
          <w:sz w:val="28"/>
        </w:rPr>
        <w:t xml:space="preserve">
      турбовинттік - Ил-114, АТR-42, АТR-72, Dash-8, SAAB; </w:t>
      </w:r>
      <w:r>
        <w:br/>
      </w:r>
      <w:r>
        <w:rPr>
          <w:rFonts w:ascii="Times New Roman"/>
          <w:b w:val="false"/>
          <w:i w:val="false"/>
          <w:color w:val="000000"/>
          <w:sz w:val="28"/>
        </w:rPr>
        <w:t xml:space="preserve">
      турбореактивті - Ан-148, Ту-334, RRJ, Еmbraer, RJ, CRJ. </w:t>
      </w:r>
      <w:r>
        <w:br/>
      </w:r>
      <w:r>
        <w:rPr>
          <w:rFonts w:ascii="Times New Roman"/>
          <w:b w:val="false"/>
          <w:i w:val="false"/>
          <w:color w:val="000000"/>
          <w:sz w:val="28"/>
        </w:rPr>
        <w:t xml:space="preserve">
      Әуе кемелері паркін жаңарту мақсатында Қазақстан Республикасының авиатасымалдаушыларын оларға жаңа әуе кемелерін сатып алу кезінде белгілі бір инвестиция преференцияларын ұсыну және кредит беру жолымен экономикалық ынталандыруға жағдай жасау қажет.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"Эйр Астана" акционерлiк қоғамына (үлгiлер бойынша) </w:t>
      </w:r>
      <w:r>
        <w:br/>
      </w:r>
      <w:r>
        <w:rPr>
          <w:rFonts w:ascii="Times New Roman"/>
          <w:b w:val="false"/>
          <w:i w:val="false"/>
          <w:color w:val="000000"/>
          <w:sz w:val="28"/>
        </w:rPr>
        <w:t>
</w:t>
      </w:r>
      <w:r>
        <w:rPr>
          <w:rFonts w:ascii="Times New Roman"/>
          <w:b/>
          <w:i w:val="false"/>
          <w:color w:val="000000"/>
          <w:sz w:val="28"/>
        </w:rPr>
        <w:t xml:space="preserve">  қажеттi әуе кемелерi санының 2008 жылға дейiнгi кезеңге </w:t>
      </w:r>
      <w:r>
        <w:br/>
      </w:r>
      <w:r>
        <w:rPr>
          <w:rFonts w:ascii="Times New Roman"/>
          <w:b w:val="false"/>
          <w:i w:val="false"/>
          <w:color w:val="000000"/>
          <w:sz w:val="28"/>
        </w:rPr>
        <w:t>
</w:t>
      </w:r>
      <w:r>
        <w:rPr>
          <w:rFonts w:ascii="Times New Roman"/>
          <w:b/>
          <w:i w:val="false"/>
          <w:color w:val="000000"/>
          <w:sz w:val="28"/>
        </w:rPr>
        <w:t xml:space="preserve">                     арналған болжамы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1993"/>
        <w:gridCol w:w="2093"/>
        <w:gridCol w:w="1813"/>
        <w:gridCol w:w="1773"/>
      </w:tblGrid>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Әуе кемелердің сыйымдылығы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2005 жыл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 жыл </w:t>
            </w:r>
          </w:p>
        </w:tc>
      </w:tr>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орын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орын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114-150 орын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 орын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45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bl>
    <w:p>
      <w:pPr>
        <w:spacing w:after="0"/>
        <w:ind w:left="0"/>
        <w:jc w:val="both"/>
      </w:pPr>
      <w:r>
        <w:rPr>
          <w:rFonts w:ascii="Times New Roman"/>
          <w:b w:val="false"/>
          <w:i w:val="false"/>
          <w:color w:val="000000"/>
          <w:sz w:val="28"/>
        </w:rPr>
        <w:t xml:space="preserve">      2006 жылы "Эйр Астана" АҚ операциялық лизинг негiзiнде Аэрбас - 320/321 (5 бiрлiк) және Боинг-757-200 (1 бiрлiк) әуе кемелерiн тартуды жоспарлап отыр. </w:t>
      </w:r>
      <w:r>
        <w:br/>
      </w:r>
      <w:r>
        <w:rPr>
          <w:rFonts w:ascii="Times New Roman"/>
          <w:b w:val="false"/>
          <w:i w:val="false"/>
          <w:color w:val="000000"/>
          <w:sz w:val="28"/>
        </w:rPr>
        <w:t xml:space="preserve">
      2007 жылдан бастап 150 жергілiктi конфигурациялы 3 орта магистральдық ұшақты, сондай-ақ сыйымдылығы 220-250 жолаушы болатын кең фюзеляжды 3 ұшақты сатып алу көзделiп отыр. Осы әуе кемелерiн сатып алу қаржылық лизинг негiзiнде жүзеге асырылады. </w:t>
      </w:r>
      <w:r>
        <w:br/>
      </w:r>
      <w:r>
        <w:rPr>
          <w:rFonts w:ascii="Times New Roman"/>
          <w:b w:val="false"/>
          <w:i w:val="false"/>
          <w:color w:val="000000"/>
          <w:sz w:val="28"/>
        </w:rPr>
        <w:t xml:space="preserve">
      Алты әуе кемесiн сатып алуға арналған нақты тапсырыстардың жиынтық құны 57 915 млн. теңге мөлшерiнде болжанады. Бұл ретте осы соманың 85 %-ы қаржыландыруды халықаралық кредиттiк-қаржылық институттар (АҚШ Эксимбанкi және басқалар) ұсынатын кредиттiк қаражат түрiндегi "Эйр Астана" АҚ ұзақ мерзiмдi мiндеттемелерi есебiнен қамтамасыз ету жоспарланып отыр.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Алты әуе кемесi құнының 15 %-ы төлемдерiнiң көзi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3"/>
        <w:gridCol w:w="3213"/>
        <w:gridCol w:w="2893"/>
      </w:tblGrid>
      <w:tr>
        <w:trPr>
          <w:trHeight w:val="465"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Сома(млн. теңге)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ақша қаражатының болжамды төлемі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3 186,0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Эйр Астана  </w:t>
            </w:r>
          </w:p>
        </w:tc>
      </w:tr>
      <w:tr>
        <w:trPr>
          <w:trHeight w:val="450" w:hRule="atLeast"/>
        </w:trPr>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ақша қаражатының болжамды төлемі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 </w:t>
            </w:r>
          </w:p>
        </w:tc>
      </w:tr>
    </w:tbl>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Әуе кемелерiн шығарушыларға төлем жасаудың болжамды </w:t>
      </w:r>
      <w:r>
        <w:br/>
      </w:r>
      <w:r>
        <w:rPr>
          <w:rFonts w:ascii="Times New Roman"/>
          <w:b w:val="false"/>
          <w:i w:val="false"/>
          <w:color w:val="000000"/>
          <w:sz w:val="28"/>
        </w:rPr>
        <w:t>
</w:t>
      </w:r>
      <w:r>
        <w:rPr>
          <w:rFonts w:ascii="Times New Roman"/>
          <w:b/>
          <w:i w:val="false"/>
          <w:color w:val="000000"/>
          <w:sz w:val="28"/>
        </w:rPr>
        <w:t xml:space="preserve">                            кестесi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2713"/>
        <w:gridCol w:w="747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Төлемдер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(млн. теңге)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3 186,0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"Эйр Астана" АҚ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28 404,0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Акционерлер, кредиттік-қаржылық институттар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20 250,0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Кредиттік-қаржылық институттар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6 075,0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Кредиттік-қаржылық институттар </w:t>
            </w:r>
          </w:p>
        </w:tc>
      </w:tr>
    </w:tbl>
    <w:p>
      <w:pPr>
        <w:spacing w:after="0"/>
        <w:ind w:left="0"/>
        <w:jc w:val="both"/>
      </w:pPr>
      <w:r>
        <w:rPr>
          <w:rFonts w:ascii="Times New Roman"/>
          <w:b w:val="false"/>
          <w:i w:val="false"/>
          <w:color w:val="000000"/>
          <w:sz w:val="28"/>
        </w:rPr>
        <w:t xml:space="preserve">      2006 жылы авиакомпания парктi меншiктi қаражат есебiнен кеңейтудi жоспарлап отыр, ал 2007 жылы акционерлер тарапынан қосымша сыртқы капитал салу талап етiледi. Қосымша қаражатқа қажеттiлiк сомасы 2007 жылы 9 180 млн. теңгенi құрайды (оның iшiнде 5 501 млн. теңге - ӘК шығарушыларға арналған болжамды төлемге, қалған сома - авиакомпанияның айналымдағы капиталын қамтамасыз етуге). Тиiсiнше "Эйр Астана" АҚ акцияларының 51%-ына ие болып отырған Қазақстан Республикасы 2007 жылға арналған бюджетте авиакомпанияның жарғылық капиталын толықтыруға 4 682 млн. теңге мөлшерiндегi ақшалай қаражатты көздеуi қажет. </w:t>
      </w:r>
      <w:r>
        <w:br/>
      </w:r>
      <w:r>
        <w:rPr>
          <w:rFonts w:ascii="Times New Roman"/>
          <w:b w:val="false"/>
          <w:i w:val="false"/>
          <w:color w:val="000000"/>
          <w:sz w:val="28"/>
        </w:rPr>
        <w:t xml:space="preserve">
      Басқа қазақстандық авиакомпаниялардың жақын магистральдық әуе кемелерiнiң тозған паркiн (соның iшiнде Ан-24 және Як-40) толықтыру үшiн 2008 жылға дейiнгi кезеңде 2-3 сыныптағы ұшақтардың шамамен 7 бiрлiгi қажет. </w:t>
      </w:r>
      <w:r>
        <w:br/>
      </w:r>
      <w:r>
        <w:rPr>
          <w:rFonts w:ascii="Times New Roman"/>
          <w:b w:val="false"/>
          <w:i w:val="false"/>
          <w:color w:val="000000"/>
          <w:sz w:val="28"/>
        </w:rPr>
        <w:t xml:space="preserve">
      Сондай-ақ, болжанып отырған жолаушылар ағынының жыл сайынғы өсуiне (15-20 %) байланысты жақын магистральдық әуе кемелерiнiң қосымша 3-4 бiрлiгi қажет. </w:t>
      </w:r>
      <w:r>
        <w:br/>
      </w:r>
      <w:r>
        <w:rPr>
          <w:rFonts w:ascii="Times New Roman"/>
          <w:b w:val="false"/>
          <w:i w:val="false"/>
          <w:color w:val="000000"/>
          <w:sz w:val="28"/>
        </w:rPr>
        <w:t xml:space="preserve">
      Бұл ретте Қазақстанның климат жағдайына жарамды, жылдамдығы мен ұшу алыстығы, сондай-ақ жолаушы сыйымдылығы есебiнен пайдалану тиiмдiлiгi Ан-24 және Як-40 үлгiсiндегi әуе кемелерiн пайдалану тиiмдiлiгiнен екi есе жоғары жаңа буынның әуе кемелерiне бағытталу қажет. </w:t>
      </w:r>
      <w:r>
        <w:br/>
      </w:r>
      <w:r>
        <w:rPr>
          <w:rFonts w:ascii="Times New Roman"/>
          <w:b w:val="false"/>
          <w:i w:val="false"/>
          <w:color w:val="000000"/>
          <w:sz w:val="28"/>
        </w:rPr>
        <w:t xml:space="preserve">
      Мыналар үлгi нұсқалар болуы мүмкiн:  </w:t>
      </w:r>
      <w:r>
        <w:br/>
      </w:r>
      <w:r>
        <w:rPr>
          <w:rFonts w:ascii="Times New Roman"/>
          <w:b w:val="false"/>
          <w:i w:val="false"/>
          <w:color w:val="000000"/>
          <w:sz w:val="28"/>
        </w:rPr>
        <w:t xml:space="preserve">
      турбовинттiк - Ил-114, ATR-42, ATR-72, Dash-8, SAAB және басқалары; </w:t>
      </w:r>
      <w:r>
        <w:br/>
      </w:r>
      <w:r>
        <w:rPr>
          <w:rFonts w:ascii="Times New Roman"/>
          <w:b w:val="false"/>
          <w:i w:val="false"/>
          <w:color w:val="000000"/>
          <w:sz w:val="28"/>
        </w:rPr>
        <w:t xml:space="preserve">
      турбореактивтiк - Ан-148, Ту-334, RRJ, Embraer, RJ, CRJ және басқалары. </w:t>
      </w:r>
      <w:r>
        <w:br/>
      </w:r>
      <w:r>
        <w:rPr>
          <w:rFonts w:ascii="Times New Roman"/>
          <w:b w:val="false"/>
          <w:i w:val="false"/>
          <w:color w:val="000000"/>
          <w:sz w:val="28"/>
        </w:rPr>
        <w:t xml:space="preserve">
      Меншiктi және тартылған қаражатты пайдалана отырып, әуе кемелерiнiң қажеттi санын сатып алуды қамтамасыз ете алатын басқа да iрi ұлттық авиакомпания әуе кемелерiнiң паркiн толықтыру неғұрлым ыңғайлы нұсқа болып табылады. </w:t>
      </w:r>
      <w:r>
        <w:br/>
      </w:r>
      <w:r>
        <w:rPr>
          <w:rFonts w:ascii="Times New Roman"/>
          <w:b w:val="false"/>
          <w:i w:val="false"/>
          <w:color w:val="000000"/>
          <w:sz w:val="28"/>
        </w:rPr>
        <w:t xml:space="preserve">
      Бұдан басқа, бюджеттiк және бюджеттен тыс көздердi бiрiктiру арқылы жаңа ұшақтарды сатып алып, кейiннен оларды қазақстандық авиакомпанияларға "жұмсақ" шартпен лизингке бере алатын "Қазавиализинг" АҚ-ның қызметiн жандандыру болжанып отыр. Бұл ретте секьюритилендiру мәмiлесiн жүзеге асыру не мемлекеттiк кепiлдiкпен қамтамасыз етiлген облигацияларды шығару сияқты қаржылық тәсiлдер қолданылуы мүмкiн.  </w:t>
      </w:r>
      <w:r>
        <w:br/>
      </w:r>
      <w:r>
        <w:rPr>
          <w:rFonts w:ascii="Times New Roman"/>
          <w:b w:val="false"/>
          <w:i w:val="false"/>
          <w:color w:val="000000"/>
          <w:sz w:val="28"/>
        </w:rPr>
        <w:t xml:space="preserve">
      Әуе кемелерi паркiн жаңарту мақсатында Қазақстан Республикасының авиатасымалдаушыларын экономикалық ынталандыру жөнiндегi жағдайларды қазіргi заманғы әуе кемелерiн сатып алу кезiнде оларға кредиттiк жеңiлдiктердi беру мүмкiндiгiн қарастыру қажет. </w:t>
      </w:r>
      <w:r>
        <w:br/>
      </w:r>
      <w:r>
        <w:rPr>
          <w:rFonts w:ascii="Times New Roman"/>
          <w:b w:val="false"/>
          <w:i w:val="false"/>
          <w:color w:val="000000"/>
          <w:sz w:val="28"/>
        </w:rPr>
        <w:t xml:space="preserve">
      Батыс өңiрiнде тiкұшақтық техниканы жаңарту көзделген. Каспий теңiзiнiң қазақстандық секторындағы теңiз бұрғылау қондырғыларына ұшу үшiн "Еуро-Азия Эйр" авиакомпаниясы "ҚазМұнайГаз" ұлттық компаниясының қаражаты есебiнен 2006 жылдың басында Eurocopter типтi (Францияда шығарылған) 2 жаңа тiкұшақ сатып алуды жоспарлады. Каспий теңiзiнiң қазақстандық секторы дамыған және осындай түрдегi тiкұшақтарда тұтынушылық өскен сайын осы аумақта орналасқан авиакомпаниялар қажеттi тiкұшақтарды қосымша сатып алып отырады. </w:t>
      </w:r>
      <w:r>
        <w:br/>
      </w:r>
      <w:r>
        <w:rPr>
          <w:rFonts w:ascii="Times New Roman"/>
          <w:b w:val="false"/>
          <w:i w:val="false"/>
          <w:color w:val="000000"/>
          <w:sz w:val="28"/>
        </w:rPr>
        <w:t xml:space="preserve">
      Туризмнiң қажеттiлiгi үшiн авиакомпаниялар 2005 жылы 4 жаңа тiкұшақ, соның iшiнде Eurocopter (1 бiрлiк) және Robinson (2 бiрлiк) үлгiсiндегi тiкұшақтар сатып алды. 2008 жылға қарай осы үлгiдегi 10 тiкұшақ сатып алу жоспарланып отыр. </w:t>
      </w:r>
    </w:p>
    <w:bookmarkStart w:name="z32" w:id="31"/>
    <w:p>
      <w:pPr>
        <w:spacing w:after="0"/>
        <w:ind w:left="0"/>
        <w:jc w:val="left"/>
      </w:pPr>
      <w:r>
        <w:rPr>
          <w:rFonts w:ascii="Times New Roman"/>
          <w:b/>
          <w:i w:val="false"/>
          <w:color w:val="000000"/>
        </w:rPr>
        <w:t xml:space="preserve"> 
  5.7. Азаматтық авиация саласын нормативтiк құқықтық, оның </w:t>
      </w:r>
      <w:r>
        <w:br/>
      </w:r>
      <w:r>
        <w:rPr>
          <w:rFonts w:ascii="Times New Roman"/>
          <w:b/>
          <w:i w:val="false"/>
          <w:color w:val="000000"/>
        </w:rPr>
        <w:t xml:space="preserve">
iшiнде еуропалық авиациялық ережелердi кезең-кезеңiмен енгiзу </w:t>
      </w:r>
      <w:r>
        <w:br/>
      </w:r>
      <w:r>
        <w:rPr>
          <w:rFonts w:ascii="Times New Roman"/>
          <w:b/>
          <w:i w:val="false"/>
          <w:color w:val="000000"/>
        </w:rPr>
        <w:t xml:space="preserve">
жолымен қамтамасыз етудi жетiлдiру </w:t>
      </w:r>
    </w:p>
    <w:bookmarkEnd w:id="31"/>
    <w:p>
      <w:pPr>
        <w:spacing w:after="0"/>
        <w:ind w:left="0"/>
        <w:jc w:val="both"/>
      </w:pPr>
      <w:r>
        <w:rPr>
          <w:rFonts w:ascii="Times New Roman"/>
          <w:b w:val="false"/>
          <w:i w:val="false"/>
          <w:color w:val="000000"/>
          <w:sz w:val="28"/>
        </w:rPr>
        <w:t xml:space="preserve">      Қазақстан Республикасының азаматтық авиация саласында Еуропа елдерiнде еуропалық бiрлескен авиациялық билiк орындарының (Joint Aviation Authorities) (бұдан әрi - JАА) шеңберiнде қолданылатын еуропалық авиациялық ережелердi енгiзу қажет. </w:t>
      </w:r>
      <w:r>
        <w:br/>
      </w:r>
      <w:r>
        <w:rPr>
          <w:rFonts w:ascii="Times New Roman"/>
          <w:b w:val="false"/>
          <w:i w:val="false"/>
          <w:color w:val="000000"/>
          <w:sz w:val="28"/>
        </w:rPr>
        <w:t xml:space="preserve">
      Ол үшiн мынадай мiндеттердi шешу қажет: </w:t>
      </w:r>
      <w:r>
        <w:br/>
      </w:r>
      <w:r>
        <w:rPr>
          <w:rFonts w:ascii="Times New Roman"/>
          <w:b w:val="false"/>
          <w:i w:val="false"/>
          <w:color w:val="000000"/>
          <w:sz w:val="28"/>
        </w:rPr>
        <w:t xml:space="preserve">
      1. Ұлттық авиациялық ережелердi JAR талаптарына сәйкестендiру ол үшін:  </w:t>
      </w:r>
      <w:r>
        <w:br/>
      </w:r>
      <w:r>
        <w:rPr>
          <w:rFonts w:ascii="Times New Roman"/>
          <w:b w:val="false"/>
          <w:i w:val="false"/>
          <w:color w:val="000000"/>
          <w:sz w:val="28"/>
        </w:rPr>
        <w:t xml:space="preserve">
      JAR құжаттарының толық пакетiн сатып алу және оны аударуды қамтамасыз ету; </w:t>
      </w:r>
      <w:r>
        <w:br/>
      </w:r>
      <w:r>
        <w:rPr>
          <w:rFonts w:ascii="Times New Roman"/>
          <w:b w:val="false"/>
          <w:i w:val="false"/>
          <w:color w:val="000000"/>
          <w:sz w:val="28"/>
        </w:rPr>
        <w:t xml:space="preserve">
      JAR ережелерi мен стандарттары жөнiндегi консультант-мамандарды тарту қажет. </w:t>
      </w:r>
      <w:r>
        <w:br/>
      </w:r>
      <w:r>
        <w:rPr>
          <w:rFonts w:ascii="Times New Roman"/>
          <w:b w:val="false"/>
          <w:i w:val="false"/>
          <w:color w:val="000000"/>
          <w:sz w:val="28"/>
        </w:rPr>
        <w:t xml:space="preserve">
      2. Азаматтық авиация комитетiнiң мамандарын JAA мойындаған Еуропалық даярлау орталықтарында мынадай бағыттар бойынша оқыту: </w:t>
      </w:r>
      <w:r>
        <w:br/>
      </w:r>
      <w:r>
        <w:rPr>
          <w:rFonts w:ascii="Times New Roman"/>
          <w:b w:val="false"/>
          <w:i w:val="false"/>
          <w:color w:val="000000"/>
          <w:sz w:val="28"/>
        </w:rPr>
        <w:t xml:space="preserve">
      ұшуға рұқсаттары бар ұшу инспекторларын даярлау;  </w:t>
      </w:r>
      <w:r>
        <w:br/>
      </w:r>
      <w:r>
        <w:rPr>
          <w:rFonts w:ascii="Times New Roman"/>
          <w:b w:val="false"/>
          <w:i w:val="false"/>
          <w:color w:val="000000"/>
          <w:sz w:val="28"/>
        </w:rPr>
        <w:t xml:space="preserve">
      әуе кемелерiнiң ұшу жарамдылығын қамтамасыз ету және авиациялық қауiпсiздiк жөнiндегi инспекторларды даярлау; </w:t>
      </w:r>
      <w:r>
        <w:br/>
      </w:r>
      <w:r>
        <w:rPr>
          <w:rFonts w:ascii="Times New Roman"/>
          <w:b w:val="false"/>
          <w:i w:val="false"/>
          <w:color w:val="000000"/>
          <w:sz w:val="28"/>
        </w:rPr>
        <w:t xml:space="preserve">
      JAR талаптарына сәйкес Қазақстан Республикасы азаматтық авиациясының ұйымдары мен оқу орындарын сертификаттау жөнiнде мамандар даярлау; </w:t>
      </w:r>
      <w:r>
        <w:br/>
      </w:r>
      <w:r>
        <w:rPr>
          <w:rFonts w:ascii="Times New Roman"/>
          <w:b w:val="false"/>
          <w:i w:val="false"/>
          <w:color w:val="000000"/>
          <w:sz w:val="28"/>
        </w:rPr>
        <w:t xml:space="preserve">
      Азаматтық авиация комитетiнiң мамандарын ағылшын тiлiн бiлу деңгейiн жоғарылату жөнiндегi арнайы орталықтарда оқыту. </w:t>
      </w:r>
      <w:r>
        <w:br/>
      </w:r>
      <w:r>
        <w:rPr>
          <w:rFonts w:ascii="Times New Roman"/>
          <w:b w:val="false"/>
          <w:i w:val="false"/>
          <w:color w:val="000000"/>
          <w:sz w:val="28"/>
        </w:rPr>
        <w:t xml:space="preserve">
      3. Қазақстан Республикасында авиациялық техниканы пайдаланудың қолданыстағы ұлттық ережелерiн JAR талаптарына бейiмдеу. </w:t>
      </w:r>
      <w:r>
        <w:br/>
      </w:r>
      <w:r>
        <w:rPr>
          <w:rFonts w:ascii="Times New Roman"/>
          <w:b w:val="false"/>
          <w:i w:val="false"/>
          <w:color w:val="000000"/>
          <w:sz w:val="28"/>
        </w:rPr>
        <w:t xml:space="preserve">
      4. Авиациялық персоналды даярлау мен қайта даярлау орталықтарын JAR талаптарына сәйкестендiру. </w:t>
      </w:r>
      <w:r>
        <w:br/>
      </w:r>
      <w:r>
        <w:rPr>
          <w:rFonts w:ascii="Times New Roman"/>
          <w:b w:val="false"/>
          <w:i w:val="false"/>
          <w:color w:val="000000"/>
          <w:sz w:val="28"/>
        </w:rPr>
        <w:t xml:space="preserve">
      5. Авиациялық техникаға техникалық қызмет көрсету мен жөндеу жөнiнде JAR талаптарына сәйкес келетiн техникалық орталықтар құру. </w:t>
      </w:r>
      <w:r>
        <w:br/>
      </w:r>
      <w:r>
        <w:rPr>
          <w:rFonts w:ascii="Times New Roman"/>
          <w:b w:val="false"/>
          <w:i w:val="false"/>
          <w:color w:val="000000"/>
          <w:sz w:val="28"/>
        </w:rPr>
        <w:t xml:space="preserve">
      6. Әуежайлардың жердегi және ұшуды қамтамасыз ету қызметтерiн JAR талаптарына сәйкестендiру. </w:t>
      </w:r>
      <w:r>
        <w:br/>
      </w:r>
      <w:r>
        <w:rPr>
          <w:rFonts w:ascii="Times New Roman"/>
          <w:b w:val="false"/>
          <w:i w:val="false"/>
          <w:color w:val="000000"/>
          <w:sz w:val="28"/>
        </w:rPr>
        <w:t xml:space="preserve">
      7. Азаматтық аэродромдардың инфрақұрылымын JAR талаптарына сәйкестендiру. </w:t>
      </w:r>
      <w:r>
        <w:br/>
      </w:r>
      <w:r>
        <w:rPr>
          <w:rFonts w:ascii="Times New Roman"/>
          <w:b w:val="false"/>
          <w:i w:val="false"/>
          <w:color w:val="000000"/>
          <w:sz w:val="28"/>
        </w:rPr>
        <w:t xml:space="preserve">
      Азаматтық авиацияның қызметiн реттейтiн нормативтiк құқықтық кесiмдердi сәйкестендiру үшiн қолданыстағы ұлттық авиациялық ережелердi JAR талаптарымен үйлестiрiлген жай-күйге келтiру қажет, ол үшiн 2006 - 2008 жылдарға арналған республикалық бюджетте 478,2 млн. теңге мөлшерiнде қаражат бөлудi көздеу қажет. </w:t>
      </w:r>
    </w:p>
    <w:bookmarkStart w:name="z33" w:id="32"/>
    <w:p>
      <w:pPr>
        <w:spacing w:after="0"/>
        <w:ind w:left="0"/>
        <w:jc w:val="left"/>
      </w:pPr>
      <w:r>
        <w:rPr>
          <w:rFonts w:ascii="Times New Roman"/>
          <w:b/>
          <w:i w:val="false"/>
          <w:color w:val="000000"/>
        </w:rPr>
        <w:t xml:space="preserve"> 
  5.8. Кадрларды даярлау және қайта даярлау жүйесiн жетiлдiру </w:t>
      </w:r>
    </w:p>
    <w:bookmarkEnd w:id="32"/>
    <w:p>
      <w:pPr>
        <w:spacing w:after="0"/>
        <w:ind w:left="0"/>
        <w:jc w:val="both"/>
      </w:pPr>
      <w:r>
        <w:rPr>
          <w:rFonts w:ascii="Times New Roman"/>
          <w:b w:val="false"/>
          <w:i w:val="false"/>
          <w:color w:val="000000"/>
          <w:sz w:val="28"/>
        </w:rPr>
        <w:t xml:space="preserve">      Қазiргi заманғы аппараттық-бағдарламалық кешендердiң негiзiнде құрылатын аса күрделi аэронавигациялық жүйелердi қолдану ұшу, диспетчерлiк және инженерлiк-техникалық персоналды даярлау деңгейiне жоғары талаптар қояды. Осыған байланысты, даярланатындардың саны мен даярлау сапасы бойынша соңғы уақытта талаптарды қанағаттандыратын қолданыстағы жүйе кеңейтудi және қайта ұйымдастыруды талап етедi. </w:t>
      </w:r>
      <w:r>
        <w:br/>
      </w:r>
      <w:r>
        <w:rPr>
          <w:rFonts w:ascii="Times New Roman"/>
          <w:b w:val="false"/>
          <w:i w:val="false"/>
          <w:color w:val="000000"/>
          <w:sz w:val="28"/>
        </w:rPr>
        <w:t xml:space="preserve">
      Мамандарды даярлауға қойылатын өсiп келе жатқан талаптарды қанағаттандыру үшiн "Қазаэронавигация" республикалық мемлекеттiк кәсiпорнына: </w:t>
      </w:r>
      <w:r>
        <w:br/>
      </w:r>
      <w:r>
        <w:rPr>
          <w:rFonts w:ascii="Times New Roman"/>
          <w:b w:val="false"/>
          <w:i w:val="false"/>
          <w:color w:val="000000"/>
          <w:sz w:val="28"/>
        </w:rPr>
        <w:t xml:space="preserve">
      басшылыққа алынатын құжаттардың талаптарына сәйкес тренажерлiк дайындық негiзiнде барлық жұмыс iстейтiн диспетчерлiк құрамның бiлiктiлiгiн жоғарылатуды қамтамасыз ету; </w:t>
      </w:r>
      <w:r>
        <w:br/>
      </w:r>
      <w:r>
        <w:rPr>
          <w:rFonts w:ascii="Times New Roman"/>
          <w:b w:val="false"/>
          <w:i w:val="false"/>
          <w:color w:val="000000"/>
          <w:sz w:val="28"/>
        </w:rPr>
        <w:t xml:space="preserve">
      Орталық Азия елдерi аэронавигациялық қызметтерiнiң диспетчерлiк және инженерлiк-техникалық құрамын даярлау үшiн Алматы қаласындағы өңiрлiк бiлiктiлiктi арттыру орталығын халықаралық стандарттар бойынша сертификаттау жөнiнде iс-шаралар өткiзу қажет. </w:t>
      </w:r>
      <w:r>
        <w:br/>
      </w:r>
      <w:r>
        <w:rPr>
          <w:rFonts w:ascii="Times New Roman"/>
          <w:b w:val="false"/>
          <w:i w:val="false"/>
          <w:color w:val="000000"/>
          <w:sz w:val="28"/>
        </w:rPr>
        <w:t xml:space="preserve">
      Республика авиакомпанияларының әуе паркiн батыста жасалған авиациялық техникамен жабдықтау үрдiсiн ескере отырып:  </w:t>
      </w:r>
      <w:r>
        <w:br/>
      </w:r>
      <w:r>
        <w:rPr>
          <w:rFonts w:ascii="Times New Roman"/>
          <w:b w:val="false"/>
          <w:i w:val="false"/>
          <w:color w:val="000000"/>
          <w:sz w:val="28"/>
        </w:rPr>
        <w:t xml:space="preserve">
      шетел мемлекеттерiнiң ұшу мектептерiнде ұшқыштар даярлау жөнiндегi екi жылдық курстарда кемiнде 40 студенттi мемлекеттiк қаражат, соның iшiнде Қазақстан Республикасы Президентiнiң "Болашақ" халықаралық стипендиясы есебiнен оқытуды қамтамасыз ету; </w:t>
      </w:r>
      <w:r>
        <w:br/>
      </w:r>
      <w:r>
        <w:rPr>
          <w:rFonts w:ascii="Times New Roman"/>
          <w:b w:val="false"/>
          <w:i w:val="false"/>
          <w:color w:val="000000"/>
          <w:sz w:val="28"/>
        </w:rPr>
        <w:t xml:space="preserve">
      Қазақстан Республикасының азаматтық авиация саласындағы оқу орындарының негiзiнде, оның iшiнде Азаматтық авиация академиясының базасында батыста жасалған әуе кемелерiн пайдалану жөнiндегi инженерлiк-техникалық және ұшу құрамын даярлау мен қайта даярлау жөнiндегi ic-шаралар жоспарын әзiрлеу; </w:t>
      </w:r>
      <w:r>
        <w:br/>
      </w:r>
      <w:r>
        <w:rPr>
          <w:rFonts w:ascii="Times New Roman"/>
          <w:b w:val="false"/>
          <w:i w:val="false"/>
          <w:color w:val="000000"/>
          <w:sz w:val="28"/>
        </w:rPr>
        <w:t xml:space="preserve">
      еуропалық авиациялық бағдарлама бойынша оқытушыларды қайта даярлауды және олардың бiлiктiлiгiн арттыруды қамтамасыз ету және Қазақстан Республикасы азаматтық авиациясының оқу орындарын техникалық қайта жабдықтау үшiн жағдай жасау; </w:t>
      </w:r>
      <w:r>
        <w:br/>
      </w:r>
      <w:r>
        <w:rPr>
          <w:rFonts w:ascii="Times New Roman"/>
          <w:b w:val="false"/>
          <w:i w:val="false"/>
          <w:color w:val="000000"/>
          <w:sz w:val="28"/>
        </w:rPr>
        <w:t xml:space="preserve">
      Қазақстан Республикасы оқу орындары мен ұшу орталықтарында кiшi авиация үшiн ұшу құрамын даярлауды қамтамасыз ету қажет.  </w:t>
      </w:r>
      <w:r>
        <w:br/>
      </w:r>
      <w:r>
        <w:rPr>
          <w:rFonts w:ascii="Times New Roman"/>
          <w:b w:val="false"/>
          <w:i w:val="false"/>
          <w:color w:val="000000"/>
          <w:sz w:val="28"/>
        </w:rPr>
        <w:t xml:space="preserve">
      2008 жылдың наурызынан бастап әуе қозғалысына қызмет көрсететiн диспетчерлердiң және халықаралық ұшуларды орындайтын пилоттардың ағылшын тiлiн еркiн бiлуiне қатысты ИКАО стандартының қолданысқа енгiзiлуiне байланысты авиациялық персоналға ағылшын тiлiн үйрету және тiл меңгерудiң талап етiлетiн деңгейiн қолдау жүйесiн қамтамасыз ету қажет. </w:t>
      </w:r>
      <w:r>
        <w:br/>
      </w:r>
      <w:r>
        <w:rPr>
          <w:rFonts w:ascii="Times New Roman"/>
          <w:b w:val="false"/>
          <w:i w:val="false"/>
          <w:color w:val="000000"/>
          <w:sz w:val="28"/>
        </w:rPr>
        <w:t xml:space="preserve">
      Азаматтық авиация саласында ғылымды дамыту мен ғалым мамандарды даярлауды жеткiлiктi қаржыландыруды қамтамасыз ету. </w:t>
      </w:r>
    </w:p>
    <w:bookmarkStart w:name="z34" w:id="33"/>
    <w:p>
      <w:pPr>
        <w:spacing w:after="0"/>
        <w:ind w:left="0"/>
        <w:jc w:val="left"/>
      </w:pPr>
      <w:r>
        <w:rPr>
          <w:rFonts w:ascii="Times New Roman"/>
          <w:b/>
          <w:i w:val="false"/>
          <w:color w:val="000000"/>
        </w:rPr>
        <w:t xml:space="preserve"> 
  6. Қажеттi ресурстар және қаржыландыру көздерi </w:t>
      </w:r>
    </w:p>
    <w:bookmarkEnd w:id="33"/>
    <w:p>
      <w:pPr>
        <w:spacing w:after="0"/>
        <w:ind w:left="0"/>
        <w:jc w:val="both"/>
      </w:pPr>
      <w:r>
        <w:rPr>
          <w:rFonts w:ascii="Times New Roman"/>
          <w:b w:val="false"/>
          <w:i w:val="false"/>
          <w:color w:val="000000"/>
          <w:sz w:val="28"/>
        </w:rPr>
        <w:t xml:space="preserve">      Бағдарламаның 2006 - 2008 жылдарға арналған жалпы құны 121471,5 млн. теңгенi құрайды, оның iшiнде: республикалық бюджеттен - 33782,8 млн. теңгенi және де 87688,7 млн. теңге мөлшерiнде бюджеттен тыс қаражат тарту жоспарланып отыр. </w:t>
      </w:r>
    </w:p>
    <w:p>
      <w:pPr>
        <w:spacing w:after="0"/>
        <w:ind w:left="0"/>
        <w:jc w:val="both"/>
      </w:pP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1993"/>
        <w:gridCol w:w="2033"/>
        <w:gridCol w:w="1913"/>
      </w:tblGrid>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бюджеттен берілетін қаржы қаражатының қажеттілігі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2006 жыл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 жыл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кешендерін қайта жаңарту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12095,7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6887,2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комитеті қызметкерлеріне еуропалық авиациялық стандарттарын оқыту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құжаттар әзірлеу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 қызметі" республикалық мемлекеттік кәсіпорын құру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Авиабағыттарды субсидиялау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Ұшқыштардың бастапқы даярлығын қамтамасыз ету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кемелерін сатып алу үшін "Эйр Астана" акционерлік қоғамының жарғылық капиталын ұлғайту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техника үшін "Қазавиализиниг" акционерлік қоғамының жарғылық капиталын ұлғайту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5759,9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19535,7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8487,2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қаражат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"Эйр Астана" акционерлік қоғамына әуе кемелерін сатып алу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25598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20250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әуежайында жаңа ҰҚЖ салу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әуежайында жаңа жолаушылар терминалын салу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Батыста шығарылған әуе кемелеріне техникалық қызмет көрсету жөнінде сервистік авиациялық-техгикалық орталық салу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4160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Аэронавигациалық жүйенің өндірістік қуаттарын жаңғырту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6073,2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5359,8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4321,7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14339,2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41617,8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31731,7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20099,1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61153,5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40218,9 </w:t>
            </w:r>
          </w:p>
        </w:tc>
      </w:tr>
    </w:tbl>
    <w:bookmarkStart w:name="z35" w:id="34"/>
    <w:p>
      <w:pPr>
        <w:spacing w:after="0"/>
        <w:ind w:left="0"/>
        <w:jc w:val="left"/>
      </w:pPr>
      <w:r>
        <w:rPr>
          <w:rFonts w:ascii="Times New Roman"/>
          <w:b/>
          <w:i w:val="false"/>
          <w:color w:val="000000"/>
        </w:rPr>
        <w:t xml:space="preserve"> 
  7. Бағдарламаны iске асырудан күтiлетiн нәтижелер </w:t>
      </w:r>
    </w:p>
    <w:bookmarkEnd w:id="34"/>
    <w:p>
      <w:pPr>
        <w:spacing w:after="0"/>
        <w:ind w:left="0"/>
        <w:jc w:val="both"/>
      </w:pPr>
      <w:r>
        <w:rPr>
          <w:rFonts w:ascii="Times New Roman"/>
          <w:b w:val="false"/>
          <w:i w:val="false"/>
          <w:color w:val="000000"/>
          <w:sz w:val="28"/>
        </w:rPr>
        <w:t xml:space="preserve">      Бүгiнгi күнi Қазақстанның макроэкономикалық даму процестерiнiң басым көпшiлiгi оң үрдiстердiң жалғасуы мен жалпы iшкi өнiмнiң өсуiн көрсетiп отыр. Авиациялық тасымалдардың өсу үрдiсi тұрғындардың жүрiп-тұруы мен жан басына шаққандағы жалпы iшкi өнiмнiң тұрғындарға деген деңгейi арасындағы өзара байланыстан, сондай-ақ әуе тасымалдары қауiпсiздiгiндегi сенiмдiлiкке байланысты әуе тасымалдары тартымдылығын қамтамасыз етуден шығып отыр. </w:t>
      </w:r>
      <w:r>
        <w:br/>
      </w:r>
      <w:r>
        <w:rPr>
          <w:rFonts w:ascii="Times New Roman"/>
          <w:b w:val="false"/>
          <w:i w:val="false"/>
          <w:color w:val="000000"/>
          <w:sz w:val="28"/>
        </w:rPr>
        <w:t xml:space="preserve">
      Бағдарламаны iске асыру Қазақстанның транзиттiк әлеуетiн дамытуды қамтамасыз етуге, қазiргi заманғы талаптарға жауап беретiн саланы құруға, сапалы авиациялық қызметтерге тұрғындардың және экономиканың өсiп келе жатқан қажеттiлiгiн қанағаттандыруға, әуе кемелерiнiң жаңа үлгiлерiн пайдалану есебiнен ұшу қауiпсiздiгiнiң тиiстi деңгейiн қамтамасыз етудi, аэронавигациялық жүйенi жаңғыртуды, әуежайлардың негiзгi өндiрiстiк қорларын қайта жаңарту мен жаңғыртуды қанағаттандыруды, авиациялық персоналды даярлау және оның бiлiктiлiгiн жоғарылату жүйесiн құруды қамтамасыз етуге қабiлеттi Қазақстан Республикасының азаматтық авиация саласын дамытуға ықпал етедi. </w:t>
      </w:r>
      <w:r>
        <w:br/>
      </w: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ұшу қауiпсiздiгi мен авиациялық қауiпсiздiк деңгейiн арттыру; </w:t>
      </w:r>
      <w:r>
        <w:br/>
      </w:r>
      <w:r>
        <w:rPr>
          <w:rFonts w:ascii="Times New Roman"/>
          <w:b w:val="false"/>
          <w:i w:val="false"/>
          <w:color w:val="000000"/>
          <w:sz w:val="28"/>
        </w:rPr>
        <w:t xml:space="preserve">
      2008 жылдан бастап еуропалық авиациялық стандарттарды кезең-кезеңiмен енгiзу; </w:t>
      </w:r>
      <w:r>
        <w:br/>
      </w:r>
      <w:r>
        <w:rPr>
          <w:rFonts w:ascii="Times New Roman"/>
          <w:b w:val="false"/>
          <w:i w:val="false"/>
          <w:color w:val="000000"/>
          <w:sz w:val="28"/>
        </w:rPr>
        <w:t xml:space="preserve">
      Қазақстан Республикасының әуежайлары арқылы жыл сайын жолаушылар ағынын кемiнде 10 %-ға өсiру; </w:t>
      </w:r>
      <w:r>
        <w:br/>
      </w:r>
      <w:r>
        <w:rPr>
          <w:rFonts w:ascii="Times New Roman"/>
          <w:b w:val="false"/>
          <w:i w:val="false"/>
          <w:color w:val="000000"/>
          <w:sz w:val="28"/>
        </w:rPr>
        <w:t xml:space="preserve">
      жыл сайын жүк ағынының кемiнде 4 %-ға өсiру; </w:t>
      </w:r>
      <w:r>
        <w:br/>
      </w:r>
      <w:r>
        <w:rPr>
          <w:rFonts w:ascii="Times New Roman"/>
          <w:b w:val="false"/>
          <w:i w:val="false"/>
          <w:color w:val="000000"/>
          <w:sz w:val="28"/>
        </w:rPr>
        <w:t xml:space="preserve">
      әлемдiк стандарттарға жауап беретiн әуе кемелерi паркiн жылына орта есеппен 5 бiрлiкке жаңғырту мен жаңарту арқылы отандық авиакомпаниялардың бәсекеге қабiлеттiлiгiн арттыру және халықаралық ұшуларды көбейту; </w:t>
      </w:r>
      <w:r>
        <w:br/>
      </w:r>
      <w:r>
        <w:rPr>
          <w:rFonts w:ascii="Times New Roman"/>
          <w:b w:val="false"/>
          <w:i w:val="false"/>
          <w:color w:val="000000"/>
          <w:sz w:val="28"/>
        </w:rPr>
        <w:t xml:space="preserve">
      елiмiздiң транзиттiк әлеуетiн барынша пайдалану үшiн әлемдiк стандарттарға жауап беретiн жылына кемiнде 2 әуежайды дамыту және қайта жаңартуды, халықаралық әуежайлар санын сегiзге дейiн ұлғайту; </w:t>
      </w:r>
      <w:r>
        <w:br/>
      </w:r>
      <w:r>
        <w:rPr>
          <w:rFonts w:ascii="Times New Roman"/>
          <w:b w:val="false"/>
          <w:i w:val="false"/>
          <w:color w:val="000000"/>
          <w:sz w:val="28"/>
        </w:rPr>
        <w:t xml:space="preserve">
      кадр резервiн қалпына келтiру. </w:t>
      </w:r>
    </w:p>
    <w:bookmarkStart w:name="z36" w:id="35"/>
    <w:p>
      <w:pPr>
        <w:spacing w:after="0"/>
        <w:ind w:left="0"/>
        <w:jc w:val="left"/>
      </w:pPr>
      <w:r>
        <w:rPr>
          <w:rFonts w:ascii="Times New Roman"/>
          <w:b/>
          <w:i w:val="false"/>
          <w:color w:val="000000"/>
        </w:rPr>
        <w:t xml:space="preserve"> 
  8. Қазақстан Республикасының азаматтық авиация саласын дамытудың 2006-2008 жылдарға арналған бағдарламасын іске асыру жөніндегі іс-шаралар жоспары </w:t>
      </w:r>
    </w:p>
    <w:bookmarkEnd w:id="35"/>
    <w:p>
      <w:pPr>
        <w:spacing w:after="0"/>
        <w:ind w:left="0"/>
        <w:jc w:val="both"/>
      </w:pPr>
      <w:r>
        <w:rPr>
          <w:rFonts w:ascii="Times New Roman"/>
          <w:b w:val="false"/>
          <w:i w:val="false"/>
          <w:color w:val="ff0000"/>
          <w:sz w:val="28"/>
        </w:rPr>
        <w:t xml:space="preserve">       Ескерту. 8-бөлімге өзгерту енгізілді - ҚР Үкіметінің 2007.12.24.  </w:t>
      </w:r>
      <w:r>
        <w:rPr>
          <w:rFonts w:ascii="Times New Roman"/>
          <w:b w:val="false"/>
          <w:i w:val="false"/>
          <w:color w:val="ff0000"/>
          <w:sz w:val="28"/>
        </w:rPr>
        <w:t xml:space="preserve">N 1266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3411"/>
        <w:gridCol w:w="2329"/>
        <w:gridCol w:w="1658"/>
        <w:gridCol w:w="1955"/>
        <w:gridCol w:w="2589"/>
        <w:gridCol w:w="1400"/>
      </w:tblGrid>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(іске асыру) үшін жауаптылар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(іске асыру) мерзімі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(млн. теңге)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Ұшу қауіпсіздігі мен авиациялық қамтамасыз ету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қауіпсіздігі мен авиациялық  қауіпсіздіктің жай-күйін талдауды жүргізу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жылдар, 15 ақпанға, 15 тамызға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1266)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Авиатасымалдар нарығын, соның ішінде облысішілік әуе </w:t>
            </w:r>
            <w:r>
              <w:br/>
            </w:r>
            <w:r>
              <w:rPr>
                <w:rFonts w:ascii="Times New Roman"/>
                <w:b/>
                <w:i w:val="false"/>
                <w:color w:val="000000"/>
                <w:sz w:val="20"/>
              </w:rPr>
              <w:t>
қатынастарын дамыту және кеңейту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авиабағыттарды, оның ішінде </w:t>
            </w:r>
            <w:r>
              <w:br/>
            </w:r>
            <w:r>
              <w:rPr>
                <w:rFonts w:ascii="Times New Roman"/>
                <w:b w:val="false"/>
                <w:i w:val="false"/>
                <w:color w:val="000000"/>
                <w:sz w:val="20"/>
              </w:rPr>
              <w:t xml:space="preserve">
облысаралық </w:t>
            </w:r>
            <w:r>
              <w:br/>
            </w:r>
            <w:r>
              <w:rPr>
                <w:rFonts w:ascii="Times New Roman"/>
                <w:b w:val="false"/>
                <w:i w:val="false"/>
                <w:color w:val="000000"/>
                <w:sz w:val="20"/>
              </w:rPr>
              <w:t xml:space="preserve">
және облысіші- </w:t>
            </w:r>
            <w:r>
              <w:br/>
            </w:r>
            <w:r>
              <w:rPr>
                <w:rFonts w:ascii="Times New Roman"/>
                <w:b w:val="false"/>
                <w:i w:val="false"/>
                <w:color w:val="000000"/>
                <w:sz w:val="20"/>
              </w:rPr>
              <w:t xml:space="preserve">
лік әуе </w:t>
            </w:r>
            <w:r>
              <w:br/>
            </w:r>
            <w:r>
              <w:rPr>
                <w:rFonts w:ascii="Times New Roman"/>
                <w:b w:val="false"/>
                <w:i w:val="false"/>
                <w:color w:val="000000"/>
                <w:sz w:val="20"/>
              </w:rPr>
              <w:t xml:space="preserve">
қатынастарын </w:t>
            </w:r>
            <w:r>
              <w:br/>
            </w:r>
            <w:r>
              <w:rPr>
                <w:rFonts w:ascii="Times New Roman"/>
                <w:b w:val="false"/>
                <w:i w:val="false"/>
                <w:color w:val="000000"/>
                <w:sz w:val="20"/>
              </w:rPr>
              <w:t xml:space="preserve">
субсидиялау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жылдар, 15 ақпанға, 15 тамызға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- 600 </w:t>
            </w:r>
            <w:r>
              <w:br/>
            </w:r>
            <w:r>
              <w:rPr>
                <w:rFonts w:ascii="Times New Roman"/>
                <w:b w:val="false"/>
                <w:i w:val="false"/>
                <w:color w:val="000000"/>
                <w:sz w:val="20"/>
              </w:rPr>
              <w:t xml:space="preserve">
2007 жыл: - 600 </w:t>
            </w:r>
            <w:r>
              <w:br/>
            </w:r>
            <w:r>
              <w:rPr>
                <w:rFonts w:ascii="Times New Roman"/>
                <w:b w:val="false"/>
                <w:i w:val="false"/>
                <w:color w:val="000000"/>
                <w:sz w:val="20"/>
              </w:rPr>
              <w:t xml:space="preserve">
2007 жыл: - 800* </w:t>
            </w:r>
            <w:r>
              <w:br/>
            </w:r>
            <w:r>
              <w:rPr>
                <w:rFonts w:ascii="Times New Roman"/>
                <w:b w:val="false"/>
                <w:i w:val="false"/>
                <w:color w:val="000000"/>
                <w:sz w:val="20"/>
              </w:rPr>
              <w:t xml:space="preserve">
2008 жыл: - 800*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торапты Астана, Алматы, Атырау қалаларының әуежайларынан әуе қатыныстарын кеңейту жөнінде шаралар қабылдау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2007 - 2008 жылдар, 15 ақпанға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Жердегі инфрақұрылым объектілерін (ЖҰҚЖ-ны, аэровокзал кешендерін қайта жаңарту, әуежайларды қазіргі заманғы арнайы техникамен жарақтандыру) жаңғыртуды және дамытуды жүзеге асыру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Шымкент, Қостанай, Қызылорда қалаларының әуежайларын қайта жаңартуды жүргізу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2007 - 2008 жылдар, 15 ақпанға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- 3813,0 </w:t>
            </w:r>
            <w:r>
              <w:br/>
            </w:r>
            <w:r>
              <w:rPr>
                <w:rFonts w:ascii="Times New Roman"/>
                <w:b w:val="false"/>
                <w:i w:val="false"/>
                <w:color w:val="000000"/>
                <w:sz w:val="20"/>
              </w:rPr>
              <w:t xml:space="preserve">
2007 жыл: - 12095,7* </w:t>
            </w:r>
            <w:r>
              <w:br/>
            </w:r>
            <w:r>
              <w:rPr>
                <w:rFonts w:ascii="Times New Roman"/>
                <w:b w:val="false"/>
                <w:i w:val="false"/>
                <w:color w:val="000000"/>
                <w:sz w:val="20"/>
              </w:rPr>
              <w:t xml:space="preserve">
2008 жыл: - 6887,2*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әуежайында жаңа ҰҚЖ салу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ККМ-ге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халықаралық әуежайы" АҚ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2007 - 2008 жылдар, 15 ақпанға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- 2500,0** </w:t>
            </w:r>
            <w:r>
              <w:br/>
            </w:r>
            <w:r>
              <w:rPr>
                <w:rFonts w:ascii="Times New Roman"/>
                <w:b w:val="false"/>
                <w:i w:val="false"/>
                <w:color w:val="000000"/>
                <w:sz w:val="20"/>
              </w:rPr>
              <w:t xml:space="preserve">
2007 жыл: - 3500,0** </w:t>
            </w:r>
            <w:r>
              <w:br/>
            </w:r>
            <w:r>
              <w:rPr>
                <w:rFonts w:ascii="Times New Roman"/>
                <w:b w:val="false"/>
                <w:i w:val="false"/>
                <w:color w:val="000000"/>
                <w:sz w:val="20"/>
              </w:rPr>
              <w:t xml:space="preserve">
2008 жыл: - 1600,0**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қаласының әуежайында жолаушылар және жүк терминалдарын салу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ККМ-ге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"ҚазМұнайГаз" ҰК" АҚ, "Атырау халықтар әуежайы" АҚ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2007 - 2008 жылдар, 15 ақпанға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- 2500,0** </w:t>
            </w:r>
            <w:r>
              <w:br/>
            </w:r>
            <w:r>
              <w:rPr>
                <w:rFonts w:ascii="Times New Roman"/>
                <w:b w:val="false"/>
                <w:i w:val="false"/>
                <w:color w:val="000000"/>
                <w:sz w:val="20"/>
              </w:rPr>
              <w:t xml:space="preserve">
2007 жыл: - 3000,0** </w:t>
            </w:r>
            <w:r>
              <w:br/>
            </w:r>
            <w:r>
              <w:rPr>
                <w:rFonts w:ascii="Times New Roman"/>
                <w:b w:val="false"/>
                <w:i w:val="false"/>
                <w:color w:val="000000"/>
                <w:sz w:val="20"/>
              </w:rPr>
              <w:t xml:space="preserve">
2008 жыл: - 1400,0**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әуежайының ҰҚЖ-на күрделі жөндеу жүргізу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15 ақпанға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- 1113,0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техника сатып алу үшін "Қазавиализинг" акционерлік қоғамының жарғылық капиталын ұлғайту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15 ақпанға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- 600 </w:t>
            </w:r>
            <w:r>
              <w:br/>
            </w:r>
            <w:r>
              <w:rPr>
                <w:rFonts w:ascii="Times New Roman"/>
                <w:b w:val="false"/>
                <w:i w:val="false"/>
                <w:color w:val="000000"/>
                <w:sz w:val="20"/>
              </w:rPr>
              <w:t xml:space="preserve">
2007 жыл: - 800* </w:t>
            </w:r>
            <w:r>
              <w:br/>
            </w:r>
            <w:r>
              <w:rPr>
                <w:rFonts w:ascii="Times New Roman"/>
                <w:b w:val="false"/>
                <w:i w:val="false"/>
                <w:color w:val="000000"/>
                <w:sz w:val="20"/>
              </w:rPr>
              <w:t xml:space="preserve">
2008 жыл: - 800*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Батыста шығарылған әуе кемелеріне техникалық қызмет көрсету жөніндегі сервистік авиациялық-техникалық орталық салу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2007 - 2008 жылдар, 15 ақпанға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- 80,0 </w:t>
            </w:r>
            <w:r>
              <w:br/>
            </w:r>
            <w:r>
              <w:rPr>
                <w:rFonts w:ascii="Times New Roman"/>
                <w:b w:val="false"/>
                <w:i w:val="false"/>
                <w:color w:val="000000"/>
                <w:sz w:val="20"/>
              </w:rPr>
              <w:t xml:space="preserve">
2007 жыл: - 4160*** </w:t>
            </w:r>
            <w:r>
              <w:br/>
            </w:r>
            <w:r>
              <w:rPr>
                <w:rFonts w:ascii="Times New Roman"/>
                <w:b w:val="false"/>
                <w:i w:val="false"/>
                <w:color w:val="000000"/>
                <w:sz w:val="20"/>
              </w:rPr>
              <w:t xml:space="preserve">
2008 жыл: - 4160***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Бюджеттен тыс қаражат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Әуежайлардың акциялар пакетін коммуналдық меншіктен республикалық меншікке кезең-кезеңімен беруді жүргізу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2007 - 2008 жылдар, 15 тамызға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- 2007.12.24. N 1266)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 қозғалысын ұйымдастыру жүйесінің жаңа тұжырымдамасын енгізуге дайындық жөніндегі іс-шаралар кешенін орындау және ӘҚБ жөніндегі өндірістік қуаттарды жаңғыртуды жалғастыру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аэронавигациялық жүйесінің өндірістік қуаттарын жаңғырту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"Қазаэронавигация" РМК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2007 - 2008 жылдар, 15 ақпанға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- 6073,2 </w:t>
            </w:r>
            <w:r>
              <w:br/>
            </w:r>
            <w:r>
              <w:rPr>
                <w:rFonts w:ascii="Times New Roman"/>
                <w:b w:val="false"/>
                <w:i w:val="false"/>
                <w:color w:val="000000"/>
                <w:sz w:val="20"/>
              </w:rPr>
              <w:t xml:space="preserve">
2007 жыл: - 5359,8** </w:t>
            </w:r>
            <w:r>
              <w:br/>
            </w:r>
            <w:r>
              <w:rPr>
                <w:rFonts w:ascii="Times New Roman"/>
                <w:b w:val="false"/>
                <w:i w:val="false"/>
                <w:color w:val="000000"/>
                <w:sz w:val="20"/>
              </w:rPr>
              <w:t xml:space="preserve">
2008 жыл: - 4321,7**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Әуе кемелері паркін жаңарту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кемелерін сатып алу үшін ұлғайту "Эйр Астана" акционерлік қоғамының жарғылық капиталын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15 ақпанға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- 4682,0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"Эйр Астана" АҚ-на жаңа әуе кемелерін сатып алу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"Эйр Астана" АҚ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2007 - 2008 жылдар, 15 ақпанға, 15 тамызға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- 3186,0 </w:t>
            </w:r>
            <w:r>
              <w:br/>
            </w:r>
            <w:r>
              <w:rPr>
                <w:rFonts w:ascii="Times New Roman"/>
                <w:b w:val="false"/>
                <w:i w:val="false"/>
                <w:color w:val="000000"/>
                <w:sz w:val="20"/>
              </w:rPr>
              <w:t xml:space="preserve">
2007 жыл: - 25598,0** </w:t>
            </w:r>
            <w:r>
              <w:br/>
            </w:r>
            <w:r>
              <w:rPr>
                <w:rFonts w:ascii="Times New Roman"/>
                <w:b w:val="false"/>
                <w:i w:val="false"/>
                <w:color w:val="000000"/>
                <w:sz w:val="20"/>
              </w:rPr>
              <w:t xml:space="preserve">
2008 жыл: - 20250,0**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жеттен </w:t>
            </w:r>
            <w:r>
              <w:br/>
            </w:r>
            <w:r>
              <w:rPr>
                <w:rFonts w:ascii="Times New Roman"/>
                <w:b w:val="false"/>
                <w:i w:val="false"/>
                <w:color w:val="000000"/>
                <w:sz w:val="20"/>
              </w:rPr>
              <w:t xml:space="preserve">
тыс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Ескірген әуе </w:t>
            </w:r>
            <w:r>
              <w:br/>
            </w:r>
            <w:r>
              <w:rPr>
                <w:rFonts w:ascii="Times New Roman"/>
                <w:b w:val="false"/>
                <w:i w:val="false"/>
                <w:color w:val="000000"/>
                <w:sz w:val="20"/>
              </w:rPr>
              <w:t xml:space="preserve">
кемелерін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шек қою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15 </w:t>
            </w:r>
            <w:r>
              <w:br/>
            </w:r>
            <w:r>
              <w:rPr>
                <w:rFonts w:ascii="Times New Roman"/>
                <w:b w:val="false"/>
                <w:i w:val="false"/>
                <w:color w:val="000000"/>
                <w:sz w:val="20"/>
              </w:rPr>
              <w:t xml:space="preserve">
тамызға </w:t>
            </w:r>
            <w:r>
              <w:br/>
            </w:r>
            <w:r>
              <w:rPr>
                <w:rFonts w:ascii="Times New Roman"/>
                <w:b w:val="false"/>
                <w:i w:val="false"/>
                <w:color w:val="000000"/>
                <w:sz w:val="20"/>
              </w:rPr>
              <w:t xml:space="preserve">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Азаматтық авиация саласын нормативтік құқықтық қамтамасыз етуді, оның ішінде еуропалық авиациялық ережелерді кезең-кезеңімен енгізу жолымен жетілдіру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комитетінің қызметкерлерін еуропалық авиациялық стандарттарға оқыту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 </w:t>
            </w:r>
            <w:r>
              <w:br/>
            </w:r>
            <w:r>
              <w:rPr>
                <w:rFonts w:ascii="Times New Roman"/>
                <w:b w:val="false"/>
                <w:i w:val="false"/>
                <w:color w:val="000000"/>
                <w:sz w:val="20"/>
              </w:rPr>
              <w:t xml:space="preserve">
кациялар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10 ақпанға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- 132,2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 саласында нормативтік құқықтық актілер, оның ішінде авиациялық қауіпсіздік саласында техникалық регламенттерді әзірлеу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кесімдер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2006 - 2008 жылдар, IV тоқсан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- 1,7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2008 жыл*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Кадрларды даярлау және қайта даярлау жүйесін жетілдіру  
</w:t>
            </w:r>
          </w:p>
        </w:tc>
      </w:tr>
      <w:tr>
        <w:trPr>
          <w:trHeight w:val="4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Ұшқыштарды бастапқы даярлауды қамтамасыз ету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15 ақпанға қарай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- 100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33782,8 87688,7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Бюджеттен тыс қаражат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5759,9 14339,2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Бюджеттен тыс қаражат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19535,7 41617,8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Бюджеттен тыс қаражат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8487,2 31731,7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Бюджеттен тыс қаражат </w:t>
            </w:r>
          </w:p>
        </w:tc>
      </w:tr>
    </w:tbl>
    <w:bookmarkStart w:name="z37" w:id="36"/>
    <w:p>
      <w:pPr>
        <w:spacing w:after="0"/>
        <w:ind w:left="0"/>
        <w:jc w:val="left"/>
      </w:pPr>
      <w:r>
        <w:rPr>
          <w:rFonts w:ascii="Times New Roman"/>
          <w:b/>
          <w:i w:val="false"/>
          <w:color w:val="000000"/>
        </w:rPr>
        <w:t xml:space="preserve"> 
  9. Ескертпелер: </w:t>
      </w:r>
    </w:p>
    <w:bookmarkEnd w:id="36"/>
    <w:p>
      <w:pPr>
        <w:spacing w:after="0"/>
        <w:ind w:left="0"/>
        <w:jc w:val="both"/>
      </w:pPr>
      <w:r>
        <w:rPr>
          <w:rFonts w:ascii="Times New Roman"/>
          <w:b w:val="false"/>
          <w:i w:val="false"/>
          <w:color w:val="000000"/>
          <w:sz w:val="28"/>
        </w:rPr>
        <w:t xml:space="preserve">* - тиісті жылға арналған республикалық бюджетті қалыптастыру кезінде жыл сайын нақтыланатын қаржыландыру көлемі; </w:t>
      </w:r>
      <w:r>
        <w:br/>
      </w:r>
      <w:r>
        <w:rPr>
          <w:rFonts w:ascii="Times New Roman"/>
          <w:b w:val="false"/>
          <w:i w:val="false"/>
          <w:color w:val="000000"/>
          <w:sz w:val="28"/>
        </w:rPr>
        <w:t xml:space="preserve">
** - шығыстар сомасы алдын ала есептелген және ол кәсіпорындардың даму жоспарларында нақтыланатын болады; </w:t>
      </w:r>
      <w:r>
        <w:br/>
      </w:r>
      <w:r>
        <w:rPr>
          <w:rFonts w:ascii="Times New Roman"/>
          <w:b w:val="false"/>
          <w:i w:val="false"/>
          <w:color w:val="000000"/>
          <w:sz w:val="28"/>
        </w:rPr>
        <w:t xml:space="preserve">
*** - шығыстар сомасы алдын ала есептелген. </w:t>
      </w:r>
    </w:p>
    <w:p>
      <w:pPr>
        <w:spacing w:after="0"/>
        <w:ind w:left="0"/>
        <w:jc w:val="both"/>
      </w:pPr>
      <w:r>
        <w:rPr>
          <w:rFonts w:ascii="Times New Roman"/>
          <w:b/>
          <w:i w:val="false"/>
          <w:color w:val="000000"/>
          <w:sz w:val="28"/>
        </w:rPr>
        <w:t xml:space="preserve">Аббревиатуралардың толық жазылуы: </w:t>
      </w:r>
    </w:p>
    <w:p>
      <w:pPr>
        <w:spacing w:after="0"/>
        <w:ind w:left="0"/>
        <w:jc w:val="both"/>
      </w:pPr>
      <w:r>
        <w:rPr>
          <w:rFonts w:ascii="Times New Roman"/>
          <w:b w:val="false"/>
          <w:i w:val="false"/>
          <w:color w:val="000000"/>
          <w:sz w:val="28"/>
        </w:rPr>
        <w:t xml:space="preserve">ККМ      - Қазақстан Республикасы Көлік және коммуникация министрлігі;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РБ       - республикалық бюджет; </w:t>
      </w:r>
      <w:r>
        <w:br/>
      </w:r>
      <w:r>
        <w:rPr>
          <w:rFonts w:ascii="Times New Roman"/>
          <w:b w:val="false"/>
          <w:i w:val="false"/>
          <w:color w:val="000000"/>
          <w:sz w:val="28"/>
        </w:rPr>
        <w:t xml:space="preserve">
АҚ       - акционерлік қоғам; </w:t>
      </w:r>
      <w:r>
        <w:br/>
      </w:r>
      <w:r>
        <w:rPr>
          <w:rFonts w:ascii="Times New Roman"/>
          <w:b w:val="false"/>
          <w:i w:val="false"/>
          <w:color w:val="000000"/>
          <w:sz w:val="28"/>
        </w:rPr>
        <w:t xml:space="preserve">
ИКАО     - Халықаралық азаматтық авиация ұйымы; </w:t>
      </w:r>
      <w:r>
        <w:br/>
      </w:r>
      <w:r>
        <w:rPr>
          <w:rFonts w:ascii="Times New Roman"/>
          <w:b w:val="false"/>
          <w:i w:val="false"/>
          <w:color w:val="000000"/>
          <w:sz w:val="28"/>
        </w:rPr>
        <w:t xml:space="preserve">
АҚҚ      - авиациялық қауіпсіздік қызметі; </w:t>
      </w:r>
      <w:r>
        <w:br/>
      </w:r>
      <w:r>
        <w:rPr>
          <w:rFonts w:ascii="Times New Roman"/>
          <w:b w:val="false"/>
          <w:i w:val="false"/>
          <w:color w:val="000000"/>
          <w:sz w:val="28"/>
        </w:rPr>
        <w:t xml:space="preserve">
ҰҚЖ      - ұшу-қону жолағы; </w:t>
      </w:r>
      <w:r>
        <w:br/>
      </w:r>
      <w:r>
        <w:rPr>
          <w:rFonts w:ascii="Times New Roman"/>
          <w:b w:val="false"/>
          <w:i w:val="false"/>
          <w:color w:val="000000"/>
          <w:sz w:val="28"/>
        </w:rPr>
        <w:t xml:space="preserve">
ӘҚБ АЖ   - әуе қозғалысын басқарудың автоматтандырылған жүйесі.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