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bb66" w14:textId="ec8b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 қызметке шақыруды ұйымдастыру және өткізу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маусымдағы N 623 Қаулысы. Күші жойылды - Қазақстан Республикасы Үкіметінің 2012 жылғы 15 мамырдағы № 620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2012.05.15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"Әскери мiндеттiлiк және әскери қызмет туралы" Қазақстан Республикасының 2005 жылғы 8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Азаматтарды әскери қызметке шақыруды ұйымдастыру және жүргiзу ережесi бекiтiлсiн. </w:t>
      </w:r>
    </w:p>
    <w:bookmarkStart w:name="z2" w:id="1"/>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Қазақстан Республикасы Үкiметiнiң 1996 жылғы 6 мамырдағы N 559-29қ қаулысы;</w:t>
      </w:r>
      <w:r>
        <w:br/>
      </w:r>
      <w:r>
        <w:rPr>
          <w:rFonts w:ascii="Times New Roman"/>
          <w:b w:val="false"/>
          <w:i w:val="false"/>
          <w:color w:val="000000"/>
          <w:sz w:val="28"/>
        </w:rPr>
        <w:t>
      2) "Жастарды әскери қызметке даярлау және азаматтарды мерзiмдi әскери қызметке шақыруды өткiзу ережесiн бекiту туралы" Қазақстан Республикасы Үкiметiнiң 2003 жылғы 22 қаңтардағы N 76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ПҮКЖ-ы, 2003 ж., N 3, 34-құжат);</w:t>
      </w:r>
      <w:r>
        <w:br/>
      </w:r>
      <w:r>
        <w:rPr>
          <w:rFonts w:ascii="Times New Roman"/>
          <w:b w:val="false"/>
          <w:i w:val="false"/>
          <w:color w:val="000000"/>
          <w:sz w:val="28"/>
        </w:rPr>
        <w:t>
      3) "Қазақстан Республикасы халқын тiркеудiң кейбiр мәселелерi туралы" Қазақстан Республикасы Үкiметiнiң 2005 жылғы 21 шiлдедегi N 761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 мен толықтырулардың 5-тармағы (Қазақстан Республикасының ПҮКЖ-ы, 2005 ж., N 31, 404-құжат). </w:t>
      </w:r>
    </w:p>
    <w:bookmarkEnd w:id="1"/>
    <w:bookmarkStart w:name="z3" w:id="2"/>
    <w:p>
      <w:pPr>
        <w:spacing w:after="0"/>
        <w:ind w:left="0"/>
        <w:jc w:val="both"/>
      </w:pPr>
      <w:r>
        <w:rPr>
          <w:rFonts w:ascii="Times New Roman"/>
          <w:b w:val="false"/>
          <w:i w:val="false"/>
          <w:color w:val="000000"/>
          <w:sz w:val="28"/>
        </w:rPr>
        <w:t>
      3. Осы қаулы алғаш рет ресми жарияланғаннан кейiн он күнтiзбелiк күн өткен соң қолданысқа енгiзiледi.</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Реcпубликасының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623 қаулысымен бекітілген </w:t>
      </w:r>
    </w:p>
    <w:bookmarkStart w:name="z4" w:id="3"/>
    <w:p>
      <w:pPr>
        <w:spacing w:after="0"/>
        <w:ind w:left="0"/>
        <w:jc w:val="left"/>
      </w:pPr>
      <w:r>
        <w:rPr>
          <w:rFonts w:ascii="Times New Roman"/>
          <w:b/>
          <w:i w:val="false"/>
          <w:color w:val="000000"/>
        </w:rPr>
        <w:t xml:space="preserve"> 
Азаматтарды әскери қызметке шақыруды ұйымдастыру және өткiзу ережесi        1-тарау. Негiзгi ережелер </w:t>
      </w:r>
    </w:p>
    <w:bookmarkEnd w:id="3"/>
    <w:bookmarkStart w:name="z5" w:id="4"/>
    <w:p>
      <w:pPr>
        <w:spacing w:after="0"/>
        <w:ind w:left="0"/>
        <w:jc w:val="both"/>
      </w:pPr>
      <w:r>
        <w:rPr>
          <w:rFonts w:ascii="Times New Roman"/>
          <w:b w:val="false"/>
          <w:i w:val="false"/>
          <w:color w:val="000000"/>
          <w:sz w:val="28"/>
        </w:rPr>
        <w:t>
      1. Осы Азаматтарды әскери қызметке шақыруды ұйымдастыру және өткiзу ережесi (бұдан әрi - Ереже) "Әскери мiндеттілік және әскери қызмет туралы" Қазақстан Республикасының 2005 жылғы 8 шiлдедегi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әзiрлендi. </w:t>
      </w:r>
    </w:p>
    <w:bookmarkEnd w:id="4"/>
    <w:bookmarkStart w:name="z6" w:id="5"/>
    <w:p>
      <w:pPr>
        <w:spacing w:after="0"/>
        <w:ind w:left="0"/>
        <w:jc w:val="both"/>
      </w:pPr>
      <w:r>
        <w:rPr>
          <w:rFonts w:ascii="Times New Roman"/>
          <w:b w:val="false"/>
          <w:i w:val="false"/>
          <w:color w:val="000000"/>
          <w:sz w:val="28"/>
        </w:rPr>
        <w:t xml:space="preserve">
      2. Осы Ереже мыналарды айқындайды: </w:t>
      </w:r>
      <w:r>
        <w:br/>
      </w:r>
      <w:r>
        <w:rPr>
          <w:rFonts w:ascii="Times New Roman"/>
          <w:b w:val="false"/>
          <w:i w:val="false"/>
          <w:color w:val="000000"/>
          <w:sz w:val="28"/>
        </w:rPr>
        <w:t xml:space="preserve">
      1) азаматтарды мерзiмдi әскери қызметке шақыруды ұйымдастыру және өткiзу тәртiбiн; </w:t>
      </w:r>
      <w:r>
        <w:br/>
      </w:r>
      <w:r>
        <w:rPr>
          <w:rFonts w:ascii="Times New Roman"/>
          <w:b w:val="false"/>
          <w:i w:val="false"/>
          <w:color w:val="000000"/>
          <w:sz w:val="28"/>
        </w:rPr>
        <w:t xml:space="preserve">
      2) запастағы офицерлердi әскери қызметке шақыруды ұйымдастыру және өткiзу тәртiбiн; </w:t>
      </w:r>
      <w:r>
        <w:br/>
      </w:r>
      <w:r>
        <w:rPr>
          <w:rFonts w:ascii="Times New Roman"/>
          <w:b w:val="false"/>
          <w:i w:val="false"/>
          <w:color w:val="000000"/>
          <w:sz w:val="28"/>
        </w:rPr>
        <w:t xml:space="preserve">
      3) әскери жиындарға шақыруды ұйымдастыру және өткiзу тәртiбiн; </w:t>
      </w:r>
      <w:r>
        <w:br/>
      </w:r>
      <w:r>
        <w:rPr>
          <w:rFonts w:ascii="Times New Roman"/>
          <w:b w:val="false"/>
          <w:i w:val="false"/>
          <w:color w:val="000000"/>
          <w:sz w:val="28"/>
        </w:rPr>
        <w:t xml:space="preserve">
      4) жұмылдыру бойынша және соғыс уақытында шақыруды ұйымдастыру және өткiзу тәртiбiн. </w:t>
      </w:r>
    </w:p>
    <w:bookmarkEnd w:id="5"/>
    <w:bookmarkStart w:name="z7" w:id="6"/>
    <w:p>
      <w:pPr>
        <w:spacing w:after="0"/>
        <w:ind w:left="0"/>
        <w:jc w:val="left"/>
      </w:pPr>
      <w:r>
        <w:rPr>
          <w:rFonts w:ascii="Times New Roman"/>
          <w:b/>
          <w:i w:val="false"/>
          <w:color w:val="000000"/>
        </w:rPr>
        <w:t xml:space="preserve"> 
2-тарау. Азаматтарды мерзiмдi әскери қызметке шақыруды ұйымдастыру және өткiзу тәртiбi </w:t>
      </w:r>
    </w:p>
    <w:bookmarkEnd w:id="6"/>
    <w:p>
      <w:pPr>
        <w:spacing w:after="0"/>
        <w:ind w:left="0"/>
        <w:jc w:val="both"/>
      </w:pPr>
      <w:r>
        <w:rPr>
          <w:rFonts w:ascii="Times New Roman"/>
          <w:b w:val="false"/>
          <w:i w:val="false"/>
          <w:color w:val="000000"/>
          <w:sz w:val="28"/>
        </w:rPr>
        <w:t xml:space="preserve">      3. Азаматтарды мерзiмдi әскери қызметке шақыру Заңның 23-бабының 1-тармағына сәйкес жүзеге асырылады. </w:t>
      </w:r>
    </w:p>
    <w:bookmarkStart w:name="z8" w:id="7"/>
    <w:p>
      <w:pPr>
        <w:spacing w:after="0"/>
        <w:ind w:left="0"/>
        <w:jc w:val="both"/>
      </w:pPr>
      <w:r>
        <w:rPr>
          <w:rFonts w:ascii="Times New Roman"/>
          <w:b w:val="false"/>
          <w:i w:val="false"/>
          <w:color w:val="000000"/>
          <w:sz w:val="28"/>
        </w:rPr>
        <w:t xml:space="preserve">
      4. Жергiлiктi атқарушы органдар өз құзыретi шегiнде әскери мiндеттiлiк және әскери қызмет мәселелерi жөнiндегi заңнаманы орындауды ұйымдастырады және қамтамасыз етедi. </w:t>
      </w:r>
    </w:p>
    <w:bookmarkEnd w:id="7"/>
    <w:bookmarkStart w:name="z9" w:id="8"/>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Заңға </w:t>
      </w:r>
      <w:r>
        <w:rPr>
          <w:rFonts w:ascii="Times New Roman"/>
          <w:b w:val="false"/>
          <w:i w:val="false"/>
          <w:color w:val="000000"/>
          <w:sz w:val="28"/>
        </w:rPr>
        <w:t xml:space="preserve">сәйкес азаматтарды мерзiмдi әскери қызметке шақыруды ұйымдастыру мен өткiзу үшiн аудандарда (облыстық маңызы бар қалаларда) жергiліктi атқарушы органның шешiмiмен аудандық (облыстық маңызы бар қаланың) шақыру комиссиялары құрылады. </w:t>
      </w:r>
    </w:p>
    <w:bookmarkEnd w:id="8"/>
    <w:bookmarkStart w:name="z10" w:id="9"/>
    <w:p>
      <w:pPr>
        <w:spacing w:after="0"/>
        <w:ind w:left="0"/>
        <w:jc w:val="both"/>
      </w:pPr>
      <w:r>
        <w:rPr>
          <w:rFonts w:ascii="Times New Roman"/>
          <w:b w:val="false"/>
          <w:i w:val="false"/>
          <w:color w:val="000000"/>
          <w:sz w:val="28"/>
        </w:rPr>
        <w:t xml:space="preserve">
      6. Аудандық (облыстық маңызы бар қаланың) шақыру комиссияларына мыналар жүктеледi: </w:t>
      </w:r>
      <w:r>
        <w:br/>
      </w:r>
      <w:r>
        <w:rPr>
          <w:rFonts w:ascii="Times New Roman"/>
          <w:b w:val="false"/>
          <w:i w:val="false"/>
          <w:color w:val="000000"/>
          <w:sz w:val="28"/>
        </w:rPr>
        <w:t xml:space="preserve">
      шақырылушыларды және әскери оқу орындарына түсетiн азаматтарды медициналық куәландыруды ұйымдастыру; </w:t>
      </w:r>
      <w:r>
        <w:br/>
      </w:r>
      <w:r>
        <w:rPr>
          <w:rFonts w:ascii="Times New Roman"/>
          <w:b w:val="false"/>
          <w:i w:val="false"/>
          <w:color w:val="000000"/>
          <w:sz w:val="28"/>
        </w:rPr>
        <w:t xml:space="preserve">
      шақырылушыларды мерзiмдi әскери қызметке шақыру және Қазақстан Республикасы Қарулы Күштерiнiң, басқа да әскерлерi мен әскери құралымдарының әскер түрлерi мен тектерi бойынша тағайындау туралы шешiм қабылдау; </w:t>
      </w:r>
      <w:r>
        <w:br/>
      </w:r>
      <w:r>
        <w:rPr>
          <w:rFonts w:ascii="Times New Roman"/>
          <w:b w:val="false"/>
          <w:i w:val="false"/>
          <w:color w:val="000000"/>
          <w:sz w:val="28"/>
        </w:rPr>
        <w:t>
      Заңның </w:t>
      </w:r>
      <w:r>
        <w:rPr>
          <w:rFonts w:ascii="Times New Roman"/>
          <w:b w:val="false"/>
          <w:i w:val="false"/>
          <w:color w:val="000000"/>
          <w:sz w:val="28"/>
        </w:rPr>
        <w:t xml:space="preserve">27, </w:t>
      </w:r>
      <w:r>
        <w:rPr>
          <w:rFonts w:ascii="Times New Roman"/>
          <w:b w:val="false"/>
          <w:i w:val="false"/>
          <w:color w:val="000000"/>
          <w:sz w:val="28"/>
        </w:rPr>
        <w:t xml:space="preserve">28-баптарына </w:t>
      </w:r>
      <w:r>
        <w:rPr>
          <w:rFonts w:ascii="Times New Roman"/>
          <w:b w:val="false"/>
          <w:i w:val="false"/>
          <w:color w:val="000000"/>
          <w:sz w:val="28"/>
        </w:rPr>
        <w:t xml:space="preserve">сәйкес азаматтарды мерзiмдi әскери қызметке шақыруды кейiнге қалдыру және шақырудан босату. </w:t>
      </w:r>
    </w:p>
    <w:bookmarkEnd w:id="9"/>
    <w:bookmarkStart w:name="z11" w:id="10"/>
    <w:p>
      <w:pPr>
        <w:spacing w:after="0"/>
        <w:ind w:left="0"/>
        <w:jc w:val="both"/>
      </w:pPr>
      <w:r>
        <w:rPr>
          <w:rFonts w:ascii="Times New Roman"/>
          <w:b w:val="false"/>
          <w:i w:val="false"/>
          <w:color w:val="000000"/>
          <w:sz w:val="28"/>
        </w:rPr>
        <w:t xml:space="preserve">
      7. Бiлiм беру ұйымдарының және меншiк нысанына қарамастан өзге де ұйымдардың басшылары шақырылушыларды iссапарлардан (демалыстардан) шақырып алады, оларды хабардар етудi ұйымдастырады және шақыру пунктiне уақтылы келулерiн қамтамасыз етедi. </w:t>
      </w:r>
      <w:r>
        <w:br/>
      </w:r>
      <w:r>
        <w:rPr>
          <w:rFonts w:ascii="Times New Roman"/>
          <w:b w:val="false"/>
          <w:i w:val="false"/>
          <w:color w:val="000000"/>
          <w:sz w:val="28"/>
        </w:rPr>
        <w:t xml:space="preserve">
      Мерзiмдi әскери қызметке шақыруға жататын шақырылушылар жергiлiктi әскери басқару органдарының шақыруы бойынша аудандық (облыстық маңызы бар қаланың) шақыру комиссиясынан өту үшiн шақыру пунктiне келедi. </w:t>
      </w:r>
    </w:p>
    <w:bookmarkEnd w:id="10"/>
    <w:bookmarkStart w:name="z12" w:id="11"/>
    <w:p>
      <w:pPr>
        <w:spacing w:after="0"/>
        <w:ind w:left="0"/>
        <w:jc w:val="both"/>
      </w:pPr>
      <w:r>
        <w:rPr>
          <w:rFonts w:ascii="Times New Roman"/>
          <w:b w:val="false"/>
          <w:i w:val="false"/>
          <w:color w:val="000000"/>
          <w:sz w:val="28"/>
        </w:rPr>
        <w:t>
      8. Шетелде уақытша тұратын Қазақстан Республикасының азаматтарын мерзiмдi әскери қызметке шақыру олар Қазақстан Республикасына тұрақты тұруға келiсiмен, шақыруды кейiнге қалдыруға немесе босатуға құқығы болмаған жағдайда </w:t>
      </w:r>
      <w:r>
        <w:rPr>
          <w:rFonts w:ascii="Times New Roman"/>
          <w:b w:val="false"/>
          <w:i w:val="false"/>
          <w:color w:val="000000"/>
          <w:sz w:val="28"/>
        </w:rPr>
        <w:t xml:space="preserve">Заңға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Шақырылушы шетелге қызметтiк iссапарға шығатын кезде тиiстi мемлекеттiк органның өтiнiшi негiзiнде қорғаныс iстерi жөнiндегi басқарма (бөлiм) осы Ережеге 1-қосымшаға сәйкес тиiстi анықтама бередi. </w:t>
      </w:r>
    </w:p>
    <w:bookmarkEnd w:id="11"/>
    <w:bookmarkStart w:name="z13" w:id="12"/>
    <w:p>
      <w:pPr>
        <w:spacing w:after="0"/>
        <w:ind w:left="0"/>
        <w:jc w:val="both"/>
      </w:pPr>
      <w:r>
        <w:rPr>
          <w:rFonts w:ascii="Times New Roman"/>
          <w:b w:val="false"/>
          <w:i w:val="false"/>
          <w:color w:val="000000"/>
          <w:sz w:val="28"/>
        </w:rPr>
        <w:t xml:space="preserve">
      9. Азаматтарды мерзiмдi әскери қызметке шақыру және олардың шақыру пункттерiне келуi туралы хабарлауды жергiлiктi әскери басқару органдарының лауазымды адамдары шақыру қағазбен немесе жұмыс (оқу) орны бойынша ұйым басшылары қолын қоя отырып жүргiзедi. </w:t>
      </w:r>
      <w:r>
        <w:br/>
      </w:r>
      <w:r>
        <w:rPr>
          <w:rFonts w:ascii="Times New Roman"/>
          <w:b w:val="false"/>
          <w:i w:val="false"/>
          <w:color w:val="000000"/>
          <w:sz w:val="28"/>
        </w:rPr>
        <w:t xml:space="preserve">
      Шақыру комиссиясына шақырылатын жылы он сегiз жасқа толатын Қазақстан Республикасының азаматтары, сондай-ақ мерзiмдi әскери қызметке шақыруды кейiнге қалдыру құқығы аяқталған азаматтар шақырылады. Қазақстан Республикасының Қарулы Күштерiне, басқа да әскерлерi мен әскери құралымдарына жөнелту мерзiмдi әскери қызметке шақырылудан босатылған және шақыруды кейiнге қалдыруға құқығы бар адамдарды қоспағанда, шақырылушы он сегiз жасқа толысымен жүзеге асырылады. </w:t>
      </w:r>
    </w:p>
    <w:bookmarkEnd w:id="12"/>
    <w:bookmarkStart w:name="z14" w:id="13"/>
    <w:p>
      <w:pPr>
        <w:spacing w:after="0"/>
        <w:ind w:left="0"/>
        <w:jc w:val="both"/>
      </w:pPr>
      <w:r>
        <w:rPr>
          <w:rFonts w:ascii="Times New Roman"/>
          <w:b w:val="false"/>
          <w:i w:val="false"/>
          <w:color w:val="000000"/>
          <w:sz w:val="28"/>
        </w:rPr>
        <w:t>
      10. Шақырылушылардың аудандық (облыстық маңызы бар қаланың) шақыру комиссияларына дәлелдi себептерсiз келмеген, сондай-ақ азаматқа шақыру қағазын жеке өзiне беру мүмкiн болмаған барлық жағдайларда қорғаныс iстерi жөнiндегi басқармалардың (бөлiмдердiң) бастықтары оларды iздестiру және келуiн қамтамасыз ету үшiн Қазақстан Республикасының iшкi iстер органдарына хабарлайды. Шақырудан қасақана жалтарып, сондай-ақ азаматтардың шақыру пункттерiне уақтылы келуiне кедергi келтiрген адамдарға жиналған материалдар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оларды жауапкершiлiкке тарту үшiн тиiстi органдарға тапсырылады. </w:t>
      </w:r>
    </w:p>
    <w:bookmarkEnd w:id="13"/>
    <w:bookmarkStart w:name="z15" w:id="14"/>
    <w:p>
      <w:pPr>
        <w:spacing w:after="0"/>
        <w:ind w:left="0"/>
        <w:jc w:val="both"/>
      </w:pPr>
      <w:r>
        <w:rPr>
          <w:rFonts w:ascii="Times New Roman"/>
          <w:b w:val="false"/>
          <w:i w:val="false"/>
          <w:color w:val="000000"/>
          <w:sz w:val="28"/>
        </w:rPr>
        <w:t xml:space="preserve">
      11. Мыналар азаматтардың шақыру пункттерiне келмеуiнiң дәлелдi себептерi болып танылады: </w:t>
      </w:r>
      <w:r>
        <w:br/>
      </w:r>
      <w:r>
        <w:rPr>
          <w:rFonts w:ascii="Times New Roman"/>
          <w:b w:val="false"/>
          <w:i w:val="false"/>
          <w:color w:val="000000"/>
          <w:sz w:val="28"/>
        </w:rPr>
        <w:t xml:space="preserve">
      еңбек қабiлетiн жоғалтуымен байланысты ауруы (жарақаты); </w:t>
      </w:r>
      <w:r>
        <w:br/>
      </w:r>
      <w:r>
        <w:rPr>
          <w:rFonts w:ascii="Times New Roman"/>
          <w:b w:val="false"/>
          <w:i w:val="false"/>
          <w:color w:val="000000"/>
          <w:sz w:val="28"/>
        </w:rPr>
        <w:t xml:space="preserve">
      басқа адамның көмегiне мұқтаж, толық мемлекеттiк күтiмге алынбаған, Қазақстан Республикасының аумағында олармен бiрге немесе бөлек тұратын жақын туыстары немесе заң бойынша отбасы мүшелерiн асырауға мiндеттi басқа да адамдар болмаған жағдайда шақырылушы адамның тарапынан күтiмдi талап ететiн жақын туысының қайтыс болуы немесе науқастануы; </w:t>
      </w:r>
      <w:r>
        <w:br/>
      </w:r>
      <w:r>
        <w:rPr>
          <w:rFonts w:ascii="Times New Roman"/>
          <w:b w:val="false"/>
          <w:i w:val="false"/>
          <w:color w:val="000000"/>
          <w:sz w:val="28"/>
        </w:rPr>
        <w:t xml:space="preserve">
      азаматтың жеке өзiнiң келу мүмкiндiгiнен айырған табиғи немесе техногендiк сипаттағы төтенше жағдайлар (жер сiлкiнiсi, сел, қар көшкiнi, су тасқыны, өрт және басқалар). </w:t>
      </w:r>
      <w:r>
        <w:br/>
      </w:r>
      <w:r>
        <w:rPr>
          <w:rFonts w:ascii="Times New Roman"/>
          <w:b w:val="false"/>
          <w:i w:val="false"/>
          <w:color w:val="000000"/>
          <w:sz w:val="28"/>
        </w:rPr>
        <w:t xml:space="preserve">
      Келмеу себептерi тиiстi құжаттармен расталуы тиiс. </w:t>
      </w:r>
    </w:p>
    <w:bookmarkEnd w:id="14"/>
    <w:bookmarkStart w:name="z16" w:id="15"/>
    <w:p>
      <w:pPr>
        <w:spacing w:after="0"/>
        <w:ind w:left="0"/>
        <w:jc w:val="both"/>
      </w:pPr>
      <w:r>
        <w:rPr>
          <w:rFonts w:ascii="Times New Roman"/>
          <w:b w:val="false"/>
          <w:i w:val="false"/>
          <w:color w:val="000000"/>
          <w:sz w:val="28"/>
        </w:rPr>
        <w:t>
      12. Шақырылушыларды медициналық куәландыру тәртiбi және медициналық комиссиялардың құрамы </w:t>
      </w:r>
      <w:r>
        <w:rPr>
          <w:rFonts w:ascii="Times New Roman"/>
          <w:b w:val="false"/>
          <w:i w:val="false"/>
          <w:color w:val="000000"/>
          <w:sz w:val="28"/>
        </w:rPr>
        <w:t>заңнамаға</w:t>
      </w:r>
      <w:r>
        <w:rPr>
          <w:rFonts w:ascii="Times New Roman"/>
          <w:b w:val="false"/>
          <w:i w:val="false"/>
          <w:color w:val="000000"/>
          <w:sz w:val="28"/>
        </w:rPr>
        <w:t xml:space="preserve"> сәйкес белгiленедi. </w:t>
      </w:r>
      <w:r>
        <w:br/>
      </w:r>
      <w:r>
        <w:rPr>
          <w:rFonts w:ascii="Times New Roman"/>
          <w:b w:val="false"/>
          <w:i w:val="false"/>
          <w:color w:val="000000"/>
          <w:sz w:val="28"/>
        </w:rPr>
        <w:t xml:space="preserve">
      Медициналық куәландыру жабдықталған, осы жұмыс үшiн арнайы бейiмделген шақыру (жиын) пункттерiнде жүргiзiледi. </w:t>
      </w:r>
      <w:r>
        <w:br/>
      </w:r>
      <w:r>
        <w:rPr>
          <w:rFonts w:ascii="Times New Roman"/>
          <w:b w:val="false"/>
          <w:i w:val="false"/>
          <w:color w:val="000000"/>
          <w:sz w:val="28"/>
        </w:rPr>
        <w:t xml:space="preserve">
      Шақыру пунктiндегi медициналық персоналдың жұмысына басшылықты дәрiгер, медициналық комиссияның төрағасы - әскери-дәрiгерлiк сараптама саласында қажеттi бiлiмi мен жұмыс тәжiрибесi бар, неғұрлым бiлiктi дәрiгер-мамандардың қатарынан тағайындалатын шақыру комиссиясының мүшесi жүзеге асырады. </w:t>
      </w:r>
    </w:p>
    <w:bookmarkEnd w:id="15"/>
    <w:bookmarkStart w:name="z17" w:id="16"/>
    <w:p>
      <w:pPr>
        <w:spacing w:after="0"/>
        <w:ind w:left="0"/>
        <w:jc w:val="both"/>
      </w:pPr>
      <w:r>
        <w:rPr>
          <w:rFonts w:ascii="Times New Roman"/>
          <w:b w:val="false"/>
          <w:i w:val="false"/>
          <w:color w:val="000000"/>
          <w:sz w:val="28"/>
        </w:rPr>
        <w:t>
      13. Аудандық (облыстық маңызы бар қаланың) шақыру комиссиялары шақырылушылар мен әскери оқу орындарына түсетiн азаматтарды медициналық куәландыру нәтижелерi бойынша Заңның </w:t>
      </w:r>
      <w:r>
        <w:rPr>
          <w:rFonts w:ascii="Times New Roman"/>
          <w:b w:val="false"/>
          <w:i w:val="false"/>
          <w:color w:val="000000"/>
          <w:sz w:val="28"/>
        </w:rPr>
        <w:t xml:space="preserve">20-бабының </w:t>
      </w:r>
      <w:r>
        <w:rPr>
          <w:rFonts w:ascii="Times New Roman"/>
          <w:b w:val="false"/>
          <w:i w:val="false"/>
          <w:color w:val="000000"/>
          <w:sz w:val="28"/>
        </w:rPr>
        <w:t xml:space="preserve">3-тармағына сәйкес шешiм шығарады. </w:t>
      </w:r>
    </w:p>
    <w:bookmarkEnd w:id="16"/>
    <w:bookmarkStart w:name="z18" w:id="17"/>
    <w:p>
      <w:pPr>
        <w:spacing w:after="0"/>
        <w:ind w:left="0"/>
        <w:jc w:val="both"/>
      </w:pPr>
      <w:r>
        <w:rPr>
          <w:rFonts w:ascii="Times New Roman"/>
          <w:b w:val="false"/>
          <w:i w:val="false"/>
          <w:color w:val="000000"/>
          <w:sz w:val="28"/>
        </w:rPr>
        <w:t xml:space="preserve">
      14. Аудандық (облыстық маңызы бар қаланың) шақыру комиссиясы азаматтарды мерзiмдi әскери қызметке шақыру және Қазақстан Республикасы Қарулы Күштерiнiң тиiстi түрi мен тегiне, басқа да әскерлерi мен әскери құралымдарына тағайындау туралы шешiм қабылдау кезiнде олардың өндiрiстiк бiлiктiлігі мен мамандығын, денсаулық жағдайын ескередi, осыған байланысты, әдетте: </w:t>
      </w:r>
      <w:r>
        <w:br/>
      </w:r>
      <w:r>
        <w:rPr>
          <w:rFonts w:ascii="Times New Roman"/>
          <w:b w:val="false"/>
          <w:i w:val="false"/>
          <w:color w:val="000000"/>
          <w:sz w:val="28"/>
        </w:rPr>
        <w:t xml:space="preserve">
      зымыран, авиация, броньды танк техникасын және радиотехникалық аппаратура шығаруға байланысты ұйымдарда жұмыс iстейтiн шақырылушылар тиiстi әскер түрлерi мен тектерiн жасақтауға жiберiледi; </w:t>
      </w:r>
      <w:r>
        <w:br/>
      </w:r>
      <w:r>
        <w:rPr>
          <w:rFonts w:ascii="Times New Roman"/>
          <w:b w:val="false"/>
          <w:i w:val="false"/>
          <w:color w:val="000000"/>
          <w:sz w:val="28"/>
        </w:rPr>
        <w:t xml:space="preserve">
      режимдi және арнайы бөлiмдердi жасақтау үшiн көрсетiлген командаға алдын ала iрiктелген шақырылушылар жiберiледi; </w:t>
      </w:r>
      <w:r>
        <w:br/>
      </w:r>
      <w:r>
        <w:rPr>
          <w:rFonts w:ascii="Times New Roman"/>
          <w:b w:val="false"/>
          <w:i w:val="false"/>
          <w:color w:val="000000"/>
          <w:sz w:val="28"/>
        </w:rPr>
        <w:t xml:space="preserve">
      әуе-десант әскерлерiн жасақтау үшiн шақырылушыларды бiрiншi кезекте парашютшi спортшылар қатарынан iрiктеу жүзеге асырылады. Шақырылушылардың кемiнде орта бiлiмi, жақсы дене бiтiмi (бойы 170 см-ден кем емес) болуы тиiс. </w:t>
      </w:r>
      <w:r>
        <w:br/>
      </w:r>
      <w:r>
        <w:rPr>
          <w:rFonts w:ascii="Times New Roman"/>
          <w:b w:val="false"/>
          <w:i w:val="false"/>
          <w:color w:val="000000"/>
          <w:sz w:val="28"/>
        </w:rPr>
        <w:t xml:space="preserve">
      Республикалық ұланды жасақтау үшiн дене дайындығы жақсы (бойы 178 см-ден төмен емес), кемiнде орта бiлiмi бар шақырылушыларды басым тәртiппен iрiктеу жүзеге асырылады; </w:t>
      </w:r>
      <w:r>
        <w:br/>
      </w:r>
      <w:r>
        <w:rPr>
          <w:rFonts w:ascii="Times New Roman"/>
          <w:b w:val="false"/>
          <w:i w:val="false"/>
          <w:color w:val="000000"/>
          <w:sz w:val="28"/>
        </w:rPr>
        <w:t xml:space="preserve">
      жоғары бiлiмi бар шақырылушылар оқу бөлiмдерiне олардың бiлiмiне және әскери дайындық бейiнiне ұқсас мамандықтар бойынша жiберiледi; </w:t>
      </w:r>
      <w:r>
        <w:br/>
      </w:r>
      <w:r>
        <w:rPr>
          <w:rFonts w:ascii="Times New Roman"/>
          <w:b w:val="false"/>
          <w:i w:val="false"/>
          <w:color w:val="000000"/>
          <w:sz w:val="28"/>
        </w:rPr>
        <w:t xml:space="preserve">
      заң факультетiн бiтiрген шақырылушылар Қазақстан Республикасы Iшкi iстер министрлiгiнiң iшкi әскерлерiне жiберiледi; </w:t>
      </w:r>
      <w:r>
        <w:br/>
      </w:r>
      <w:r>
        <w:rPr>
          <w:rFonts w:ascii="Times New Roman"/>
          <w:b w:val="false"/>
          <w:i w:val="false"/>
          <w:color w:val="000000"/>
          <w:sz w:val="28"/>
        </w:rPr>
        <w:t xml:space="preserve">
      математика, физика және инженерлiк-экономикалық факультеттердi бiтiрген шақырылушылар радиотехникалық, зениттiк-зымыран бөлiмдерiне, Қазақстан Республикасы Қарулы Күштерiнiң, басқа да әскерлерi мен әскери құралымдарының барлық түрлерiнiң байланыс бөлiмдерiне жiберiледi; </w:t>
      </w:r>
      <w:r>
        <w:br/>
      </w:r>
      <w:r>
        <w:rPr>
          <w:rFonts w:ascii="Times New Roman"/>
          <w:b w:val="false"/>
          <w:i w:val="false"/>
          <w:color w:val="000000"/>
          <w:sz w:val="28"/>
        </w:rPr>
        <w:t xml:space="preserve">
      ауыл шаруашылығын механикаландыру және электрлендiру        бiтiрген шақырылушылар танк, авиация, зениттiк-зымыран бөлiмдерiне және Қазақстан Республикасы Төтенше жағдайлар министрлiгiнiң азаматтық қорғаныс бөлiмдерiне, Қазақстан Республикасы Iшкi iстер министрлiгiнiң iшкi әскерлерiне жiберiледi; </w:t>
      </w:r>
      <w:r>
        <w:br/>
      </w:r>
      <w:r>
        <w:rPr>
          <w:rFonts w:ascii="Times New Roman"/>
          <w:b w:val="false"/>
          <w:i w:val="false"/>
          <w:color w:val="000000"/>
          <w:sz w:val="28"/>
        </w:rPr>
        <w:t xml:space="preserve">
      сәулет, көркемсурет және кинотехникалық факультеттердi бiтiрген шақырылушылар инженерлiк-саперлiк бөлiмдерге жiберiледi; </w:t>
      </w:r>
      <w:r>
        <w:br/>
      </w:r>
      <w:r>
        <w:rPr>
          <w:rFonts w:ascii="Times New Roman"/>
          <w:b w:val="false"/>
          <w:i w:val="false"/>
          <w:color w:val="000000"/>
          <w:sz w:val="28"/>
        </w:rPr>
        <w:t xml:space="preserve">
      медицина және фармацевтика факультеттерiн бiтiрген шақырылушылар Қазақстан Республикасының Қарулы Күштерiне, басқа да әскерлерi мен әскери құралымдарына тиiсiнше медицина және фармацевтика қызметтерiне жiберiледi; </w:t>
      </w:r>
      <w:r>
        <w:br/>
      </w:r>
      <w:r>
        <w:rPr>
          <w:rFonts w:ascii="Times New Roman"/>
          <w:b w:val="false"/>
          <w:i w:val="false"/>
          <w:color w:val="000000"/>
          <w:sz w:val="28"/>
        </w:rPr>
        <w:t xml:space="preserve">
      егiз ағайындылар, егер олар мерзiмдi әскери қызметке бiр мезгiлде және бiр шақыру комиссиясымен шақырылса және бiлiмi мен арнайы дайындығы, денсаулық жағдайы мен дене бiтiмiнiң дамуы бойынша және басқа да деректерi жөнiнен бiрдей болса, бiрге бiр әскери бөлiмде қызмет ету үшiн жiберiлуге тиiс. </w:t>
      </w:r>
    </w:p>
    <w:bookmarkEnd w:id="17"/>
    <w:bookmarkStart w:name="z19" w:id="18"/>
    <w:p>
      <w:pPr>
        <w:spacing w:after="0"/>
        <w:ind w:left="0"/>
        <w:jc w:val="both"/>
      </w:pPr>
      <w:r>
        <w:rPr>
          <w:rFonts w:ascii="Times New Roman"/>
          <w:b w:val="false"/>
          <w:i w:val="false"/>
          <w:color w:val="000000"/>
          <w:sz w:val="28"/>
        </w:rPr>
        <w:t>
      15. Мерзiмдi әскери қызметке шақыруды кейiнге қалдыру Заңның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аудандық (облыстық маңызы бар қаланың) шақыру комиссиясының шешiмiмен берiледi. </w:t>
      </w:r>
    </w:p>
    <w:bookmarkEnd w:id="18"/>
    <w:bookmarkStart w:name="z20" w:id="19"/>
    <w:p>
      <w:pPr>
        <w:spacing w:after="0"/>
        <w:ind w:left="0"/>
        <w:jc w:val="both"/>
      </w:pPr>
      <w:r>
        <w:rPr>
          <w:rFonts w:ascii="Times New Roman"/>
          <w:b w:val="false"/>
          <w:i w:val="false"/>
          <w:color w:val="000000"/>
          <w:sz w:val="28"/>
        </w:rPr>
        <w:t xml:space="preserve">
      16. Отбасы жағдайы бойынша мерзiмдi әскери қызметке шақыруды кейiнге қалдыру азаматтарға ұсынылған құжаттар мен олардың отбасы жағдайын тексерудiң негізiнде берiледi және осы мәселенi алғашқы қараған кезде бір рет қабылданады. </w:t>
      </w:r>
      <w:r>
        <w:br/>
      </w:r>
      <w:r>
        <w:rPr>
          <w:rFonts w:ascii="Times New Roman"/>
          <w:b w:val="false"/>
          <w:i w:val="false"/>
          <w:color w:val="000000"/>
          <w:sz w:val="28"/>
        </w:rPr>
        <w:t xml:space="preserve">
      Тексерудi жергiлiктi атқарушы органның, қорғаныс iстерi жөнiндегi басқарманың (бөлiмнiң), бiлiм беру ұйымдары мен өзге де мекемелердiң өкiлдерiнен құралған комиссиялар жүргiзедi. Тексеру нәтижелерi бойынша комиссия осы Ережеге 2-қосымшаға сәйкес шақырылушының отбасы жағдайын тексеру актiсiн жасайды. Аталған акт шақырылушыға мерзiмдi әскери қызметке шақырудан кейiнге қалдыруды ұсыну кезiнде жасалады. </w:t>
      </w:r>
      <w:r>
        <w:br/>
      </w:r>
      <w:r>
        <w:rPr>
          <w:rFonts w:ascii="Times New Roman"/>
          <w:b w:val="false"/>
          <w:i w:val="false"/>
          <w:color w:val="000000"/>
          <w:sz w:val="28"/>
        </w:rPr>
        <w:t xml:space="preserve">
      Кейiннен қорғаныс iстерi жөнiндегi басқармалар (бөлiмдер) әрбiр шақыру алдында отбасы жағдайы бойынша шақырудан кейiнге қалдырылған адамдарға тиiстi мекемелер мен ұйымдардан шақырылушының отбасы жағдайы деректердi растайтын анықтама сұратады. Көрсетілген анықтамалар шақырылушының жеке iсiне тiгіледi. </w:t>
      </w:r>
    </w:p>
    <w:bookmarkEnd w:id="19"/>
    <w:bookmarkStart w:name="z21" w:id="20"/>
    <w:p>
      <w:pPr>
        <w:spacing w:after="0"/>
        <w:ind w:left="0"/>
        <w:jc w:val="both"/>
      </w:pPr>
      <w:r>
        <w:rPr>
          <w:rFonts w:ascii="Times New Roman"/>
          <w:b w:val="false"/>
          <w:i w:val="false"/>
          <w:color w:val="000000"/>
          <w:sz w:val="28"/>
        </w:rPr>
        <w:t xml:space="preserve">
      17. Отбасы жағдайы бойынша шақыруды кейiнге қалдыру негiздемесiн жоғалтқан адамдар мерзiмдi әскери қызметке жалпы негiздерде шақырылады. </w:t>
      </w:r>
    </w:p>
    <w:bookmarkEnd w:id="20"/>
    <w:bookmarkStart w:name="z22" w:id="21"/>
    <w:p>
      <w:pPr>
        <w:spacing w:after="0"/>
        <w:ind w:left="0"/>
        <w:jc w:val="both"/>
      </w:pPr>
      <w:r>
        <w:rPr>
          <w:rFonts w:ascii="Times New Roman"/>
          <w:b w:val="false"/>
          <w:i w:val="false"/>
          <w:color w:val="000000"/>
          <w:sz w:val="28"/>
        </w:rPr>
        <w:t xml:space="preserve">
      18. Азаматтарға бiлiм алуын жалғастыру үшiн шақыруды кейiнге қалдыру туралы шешiм осы Ережеге 3-қосымшаға сәйкес бiлiм беру ұйымдарында шақырылушыға берiлетiн анықтаманың негізінде шығарылады және шақырылушының аудандық (облыстық маңызы бар қаланың) шақыру комиссиясынан бастапқы өтуi кезiнде бiр рет қабылданады. </w:t>
      </w:r>
      <w:r>
        <w:br/>
      </w:r>
      <w:r>
        <w:rPr>
          <w:rFonts w:ascii="Times New Roman"/>
          <w:b w:val="false"/>
          <w:i w:val="false"/>
          <w:color w:val="000000"/>
          <w:sz w:val="28"/>
        </w:rPr>
        <w:t xml:space="preserve">
      Кейiннен қорғаныс iстерi жөнiндегi басқармалар (бөлiмдер) жыл сайын 1 қазанға дейiн тиiстi бiлiм беру ұйымдарынан шақырылушылардың оқуларын жалғастырып жүргенiн растайтын анықтамаларды сұратады. Көрсетiлген анықтамалар шақырылушының жеке iсiне тiгiледi. </w:t>
      </w:r>
      <w:r>
        <w:br/>
      </w:r>
      <w:r>
        <w:rPr>
          <w:rFonts w:ascii="Times New Roman"/>
          <w:b w:val="false"/>
          <w:i w:val="false"/>
          <w:color w:val="000000"/>
          <w:sz w:val="28"/>
        </w:rPr>
        <w:t xml:space="preserve">
      Бiлiмiн жалғастыру үшiн шақыруды кейiнге қалдыруды ресiмдеу шақырылушыларды аудандық (облыстық маңызы бар қаланың) шақыру комиссиясына шақырумен, оларды медициналық куәландырудан өткiзбестен жүргiзiледi. Осындай шақырылушылардың денсаулық жағдайы туралы деректер осы Ережеге 4-қосымшаға сәйкес оларды шақыру учаскелерiне тiркеу кезiнде медициналық куәландырудың нәтижелерi негізiнде аудандық (облыстық маңызы бар қаланың) шақыру комиссияларының хаттамалар кiтабына енгiзiледi. </w:t>
      </w:r>
    </w:p>
    <w:bookmarkEnd w:id="21"/>
    <w:bookmarkStart w:name="z23" w:id="22"/>
    <w:p>
      <w:pPr>
        <w:spacing w:after="0"/>
        <w:ind w:left="0"/>
        <w:jc w:val="both"/>
      </w:pPr>
      <w:r>
        <w:rPr>
          <w:rFonts w:ascii="Times New Roman"/>
          <w:b w:val="false"/>
          <w:i w:val="false"/>
          <w:color w:val="000000"/>
          <w:sz w:val="28"/>
        </w:rPr>
        <w:t xml:space="preserve">
      19. Денсаулық жағдайы бойынша мерзiмдi әскери қызметке шақыруды кейiнге қалдыру медициналық куәландыру кезiнде әскери қызметке уақытша жарамсыз деп танылған азаматтарға шақыру комиссиясының шешiмiмен бiр жыл мерзiмге дейiн берiледi. Осы мерзiм өткеннен кейiн әскери қызметке жарамдылығы туралы түбегейлi қорытынды шығарылады. </w:t>
      </w:r>
    </w:p>
    <w:bookmarkEnd w:id="22"/>
    <w:bookmarkStart w:name="z24" w:id="23"/>
    <w:p>
      <w:pPr>
        <w:spacing w:after="0"/>
        <w:ind w:left="0"/>
        <w:jc w:val="both"/>
      </w:pPr>
      <w:r>
        <w:rPr>
          <w:rFonts w:ascii="Times New Roman"/>
          <w:b w:val="false"/>
          <w:i w:val="false"/>
          <w:color w:val="000000"/>
          <w:sz w:val="28"/>
        </w:rPr>
        <w:t>
      20. Азаматтарға басқа да себептер бойынша мерзiмдi әскери қызметке шақыруды кейiнге қалдыру </w:t>
      </w:r>
      <w:r>
        <w:rPr>
          <w:rFonts w:ascii="Times New Roman"/>
          <w:b w:val="false"/>
          <w:i w:val="false"/>
          <w:color w:val="000000"/>
          <w:sz w:val="28"/>
        </w:rPr>
        <w:t xml:space="preserve">Заңға </w:t>
      </w:r>
      <w:r>
        <w:rPr>
          <w:rFonts w:ascii="Times New Roman"/>
          <w:b w:val="false"/>
          <w:i w:val="false"/>
          <w:color w:val="000000"/>
          <w:sz w:val="28"/>
        </w:rPr>
        <w:t xml:space="preserve">сәйкес берiледi.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2006.10.18. N </w:t>
      </w:r>
      <w:r>
        <w:rPr>
          <w:rFonts w:ascii="Times New Roman"/>
          <w:b w:val="false"/>
          <w:i w:val="false"/>
          <w:color w:val="000000"/>
          <w:sz w:val="28"/>
        </w:rPr>
        <w:t xml:space="preserve">1005 </w:t>
      </w:r>
      <w:r>
        <w:rPr>
          <w:rFonts w:ascii="Times New Roman"/>
          <w:b w:val="false"/>
          <w:i w:val="false"/>
          <w:color w:val="ff0000"/>
          <w:sz w:val="28"/>
        </w:rPr>
        <w:t xml:space="preserve">қаулысымен. </w:t>
      </w:r>
    </w:p>
    <w:bookmarkEnd w:id="23"/>
    <w:bookmarkStart w:name="z25" w:id="24"/>
    <w:p>
      <w:pPr>
        <w:spacing w:after="0"/>
        <w:ind w:left="0"/>
        <w:jc w:val="both"/>
      </w:pPr>
      <w:r>
        <w:rPr>
          <w:rFonts w:ascii="Times New Roman"/>
          <w:b w:val="false"/>
          <w:i w:val="false"/>
          <w:color w:val="000000"/>
          <w:sz w:val="28"/>
        </w:rPr>
        <w:t xml:space="preserve">
      21. Мерзiмдi әскери қызметке шақыруды кейiнге қалдыруды беру туралы аудандық (облыстық маңызы бар қаланың) шақыру комиссияларының шешiмдерi аудандық (облыстық маңызы бар қаланың) шақыру комиссияларының хаттамалар кiтабына, кейiнге қалдыруды беру мерзiмiн және негiздемесiн көрсете отырып, шақырылушылардың есепке алу карталарына және тiркеу туралы куәлiгiне жазылады. </w:t>
      </w:r>
    </w:p>
    <w:bookmarkEnd w:id="24"/>
    <w:bookmarkStart w:name="z26" w:id="25"/>
    <w:p>
      <w:pPr>
        <w:spacing w:after="0"/>
        <w:ind w:left="0"/>
        <w:jc w:val="both"/>
      </w:pPr>
      <w:r>
        <w:rPr>
          <w:rFonts w:ascii="Times New Roman"/>
          <w:b w:val="false"/>
          <w:i w:val="false"/>
          <w:color w:val="000000"/>
          <w:sz w:val="28"/>
        </w:rPr>
        <w:t xml:space="preserve">
      22. Шақыруды кейiнге қалдыруға құқығы бар шақырылушылар өздерiнiң қалауы бойынша өз еркiмен бас тарту туралы өз қолымен жазылған және нотариалдық куәландырылған өтiнiшiн, олардың келiскендiгi туралы мүдделi адамдар мен халықты әлеуметтiк қорғау органдарының нотариалдық куәландырылған құжатын ұсынған жағдайда мерзiмдi әскери қызметке шақырылуы мүмкiн. </w:t>
      </w:r>
    </w:p>
    <w:bookmarkEnd w:id="25"/>
    <w:bookmarkStart w:name="z27" w:id="26"/>
    <w:p>
      <w:pPr>
        <w:spacing w:after="0"/>
        <w:ind w:left="0"/>
        <w:jc w:val="both"/>
      </w:pPr>
      <w:r>
        <w:rPr>
          <w:rFonts w:ascii="Times New Roman"/>
          <w:b w:val="false"/>
          <w:i w:val="false"/>
          <w:color w:val="000000"/>
          <w:sz w:val="28"/>
        </w:rPr>
        <w:t>
      23. Бейбiт уақытта әскери қызметке шақырудан босату Заңның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аудандық (облыстық маңызы бар қаланың) шақыру комиссиясының шешiмiмен берiледi. Мерзiмдi әскери қызметке шақырудан босатылған барлық азаматтарға әскери билеттер жазылады және олар запастағы әскери мiндеттiлердiң әскери есебiне берiледi. </w:t>
      </w:r>
    </w:p>
    <w:bookmarkEnd w:id="26"/>
    <w:bookmarkStart w:name="z28" w:id="27"/>
    <w:p>
      <w:pPr>
        <w:spacing w:after="0"/>
        <w:ind w:left="0"/>
        <w:jc w:val="both"/>
      </w:pPr>
      <w:r>
        <w:rPr>
          <w:rFonts w:ascii="Times New Roman"/>
          <w:b w:val="false"/>
          <w:i w:val="false"/>
          <w:color w:val="000000"/>
          <w:sz w:val="28"/>
        </w:rPr>
        <w:t xml:space="preserve">
      24. Аудандық (облыстық маңызы бар қаланың) шақыру комиссиялары бейбiт уақытта әскери қызметке жарамсыз деп таныған және осыған байланысты әскери мiндеттiлердiң әскери есебiне алынған адамдар бейбiт уақытта медициналық қайта куәландыруға жатпайды. </w:t>
      </w:r>
    </w:p>
    <w:bookmarkEnd w:id="27"/>
    <w:bookmarkStart w:name="z29" w:id="28"/>
    <w:p>
      <w:pPr>
        <w:spacing w:after="0"/>
        <w:ind w:left="0"/>
        <w:jc w:val="both"/>
      </w:pPr>
      <w:r>
        <w:rPr>
          <w:rFonts w:ascii="Times New Roman"/>
          <w:b w:val="false"/>
          <w:i w:val="false"/>
          <w:color w:val="000000"/>
          <w:sz w:val="28"/>
        </w:rPr>
        <w:t xml:space="preserve">
      25. Аудандық (облыстық маңызы бар қаланың) шақыру комиссиясының төрағасы шақыру комиссиясының жұмысын, оның мүшелерiнiң толық құрамында отырыс өткiзудi қамтамасыз етедi және азаматтарды мерзiмдi әскери қызметке шақырумен, оларды мерзiмдi әскери қызметке шақырудан кейiнге қалдыруды немесе босатуды берумен байланысты құжаттардың уақтылы және дұрыс ресiмделуi үшiн тұрақты бақылау жасауды жүзеге асырады. </w:t>
      </w:r>
    </w:p>
    <w:bookmarkEnd w:id="28"/>
    <w:bookmarkStart w:name="z30" w:id="29"/>
    <w:p>
      <w:pPr>
        <w:spacing w:after="0"/>
        <w:ind w:left="0"/>
        <w:jc w:val="both"/>
      </w:pPr>
      <w:r>
        <w:rPr>
          <w:rFonts w:ascii="Times New Roman"/>
          <w:b w:val="false"/>
          <w:i w:val="false"/>
          <w:color w:val="000000"/>
          <w:sz w:val="28"/>
        </w:rPr>
        <w:t xml:space="preserve">
      26. Аудандық (облыстық маңызы бар қаланың) шақыру комиссиясының шешiмiне сәйкес мынадай талаптарды сақтай отырып құжаттарды ресiмдеу жүргiзiледi: </w:t>
      </w:r>
      <w:r>
        <w:br/>
      </w:r>
      <w:r>
        <w:rPr>
          <w:rFonts w:ascii="Times New Roman"/>
          <w:b w:val="false"/>
          <w:i w:val="false"/>
          <w:color w:val="000000"/>
          <w:sz w:val="28"/>
        </w:rPr>
        <w:t xml:space="preserve">
      шақырылушының есептiк-қызметтiк карточкасында шақырылушының денсаулық жағдайы бойынша әскери қызметке жарамдылық санаты, Қазақстан Республикасы Қарулы Күштерiнiң, басқа да әскерлерi мен әскери құралымдарының қай әскер түрi мен тегiне тағайындалғаны туралы аудандық (облыстық маңызы бар қаланың) шақыру комиссиясының шешiмi жазылады; </w:t>
      </w:r>
      <w:r>
        <w:br/>
      </w:r>
      <w:r>
        <w:rPr>
          <w:rFonts w:ascii="Times New Roman"/>
          <w:b w:val="false"/>
          <w:i w:val="false"/>
          <w:color w:val="000000"/>
          <w:sz w:val="28"/>
        </w:rPr>
        <w:t xml:space="preserve">
      отбасы жағдайы бойынша, бiлiмiн жалғастыру үшiн, денсаулық жағдайы бойынша және басқа да себептер бойынша мерзiмдi әскери қызметке шақырудан кейiнге қалдыруды алған адамдардың шақыру учаскесiне тiркеу туралы куәлiктерiндегi "Шақыру комиссиясынан өту нәтижелерi" бөлiмiнде қорғаныс iстерi жөнiндегi басқарма (бөлiм) бастығының қолымен және елтаңбалы мөрмен бекiтiлетiн тиiстi жазба жазылады; </w:t>
      </w:r>
      <w:r>
        <w:br/>
      </w:r>
      <w:r>
        <w:rPr>
          <w:rFonts w:ascii="Times New Roman"/>
          <w:b w:val="false"/>
          <w:i w:val="false"/>
          <w:color w:val="000000"/>
          <w:sz w:val="28"/>
        </w:rPr>
        <w:t xml:space="preserve">
      бейбiт уақытта әскери қызметке жарамсыз, соғыс уақытында шектеулi түрде жарамды деп танылған, сондай-ақ әскери есептен шығарылумен әскери қызметке жарамсыз деп танылған адамдарға шақыру комиссиясының хаттамалар кiтабынан үзiндi көшiрмелер толтырылады. Денсаулық жағдайы бойынша әскери қызметтен кейiнге қалдырылған немесе босатылған барлық азаматтардың жеке iстерi зерделеу үшiн облыстық (республикалық маңызы бар қала мен астананың) шақыру комиссияларына жiберiледi. Құжаттарды тексерудiң нәтижелерi бойынша облыстық (республикалық маңызы бар қала мен астананың) шақыру комиссиясы шақырылушының есептiк карточкасында аудандық (облыстық маңызы бар қаланың) шақыру комиссиясының шешiмiн бекiту туралы немесе азаматты қайта куәландыруға жiберу туралы белгi соғады. Сондай-ақ денсаулық жағдайы бойынша әскери қызметке жарамдылық санаты туралы аудандық (облыстық маңызы бар қаланың) шақыру комиссиясының шешiмiмен келiспеген азаматтар қайта куәландыруға жатады. Аудандық (облыстық маңызы бар қаланың) шақыру комиссиясының шешiмi бекiтiлгеннен кейiн запас бойынша есептiк-әскери құжаттар ресiмделедi. </w:t>
      </w:r>
      <w:r>
        <w:br/>
      </w:r>
      <w:r>
        <w:rPr>
          <w:rFonts w:ascii="Times New Roman"/>
          <w:b w:val="false"/>
          <w:i w:val="false"/>
          <w:color w:val="000000"/>
          <w:sz w:val="28"/>
        </w:rPr>
        <w:t xml:space="preserve">
      Есептiк-әскери құжаттар ресiмделгеннен кейiн үш данада тiзiм жасалады және шақырылушылардың есепке алу карталарымен қоса әскери билеттер жазып беретiн қорғаныс iстерi жөнiндегi департаменттердiң есепке алу бөлiмiне ұсынылады. Шақырылушылардың есепке алу картасында онда әскери билеттiң үзiндi көшiрмесiнiң сериясы, нөмiрi мен күнi белгiлене отырып, әскери билеттермен тiзiмнiң екiншi данасы қорғаныс iстерi жөнiндегі басқармаға (бөлiмге) қайтарылады. </w:t>
      </w:r>
    </w:p>
    <w:bookmarkEnd w:id="29"/>
    <w:bookmarkStart w:name="z31" w:id="30"/>
    <w:p>
      <w:pPr>
        <w:spacing w:after="0"/>
        <w:ind w:left="0"/>
        <w:jc w:val="both"/>
      </w:pPr>
      <w:r>
        <w:rPr>
          <w:rFonts w:ascii="Times New Roman"/>
          <w:b w:val="false"/>
          <w:i w:val="false"/>
          <w:color w:val="000000"/>
          <w:sz w:val="28"/>
        </w:rPr>
        <w:t>
      27. Мерзiмдi әскери қызметке шақырылған азаматтар, олардың ата-аналары және өзге де мүдделi адамдар аудандық (облыстық маңызы бар қаланың) шақыру комиссиясы шығарған шешiммен келiспеген жағдайда </w:t>
      </w:r>
      <w:r>
        <w:rPr>
          <w:rFonts w:ascii="Times New Roman"/>
          <w:b w:val="false"/>
          <w:i w:val="false"/>
          <w:color w:val="000000"/>
          <w:sz w:val="28"/>
        </w:rPr>
        <w:t xml:space="preserve">заңнамаға </w:t>
      </w:r>
      <w:r>
        <w:rPr>
          <w:rFonts w:ascii="Times New Roman"/>
          <w:b w:val="false"/>
          <w:i w:val="false"/>
          <w:color w:val="000000"/>
          <w:sz w:val="28"/>
        </w:rPr>
        <w:t xml:space="preserve">сәйкес шағымдана алады. </w:t>
      </w:r>
    </w:p>
    <w:bookmarkEnd w:id="30"/>
    <w:bookmarkStart w:name="z32" w:id="31"/>
    <w:p>
      <w:pPr>
        <w:spacing w:after="0"/>
        <w:ind w:left="0"/>
        <w:jc w:val="both"/>
      </w:pPr>
      <w:r>
        <w:rPr>
          <w:rFonts w:ascii="Times New Roman"/>
          <w:b w:val="false"/>
          <w:i w:val="false"/>
          <w:color w:val="000000"/>
          <w:sz w:val="28"/>
        </w:rPr>
        <w:t xml:space="preserve">
      28. Аудандық (облыстық маңызы бар қаланың) шақыру комиссиясының шешiмiне сәйкес мерзiмдi әскери қызметке шақырылған азаматтар ұйымдасқан түрде облыстық жиын пунктiне келедi. Оларды жеткiзу үшiн қорғаныс iстерi жөнiндегi басқарманың (бөлiмнiң) қызметкерлерi қатарынан бiрге жүрушiлер тағайындалады. Бiрге жүрушiлерге осы Ережеге 5-қосымшаға сәйкес атаулы тiзiмнiң үш данасы және мөр басылған түрде жеке iстер, есептiк-қызметтiк карточкалар, амбулаторлық науқастың медициналық картасына жасөспiрiмге арналған қосымша парақтар берiледi. </w:t>
      </w:r>
      <w:r>
        <w:br/>
      </w:r>
      <w:r>
        <w:rPr>
          <w:rFonts w:ascii="Times New Roman"/>
          <w:b w:val="false"/>
          <w:i w:val="false"/>
          <w:color w:val="000000"/>
          <w:sz w:val="28"/>
        </w:rPr>
        <w:t xml:space="preserve">
      Атаулы тiзiмнiң N 1 және 2-даналары облыстық жиын пунктiнiң бастығына берiледi, ал облыстық жинау пунктiнiң бастығы команданы қабылдап алғандығына қол қоятын N 3 данасы бiрге жүрушiлермен қоса қорғаныс iстерi жөнiндегi басқармаға (бөлiмге) қайтарылады. </w:t>
      </w:r>
      <w:r>
        <w:br/>
      </w:r>
      <w:r>
        <w:rPr>
          <w:rFonts w:ascii="Times New Roman"/>
          <w:b w:val="false"/>
          <w:i w:val="false"/>
          <w:color w:val="000000"/>
          <w:sz w:val="28"/>
        </w:rPr>
        <w:t xml:space="preserve">
      Атаулы тiзiмнiң N 2 данасы команданы облыстық жиын пунктiнен жөнелткен күнi қорғаныс iстерi жөнiндегi басқармаға (бөлiмге) қайтарылады. Онда жiберiлген әрбiр азаматтың тегiнiң тұсына: қашан (күнi, айы мен жылы) және қандай әскери команда жөнелткенi немесе қорғаныс iстерi жөнiндегi басқармаға (бөлiмге) қандай себеппен қайтарылғаны туралы белгi қойылады. Тiзiмнiң осы данасына облыстық жиын пунктiнiң бастығы қол қояды және қорғаныс iстерi жөнiндегi  елтаңбалы мөрiмен куәландырылады. </w:t>
      </w:r>
      <w:r>
        <w:br/>
      </w:r>
      <w:r>
        <w:rPr>
          <w:rFonts w:ascii="Times New Roman"/>
          <w:b w:val="false"/>
          <w:i w:val="false"/>
          <w:color w:val="000000"/>
          <w:sz w:val="28"/>
        </w:rPr>
        <w:t xml:space="preserve">
      Облыстық жиын пунктiнен алынған атаулы тiзiмнiң N 2 данасы қорғаныс iстерi жөнiндегi басқармада (бөлiмде) кiрiс журналы бойынша ескерiледi. Осы тiзiмнiң негiзiнде есептiк-әлiпбилiк кiтаптың тиiстi бағанында әскерге жөнелтiлген әрбiр шақырылушының тегiнiң тұсында: "200 ___ жылы ____ N ______ әскери командамен жөнелтiлдi" деген белгi қойылады, содан кейiн осы тiзiм қорғаныс iстерi жөнiндегi басқарманың (бөлiмнiң) iстерiне тiгiлiп, 10 жыл бойы сақталады. </w:t>
      </w:r>
      <w:r>
        <w:br/>
      </w:r>
      <w:r>
        <w:rPr>
          <w:rFonts w:ascii="Times New Roman"/>
          <w:b w:val="false"/>
          <w:i w:val="false"/>
          <w:color w:val="000000"/>
          <w:sz w:val="28"/>
        </w:rPr>
        <w:t xml:space="preserve">
      Атаулы тiзiмнiң N 1 данасы тiзiмге енгiзiлген адамдардың қашан және қандай әскери командамен жөнелтiлгенi немесе қорғаныс iстерi жөнiндегі басқармаға (бөлiмге) қандай себептермен қайтарылғаны туралы белгiлермен қорғаныс iстерi жөнiндегi департаменттiң iсiне тiгiледi және 10 жыл бойы сақталады. </w:t>
      </w:r>
    </w:p>
    <w:bookmarkEnd w:id="31"/>
    <w:bookmarkStart w:name="z33" w:id="32"/>
    <w:p>
      <w:pPr>
        <w:spacing w:after="0"/>
        <w:ind w:left="0"/>
        <w:jc w:val="both"/>
      </w:pPr>
      <w:r>
        <w:rPr>
          <w:rFonts w:ascii="Times New Roman"/>
          <w:b w:val="false"/>
          <w:i w:val="false"/>
          <w:color w:val="000000"/>
          <w:sz w:val="28"/>
        </w:rPr>
        <w:t>
      29. </w:t>
      </w:r>
      <w:r>
        <w:rPr>
          <w:rFonts w:ascii="Times New Roman"/>
          <w:b w:val="false"/>
          <w:i w:val="false"/>
          <w:color w:val="000000"/>
          <w:sz w:val="28"/>
        </w:rPr>
        <w:t xml:space="preserve">Заңға </w:t>
      </w:r>
      <w:r>
        <w:rPr>
          <w:rFonts w:ascii="Times New Roman"/>
          <w:b w:val="false"/>
          <w:i w:val="false"/>
          <w:color w:val="000000"/>
          <w:sz w:val="28"/>
        </w:rPr>
        <w:t xml:space="preserve">сәйкес аудандық (облыстық маңызы бар қаланың) шақыру комиссияларының қызметiне басшылық жасау және бақылау үшiн облыстарда және Астана мен Алматы қалаларында тиісті облыстық (республикалық маңызы бар қала мен астананың) шақыру комиссиялары құрылады. </w:t>
      </w:r>
    </w:p>
    <w:bookmarkEnd w:id="32"/>
    <w:bookmarkStart w:name="z34" w:id="33"/>
    <w:p>
      <w:pPr>
        <w:spacing w:after="0"/>
        <w:ind w:left="0"/>
        <w:jc w:val="both"/>
      </w:pPr>
      <w:r>
        <w:rPr>
          <w:rFonts w:ascii="Times New Roman"/>
          <w:b w:val="false"/>
          <w:i w:val="false"/>
          <w:color w:val="000000"/>
          <w:sz w:val="28"/>
        </w:rPr>
        <w:t xml:space="preserve">
      30. Облыстық (республикалық маңызы бар қала мен астананың) шақыру комиссиялары Қазақстан Республикасының Қарулы Күштерiне, басқа да әскерлерi мен әскери құралымдарына жөнелту алдында тiкелей облыстық жиын пунктiнде аудандық (облыстық маңызы бар қаланың) шақыру комиссиясымен мерзiмдi әскери қызметке шақырылған адамдарды медициналық тексеруден өткiзедi. </w:t>
      </w:r>
    </w:p>
    <w:bookmarkEnd w:id="33"/>
    <w:bookmarkStart w:name="z35" w:id="34"/>
    <w:p>
      <w:pPr>
        <w:spacing w:after="0"/>
        <w:ind w:left="0"/>
        <w:jc w:val="both"/>
      </w:pPr>
      <w:r>
        <w:rPr>
          <w:rFonts w:ascii="Times New Roman"/>
          <w:b w:val="false"/>
          <w:i w:val="false"/>
          <w:color w:val="000000"/>
          <w:sz w:val="28"/>
        </w:rPr>
        <w:t xml:space="preserve">
      31. Облыстық жиын пунктiндегi медициналық тексеру нәтижесiнде әскери қызметке кедергі келтiретiн ауруы анықталған шақырылушылар шақырылған жерi бойынша қорғаныс iстерi жөнiндегі басқармаға (бөлiмге) жiберiледi. </w:t>
      </w:r>
      <w:r>
        <w:br/>
      </w:r>
      <w:r>
        <w:rPr>
          <w:rFonts w:ascii="Times New Roman"/>
          <w:b w:val="false"/>
          <w:i w:val="false"/>
          <w:color w:val="000000"/>
          <w:sz w:val="28"/>
        </w:rPr>
        <w:t xml:space="preserve">
      Облыстық жиын пунктiнен қорғаныс iстерi жөнiндегi басқармаға (бөлiмге) қайтарылған шақырылушылар осы Ережеге 6-қосымшаға сәйкес облыстық жиын пунктiнен қайтарылған шақырылушыларды есепке алу кiтабына енгiзiледi. </w:t>
      </w:r>
      <w:r>
        <w:br/>
      </w:r>
      <w:r>
        <w:rPr>
          <w:rFonts w:ascii="Times New Roman"/>
          <w:b w:val="false"/>
          <w:i w:val="false"/>
          <w:color w:val="000000"/>
          <w:sz w:val="28"/>
        </w:rPr>
        <w:t xml:space="preserve">
      Қайтарылатын әрбiр шақырылушыға облыстық (республикалық маңызы бар қала мен астананың) шақыру комиссиясының төрағасы қорғаныс iстерi жөнiндегi басқарма (бөлiм) бастығының атына осы Ережеге 7-қосымшаға сәйкес шақырылушының қайтару себебiн көрсетiп қызметтiк хат жiбередi. Бұл қызметтiк хат шақырылушының жеке iсiне тiгіледi. </w:t>
      </w:r>
      <w:r>
        <w:br/>
      </w:r>
      <w:r>
        <w:rPr>
          <w:rFonts w:ascii="Times New Roman"/>
          <w:b w:val="false"/>
          <w:i w:val="false"/>
          <w:color w:val="000000"/>
          <w:sz w:val="28"/>
        </w:rPr>
        <w:t xml:space="preserve">
      Қорғаныс iстерi жөнiндегi басқармалардың (бөлiмдердiң) бастықтары облыстық жиын пунктiнен қайтарылған барлық адамдарды облыстық жиын пунктiнен алынған жаңа деректердi ескере отырып, мерзiмдi әскери қызметке шақыру мәселесiн шешу үшiн шақыру комиссиясына қайта шақырады. </w:t>
      </w:r>
      <w:r>
        <w:br/>
      </w:r>
      <w:r>
        <w:rPr>
          <w:rFonts w:ascii="Times New Roman"/>
          <w:b w:val="false"/>
          <w:i w:val="false"/>
          <w:color w:val="000000"/>
          <w:sz w:val="28"/>
        </w:rPr>
        <w:t xml:space="preserve">
      Облыстық жиын пунктiндегi дәрiгерлердiң жұмысы Қазақстан Республикасының Қарулы Күштерi, басқа да әскерлерi мен әскери құралымдары үшiн шақырылушыларды медициналық тексерудiң соңғы кезеңi болып табылады. Медициналық тексеру кезiнде денсаулық жағдайы бойынша жарамсыз азаматтарды мерзiмдi әскери қызметке шақыруды болдырмау үшiн аудандық (облыстық маңызы бар қаланың) шақыру комиссияларының ықтимал қателерi анықталады. </w:t>
      </w:r>
    </w:p>
    <w:bookmarkEnd w:id="34"/>
    <w:bookmarkStart w:name="z36" w:id="35"/>
    <w:p>
      <w:pPr>
        <w:spacing w:after="0"/>
        <w:ind w:left="0"/>
        <w:jc w:val="both"/>
      </w:pPr>
      <w:r>
        <w:rPr>
          <w:rFonts w:ascii="Times New Roman"/>
          <w:b w:val="false"/>
          <w:i w:val="false"/>
          <w:color w:val="000000"/>
          <w:sz w:val="28"/>
        </w:rPr>
        <w:t xml:space="preserve">
      32. Облыстық (республикалық маңызы бар қала мен астананың) шақыру комиссиясы қайта медициналық куәландыруды өткiзу мерзiмi, орны және куәландыруға жататын азаматтар туралы аудандық (облыстық маңызы бар қаланың) шақыру комиссияларын хабардар етедi. Қайта медициналық куәландыруға азамат жеке iсiмен және қойылған диагнозы мен шығарылған қорытындысы бар медициналық құжаттарымен жiберiледi. Егер қайта куәландыру нәтижесiнде азаматтың әскери қызметке жарамдылық санаты өзгерсе, дәрiгер-маман медициналық куәландыру парағын ресiмдейдi, ал облыстық (республикалық маңызы бар қала мен астананың) шақыру комиссиясы төмен тұрған комиссияның шешiмiнiң күшiн жояды және хаттамалар кiтабында ресiмделетiн және азаматқа хабарланатын өз шешiмiн шығарады. Шақырылушының есепке алу картасы, медициналық куәландыру парағы, сондай-ақ қорғаныс iстерi жөнiндегі департаменттiң мөрiмен расталған облыстық (республикалық маңызы бар қала мен астананың) шақыру комиссиясының хаттамалар кiтабынан үзiндi көшiрме шешiмi қайта қаралған шақыру комиссиясына жiберiледi. Егер қайта куәландырудың нәтижесiнде аудандық (облыстық маңызы бар қаланың) шақыру комиссиясының шешiмi өзгермесе, хаттамалар кiтабы мен есепке алу картасында оның бекiтiлгенi туралы жазба жасалады, бұл ретте медициналық куәландыру парағы ресiмделмейдi. </w:t>
      </w:r>
    </w:p>
    <w:bookmarkEnd w:id="35"/>
    <w:bookmarkStart w:name="z37" w:id="36"/>
    <w:p>
      <w:pPr>
        <w:spacing w:after="0"/>
        <w:ind w:left="0"/>
        <w:jc w:val="both"/>
      </w:pPr>
      <w:r>
        <w:rPr>
          <w:rFonts w:ascii="Times New Roman"/>
          <w:b w:val="false"/>
          <w:i w:val="false"/>
          <w:color w:val="000000"/>
          <w:sz w:val="28"/>
        </w:rPr>
        <w:t xml:space="preserve">
      33. Облыстық (республикалық маңызы бар қала мен астананың) шақыру комиссияларының сонымен қатар шақырылушы азаматтардың, олардың ата-аналары мен өзге де мүдделi адамдардың шақыру мәселелерi бойынша шағымдарын қарау жүктеледi. </w:t>
      </w:r>
      <w:r>
        <w:br/>
      </w:r>
      <w:r>
        <w:rPr>
          <w:rFonts w:ascii="Times New Roman"/>
          <w:b w:val="false"/>
          <w:i w:val="false"/>
          <w:color w:val="000000"/>
          <w:sz w:val="28"/>
        </w:rPr>
        <w:t xml:space="preserve">
      Аудандық (облыстық маңызы бар қаланың) шақыру комиссиясының шешiмiне шақырылушының және басқа да адамдардың шағымдары осы шешiмнiң орындалуын тоқтатпайды. </w:t>
      </w:r>
    </w:p>
    <w:bookmarkEnd w:id="36"/>
    <w:bookmarkStart w:name="z38" w:id="37"/>
    <w:p>
      <w:pPr>
        <w:spacing w:after="0"/>
        <w:ind w:left="0"/>
        <w:jc w:val="both"/>
      </w:pPr>
      <w:r>
        <w:rPr>
          <w:rFonts w:ascii="Times New Roman"/>
          <w:b w:val="false"/>
          <w:i w:val="false"/>
          <w:color w:val="000000"/>
          <w:sz w:val="28"/>
        </w:rPr>
        <w:t xml:space="preserve">
      34. Аудандық (облыстық маңызы бар қаланың) шақыру комиссияларының жұмысы және азаматтарды Қарулы Күштерге, басқа да әскерлер мен әскери құралымдарға шақыру аяқталғаннан кейiн облыстық (республикалық маңызы бар қала мен астананың) шақыру комиссиялары мынадай жұмыстарды жүргiзедi: </w:t>
      </w:r>
      <w:r>
        <w:br/>
      </w:r>
      <w:r>
        <w:rPr>
          <w:rFonts w:ascii="Times New Roman"/>
          <w:b w:val="false"/>
          <w:i w:val="false"/>
          <w:color w:val="000000"/>
          <w:sz w:val="28"/>
        </w:rPr>
        <w:t xml:space="preserve">
      аудандық (облыстық маңызы бар қаланың) шақыру комиссиялары төрағаларының: шiлдеде - көктемгi шақырудың қорытындылары бойынша қаңтарда - күзгi және тұтастай алғанда бiр жылғы шақырулардың қорытындылары бойынша атқарған жұмыстары туралы егжей-тегжейлi есептер тыңдайды; </w:t>
      </w:r>
      <w:r>
        <w:br/>
      </w:r>
      <w:r>
        <w:rPr>
          <w:rFonts w:ascii="Times New Roman"/>
          <w:b w:val="false"/>
          <w:i w:val="false"/>
          <w:color w:val="000000"/>
          <w:sz w:val="28"/>
        </w:rPr>
        <w:t xml:space="preserve">
      аудандық (облыстық маңызы бар қалалардың) шақыру комиссияларының шақырылушыларды мерзiмдi әскери қызметке шақырудан босату туралы және 27 жасқа толған адамдарды запасқа беру туралы шығарған шешiмдерiнiң дұрыстығын тексередi; </w:t>
      </w:r>
      <w:r>
        <w:br/>
      </w:r>
      <w:r>
        <w:rPr>
          <w:rFonts w:ascii="Times New Roman"/>
          <w:b w:val="false"/>
          <w:i w:val="false"/>
          <w:color w:val="000000"/>
          <w:sz w:val="28"/>
        </w:rPr>
        <w:t xml:space="preserve">
      бейбiт уақытта әскери қызметке жарамсыз, соғыс уақытында шектеулi түрде жарамды және әскери есептен шығара отырып, әскери қызметке жарамсыз деп танылған, сондай-ақ денсаулық жағдайы бойынша шақырылудан кейiнге қалдырылған шақырылушылардың барлық жеке iстерiн тексерудi жүргiзедi; </w:t>
      </w:r>
      <w:r>
        <w:br/>
      </w:r>
      <w:r>
        <w:rPr>
          <w:rFonts w:ascii="Times New Roman"/>
          <w:b w:val="false"/>
          <w:i w:val="false"/>
          <w:color w:val="000000"/>
          <w:sz w:val="28"/>
        </w:rPr>
        <w:t>
      азаматтарға </w:t>
      </w:r>
      <w:r>
        <w:rPr>
          <w:rFonts w:ascii="Times New Roman"/>
          <w:b w:val="false"/>
          <w:i w:val="false"/>
          <w:color w:val="000000"/>
          <w:sz w:val="28"/>
        </w:rPr>
        <w:t xml:space="preserve">Заңда </w:t>
      </w:r>
      <w:r>
        <w:rPr>
          <w:rFonts w:ascii="Times New Roman"/>
          <w:b w:val="false"/>
          <w:i w:val="false"/>
          <w:color w:val="000000"/>
          <w:sz w:val="28"/>
        </w:rPr>
        <w:t xml:space="preserve">көзделген мерзiмдi әскери қызметке шақыруды кейiнге қалдырудың дұрыстығына тексеру жүргiзедi. </w:t>
      </w:r>
      <w:r>
        <w:br/>
      </w:r>
      <w:r>
        <w:rPr>
          <w:rFonts w:ascii="Times New Roman"/>
          <w:b w:val="false"/>
          <w:i w:val="false"/>
          <w:color w:val="000000"/>
          <w:sz w:val="28"/>
        </w:rPr>
        <w:t xml:space="preserve">
      Құжаттарды тексеру нәтижелерi бойынша шақырылушының есепке алу картасында және хаттамалар кiтабынан үзiндi көшiрмеде аудандық (облыстық маңызы бар қаланың) шақыру комиссиялары аудандық (облыстық маңызы бар қаланың) шақыру комиссиясының шешiмiн бекiту туралы (белгiленген үлгiдегi мөртабанмен және қорғаныс iстерi жөнiндегi департаменттiң елтаңбалы мөрiмен) немесе азаматты қайта куәландыруға жiберу туралы белгi жасалады. </w:t>
      </w:r>
      <w:r>
        <w:br/>
      </w:r>
      <w:r>
        <w:rPr>
          <w:rFonts w:ascii="Times New Roman"/>
          <w:b w:val="false"/>
          <w:i w:val="false"/>
          <w:color w:val="000000"/>
          <w:sz w:val="28"/>
        </w:rPr>
        <w:t xml:space="preserve">
      Аудандық (облыстық маңызы бар қаланың) шақыру комиссиялары қабылдаған шешiмдердi тексеру нәтижелерi осы Ережеге 8-қосымшаға сәйкес облыстық (республикалық маңызы бар қала мен астананың) шақыру комиссиясының хаттамалар кiтабына енгiзiледi. </w:t>
      </w:r>
    </w:p>
    <w:bookmarkEnd w:id="37"/>
    <w:bookmarkStart w:name="z39" w:id="38"/>
    <w:p>
      <w:pPr>
        <w:spacing w:after="0"/>
        <w:ind w:left="0"/>
        <w:jc w:val="both"/>
      </w:pPr>
      <w:r>
        <w:rPr>
          <w:rFonts w:ascii="Times New Roman"/>
          <w:b w:val="false"/>
          <w:i w:val="false"/>
          <w:color w:val="000000"/>
          <w:sz w:val="28"/>
        </w:rPr>
        <w:t>
      35. Жергiлiктi әскери басқару органдары </w:t>
      </w:r>
      <w:r>
        <w:rPr>
          <w:rFonts w:ascii="Times New Roman"/>
          <w:b w:val="false"/>
          <w:i w:val="false"/>
          <w:color w:val="000000"/>
          <w:sz w:val="28"/>
        </w:rPr>
        <w:t xml:space="preserve">Заңға </w:t>
      </w:r>
      <w:r>
        <w:rPr>
          <w:rFonts w:ascii="Times New Roman"/>
          <w:b w:val="false"/>
          <w:i w:val="false"/>
          <w:color w:val="000000"/>
          <w:sz w:val="28"/>
        </w:rPr>
        <w:t xml:space="preserve">сәйкес жабдықталған жиын пункттерiмен мынадай мақсатта қамтамасыз етiледi: </w:t>
      </w:r>
      <w:r>
        <w:br/>
      </w:r>
      <w:r>
        <w:rPr>
          <w:rFonts w:ascii="Times New Roman"/>
          <w:b w:val="false"/>
          <w:i w:val="false"/>
          <w:color w:val="000000"/>
          <w:sz w:val="28"/>
        </w:rPr>
        <w:t xml:space="preserve">
      шақырылушылармен әскери командаларды жасақтау; </w:t>
      </w:r>
      <w:r>
        <w:br/>
      </w:r>
      <w:r>
        <w:rPr>
          <w:rFonts w:ascii="Times New Roman"/>
          <w:b w:val="false"/>
          <w:i w:val="false"/>
          <w:color w:val="000000"/>
          <w:sz w:val="28"/>
        </w:rPr>
        <w:t xml:space="preserve">
      командаларды әскери командаларды қабылдап алу және iлесiп жүру үшiн әскери бөлiмдерден келген өкiлдерге беру; </w:t>
      </w:r>
      <w:r>
        <w:br/>
      </w:r>
      <w:r>
        <w:rPr>
          <w:rFonts w:ascii="Times New Roman"/>
          <w:b w:val="false"/>
          <w:i w:val="false"/>
          <w:color w:val="000000"/>
          <w:sz w:val="28"/>
        </w:rPr>
        <w:t xml:space="preserve">
      әскери командаларды қажеттi мүлiкпен және тағайындалған жерге дейiнгi жолға қажеттi тамақпен қамтамасыз ету; </w:t>
      </w:r>
      <w:r>
        <w:br/>
      </w:r>
      <w:r>
        <w:rPr>
          <w:rFonts w:ascii="Times New Roman"/>
          <w:b w:val="false"/>
          <w:i w:val="false"/>
          <w:color w:val="000000"/>
          <w:sz w:val="28"/>
        </w:rPr>
        <w:t xml:space="preserve">
      командаларды Қазақстан Республикасының Қарулы Күштерiне, басқа да әскерлерi мен әскери құралымдарына ұйымдасқан түрде жөнелту. </w:t>
      </w:r>
      <w:r>
        <w:br/>
      </w:r>
      <w:r>
        <w:rPr>
          <w:rFonts w:ascii="Times New Roman"/>
          <w:b w:val="false"/>
          <w:i w:val="false"/>
          <w:color w:val="000000"/>
          <w:sz w:val="28"/>
        </w:rPr>
        <w:t xml:space="preserve">
      Облыстық жиын пункттерiнде шақырылғандардың iшiнен жекелеген адамдар науқастану немесе басқа да себептермен кейiнге қалдырылған жағдайда командаларды толықтыру үшiн қажеттiлiгiне қарай пайдаланылатын әскери командамен жөнелтiлетiндердiң санынан 1 пайызға дейiнгi мөлшерде шақырылушылар резервiнiң болуына рұқсат етiледi. Облыстық жиын пункттерiнде резервте тұрған шақырылушыларды 2 күннен артық ұстауға жол берiлмейдi. </w:t>
      </w:r>
    </w:p>
    <w:bookmarkEnd w:id="38"/>
    <w:bookmarkStart w:name="z40" w:id="39"/>
    <w:p>
      <w:pPr>
        <w:spacing w:after="0"/>
        <w:ind w:left="0"/>
        <w:jc w:val="both"/>
      </w:pPr>
      <w:r>
        <w:rPr>
          <w:rFonts w:ascii="Times New Roman"/>
          <w:b w:val="false"/>
          <w:i w:val="false"/>
          <w:color w:val="000000"/>
          <w:sz w:val="28"/>
        </w:rPr>
        <w:t xml:space="preserve">
      36. Облыстық жиын пунктiнде: </w:t>
      </w:r>
      <w:r>
        <w:br/>
      </w:r>
      <w:r>
        <w:rPr>
          <w:rFonts w:ascii="Times New Roman"/>
          <w:b w:val="false"/>
          <w:i w:val="false"/>
          <w:color w:val="000000"/>
          <w:sz w:val="28"/>
        </w:rPr>
        <w:t xml:space="preserve">
      қорғаныс iстерi жөнiндегi басқармалардан (бөлiмдерден) келетiн жеке құрамды орналастыру үшiн үй-жай; </w:t>
      </w:r>
      <w:r>
        <w:br/>
      </w:r>
      <w:r>
        <w:rPr>
          <w:rFonts w:ascii="Times New Roman"/>
          <w:b w:val="false"/>
          <w:i w:val="false"/>
          <w:color w:val="000000"/>
          <w:sz w:val="28"/>
        </w:rPr>
        <w:t xml:space="preserve">
      жеке құрамды санитарлық тазартуға арналған (монша, сусебезгi) үй-жайлар; </w:t>
      </w:r>
      <w:r>
        <w:br/>
      </w:r>
      <w:r>
        <w:rPr>
          <w:rFonts w:ascii="Times New Roman"/>
          <w:b w:val="false"/>
          <w:i w:val="false"/>
          <w:color w:val="000000"/>
          <w:sz w:val="28"/>
        </w:rPr>
        <w:t xml:space="preserve">
      шақырылушы азаматтар арасында олар жиын пунктiнде болған кезде тәрбие жұмысын жүргiзуге арналған үй-жайлар; </w:t>
      </w:r>
      <w:r>
        <w:br/>
      </w:r>
      <w:r>
        <w:rPr>
          <w:rFonts w:ascii="Times New Roman"/>
          <w:b w:val="false"/>
          <w:i w:val="false"/>
          <w:color w:val="000000"/>
          <w:sz w:val="28"/>
        </w:rPr>
        <w:t xml:space="preserve">
      әрбiр дәрiгер-маманға бiр бөлме есебiнен медициналық тексеруге арналған бөлмелер; </w:t>
      </w:r>
      <w:r>
        <w:br/>
      </w:r>
      <w:r>
        <w:rPr>
          <w:rFonts w:ascii="Times New Roman"/>
          <w:b w:val="false"/>
          <w:i w:val="false"/>
          <w:color w:val="000000"/>
          <w:sz w:val="28"/>
        </w:rPr>
        <w:t xml:space="preserve">
      флюорографиялық тексеруге арналған кабинет; </w:t>
      </w:r>
      <w:r>
        <w:br/>
      </w:r>
      <w:r>
        <w:rPr>
          <w:rFonts w:ascii="Times New Roman"/>
          <w:b w:val="false"/>
          <w:i w:val="false"/>
          <w:color w:val="000000"/>
          <w:sz w:val="28"/>
        </w:rPr>
        <w:t xml:space="preserve">
      әскери командаларды жасақтау бөлiмшелерi үшiн үй-жай; </w:t>
      </w:r>
      <w:r>
        <w:br/>
      </w:r>
      <w:r>
        <w:rPr>
          <w:rFonts w:ascii="Times New Roman"/>
          <w:b w:val="false"/>
          <w:i w:val="false"/>
          <w:color w:val="000000"/>
          <w:sz w:val="28"/>
        </w:rPr>
        <w:t xml:space="preserve">
      әскери командаларды әскери бөлiмдерге қабылдап алу және iлесiп жүру үшiн әскерлерден келген жеке құрамды орналастыруға арналған үй-жай; </w:t>
      </w:r>
      <w:r>
        <w:br/>
      </w:r>
      <w:r>
        <w:rPr>
          <w:rFonts w:ascii="Times New Roman"/>
          <w:b w:val="false"/>
          <w:i w:val="false"/>
          <w:color w:val="000000"/>
          <w:sz w:val="28"/>
        </w:rPr>
        <w:t xml:space="preserve">
      тамақтану пунктi, буфет; </w:t>
      </w:r>
      <w:r>
        <w:br/>
      </w:r>
      <w:r>
        <w:rPr>
          <w:rFonts w:ascii="Times New Roman"/>
          <w:b w:val="false"/>
          <w:i w:val="false"/>
          <w:color w:val="000000"/>
          <w:sz w:val="28"/>
        </w:rPr>
        <w:t xml:space="preserve">
      дезинфекциялық камералары бар санитарлық өткiзушi, екi инфекция изоляторы, санитарлық тораптар; </w:t>
      </w:r>
      <w:r>
        <w:br/>
      </w:r>
      <w:r>
        <w:rPr>
          <w:rFonts w:ascii="Times New Roman"/>
          <w:b w:val="false"/>
          <w:i w:val="false"/>
          <w:color w:val="000000"/>
          <w:sz w:val="28"/>
        </w:rPr>
        <w:t xml:space="preserve">
      жеке құрамды сапқа тұрғызу және олармен саптық және спорттық жаттығуларды өткiзуге арналған орын болуы тиiс. </w:t>
      </w:r>
      <w:r>
        <w:br/>
      </w:r>
      <w:r>
        <w:rPr>
          <w:rFonts w:ascii="Times New Roman"/>
          <w:b w:val="false"/>
          <w:i w:val="false"/>
          <w:color w:val="000000"/>
          <w:sz w:val="28"/>
        </w:rPr>
        <w:t xml:space="preserve">
      Барлық үй-жайлар, кабинеттер, санитарлық өткiзушi санитарлық нормалар мен ережелерге сәйкес болуы тиiс. </w:t>
      </w:r>
      <w:r>
        <w:br/>
      </w:r>
      <w:r>
        <w:rPr>
          <w:rFonts w:ascii="Times New Roman"/>
          <w:b w:val="false"/>
          <w:i w:val="false"/>
          <w:color w:val="000000"/>
          <w:sz w:val="28"/>
        </w:rPr>
        <w:t xml:space="preserve">
      Бұдан басқа, жиын пунктiнде жиын пунктiнiң қолбасшылығын, кезекшi қызметтi және әскери тәртiптi сақтау үшiн тағайындалатын басқа да адамдарды орналастыруға арналған орындар қарастырылуы тиiс. </w:t>
      </w:r>
    </w:p>
    <w:bookmarkEnd w:id="39"/>
    <w:bookmarkStart w:name="z41" w:id="40"/>
    <w:p>
      <w:pPr>
        <w:spacing w:after="0"/>
        <w:ind w:left="0"/>
        <w:jc w:val="both"/>
      </w:pPr>
      <w:r>
        <w:rPr>
          <w:rFonts w:ascii="Times New Roman"/>
          <w:b w:val="false"/>
          <w:i w:val="false"/>
          <w:color w:val="000000"/>
          <w:sz w:val="28"/>
        </w:rPr>
        <w:t xml:space="preserve">
      37. Қорғаныс iстерi жөнiндегi департаменттер бастықтары және олардың тәрбие, әлеуметтiк және психологиялық жұмыс жөнiндегі орынбасарлары облыстық жиын пункттерiнде әзiрленген жоспарларға сәйкес шақырылушылар арасында қажеттi тәрбие және әлеуметтiк-құқықтық жұмысты ұйымдастырады, шығарып салуға келген ата-аналармен түсiндiру жұмысын жүргiзедi, сондай-ақ жергiлiктi атқарушы органдардың, қоғамдық ұйымдардың өкiлдерi мен шақырылушылардың ата-аналарының қатысуымен әскери командалардың жеке құрамын салтанатты түрде шығарып салуды ұйымдастырады. </w:t>
      </w:r>
      <w:r>
        <w:br/>
      </w:r>
      <w:r>
        <w:rPr>
          <w:rFonts w:ascii="Times New Roman"/>
          <w:b w:val="false"/>
          <w:i w:val="false"/>
          <w:color w:val="000000"/>
          <w:sz w:val="28"/>
        </w:rPr>
        <w:t xml:space="preserve">
      Облыстық жиын пункттерiнде, сондай-ақ жүру жолында шақырылушылармен тәрбие және әлеуметтiк-құқықтық жұмысты жүргiзу кезiнде жоғары ұйымдастырушылық пен тәртiптi қамтамасыз етуге, жергілiктi тұрғындарға қатысты бұзақылық және басқа да адамгершiлiкке жат қылықтар жасауға жол бермеуге назар аударылады. Жүру жолында және тоқтаған жерлерде мiнез-құлық ережелерi мен қауiпсiздiк шаралары, жеке құрамның әскери тәртiптi, мемлекеттiк құпияларды құрайтын мәлiметтердi қатаң сақтау қажеттiлiгi түсiндiрiледi. </w:t>
      </w:r>
    </w:p>
    <w:bookmarkEnd w:id="40"/>
    <w:bookmarkStart w:name="z42" w:id="41"/>
    <w:p>
      <w:pPr>
        <w:spacing w:after="0"/>
        <w:ind w:left="0"/>
        <w:jc w:val="both"/>
      </w:pPr>
      <w:r>
        <w:rPr>
          <w:rFonts w:ascii="Times New Roman"/>
          <w:b w:val="false"/>
          <w:i w:val="false"/>
          <w:color w:val="000000"/>
          <w:sz w:val="28"/>
        </w:rPr>
        <w:t xml:space="preserve">
      38. Әскери командаларды қабылдап алуға және iлесiп жүруге тағайындалған жеке құрам облыстық жиын пункттерiне әскери командалардың жөнелтiлуiне дейiн 2 тәулiк бұрын келуге тиiс. </w:t>
      </w:r>
      <w:r>
        <w:br/>
      </w:r>
      <w:r>
        <w:rPr>
          <w:rFonts w:ascii="Times New Roman"/>
          <w:b w:val="false"/>
          <w:i w:val="false"/>
          <w:color w:val="000000"/>
          <w:sz w:val="28"/>
        </w:rPr>
        <w:t xml:space="preserve">
      Әскери командаларды қабылдап алу және iлесiп жүру үшiн әскерлерден келген жеке құрам облыстық жиын пунктiнiң бастығына бағынады. Ол облыстық жиын пунктiнiң қолбасшылығымен бiрлесiп әскери командаларды құрады, жеке iстерi бойынша әңгiмелесу жолымен шақырылушыларды зерделейдi, жеке құрамды ас iшуге, санитарлық қараудан өтуге iлесiп жүредi және облыстық жиын пунктiнiң жұмыс тәртiбiне сәйкес басқа да iс-шараларға қатысады. </w:t>
      </w:r>
    </w:p>
    <w:bookmarkEnd w:id="41"/>
    <w:bookmarkStart w:name="z43" w:id="42"/>
    <w:p>
      <w:pPr>
        <w:spacing w:after="0"/>
        <w:ind w:left="0"/>
        <w:jc w:val="both"/>
      </w:pPr>
      <w:r>
        <w:rPr>
          <w:rFonts w:ascii="Times New Roman"/>
          <w:b w:val="false"/>
          <w:i w:val="false"/>
          <w:color w:val="000000"/>
          <w:sz w:val="28"/>
        </w:rPr>
        <w:t xml:space="preserve">
      39. Команда жетекшiлерiне әскери командаларға iлесiп жүру құқығына сенiмхат берiледi. </w:t>
      </w:r>
    </w:p>
    <w:bookmarkEnd w:id="42"/>
    <w:bookmarkStart w:name="z44" w:id="43"/>
    <w:p>
      <w:pPr>
        <w:spacing w:after="0"/>
        <w:ind w:left="0"/>
        <w:jc w:val="both"/>
      </w:pPr>
      <w:r>
        <w:rPr>
          <w:rFonts w:ascii="Times New Roman"/>
          <w:b w:val="false"/>
          <w:i w:val="false"/>
          <w:color w:val="000000"/>
          <w:sz w:val="28"/>
        </w:rPr>
        <w:t xml:space="preserve">
      40. Облыстық жиын пункттерiнде шақырылған азаматтар осы Ережеге 9-қосымшаға сәйкес атаулы тiзiм бойынша команданың бастығына тапсырылады. </w:t>
      </w:r>
      <w:r>
        <w:br/>
      </w:r>
      <w:r>
        <w:rPr>
          <w:rFonts w:ascii="Times New Roman"/>
          <w:b w:val="false"/>
          <w:i w:val="false"/>
          <w:color w:val="000000"/>
          <w:sz w:val="28"/>
        </w:rPr>
        <w:t xml:space="preserve">
      Атаулы тiзiм жөнелтiлетiн әскери команданың әрқайсысына 4 данада жасалады. N 1 және 2 даналары есептiк-қызметтiк карточкаларымен, амбулаторлық науқастың медициналық картасына шақырылушыға қосымша парақтарымен әскери команданың бастығына табыс етiледi. Тiзiмнiң N 3 данасы әскери команда бастығының шақырылушыларды қабылдағаны туралы қолхатымен қорғаныс iстерi жөнiндегі департаментте қалады. Тiзiмнiң N 4 данасы әскери билеттердi беру ведомосiмен бiрге тiгiледi. </w:t>
      </w:r>
      <w:r>
        <w:br/>
      </w:r>
      <w:r>
        <w:rPr>
          <w:rFonts w:ascii="Times New Roman"/>
          <w:b w:val="false"/>
          <w:i w:val="false"/>
          <w:color w:val="000000"/>
          <w:sz w:val="28"/>
        </w:rPr>
        <w:t xml:space="preserve">
      Бұдан басқа, әскери команда бастығына әскери бөлiмге дейiнгi жүру жолына тасымалдау құжаттары тапсырылады. </w:t>
      </w:r>
    </w:p>
    <w:bookmarkEnd w:id="43"/>
    <w:bookmarkStart w:name="z45" w:id="44"/>
    <w:p>
      <w:pPr>
        <w:spacing w:after="0"/>
        <w:ind w:left="0"/>
        <w:jc w:val="both"/>
      </w:pPr>
      <w:r>
        <w:rPr>
          <w:rFonts w:ascii="Times New Roman"/>
          <w:b w:val="false"/>
          <w:i w:val="false"/>
          <w:color w:val="000000"/>
          <w:sz w:val="28"/>
        </w:rPr>
        <w:t xml:space="preserve">
      41. Қазақстан Республикасының Қарулы Күштерiне, басқа да әскерлерi мен әскери құралымдарына мерзiмдi әскери қызметке шақырылған азаматтарды тасымалдау шығыстарын өтеудi олар ұсынған шоттар бойынша тиiстi мемлекеттiк органдарға республикалық бюджетте осы мақсаттарға көзделген қаражат шегiнде тiкелей тасымалдауды жүзеге асыратын ұйымдар жүргiзедi. </w:t>
      </w:r>
    </w:p>
    <w:bookmarkEnd w:id="44"/>
    <w:bookmarkStart w:name="z46" w:id="45"/>
    <w:p>
      <w:pPr>
        <w:spacing w:after="0"/>
        <w:ind w:left="0"/>
        <w:jc w:val="both"/>
      </w:pPr>
      <w:r>
        <w:rPr>
          <w:rFonts w:ascii="Times New Roman"/>
          <w:b w:val="false"/>
          <w:i w:val="false"/>
          <w:color w:val="000000"/>
          <w:sz w:val="28"/>
        </w:rPr>
        <w:t xml:space="preserve">
      42. Команда жетекшiлерi белгiленген жерге келгеннен кейiн жеке құрамды атаулы тiзiм мен есептiк-қызметтiк карточкалар бойынша қабылдау пункттерiнiң бастықтарына тапсырады. Осымен бiр уақытта тиiстi бастықтарға әскери тәртiптiң жағдайы туралы және жүру жолындағы оның барлық бұзылу оқиғалары туралы баяндайды. </w:t>
      </w:r>
      <w:r>
        <w:br/>
      </w:r>
      <w:r>
        <w:rPr>
          <w:rFonts w:ascii="Times New Roman"/>
          <w:b w:val="false"/>
          <w:i w:val="false"/>
          <w:color w:val="000000"/>
          <w:sz w:val="28"/>
        </w:rPr>
        <w:t xml:space="preserve">
      Қабылдау пункттерiнде тiзiмнiң бiрiншi данасының 8-бағанында әрбiр тегінің тұсына шақырылушының қашан және қандай әскери бөлiмге (орналасу пунктін көрсетпей бөлiмнiң шартты нөмiрi) мерзiмдi әскери қызметтi өткеруге жіберілгені туралы белгi қойылады. Тiзiмнiң осы данасы шақырылушыларды қабылдау аяқталған соң командирлердiң (бастықтардың) өкiмiмен қабылдау пунктi құрылған әскери бөлiмге берiледi. Жаңа буынды қабылдау туралы белгісі бар, елтаңбалы мөрмен куәландырылған екiншi данасы жаңа буын келген қорғаныс iстерi жөнiндегi департаментке жiберiледi. Әскери бөлiмдерден келген атаулы тiзiмдерi бар iстер 10 жыл бойы сақталады. </w:t>
      </w:r>
    </w:p>
    <w:bookmarkEnd w:id="45"/>
    <w:bookmarkStart w:name="z47" w:id="46"/>
    <w:p>
      <w:pPr>
        <w:spacing w:after="0"/>
        <w:ind w:left="0"/>
        <w:jc w:val="left"/>
      </w:pPr>
      <w:r>
        <w:rPr>
          <w:rFonts w:ascii="Times New Roman"/>
          <w:b/>
          <w:i w:val="false"/>
          <w:color w:val="000000"/>
        </w:rPr>
        <w:t xml:space="preserve"> 
3-тарау. Запастағы офицерлердi әскери қызметке шақыруды </w:t>
      </w:r>
      <w:r>
        <w:br/>
      </w:r>
      <w:r>
        <w:rPr>
          <w:rFonts w:ascii="Times New Roman"/>
          <w:b/>
          <w:i w:val="false"/>
          <w:color w:val="000000"/>
        </w:rPr>
        <w:t xml:space="preserve">
ұйымдастыру мен өткiзу тәртiбi </w:t>
      </w:r>
    </w:p>
    <w:bookmarkEnd w:id="46"/>
    <w:p>
      <w:pPr>
        <w:spacing w:after="0"/>
        <w:ind w:left="0"/>
        <w:jc w:val="both"/>
      </w:pPr>
      <w:r>
        <w:rPr>
          <w:rFonts w:ascii="Times New Roman"/>
          <w:b w:val="false"/>
          <w:i w:val="false"/>
          <w:color w:val="000000"/>
          <w:sz w:val="28"/>
        </w:rPr>
        <w:t xml:space="preserve">      43. Запастағы офицерлердi офицерлiк құрам лауазымына әскери қызметке шақыру Заңның 24-бабына сәйкес жүргізiледi. </w:t>
      </w:r>
    </w:p>
    <w:bookmarkStart w:name="z48" w:id="47"/>
    <w:p>
      <w:pPr>
        <w:spacing w:after="0"/>
        <w:ind w:left="0"/>
        <w:jc w:val="both"/>
      </w:pPr>
      <w:r>
        <w:rPr>
          <w:rFonts w:ascii="Times New Roman"/>
          <w:b w:val="false"/>
          <w:i w:val="false"/>
          <w:color w:val="000000"/>
          <w:sz w:val="28"/>
        </w:rPr>
        <w:t xml:space="preserve">
      44. Запастағы офицерлердi шақыру үшiн iрiктеудi өткiзу кезiнде жасақтау үшiн офицерлер тағайындалатын әскери бөлiмдердiң өкiлдерi iрiктеу жөнiндегi комиссияның құрамына енгiзiлуi мүмкiн. </w:t>
      </w:r>
    </w:p>
    <w:bookmarkEnd w:id="47"/>
    <w:bookmarkStart w:name="z49" w:id="48"/>
    <w:p>
      <w:pPr>
        <w:spacing w:after="0"/>
        <w:ind w:left="0"/>
        <w:jc w:val="both"/>
      </w:pPr>
      <w:r>
        <w:rPr>
          <w:rFonts w:ascii="Times New Roman"/>
          <w:b w:val="false"/>
          <w:i w:val="false"/>
          <w:color w:val="000000"/>
          <w:sz w:val="28"/>
        </w:rPr>
        <w:t xml:space="preserve">
      45. Жергiлiктi әскери басқару органының бастығы әскери бөлiмнiң (мекеменiң) өкiлiмен бiрлесiп, шақырылуға жататын запастағы офицерлердi зерделеу және iрiктеу жөнiндегі жұмысты жүргізедi. </w:t>
      </w:r>
    </w:p>
    <w:bookmarkEnd w:id="48"/>
    <w:bookmarkStart w:name="z50" w:id="49"/>
    <w:p>
      <w:pPr>
        <w:spacing w:after="0"/>
        <w:ind w:left="0"/>
        <w:jc w:val="both"/>
      </w:pPr>
      <w:r>
        <w:rPr>
          <w:rFonts w:ascii="Times New Roman"/>
          <w:b w:val="false"/>
          <w:i w:val="false"/>
          <w:color w:val="000000"/>
          <w:sz w:val="28"/>
        </w:rPr>
        <w:t xml:space="preserve">
      46. Запастағы офицер шақырылатын Қарулы Күштер түрлерiнiң бас қолбасшылары, әскер тектерiнiң, өңiрлiк қолбасшылықтардың қолбасшылары, әскери бөлiмдердiң командирлерi, мекемелер бастықтары: </w:t>
      </w:r>
      <w:r>
        <w:br/>
      </w:r>
      <w:r>
        <w:rPr>
          <w:rFonts w:ascii="Times New Roman"/>
          <w:b w:val="false"/>
          <w:i w:val="false"/>
          <w:color w:val="000000"/>
          <w:sz w:val="28"/>
        </w:rPr>
        <w:t xml:space="preserve">
      1) денсаулық жағдайына, моральдық-iскерлiк қасиеттерiне, отбасы жағдайына назар аудара отырып жеке әңгiмелеседi, қажет болған жағдайда кандидатты қосымша тексеру мен медициналық тексеру туралы шешiм қабылдайды, кәсiби даярлық деңгейiн анықтау үшiн жалпы сауалнама өткiзедi; </w:t>
      </w:r>
      <w:r>
        <w:br/>
      </w:r>
      <w:r>
        <w:rPr>
          <w:rFonts w:ascii="Times New Roman"/>
          <w:b w:val="false"/>
          <w:i w:val="false"/>
          <w:color w:val="000000"/>
          <w:sz w:val="28"/>
        </w:rPr>
        <w:t xml:space="preserve">
      2) әңгiмелесудi жүргiзу нәтижелерi бойынша iрiктелген кандидатпен зерделеу парағын ресiмдейдi; </w:t>
      </w:r>
      <w:r>
        <w:br/>
      </w:r>
      <w:r>
        <w:rPr>
          <w:rFonts w:ascii="Times New Roman"/>
          <w:b w:val="false"/>
          <w:i w:val="false"/>
          <w:color w:val="000000"/>
          <w:sz w:val="28"/>
        </w:rPr>
        <w:t xml:space="preserve">
      3) шақыруға кандидатты алдын ала зерделеу және iрiктеу үшiн қажеттi бiлiм деңгейi және қызмет тәжiрибесi бар офицерлер қатарынан өкiлдер тағайындайды; </w:t>
      </w:r>
      <w:r>
        <w:br/>
      </w:r>
      <w:r>
        <w:rPr>
          <w:rFonts w:ascii="Times New Roman"/>
          <w:b w:val="false"/>
          <w:i w:val="false"/>
          <w:color w:val="000000"/>
          <w:sz w:val="28"/>
        </w:rPr>
        <w:t xml:space="preserve">
      4) аумақтық жасақтау қағидатын ескере отырып, одан әрi әскери қызмет өткеру үшiн запастағы офицерлердi әскери лауазымдар бойынша алдын ала бөлудi жоспарлайды; </w:t>
      </w:r>
      <w:r>
        <w:br/>
      </w:r>
      <w:r>
        <w:rPr>
          <w:rFonts w:ascii="Times New Roman"/>
          <w:b w:val="false"/>
          <w:i w:val="false"/>
          <w:color w:val="000000"/>
          <w:sz w:val="28"/>
        </w:rPr>
        <w:t xml:space="preserve">
      5) әскери бөлiмнiң (бөлiмшелердiң) тәрбие құрылымының командирлерiмен, офицерлерiмен запастан шақырылған офицерлермен жұмыс жүргiзу нысандары мен әдiстерi бойынша сабақтар (нұсқамалар) өткiзедi. </w:t>
      </w:r>
    </w:p>
    <w:bookmarkEnd w:id="49"/>
    <w:bookmarkStart w:name="z51" w:id="50"/>
    <w:p>
      <w:pPr>
        <w:spacing w:after="0"/>
        <w:ind w:left="0"/>
        <w:jc w:val="both"/>
      </w:pPr>
      <w:r>
        <w:rPr>
          <w:rFonts w:ascii="Times New Roman"/>
          <w:b w:val="false"/>
          <w:i w:val="false"/>
          <w:color w:val="000000"/>
          <w:sz w:val="28"/>
        </w:rPr>
        <w:t xml:space="preserve">
      47. Шақыру үшiн iрiктелген кандидаттарға материалдарды ресiмдеу тек Ереженiң 45 және 46-тармақтарында көрсетiлген лауазымды адамдар зерделегеннен кейiн жүргiзiледi.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Үкіметінің 2006.10.18. N </w:t>
      </w:r>
      <w:r>
        <w:rPr>
          <w:rFonts w:ascii="Times New Roman"/>
          <w:b w:val="false"/>
          <w:i w:val="false"/>
          <w:color w:val="000000"/>
          <w:sz w:val="28"/>
        </w:rPr>
        <w:t xml:space="preserve">1005 </w:t>
      </w:r>
      <w:r>
        <w:rPr>
          <w:rFonts w:ascii="Times New Roman"/>
          <w:b w:val="false"/>
          <w:i w:val="false"/>
          <w:color w:val="ff0000"/>
          <w:sz w:val="28"/>
        </w:rPr>
        <w:t xml:space="preserve">қаулысымен. </w:t>
      </w:r>
    </w:p>
    <w:bookmarkEnd w:id="50"/>
    <w:bookmarkStart w:name="z52" w:id="51"/>
    <w:p>
      <w:pPr>
        <w:spacing w:after="0"/>
        <w:ind w:left="0"/>
        <w:jc w:val="both"/>
      </w:pPr>
      <w:r>
        <w:rPr>
          <w:rFonts w:ascii="Times New Roman"/>
          <w:b w:val="false"/>
          <w:i w:val="false"/>
          <w:color w:val="000000"/>
          <w:sz w:val="28"/>
        </w:rPr>
        <w:t xml:space="preserve">
      48. Запастағы офицерлер қатарынан шақыруға iрiктелiп алынған кандидаттар әскери қызметке жарамдылық тұрғысында медициналық куәландыруға жiберiледi. </w:t>
      </w:r>
      <w:r>
        <w:br/>
      </w:r>
      <w:r>
        <w:rPr>
          <w:rFonts w:ascii="Times New Roman"/>
          <w:b w:val="false"/>
          <w:i w:val="false"/>
          <w:color w:val="000000"/>
          <w:sz w:val="28"/>
        </w:rPr>
        <w:t xml:space="preserve">
      Бұл ретте кандидаттарды iрiктеудi жүзеге асыратын лауазымды адам медициналық тексеру картасының, жеке iсiнiң және басқа да шақыру құжаттарының толық және сапалы толтырылуын тексередi. Жергiлiктi әскери басқару органының бастығы арнайы тексеру өткiзу үшiн тиiстi органдарға сұрау салуды ресiмдейдi. </w:t>
      </w:r>
      <w:r>
        <w:br/>
      </w:r>
      <w:r>
        <w:rPr>
          <w:rFonts w:ascii="Times New Roman"/>
          <w:b w:val="false"/>
          <w:i w:val="false"/>
          <w:color w:val="000000"/>
          <w:sz w:val="28"/>
        </w:rPr>
        <w:t xml:space="preserve">
      Кандидаттың әскери қызметке жарамдылығы туралы шешiм медициналық куәландыру мен арнайы тексерудi жүзеге асыратын тиiстi органдардың жауаптарының нәтижелерi бойынша қабылданады. </w:t>
      </w:r>
    </w:p>
    <w:bookmarkEnd w:id="51"/>
    <w:bookmarkStart w:name="z53" w:id="52"/>
    <w:p>
      <w:pPr>
        <w:spacing w:after="0"/>
        <w:ind w:left="0"/>
        <w:jc w:val="both"/>
      </w:pPr>
      <w:r>
        <w:rPr>
          <w:rFonts w:ascii="Times New Roman"/>
          <w:b w:val="false"/>
          <w:i w:val="false"/>
          <w:color w:val="000000"/>
          <w:sz w:val="28"/>
        </w:rPr>
        <w:t xml:space="preserve">
      49. Әскери бөлiмдердiң лауазымды адамдары iрiктеп алған және әскери қызметке шақыруға жарамды кандидаттардың тiзiмi тиiстi командирмен (бастықпен) келiсiлгеннен кейiн жергiлiктi әскери басқару органдарына жiберiледi. </w:t>
      </w:r>
    </w:p>
    <w:bookmarkEnd w:id="52"/>
    <w:bookmarkStart w:name="z54" w:id="53"/>
    <w:p>
      <w:pPr>
        <w:spacing w:after="0"/>
        <w:ind w:left="0"/>
        <w:jc w:val="both"/>
      </w:pPr>
      <w:r>
        <w:rPr>
          <w:rFonts w:ascii="Times New Roman"/>
          <w:b w:val="false"/>
          <w:i w:val="false"/>
          <w:color w:val="000000"/>
          <w:sz w:val="28"/>
        </w:rPr>
        <w:t xml:space="preserve">
      50. Запастағы офицерлердi шақыру кезiнде жергiлiктi әскери басқару органының бастығы мынадай құжаттарды ресiмдейдi және ұсынады: </w:t>
      </w:r>
      <w:r>
        <w:br/>
      </w:r>
      <w:r>
        <w:rPr>
          <w:rFonts w:ascii="Times New Roman"/>
          <w:b w:val="false"/>
          <w:i w:val="false"/>
          <w:color w:val="000000"/>
          <w:sz w:val="28"/>
        </w:rPr>
        <w:t xml:space="preserve">
      1) қызметтiк карта; </w:t>
      </w:r>
      <w:r>
        <w:br/>
      </w:r>
      <w:r>
        <w:rPr>
          <w:rFonts w:ascii="Times New Roman"/>
          <w:b w:val="false"/>
          <w:i w:val="false"/>
          <w:color w:val="000000"/>
          <w:sz w:val="28"/>
        </w:rPr>
        <w:t xml:space="preserve">
      2) жеке iсi; </w:t>
      </w:r>
      <w:r>
        <w:br/>
      </w:r>
      <w:r>
        <w:rPr>
          <w:rFonts w:ascii="Times New Roman"/>
          <w:b w:val="false"/>
          <w:i w:val="false"/>
          <w:color w:val="000000"/>
          <w:sz w:val="28"/>
        </w:rPr>
        <w:t xml:space="preserve">
      3) Қазақстан Республикасы азаматының жеке куәлiгi көшiрмесi; </w:t>
      </w:r>
      <w:r>
        <w:br/>
      </w:r>
      <w:r>
        <w:rPr>
          <w:rFonts w:ascii="Times New Roman"/>
          <w:b w:val="false"/>
          <w:i w:val="false"/>
          <w:color w:val="000000"/>
          <w:sz w:val="28"/>
        </w:rPr>
        <w:t xml:space="preserve">
      4) шақыруға кандидаттың зерделеу парағы; </w:t>
      </w:r>
      <w:r>
        <w:br/>
      </w:r>
      <w:r>
        <w:rPr>
          <w:rFonts w:ascii="Times New Roman"/>
          <w:b w:val="false"/>
          <w:i w:val="false"/>
          <w:color w:val="000000"/>
          <w:sz w:val="28"/>
        </w:rPr>
        <w:t xml:space="preserve">
      5) туберкулез, терi-венерологиялық, психоневрологиялық және наркологиялық диспансерлерден, флюорография, ЭКГ нәтижелерi, зәр мен қанның жалпы анализдерiнiң, RW (Вассерман реакциясы) және АҚТҚ инфекциясына қан анализдерiнiң анықтамаларын қоса медициналық куәландыру картасы; </w:t>
      </w:r>
      <w:r>
        <w:br/>
      </w:r>
      <w:r>
        <w:rPr>
          <w:rFonts w:ascii="Times New Roman"/>
          <w:b w:val="false"/>
          <w:i w:val="false"/>
          <w:color w:val="000000"/>
          <w:sz w:val="28"/>
        </w:rPr>
        <w:t xml:space="preserve">
      6) тұрғылықты жерi бойынша iшкi iстер органдарының анықтамасы; </w:t>
      </w:r>
      <w:r>
        <w:br/>
      </w:r>
      <w:r>
        <w:rPr>
          <w:rFonts w:ascii="Times New Roman"/>
          <w:b w:val="false"/>
          <w:i w:val="false"/>
          <w:color w:val="000000"/>
          <w:sz w:val="28"/>
        </w:rPr>
        <w:t xml:space="preserve">
      7) Қазақстан Республикасы Бас прокуратурасының Құқықтық статистика және арнайы есеп комитетiнен анықтама; </w:t>
      </w:r>
      <w:r>
        <w:br/>
      </w:r>
      <w:r>
        <w:rPr>
          <w:rFonts w:ascii="Times New Roman"/>
          <w:b w:val="false"/>
          <w:i w:val="false"/>
          <w:color w:val="000000"/>
          <w:sz w:val="28"/>
        </w:rPr>
        <w:t xml:space="preserve">
      8) зейнеткерлiк шартының көшiрмесi; </w:t>
      </w:r>
      <w:r>
        <w:br/>
      </w:r>
      <w:r>
        <w:rPr>
          <w:rFonts w:ascii="Times New Roman"/>
          <w:b w:val="false"/>
          <w:i w:val="false"/>
          <w:color w:val="000000"/>
          <w:sz w:val="28"/>
        </w:rPr>
        <w:t xml:space="preserve">
      9) әлеуметтiк жеке кодтың көшiрмесi. </w:t>
      </w:r>
    </w:p>
    <w:bookmarkEnd w:id="53"/>
    <w:bookmarkStart w:name="z55" w:id="54"/>
    <w:p>
      <w:pPr>
        <w:spacing w:after="0"/>
        <w:ind w:left="0"/>
        <w:jc w:val="both"/>
      </w:pPr>
      <w:r>
        <w:rPr>
          <w:rFonts w:ascii="Times New Roman"/>
          <w:b w:val="false"/>
          <w:i w:val="false"/>
          <w:color w:val="000000"/>
          <w:sz w:val="28"/>
        </w:rPr>
        <w:t xml:space="preserve">
      51. Уәкiлеттi органның басшысы офицерлер лауазымына шақыруға жататын запастағы офицерлерге жергiлiктi әскери басқару органдарынан ұсынылған материалдар бойынша жеке құрам бойынша шақыру туралы бұйрық шығарады. </w:t>
      </w:r>
    </w:p>
    <w:bookmarkEnd w:id="54"/>
    <w:bookmarkStart w:name="z56" w:id="55"/>
    <w:p>
      <w:pPr>
        <w:spacing w:after="0"/>
        <w:ind w:left="0"/>
        <w:jc w:val="both"/>
      </w:pPr>
      <w:r>
        <w:rPr>
          <w:rFonts w:ascii="Times New Roman"/>
          <w:b w:val="false"/>
          <w:i w:val="false"/>
          <w:color w:val="000000"/>
          <w:sz w:val="28"/>
        </w:rPr>
        <w:t xml:space="preserve">
      52. Запастағы офицерлердi шақыру туралы жеке құрам бойынша бұйрықтардан үзiндi көшiрмелер тиiстi әскери бөлiмдер (мекемелер) мен жергiлiктi әскери басқару органдарына жiберiледi. </w:t>
      </w:r>
    </w:p>
    <w:bookmarkEnd w:id="55"/>
    <w:bookmarkStart w:name="z57" w:id="56"/>
    <w:p>
      <w:pPr>
        <w:spacing w:after="0"/>
        <w:ind w:left="0"/>
        <w:jc w:val="both"/>
      </w:pPr>
      <w:r>
        <w:rPr>
          <w:rFonts w:ascii="Times New Roman"/>
          <w:b w:val="false"/>
          <w:i w:val="false"/>
          <w:color w:val="000000"/>
          <w:sz w:val="28"/>
        </w:rPr>
        <w:t xml:space="preserve">
      53. Әскери бөлiмнiң (мекеменiң) командирi жеке құрам бойынша бұйрықтан үзiндi көшiрменi алған сәттен бастап жергiлiктi әскери басқару органдарына сұрау салуды жiбере отырып, запастан шақырылған офицерлердiң келуiн бақылауды жүзеге асырады, қызмет орнына кету мерзiмiн нақтылайды. </w:t>
      </w:r>
    </w:p>
    <w:bookmarkEnd w:id="56"/>
    <w:bookmarkStart w:name="z58" w:id="57"/>
    <w:p>
      <w:pPr>
        <w:spacing w:after="0"/>
        <w:ind w:left="0"/>
        <w:jc w:val="both"/>
      </w:pPr>
      <w:r>
        <w:rPr>
          <w:rFonts w:ascii="Times New Roman"/>
          <w:b w:val="false"/>
          <w:i w:val="false"/>
          <w:color w:val="000000"/>
          <w:sz w:val="28"/>
        </w:rPr>
        <w:t xml:space="preserve">
      54. Шақырылған офицердiң жеке iсi алдын ала белгiленген тәртiппен әскери қызмет орнына кетуi туралы ұйғарымды бергенге дейiн жiберiледi. </w:t>
      </w:r>
    </w:p>
    <w:bookmarkEnd w:id="57"/>
    <w:bookmarkStart w:name="z59" w:id="58"/>
    <w:p>
      <w:pPr>
        <w:spacing w:after="0"/>
        <w:ind w:left="0"/>
        <w:jc w:val="both"/>
      </w:pPr>
      <w:r>
        <w:rPr>
          <w:rFonts w:ascii="Times New Roman"/>
          <w:b w:val="false"/>
          <w:i w:val="false"/>
          <w:color w:val="000000"/>
          <w:sz w:val="28"/>
        </w:rPr>
        <w:t xml:space="preserve">
      55. Жергiлiктi әскери басқару органының бастығы шақырылушы офицерге ұйғарымды тапсырады және оның әскери бөлiмге (мекемеге) кетуiн бақылауды жүзеге асырады. Офицерлердiң әскери бөлiмге келуiн жергiлiктi әскери басқару органының бастығы мен әскери бөлiмнiң командирi бақылайды. </w:t>
      </w:r>
    </w:p>
    <w:bookmarkEnd w:id="58"/>
    <w:bookmarkStart w:name="z60" w:id="59"/>
    <w:p>
      <w:pPr>
        <w:spacing w:after="0"/>
        <w:ind w:left="0"/>
        <w:jc w:val="both"/>
      </w:pPr>
      <w:r>
        <w:rPr>
          <w:rFonts w:ascii="Times New Roman"/>
          <w:b w:val="false"/>
          <w:i w:val="false"/>
          <w:color w:val="000000"/>
          <w:sz w:val="28"/>
        </w:rPr>
        <w:t xml:space="preserve">
      56. Әскери бөлiмнiң (мекеменiң) командирi офицер әскери бөлiмге (мекемеге) келiсiмен әскери бөлiмнiң жеке құрамының тiзiмiне қабылдау туралы бұйрық шығарады және үлестiң барлық түрiне қоюды жүргiзедi, баяндауды жүзеге асырады, жергiлiктi әскери басқару органын хабардар етедi және офицерлердiң есептiк мәлiметтерiн нақтылауды жүргiзедi. </w:t>
      </w:r>
    </w:p>
    <w:bookmarkEnd w:id="59"/>
    <w:bookmarkStart w:name="z61" w:id="60"/>
    <w:p>
      <w:pPr>
        <w:spacing w:after="0"/>
        <w:ind w:left="0"/>
        <w:jc w:val="both"/>
      </w:pPr>
      <w:r>
        <w:rPr>
          <w:rFonts w:ascii="Times New Roman"/>
          <w:b w:val="false"/>
          <w:i w:val="false"/>
          <w:color w:val="000000"/>
          <w:sz w:val="28"/>
        </w:rPr>
        <w:t xml:space="preserve">
      57. Запастан шақырылған офицерлер әскери бөлiмге келгеннен кейiн командир (бастық) мынадай нұсқаулар бередi: </w:t>
      </w:r>
      <w:r>
        <w:br/>
      </w:r>
      <w:r>
        <w:rPr>
          <w:rFonts w:ascii="Times New Roman"/>
          <w:b w:val="false"/>
          <w:i w:val="false"/>
          <w:color w:val="000000"/>
          <w:sz w:val="28"/>
        </w:rPr>
        <w:t xml:space="preserve">
      1) әлеуметтiк-демографиялық деректерiн, бейiмiн, қабiлетi мен даярлық деңгейiн зерделеу мақсатында әңгiме жүргiзу туралы; </w:t>
      </w:r>
      <w:r>
        <w:br/>
      </w:r>
      <w:r>
        <w:rPr>
          <w:rFonts w:ascii="Times New Roman"/>
          <w:b w:val="false"/>
          <w:i w:val="false"/>
          <w:color w:val="000000"/>
          <w:sz w:val="28"/>
        </w:rPr>
        <w:t xml:space="preserve">
      2) взвод (рота) өмiрiнiң, тұрмысының және жауынгерлiк жаттығудың барлық ерекшелiктерiмен, техника мен қару-жарақтың жай-күйiмен таныстыру туралы, бөлiмше алдында тұрған негiзгі мiндеттердi жеткiзедi; </w:t>
      </w:r>
      <w:r>
        <w:br/>
      </w:r>
      <w:r>
        <w:rPr>
          <w:rFonts w:ascii="Times New Roman"/>
          <w:b w:val="false"/>
          <w:i w:val="false"/>
          <w:color w:val="000000"/>
          <w:sz w:val="28"/>
        </w:rPr>
        <w:t xml:space="preserve">
      3) сынақ тапсырумен функционалдық мiндеттерiн, жауынгерлiк даярлықты ұйымдастыруды, қару-жарақ пен әскери техниканы пайдалануды регламенттейтін басшылық құжаттарды зерделей отырып, жиындар өткiзу туралы; </w:t>
      </w:r>
      <w:r>
        <w:br/>
      </w:r>
      <w:r>
        <w:rPr>
          <w:rFonts w:ascii="Times New Roman"/>
          <w:b w:val="false"/>
          <w:i w:val="false"/>
          <w:color w:val="000000"/>
          <w:sz w:val="28"/>
        </w:rPr>
        <w:t xml:space="preserve">
      4) оқу пәндерi бойынша әдiстемелiк-нұсқамалық сабақтар өткiзу туралы; </w:t>
      </w:r>
      <w:r>
        <w:br/>
      </w:r>
      <w:r>
        <w:rPr>
          <w:rFonts w:ascii="Times New Roman"/>
          <w:b w:val="false"/>
          <w:i w:val="false"/>
          <w:color w:val="000000"/>
          <w:sz w:val="28"/>
        </w:rPr>
        <w:t xml:space="preserve">
      5) атыстан, жауынгерлiк машиналарды жүргiзуден, техниканы пайдалану мен қызмет көрсету кезiнде нормативтердi орындаудан бақылау сабақтарын өткiзу туралы; </w:t>
      </w:r>
      <w:r>
        <w:br/>
      </w:r>
      <w:r>
        <w:rPr>
          <w:rFonts w:ascii="Times New Roman"/>
          <w:b w:val="false"/>
          <w:i w:val="false"/>
          <w:color w:val="000000"/>
          <w:sz w:val="28"/>
        </w:rPr>
        <w:t xml:space="preserve">
      6) даярланған офицерлер қатарынан тәлiмгерлер тағайындау қалыптасуға, тұрмыстық-әлеуметтiк мәселелердi шешуге көмек көрсету туралы; </w:t>
      </w:r>
      <w:r>
        <w:br/>
      </w:r>
      <w:r>
        <w:rPr>
          <w:rFonts w:ascii="Times New Roman"/>
          <w:b w:val="false"/>
          <w:i w:val="false"/>
          <w:color w:val="000000"/>
          <w:sz w:val="28"/>
        </w:rPr>
        <w:t>
      7) </w:t>
      </w:r>
      <w:r>
        <w:rPr>
          <w:rFonts w:ascii="Times New Roman"/>
          <w:b w:val="false"/>
          <w:i w:val="false"/>
          <w:color w:val="000000"/>
          <w:sz w:val="28"/>
        </w:rPr>
        <w:t xml:space="preserve">тұрғын үй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тұрғын үймен қамтамасыз ету туралы; </w:t>
      </w:r>
      <w:r>
        <w:br/>
      </w:r>
      <w:r>
        <w:rPr>
          <w:rFonts w:ascii="Times New Roman"/>
          <w:b w:val="false"/>
          <w:i w:val="false"/>
          <w:color w:val="000000"/>
          <w:sz w:val="28"/>
        </w:rPr>
        <w:t xml:space="preserve">
      8) қызмет орнына үй заттарын жеткiзу, әйелдерiн жұмысқа орналастыру, балаларын мектеп жасына дейiнгi мекемелер мен мектептерге орналастыру мәселелерiн шешуге көмек көрсету туралы. </w:t>
      </w:r>
      <w:r>
        <w:br/>
      </w:r>
      <w:r>
        <w:rPr>
          <w:rFonts w:ascii="Times New Roman"/>
          <w:b w:val="false"/>
          <w:i w:val="false"/>
          <w:color w:val="000000"/>
          <w:sz w:val="28"/>
        </w:rPr>
        <w:t xml:space="preserve">
      Қазақстан Республикасы Қарулы Күштерiнiң әскер тектерi мен түрлерiнiң, өңiрлiк қолбасшылықтар мен әскери бөлiмдердiң кадр органдары офицер қызмет орнына келмеген жағдайда себебiн нақтылайды және офицердiң есептiк деректерiн, жеке құрам бойынша бұйрықтың нөмiрiн көрсете отырып, облыстардың қорғаныс iстерi жөнiндегi департаменттерiне сұрау салады. </w:t>
      </w:r>
      <w:r>
        <w:br/>
      </w:r>
      <w:r>
        <w:rPr>
          <w:rFonts w:ascii="Times New Roman"/>
          <w:b w:val="false"/>
          <w:i w:val="false"/>
          <w:color w:val="000000"/>
          <w:sz w:val="28"/>
        </w:rPr>
        <w:t xml:space="preserve">
      Нақтылаудан кейiн әскери полиция органдарымен бiрлесiп, iздестiру iс-шараларын жүргiзедi, қабылданған шараларды көрсете отырып, шақырылған офицердiң белгiленген мерзiмде келмегенi туралы жоғары тұрған кадр органына баяндауды жүзеге асырады. </w:t>
      </w:r>
    </w:p>
    <w:bookmarkEnd w:id="60"/>
    <w:bookmarkStart w:name="z62" w:id="61"/>
    <w:p>
      <w:pPr>
        <w:spacing w:after="0"/>
        <w:ind w:left="0"/>
        <w:jc w:val="left"/>
      </w:pPr>
      <w:r>
        <w:rPr>
          <w:rFonts w:ascii="Times New Roman"/>
          <w:b/>
          <w:i w:val="false"/>
          <w:color w:val="000000"/>
        </w:rPr>
        <w:t xml:space="preserve"> 
      4-тарау. Әскери жиындарға шақыру </w:t>
      </w:r>
    </w:p>
    <w:bookmarkEnd w:id="61"/>
    <w:p>
      <w:pPr>
        <w:spacing w:after="0"/>
        <w:ind w:left="0"/>
        <w:jc w:val="both"/>
      </w:pPr>
      <w:r>
        <w:rPr>
          <w:rFonts w:ascii="Times New Roman"/>
          <w:b w:val="false"/>
          <w:i w:val="false"/>
          <w:color w:val="000000"/>
          <w:sz w:val="28"/>
        </w:rPr>
        <w:t xml:space="preserve">      58. Әскери жиындар деп Қарулы Күштерде, басқа да әскерлер мен әскери құралымдарда жауынгерлiк және жұмылдыру даярлығын арттыру мақсатында оларды әскери бөлiмдерге шақырумен әскери қызметшiлердiң, сондай-ақ әскери мiндеттiлердiң әскери дайындық, әскери бiлiмiн жетiлдiру бойынша өткiзiлетiн iс-шаралар түсiнiледi. </w:t>
      </w:r>
      <w:r>
        <w:br/>
      </w:r>
      <w:r>
        <w:rPr>
          <w:rFonts w:ascii="Times New Roman"/>
          <w:b w:val="false"/>
          <w:i w:val="false"/>
          <w:color w:val="000000"/>
          <w:sz w:val="28"/>
        </w:rPr>
        <w:t xml:space="preserve">
      Әскери жиындардың негізгi мақсаты бейбiт уақытта қысқартылған санда ұсталынатын әскери бөлiмдердiң жауынгерлiк және жұмылдыру даярлықтарын арттыру, соғыс уақытында жасақтау аудандарында жұмылдыру және жасақтау кезiнде Қазақстан Республикасының Қарулы Күштерiн, басқа да әскерлерi мен әскери құралымдарын өрiстетуге қажеттi әскери-оқытылған ресурстарды даярлау және запаста жинақтау болып табылады. </w:t>
      </w:r>
    </w:p>
    <w:bookmarkStart w:name="z63" w:id="62"/>
    <w:p>
      <w:pPr>
        <w:spacing w:after="0"/>
        <w:ind w:left="0"/>
        <w:jc w:val="both"/>
      </w:pPr>
      <w:r>
        <w:rPr>
          <w:rFonts w:ascii="Times New Roman"/>
          <w:b w:val="false"/>
          <w:i w:val="false"/>
          <w:color w:val="000000"/>
          <w:sz w:val="28"/>
        </w:rPr>
        <w:t xml:space="preserve">
      59. Әскери мiндеттiлер әскери жиындарға жоспарлы жылға запастағы контингенттiң шақыру көлемiн анықтайтын Қазақстан Республикасы Үкiметi қаулысының негiзiнде шақырылады. </w:t>
      </w:r>
    </w:p>
    <w:bookmarkEnd w:id="62"/>
    <w:bookmarkStart w:name="z64" w:id="63"/>
    <w:p>
      <w:pPr>
        <w:spacing w:after="0"/>
        <w:ind w:left="0"/>
        <w:jc w:val="both"/>
      </w:pPr>
      <w:r>
        <w:rPr>
          <w:rFonts w:ascii="Times New Roman"/>
          <w:b w:val="false"/>
          <w:i w:val="false"/>
          <w:color w:val="000000"/>
          <w:sz w:val="28"/>
        </w:rPr>
        <w:t xml:space="preserve">
      60. Әскери жиындарды өткiзу жөнiндегi нақты мiндеттер жыл сайын Қазақстан Республикасы Қорғаныс министрiнiң бұйрықтарымен айқындалады. </w:t>
      </w:r>
    </w:p>
    <w:bookmarkEnd w:id="63"/>
    <w:bookmarkStart w:name="z65" w:id="64"/>
    <w:p>
      <w:pPr>
        <w:spacing w:after="0"/>
        <w:ind w:left="0"/>
        <w:jc w:val="both"/>
      </w:pPr>
      <w:r>
        <w:rPr>
          <w:rFonts w:ascii="Times New Roman"/>
          <w:b w:val="false"/>
          <w:i w:val="false"/>
          <w:color w:val="000000"/>
          <w:sz w:val="28"/>
        </w:rPr>
        <w:t xml:space="preserve">
      61. Әскери мiндеттiлердi даярлау сипаты мен мақсаттары бойынша әскери жиындар мынадай түрлерге бөлiнедi: </w:t>
      </w:r>
      <w:r>
        <w:br/>
      </w:r>
      <w:r>
        <w:rPr>
          <w:rFonts w:ascii="Times New Roman"/>
          <w:b w:val="false"/>
          <w:i w:val="false"/>
          <w:color w:val="000000"/>
          <w:sz w:val="28"/>
        </w:rPr>
        <w:t xml:space="preserve">
      1) оқу-жаттығу жиындары; </w:t>
      </w:r>
      <w:r>
        <w:br/>
      </w:r>
      <w:r>
        <w:rPr>
          <w:rFonts w:ascii="Times New Roman"/>
          <w:b w:val="false"/>
          <w:i w:val="false"/>
          <w:color w:val="000000"/>
          <w:sz w:val="28"/>
        </w:rPr>
        <w:t xml:space="preserve">
      2) арнайы жиындар; </w:t>
      </w:r>
      <w:r>
        <w:br/>
      </w:r>
      <w:r>
        <w:rPr>
          <w:rFonts w:ascii="Times New Roman"/>
          <w:b w:val="false"/>
          <w:i w:val="false"/>
          <w:color w:val="000000"/>
          <w:sz w:val="28"/>
        </w:rPr>
        <w:t xml:space="preserve">
      3) тексеру жиындары. </w:t>
      </w:r>
    </w:p>
    <w:bookmarkEnd w:id="64"/>
    <w:bookmarkStart w:name="z66" w:id="65"/>
    <w:p>
      <w:pPr>
        <w:spacing w:after="0"/>
        <w:ind w:left="0"/>
        <w:jc w:val="both"/>
      </w:pPr>
      <w:r>
        <w:rPr>
          <w:rFonts w:ascii="Times New Roman"/>
          <w:b w:val="false"/>
          <w:i w:val="false"/>
          <w:color w:val="000000"/>
          <w:sz w:val="28"/>
        </w:rPr>
        <w:t xml:space="preserve">
      62. Тiркелген құрамның оқу-жаттығу жиындарында мыналар өткiзiледi: </w:t>
      </w:r>
      <w:r>
        <w:br/>
      </w:r>
      <w:r>
        <w:rPr>
          <w:rFonts w:ascii="Times New Roman"/>
          <w:b w:val="false"/>
          <w:i w:val="false"/>
          <w:color w:val="000000"/>
          <w:sz w:val="28"/>
        </w:rPr>
        <w:t xml:space="preserve">
      жұмылдыру мақсатына сәйкес мiндеттердi шешу үшiн запастағы офицерлердi, сержанттарды және солдаттарды даярлау; </w:t>
      </w:r>
      <w:r>
        <w:br/>
      </w:r>
      <w:r>
        <w:rPr>
          <w:rFonts w:ascii="Times New Roman"/>
          <w:b w:val="false"/>
          <w:i w:val="false"/>
          <w:color w:val="000000"/>
          <w:sz w:val="28"/>
        </w:rPr>
        <w:t xml:space="preserve">
      есепшоттарды, бөлiмшелердi, бөлiмдер мен құрамаларды соғыс уақытының штаттары мен ұйымдастырылуына жақындатылған жағдайда жауынгерлiк үйлестiру; </w:t>
      </w:r>
      <w:r>
        <w:br/>
      </w:r>
      <w:r>
        <w:rPr>
          <w:rFonts w:ascii="Times New Roman"/>
          <w:b w:val="false"/>
          <w:i w:val="false"/>
          <w:color w:val="000000"/>
          <w:sz w:val="28"/>
        </w:rPr>
        <w:t xml:space="preserve">
      жұмылдыру жоспарларымен көзделген жекелеген iс-шараларды тексеру. </w:t>
      </w:r>
    </w:p>
    <w:bookmarkEnd w:id="65"/>
    <w:bookmarkStart w:name="z67" w:id="66"/>
    <w:p>
      <w:pPr>
        <w:spacing w:after="0"/>
        <w:ind w:left="0"/>
        <w:jc w:val="both"/>
      </w:pPr>
      <w:r>
        <w:rPr>
          <w:rFonts w:ascii="Times New Roman"/>
          <w:b w:val="false"/>
          <w:i w:val="false"/>
          <w:color w:val="000000"/>
          <w:sz w:val="28"/>
        </w:rPr>
        <w:t xml:space="preserve">
      63. Әскери мiндеттiлердi даярлау, қайта даярлау және әскери бiлiмдерiн жетiлдiру бойынша оқу-жаттығу жиындарында мыналар өткiзiледi: </w:t>
      </w:r>
      <w:r>
        <w:br/>
      </w:r>
      <w:r>
        <w:rPr>
          <w:rFonts w:ascii="Times New Roman"/>
          <w:b w:val="false"/>
          <w:i w:val="false"/>
          <w:color w:val="000000"/>
          <w:sz w:val="28"/>
        </w:rPr>
        <w:t xml:space="preserve">
      запастағы офицерлердi жоғары лауазымдарға даярлау; </w:t>
      </w:r>
      <w:r>
        <w:br/>
      </w:r>
      <w:r>
        <w:rPr>
          <w:rFonts w:ascii="Times New Roman"/>
          <w:b w:val="false"/>
          <w:i w:val="false"/>
          <w:color w:val="000000"/>
          <w:sz w:val="28"/>
        </w:rPr>
        <w:t xml:space="preserve">
      запастағы сержанттар мен солдаттар қатарынан запастағы офицерлердi даярлау; </w:t>
      </w:r>
      <w:r>
        <w:br/>
      </w:r>
      <w:r>
        <w:rPr>
          <w:rFonts w:ascii="Times New Roman"/>
          <w:b w:val="false"/>
          <w:i w:val="false"/>
          <w:color w:val="000000"/>
          <w:sz w:val="28"/>
        </w:rPr>
        <w:t xml:space="preserve">
      жұмылдыру жоспары бойынша әскери мiндеттiлердiң әскери бiлiмiн жетiлдiру және қару-жарақ пен әскери техниканың жаңа түрлерiне, сондай-ақ Қазақстан Республикасының Қарулы Күштерiн жасақтау үшiн қажеттi басқа да мамандықтарға даярлау. </w:t>
      </w:r>
    </w:p>
    <w:bookmarkEnd w:id="66"/>
    <w:bookmarkStart w:name="z68" w:id="67"/>
    <w:p>
      <w:pPr>
        <w:spacing w:after="0"/>
        <w:ind w:left="0"/>
        <w:jc w:val="both"/>
      </w:pPr>
      <w:r>
        <w:rPr>
          <w:rFonts w:ascii="Times New Roman"/>
          <w:b w:val="false"/>
          <w:i w:val="false"/>
          <w:color w:val="000000"/>
          <w:sz w:val="28"/>
        </w:rPr>
        <w:t xml:space="preserve">
      64. Қару-жараққа, техникаға және жұмсалмайтын қор мен ұзақ сақталатын қордағы мүлiктерге қызмет көрсету жөнiндегi оқу-жаттығу жиындарында әскери мiндеттiлердiң қызмет көрсетiлетiн техниканы зерделеуi, сондай-ақ оларды пайдалану мен жауынгерлiк қолдану жөнiндегi практикалық дағдыларға баулу жүргізiледi. </w:t>
      </w:r>
    </w:p>
    <w:bookmarkEnd w:id="67"/>
    <w:bookmarkStart w:name="z69" w:id="68"/>
    <w:p>
      <w:pPr>
        <w:spacing w:after="0"/>
        <w:ind w:left="0"/>
        <w:jc w:val="both"/>
      </w:pPr>
      <w:r>
        <w:rPr>
          <w:rFonts w:ascii="Times New Roman"/>
          <w:b w:val="false"/>
          <w:i w:val="false"/>
          <w:color w:val="000000"/>
          <w:sz w:val="28"/>
        </w:rPr>
        <w:t xml:space="preserve">
      65. Тексеру жиындарында жұмылдыру жоспарына сәйкес әскери бөлiмдерге тiркелген әскери мiндеттiлермен олардың әскери даярлықтары мен практикалық дағдыларын талап етiлетiн деңгейде ұстау жөнiнде сабақтар, сондай-ақ қару-жарақ пен техниканың жаңа түрлерiнде оларды жауынгерлiк қолдану жүргiзу және қызмет көрсету жөнiндегi өздерiнiң мiндеттерiн атқару бойынша жаттығулар өткiзiледi. </w:t>
      </w:r>
    </w:p>
    <w:bookmarkEnd w:id="68"/>
    <w:bookmarkStart w:name="z70" w:id="69"/>
    <w:p>
      <w:pPr>
        <w:spacing w:after="0"/>
        <w:ind w:left="0"/>
        <w:jc w:val="both"/>
      </w:pPr>
      <w:r>
        <w:rPr>
          <w:rFonts w:ascii="Times New Roman"/>
          <w:b w:val="false"/>
          <w:i w:val="false"/>
          <w:color w:val="000000"/>
          <w:sz w:val="28"/>
        </w:rPr>
        <w:t xml:space="preserve">
      66. Қарулы Күштерде әскери жиындарды жалпы жоспарлауды Қазақстан Республикасы Қорғаныс министрлiгiнiң құрамалары, бөлiмдерi мен бөлiмшелерi командирлерiнiң ұсыныстарын ескере отырып, Қазақстан Республикасының Үкiметi бекiткен әскери жиындарға шақыруға жататын әскери-оқытылған мамандардың жыл сайынғы мөлшерi негiзiнде Қорғаныс министрлiгiнiң Штабтар бастықтары комитетi жүзеге асырады. </w:t>
      </w:r>
    </w:p>
    <w:bookmarkEnd w:id="69"/>
    <w:bookmarkStart w:name="z71" w:id="70"/>
    <w:p>
      <w:pPr>
        <w:spacing w:after="0"/>
        <w:ind w:left="0"/>
        <w:jc w:val="both"/>
      </w:pPr>
      <w:r>
        <w:rPr>
          <w:rFonts w:ascii="Times New Roman"/>
          <w:b w:val="false"/>
          <w:i w:val="false"/>
          <w:color w:val="000000"/>
          <w:sz w:val="28"/>
        </w:rPr>
        <w:t xml:space="preserve">
      67. Қазақстан Республикасы Қарулы Күштерiнiң түрлерi, әскер тегi немесе қызметi бойынша әскери жиындар өткiзу жөнiндегi ұсыныстарды Қазақстан Республикасы Қорғаныс министрлiгiнiң Штабтар бастықтары комитетi белгiлеген бақылау тапсырмалардың негiзiнде тиiстi штабтар мен басқармалар әзiрлейдi. Ұсыныстарда жиындар түрi, олардың өткiзiлетiн орны мен мерзiмi, әр мамандық бойынша жиындарға шақырылуға жататын әскери мiндеттiлердiң және жиынға өрiстету үшiн жоспарланған нақты құрамалар, бөлiмдер мен мекемелер саны көрсетiледi. </w:t>
      </w:r>
      <w:r>
        <w:br/>
      </w:r>
      <w:r>
        <w:rPr>
          <w:rFonts w:ascii="Times New Roman"/>
          <w:b w:val="false"/>
          <w:i w:val="false"/>
          <w:color w:val="000000"/>
          <w:sz w:val="28"/>
        </w:rPr>
        <w:t xml:space="preserve">
      Режимдiк бөлiмдер мен мекемелерде, сондай-ақ әскери мiндеттiлер аса маңызды жұмыстармен, өте құпия және құпия техникамен және құжаттармен байланысты бөлiмдер мен мекемелерде әскери жиындарды жоспарлау кезiнде осы бөлiмдерге жиындарға шақырылған әскери мiндеттiлердiң рұқсат нысаны ұсыныстарда көрсетiледi. Әскери мiндеттiлер үшiн рұқсат нысаны мерзiмдi әскери қызмет пен келiсiм-шарт бойынша әскери қызметшiлердiң үлгiсiндегiдей белгiленедi. </w:t>
      </w:r>
      <w:r>
        <w:br/>
      </w:r>
      <w:r>
        <w:rPr>
          <w:rFonts w:ascii="Times New Roman"/>
          <w:b w:val="false"/>
          <w:i w:val="false"/>
          <w:color w:val="000000"/>
          <w:sz w:val="28"/>
        </w:rPr>
        <w:t xml:space="preserve">
      Офицерлiк құрамды даярлауға, сондай-ақ тiкелей штабтар мен басқармаларға бағынбайтын бөлiмдердiң, құрамалар мен әскери оқу орындарының базасында мамандар даярлауға қатысты ұсыныс бөлiмдерi тиiсiнше Қазақстан Республикасы Қорғаныс министрлiгiнiң кадрлар және ұйымдастыру-жұмылдыру жұмыстары департаменттерiмен келiсiледi. </w:t>
      </w:r>
      <w:r>
        <w:br/>
      </w:r>
      <w:r>
        <w:rPr>
          <w:rFonts w:ascii="Times New Roman"/>
          <w:b w:val="false"/>
          <w:i w:val="false"/>
          <w:color w:val="000000"/>
          <w:sz w:val="28"/>
        </w:rPr>
        <w:t xml:space="preserve">
      Тиiстi штабтармен және басқармалармен әскери жиындарды жоспарлау жөнiндегi келiсiлген ұсыныстар Қазақстан Республикасы Қорғаныс министрлiгiнiң Штабтар бастықтары комитетiне жыл сайын 15 қаңтарға қарай ұсынылады. </w:t>
      </w:r>
    </w:p>
    <w:bookmarkEnd w:id="70"/>
    <w:bookmarkStart w:name="z72" w:id="71"/>
    <w:p>
      <w:pPr>
        <w:spacing w:after="0"/>
        <w:ind w:left="0"/>
        <w:jc w:val="both"/>
      </w:pPr>
      <w:r>
        <w:rPr>
          <w:rFonts w:ascii="Times New Roman"/>
          <w:b w:val="false"/>
          <w:i w:val="false"/>
          <w:color w:val="000000"/>
          <w:sz w:val="28"/>
        </w:rPr>
        <w:t xml:space="preserve">
      68. Қазақстан Республикасы Қорғаныс министрлiгi Штабтар бастықтары комитетiнiң нұсқаулары және әскери жиындарды өткiзудiң жалпы жоспары негiзiнде штабтар мыналарды әзiрлейдi: </w:t>
      </w:r>
      <w:r>
        <w:br/>
      </w:r>
      <w:r>
        <w:rPr>
          <w:rFonts w:ascii="Times New Roman"/>
          <w:b w:val="false"/>
          <w:i w:val="false"/>
          <w:color w:val="000000"/>
          <w:sz w:val="28"/>
        </w:rPr>
        <w:t xml:space="preserve">
      1) бағынысты әскери бөлiмдермен әскери жиындар өткiзу жоспарлары; </w:t>
      </w:r>
      <w:r>
        <w:br/>
      </w:r>
      <w:r>
        <w:rPr>
          <w:rFonts w:ascii="Times New Roman"/>
          <w:b w:val="false"/>
          <w:i w:val="false"/>
          <w:color w:val="000000"/>
          <w:sz w:val="28"/>
        </w:rPr>
        <w:t xml:space="preserve">
      2) әскерлердi жұмылдыру даярлығы жөнiндегi iс-шараларды ескере отырып, бағынысты бөлiмдерде әскери мiндеттiлердiң әскери жиындарын ұйымдастыру және өткiзу мәселелерi бойынша алдағы оқу жылына оқу бағдарламалары, әдiстемелiк ұсыныстар мен қажеттi нұсқаулар; </w:t>
      </w:r>
      <w:r>
        <w:br/>
      </w:r>
      <w:r>
        <w:rPr>
          <w:rFonts w:ascii="Times New Roman"/>
          <w:b w:val="false"/>
          <w:i w:val="false"/>
          <w:color w:val="000000"/>
          <w:sz w:val="28"/>
        </w:rPr>
        <w:t xml:space="preserve">
      3) жиындарды материалдық және қаржылық қамтамасыз етудi жоспарлау үшiн Қазақстан Республикасы Қарулы Күштерiнiң Тыл бастығы басқармасымен және Қазақстан Республикасы Қорғаныс министрлiгiнiң Экономика және қаржы департаментiмен келiсiлген әскери мiндеттілердiң саны және оларды бiрлестiктер, құрамалар, әскери бөлiмдер бойынша әскери жиындарға тарту мерзiмi туралы мәлiметтер; </w:t>
      </w:r>
      <w:r>
        <w:br/>
      </w:r>
      <w:r>
        <w:rPr>
          <w:rFonts w:ascii="Times New Roman"/>
          <w:b w:val="false"/>
          <w:i w:val="false"/>
          <w:color w:val="000000"/>
          <w:sz w:val="28"/>
        </w:rPr>
        <w:t xml:space="preserve">
      4) әскери бөлiмдер үшiн әскери мiндеттiлердi мамандықтар бойынша шақыру мөлшерiн, жиындарды өткiзу мерзiмiн көрсете отырып, әскери жиындарды, сондай-ақ жиындарды материалдық-техникалық қамтамасыз ету, оқу-жаттығу алаңдарын, атыс орындарын бөлу мен мемлекеттiк және әскери құпияларды сақтау жөнiндегi iс-шараларды өткiзу жоспарлары. </w:t>
      </w:r>
      <w:r>
        <w:br/>
      </w:r>
      <w:r>
        <w:rPr>
          <w:rFonts w:ascii="Times New Roman"/>
          <w:b w:val="false"/>
          <w:i w:val="false"/>
          <w:color w:val="000000"/>
          <w:sz w:val="28"/>
        </w:rPr>
        <w:t xml:space="preserve">
      Жиындарды өткiзу мерзiмдерi облыстардың, қалалардың, аудандардың әкiмдерiмен келiсiледi. </w:t>
      </w:r>
      <w:r>
        <w:br/>
      </w:r>
      <w:r>
        <w:rPr>
          <w:rFonts w:ascii="Times New Roman"/>
          <w:b w:val="false"/>
          <w:i w:val="false"/>
          <w:color w:val="000000"/>
          <w:sz w:val="28"/>
        </w:rPr>
        <w:t xml:space="preserve">
      Әскери жиындарда әскери мiндеттiлердi даярлаудың жиынтық жоспары Қазақстан Республикасы Қорғаныс министрлiгінiң Штабтар бастықтары комитетiне жыл сайын 1 ақпанға қарай ұсынылады. </w:t>
      </w:r>
      <w:r>
        <w:br/>
      </w:r>
      <w:r>
        <w:rPr>
          <w:rFonts w:ascii="Times New Roman"/>
          <w:b w:val="false"/>
          <w:i w:val="false"/>
          <w:color w:val="000000"/>
          <w:sz w:val="28"/>
        </w:rPr>
        <w:t xml:space="preserve">
      Әскери жиындардың жоспарларында оқу-жаттығу жиындарға тiркелген құрамдағы запастағы офицерлердi әскери бөлiмдердi өрiстетуден 10 күн бұрын шақыру қарастырылады. Әскери мiндеттiлер техникалық қызмет көрсету бөлiмшелерi мен бөлiмдерiне жиындарды қамтамасыз етуге қажеттi мөлшерде шақырылады. </w:t>
      </w:r>
    </w:p>
    <w:bookmarkEnd w:id="71"/>
    <w:bookmarkStart w:name="z73" w:id="72"/>
    <w:p>
      <w:pPr>
        <w:spacing w:after="0"/>
        <w:ind w:left="0"/>
        <w:jc w:val="both"/>
      </w:pPr>
      <w:r>
        <w:rPr>
          <w:rFonts w:ascii="Times New Roman"/>
          <w:b w:val="false"/>
          <w:i w:val="false"/>
          <w:color w:val="000000"/>
          <w:sz w:val="28"/>
        </w:rPr>
        <w:t xml:space="preserve">
      69. Қазақстан Республикасы бойынша жиынтық жоспар әзiрлеу үшiн Ұлттық қауiпсiздiк комитетi, Iшкi iстер министрлiгi, Төтенше жағдайлар министрлiгi және Республикалық ұлан құрамаларының, бөлiмдерi мен мекемелерiнiң штабтары Қазақстан Республикасы Қорғаныс министрлiгiнiң Штабтар бастықтары комитетiне жыл сайын </w:t>
      </w:r>
      <w:r>
        <w:br/>
      </w:r>
      <w:r>
        <w:rPr>
          <w:rFonts w:ascii="Times New Roman"/>
          <w:b w:val="false"/>
          <w:i w:val="false"/>
          <w:color w:val="000000"/>
          <w:sz w:val="28"/>
        </w:rPr>
        <w:t xml:space="preserve">
1 ақпанға дейiн қажеттi есептердi ұсынады. </w:t>
      </w:r>
    </w:p>
    <w:bookmarkEnd w:id="72"/>
    <w:bookmarkStart w:name="z74" w:id="73"/>
    <w:p>
      <w:pPr>
        <w:spacing w:after="0"/>
        <w:ind w:left="0"/>
        <w:jc w:val="both"/>
      </w:pPr>
      <w:r>
        <w:rPr>
          <w:rFonts w:ascii="Times New Roman"/>
          <w:b w:val="false"/>
          <w:i w:val="false"/>
          <w:color w:val="000000"/>
          <w:sz w:val="28"/>
        </w:rPr>
        <w:t xml:space="preserve">
      70. Облыстардың (республикалық маңызы бар қала мен астананың) қорғаныс iстерi жөнiндегi департаменттерiне әскери мiндеттiлердi әскери бөлімдерге әскери жиындарға шақыруға нұсқаулар мен нарядтарды Қазақстан Республикасы Қорғаныс министрлiгiнiң Штабтар бастықтары комитетi бередi. </w:t>
      </w:r>
    </w:p>
    <w:bookmarkEnd w:id="73"/>
    <w:bookmarkStart w:name="z75" w:id="74"/>
    <w:p>
      <w:pPr>
        <w:spacing w:after="0"/>
        <w:ind w:left="0"/>
        <w:jc w:val="both"/>
      </w:pPr>
      <w:r>
        <w:rPr>
          <w:rFonts w:ascii="Times New Roman"/>
          <w:b w:val="false"/>
          <w:i w:val="false"/>
          <w:color w:val="000000"/>
          <w:sz w:val="28"/>
        </w:rPr>
        <w:t xml:space="preserve">
      71. Бiрлестiктердiң, құрамалардың, бөлiмдердiң командирлерi мен қорғаныс iстерi жөнiндегi департаменттердiң бастықтары облыстардың әкiмдерiне (республикалық маңызы бар қала мен астананың) алдағы жылы әскери жиындарға шақырылатын әскери мiндеттiлердiң мөлшерi, шақыру мерзiмi және техника жеткiзу туралы мәлiметтердi жеткiзедi. </w:t>
      </w:r>
    </w:p>
    <w:bookmarkEnd w:id="74"/>
    <w:bookmarkStart w:name="z76" w:id="75"/>
    <w:p>
      <w:pPr>
        <w:spacing w:after="0"/>
        <w:ind w:left="0"/>
        <w:jc w:val="both"/>
      </w:pPr>
      <w:r>
        <w:rPr>
          <w:rFonts w:ascii="Times New Roman"/>
          <w:b w:val="false"/>
          <w:i w:val="false"/>
          <w:color w:val="000000"/>
          <w:sz w:val="28"/>
        </w:rPr>
        <w:t xml:space="preserve">
      72. Әскери мiндеттiлердi әскери жиындарға шақыруды Қазақстан Республикасы Қорғаныс министрлiгi Штабтар бастықтары комитетiнiң нұсқаулары мен нарядтарының негiзiнде қорғаныс iстерi жөнiндегi департаменттер (басқармалар) жүргiзедi. Әдетте жұмылдыру жоспары (бойынша әскери бөлiмдерге тағайындалған әскери мiндеттiлер бiрiншi кезекте жиынға шақыруға жатады. </w:t>
      </w:r>
    </w:p>
    <w:bookmarkEnd w:id="75"/>
    <w:bookmarkStart w:name="z77" w:id="76"/>
    <w:p>
      <w:pPr>
        <w:spacing w:after="0"/>
        <w:ind w:left="0"/>
        <w:jc w:val="both"/>
      </w:pPr>
      <w:r>
        <w:rPr>
          <w:rFonts w:ascii="Times New Roman"/>
          <w:b w:val="false"/>
          <w:i w:val="false"/>
          <w:color w:val="000000"/>
          <w:sz w:val="28"/>
        </w:rPr>
        <w:t xml:space="preserve">
      73. Қорғаныс iстерi жөнiндегi департаменттер (басқармалар, бөлiмдер) әскери мiндеттiлердi iрiктеу сапасына, әскери жиындарға уақтылы жiберуге және нарядтардың толық орындалуына жауап бередi. Әскери жиындарға әскери мiндеттiлердi iрiктеудi қорғаныс iстерi жөнiндегi департаменттер (басқармалар, бөлiмдер) ресурстар дайындалып жатқан әскери бөлiмдердiң тиiстi командирлерiмен бiрлесiп жүргiзедi. </w:t>
      </w:r>
    </w:p>
    <w:bookmarkEnd w:id="76"/>
    <w:bookmarkStart w:name="z78" w:id="77"/>
    <w:p>
      <w:pPr>
        <w:spacing w:after="0"/>
        <w:ind w:left="0"/>
        <w:jc w:val="both"/>
      </w:pPr>
      <w:r>
        <w:rPr>
          <w:rFonts w:ascii="Times New Roman"/>
          <w:b w:val="false"/>
          <w:i w:val="false"/>
          <w:color w:val="000000"/>
          <w:sz w:val="28"/>
        </w:rPr>
        <w:t xml:space="preserve">
      74. Денсаулық жағдайы, отбасы жағдайлары және өзге де себептер бойынша әскери жиындарды өткеруден босатылған әскери мiндеттiлер тиiстi мамандықтар бойынша жиындарды өткеру талаптарына жауап беретiн бос ресурстағы әскери мiндеттiлермен алмастырылады. </w:t>
      </w:r>
    </w:p>
    <w:bookmarkEnd w:id="77"/>
    <w:bookmarkStart w:name="z79" w:id="78"/>
    <w:p>
      <w:pPr>
        <w:spacing w:after="0"/>
        <w:ind w:left="0"/>
        <w:jc w:val="both"/>
      </w:pPr>
      <w:r>
        <w:rPr>
          <w:rFonts w:ascii="Times New Roman"/>
          <w:b w:val="false"/>
          <w:i w:val="false"/>
          <w:color w:val="000000"/>
          <w:sz w:val="28"/>
        </w:rPr>
        <w:t xml:space="preserve">
      75. Әскери мiндеттiлердi даярлау және тапшы мамандықтар бойынша олардың әскери бiлiмдерiн жетiлдiру бойынша әскери жиындарға мыналар шақырылады: </w:t>
      </w:r>
      <w:r>
        <w:br/>
      </w:r>
      <w:r>
        <w:rPr>
          <w:rFonts w:ascii="Times New Roman"/>
          <w:b w:val="false"/>
          <w:i w:val="false"/>
          <w:color w:val="000000"/>
          <w:sz w:val="28"/>
        </w:rPr>
        <w:t xml:space="preserve">
      1) әскери бiлiмдерiн жетiлдiру үшiн - басым көпшiлiгі жоғарғы кәсiптiк бiлiм беру ұйымдарында әскери даярлықтан өткен және офицерлер лауазымында армияда қызмет өткермеген запастағы офицерлер, сондай-ақ теориялық және практикалық әскери даярлығы төмен запастағы офицерлер. Жоғары лауазымдарға даярлау үшiн әскери даярлығы жақсы және әскерлерде практикалық жұмыс тәжiрибесi бар запастағы офицерлер шақырылады; </w:t>
      </w:r>
      <w:r>
        <w:br/>
      </w:r>
      <w:r>
        <w:rPr>
          <w:rFonts w:ascii="Times New Roman"/>
          <w:b w:val="false"/>
          <w:i w:val="false"/>
          <w:color w:val="000000"/>
          <w:sz w:val="28"/>
        </w:rPr>
        <w:t xml:space="preserve">
      2) запастағы сержанттар мен солдаттардан офицерлер даярлау үшiн: </w:t>
      </w:r>
      <w:r>
        <w:br/>
      </w:r>
      <w:r>
        <w:rPr>
          <w:rFonts w:ascii="Times New Roman"/>
          <w:b w:val="false"/>
          <w:i w:val="false"/>
          <w:color w:val="000000"/>
          <w:sz w:val="28"/>
        </w:rPr>
        <w:t xml:space="preserve">
      командалық бейiнi бойынша - жоғары және орта арнаулы бiлiмi бар, әскер тектерiнде тиiстi мамандықтар бойынша әскери қызмет өткерген және денсаулық жағдайы, iскерлiк пен моральдық қасиеттерi бойынша белгiленген талаптарға жауап беретiн 30 жасқа дейiнгi запастағы сержанттар мен солдаттар; </w:t>
      </w:r>
      <w:r>
        <w:br/>
      </w:r>
      <w:r>
        <w:rPr>
          <w:rFonts w:ascii="Times New Roman"/>
          <w:b w:val="false"/>
          <w:i w:val="false"/>
          <w:color w:val="000000"/>
          <w:sz w:val="28"/>
        </w:rPr>
        <w:t xml:space="preserve">
      инженерлiк-техникалық және басқа бейiндер бойынша - әскери даярлық бейініне жақын жоғары немесе арнаулы орта бiлiмдерi бар немесе осы бейiн бойынша әскери қызметтiк тәжiрибесi бар, денсаулық жағдайы бойынша жарамды әрi iскерлiк және моральдық қасиеттерi бойынша талаптарға жауап беретiн 35 жасқа дейiнгi сержанттар мен солдаттар; </w:t>
      </w:r>
      <w:r>
        <w:br/>
      </w:r>
      <w:r>
        <w:rPr>
          <w:rFonts w:ascii="Times New Roman"/>
          <w:b w:val="false"/>
          <w:i w:val="false"/>
          <w:color w:val="000000"/>
          <w:sz w:val="28"/>
        </w:rPr>
        <w:t xml:space="preserve">
      3) әскери мiндеттiлердi жаңа және тапшы мамандықтар бойынша даярлау және қайта даярлау үшiн - әскериге жақын азаматтық мамандықтары бар және тиiстi жалпы немесе орта бiлiмi бар 1 разрядты запастағы офицерлер, сержанттар, старшиналар, солдаттар мен матростар шақырылады. </w:t>
      </w:r>
      <w:r>
        <w:br/>
      </w:r>
      <w:r>
        <w:rPr>
          <w:rFonts w:ascii="Times New Roman"/>
          <w:b w:val="false"/>
          <w:i w:val="false"/>
          <w:color w:val="000000"/>
          <w:sz w:val="28"/>
        </w:rPr>
        <w:t xml:space="preserve">
      Тапшы мамандықтарға даярлау мен жетiлдiру бойынша әскери жиындарға жiберу үшiн әскери мiндеттiлердi алдын ала iрiктеу мен зерделеу қорғаныс iстерi жөнiндегі басқармаларға (бөлiмдерге) шақырусыз дербес есебiн жүргiзудiң деректерi бойынша алдын ала жүргiзiледi. </w:t>
      </w:r>
      <w:r>
        <w:br/>
      </w:r>
      <w:r>
        <w:rPr>
          <w:rFonts w:ascii="Times New Roman"/>
          <w:b w:val="false"/>
          <w:i w:val="false"/>
          <w:color w:val="000000"/>
          <w:sz w:val="28"/>
        </w:rPr>
        <w:t xml:space="preserve">
      Денсаулық жағдайы немесе басқа да себептер бойынша жекелеген адамдарды жиындарды өткеруден босатқан жағдайда кандидаттарды белгiленген саннан асыра iрiктеу жүргiзiледi. </w:t>
      </w:r>
      <w:r>
        <w:br/>
      </w:r>
      <w:r>
        <w:rPr>
          <w:rFonts w:ascii="Times New Roman"/>
          <w:b w:val="false"/>
          <w:i w:val="false"/>
          <w:color w:val="000000"/>
          <w:sz w:val="28"/>
        </w:rPr>
        <w:t xml:space="preserve">
      Режимдiк бөлiмдерде жиындарды өткеру үшiн, сондай-ақ батальон (дивизион) командирлерi орынбасарларының және оларға сәйкес әрi одан жоғары лауазымдар бойынша даярлау үшiн кандидат болып iрiктелiп алынған запастағы офицерлердi облыстың (республикалық маңыздағы қала мен астананың) қорғаныс iстерi жөнiндегi департаментiнiң бастығы жеке өзi қарайды және бекiтедi. </w:t>
      </w:r>
    </w:p>
    <w:bookmarkEnd w:id="78"/>
    <w:bookmarkStart w:name="z80" w:id="79"/>
    <w:p>
      <w:pPr>
        <w:spacing w:after="0"/>
        <w:ind w:left="0"/>
        <w:jc w:val="both"/>
      </w:pPr>
      <w:r>
        <w:rPr>
          <w:rFonts w:ascii="Times New Roman"/>
          <w:b w:val="false"/>
          <w:i w:val="false"/>
          <w:color w:val="000000"/>
          <w:sz w:val="28"/>
        </w:rPr>
        <w:t xml:space="preserve">
      76. Әскери барлау мамандықтары бойынша даярлау үшiн әскери жиындарға запастағы офицерлердi, сержанттар мен солдаттарды шақыру құрама штабтарының атаулы тiзiмдерi бойынша жүргiзiледi. </w:t>
      </w:r>
    </w:p>
    <w:bookmarkEnd w:id="79"/>
    <w:bookmarkStart w:name="z81" w:id="80"/>
    <w:p>
      <w:pPr>
        <w:spacing w:after="0"/>
        <w:ind w:left="0"/>
        <w:jc w:val="both"/>
      </w:pPr>
      <w:r>
        <w:rPr>
          <w:rFonts w:ascii="Times New Roman"/>
          <w:b w:val="false"/>
          <w:i w:val="false"/>
          <w:color w:val="000000"/>
          <w:sz w:val="28"/>
        </w:rPr>
        <w:t xml:space="preserve">
      77. Әскери жиындарға тапшы мамандықтар бойынша даярлау және әскери бiлiмдерiн жетiлдiру үшiн денсаулық жағдайы және тиiстi әскер тектерiнде (қызметтерiнде) белгілi бiр лауазымдарда қызметке жарамды әскери мiндеттiлер жiберiледi, сол үшiн жиынға жөнелту алдында олар мiндеттi түрде аудандық (облыстық маңызы бар қалалардың) және облыстық (республикалық маңызы бар қала мен астананың) шақыру комиссияларының медициналық комиссияларымен медициналық куәландырудан өтедi. </w:t>
      </w:r>
      <w:r>
        <w:br/>
      </w:r>
      <w:r>
        <w:rPr>
          <w:rFonts w:ascii="Times New Roman"/>
          <w:b w:val="false"/>
          <w:i w:val="false"/>
          <w:color w:val="000000"/>
          <w:sz w:val="28"/>
        </w:rPr>
        <w:t xml:space="preserve">
      Тiркелген құрамды жиындарға жiберу кезiнде медициналық куәландыруға тек денсаулық жағдайына шағым бiлдiрген, сондай-ақ Әуе десанттық әскерлер, авиацияның ұшу-көтеру лауазымдарындағы және сүңгуiрлер бөлiмдерiнiң тiркелген құрамының жиындарына жiберiлетiн әскери мiндеттiлер тартылады. </w:t>
      </w:r>
      <w:r>
        <w:br/>
      </w:r>
      <w:r>
        <w:rPr>
          <w:rFonts w:ascii="Times New Roman"/>
          <w:b w:val="false"/>
          <w:i w:val="false"/>
          <w:color w:val="000000"/>
          <w:sz w:val="28"/>
        </w:rPr>
        <w:t xml:space="preserve">
      Ұшу-көтерiлу құрамы дәрiгерлiк-ұшу комиссияларында медициналық тексеруге жатады. </w:t>
      </w:r>
      <w:r>
        <w:br/>
      </w:r>
      <w:r>
        <w:rPr>
          <w:rFonts w:ascii="Times New Roman"/>
          <w:b w:val="false"/>
          <w:i w:val="false"/>
          <w:color w:val="000000"/>
          <w:sz w:val="28"/>
        </w:rPr>
        <w:t xml:space="preserve">
      Медициналық тексеру нәтижелерi тиiстi әскери-дәрiгерлiк комиссиялардың анықтамалары салынатын запастағы офицерлердiң жеке iстерiнде көрсетiледi. Запастағы сержанттар мен солдаттардың iлеспе атаулы тiзiмдерiндегi "Ескерту" бағанында арнаулы белгiлер жасалады. </w:t>
      </w:r>
    </w:p>
    <w:bookmarkEnd w:id="80"/>
    <w:bookmarkStart w:name="z82" w:id="81"/>
    <w:p>
      <w:pPr>
        <w:spacing w:after="0"/>
        <w:ind w:left="0"/>
        <w:jc w:val="both"/>
      </w:pPr>
      <w:r>
        <w:rPr>
          <w:rFonts w:ascii="Times New Roman"/>
          <w:b w:val="false"/>
          <w:i w:val="false"/>
          <w:color w:val="000000"/>
          <w:sz w:val="28"/>
        </w:rPr>
        <w:t xml:space="preserve">
      78. Рұқсат талап етiлетiн режимдiк және басқа да бөлiмдерге, мекемелер мен әскери оқу орындарына әскери жиындарға жiберуге жататын әскери мiндеттiлердiң кандидатуралары Қазақстан Республикасының ұлттық қауiпсiздiк органдарымен келiсiледi. </w:t>
      </w:r>
      <w:r>
        <w:br/>
      </w:r>
      <w:r>
        <w:rPr>
          <w:rFonts w:ascii="Times New Roman"/>
          <w:b w:val="false"/>
          <w:i w:val="false"/>
          <w:color w:val="000000"/>
          <w:sz w:val="28"/>
        </w:rPr>
        <w:t xml:space="preserve">
      Келiсу туралы деректер әскери мiндеттiлердiң әскери билеттерiне, жеке iстерi мен басқа да әскери-есептiк құжаттарына белгiленген тәртiппен енгiзiледi, олар әскери жиындарға шақырылғандарды аса маңызды, өте құпия және құпия жұмыстарға, техникаға және құжаттарға рұқсат ету үшiн негiз болып табылады. </w:t>
      </w:r>
      <w:r>
        <w:br/>
      </w:r>
      <w:r>
        <w:rPr>
          <w:rFonts w:ascii="Times New Roman"/>
          <w:b w:val="false"/>
          <w:i w:val="false"/>
          <w:color w:val="000000"/>
          <w:sz w:val="28"/>
        </w:rPr>
        <w:t xml:space="preserve">
      Егер әскери мiндеттiнiң әскери билетiнде Қазақстан Республикасының ұлттық қауiпсiздiк органдарының рұқсаты (келiсiмi) туралы тиiстi белгiсi болса және оның әрекет ету мерзiмi бiтпеген болса, жиынды режимдiк бөлiмдерде өткеру құқығына құжаттарды қайта ресiмдеу жүргiзiлмейдi. </w:t>
      </w:r>
      <w:r>
        <w:br/>
      </w:r>
      <w:r>
        <w:rPr>
          <w:rFonts w:ascii="Times New Roman"/>
          <w:b w:val="false"/>
          <w:i w:val="false"/>
          <w:color w:val="000000"/>
          <w:sz w:val="28"/>
        </w:rPr>
        <w:t xml:space="preserve">
      Қазақстан Республикасы ұлттық қауiпсiздiк органдарының рұқсаты (келiсiмi) жоқ әскери мiндеттiлер рұқсат талап етiлетiн режимдiк және басқа да бөлiмдерге, мекемелер мен әскери оқу орындарына әскери жиындарға жiберiлмейдi. </w:t>
      </w:r>
    </w:p>
    <w:bookmarkEnd w:id="81"/>
    <w:bookmarkStart w:name="z83" w:id="82"/>
    <w:p>
      <w:pPr>
        <w:spacing w:after="0"/>
        <w:ind w:left="0"/>
        <w:jc w:val="both"/>
      </w:pPr>
      <w:r>
        <w:rPr>
          <w:rFonts w:ascii="Times New Roman"/>
          <w:b w:val="false"/>
          <w:i w:val="false"/>
          <w:color w:val="000000"/>
          <w:sz w:val="28"/>
        </w:rPr>
        <w:t xml:space="preserve">
      79. Әскери мiндеттiлердi тапшы мамандықтар даярлау жөнiндегi әскери жиындарға шақыру үшiн iрiктелген кандидаттарды, сондай-ақ тiркелген құрамның жиындарына шақыру үшiн iрiктелген запастағы офицерлердi хабардар ету есептiк деректердi тексеру және медициналық куәландырудан өткiзу кейiннен жөнелту үшiн келу мерзiмi мен жиын ұзақтығы көрсетiлген белгiленген үлгiдегi шақыру қағаздарын тапсыру үшiн алдын ала жүргiзiледi. Кәсiпорын басшысына жiберiлген хабарламада әскери мiндеттiлердiң әскери жиындарда болу мерзiмi жиында болу уақыты мен әскери бөлiмге дейiнгi жолына және жиыннан қайтуға жұмсалатын уақытты ескере отырып көрсетiледi. </w:t>
      </w:r>
      <w:r>
        <w:br/>
      </w:r>
      <w:r>
        <w:rPr>
          <w:rFonts w:ascii="Times New Roman"/>
          <w:b w:val="false"/>
          <w:i w:val="false"/>
          <w:color w:val="000000"/>
          <w:sz w:val="28"/>
        </w:rPr>
        <w:t xml:space="preserve">
      Запастағы сержанттар мен солдаттарды тiркелген құрамның әскери жиындарына шақыру туралы хабардар ету жұмылдыру жоспарында көзделген мерзiмде және тәртiппен жүргiзiледi. </w:t>
      </w:r>
    </w:p>
    <w:bookmarkEnd w:id="82"/>
    <w:bookmarkStart w:name="z84" w:id="83"/>
    <w:p>
      <w:pPr>
        <w:spacing w:after="0"/>
        <w:ind w:left="0"/>
        <w:jc w:val="both"/>
      </w:pPr>
      <w:r>
        <w:rPr>
          <w:rFonts w:ascii="Times New Roman"/>
          <w:b w:val="false"/>
          <w:i w:val="false"/>
          <w:color w:val="000000"/>
          <w:sz w:val="28"/>
        </w:rPr>
        <w:t xml:space="preserve">
      80. Әскери мiндеттiлердi әскери жиындарға жiберудi жергiлiктi әскери басқару органдары алынған нарядтарға сәйкес ұйымдастырады және жүзеге асырады. </w:t>
      </w:r>
      <w:r>
        <w:br/>
      </w:r>
      <w:r>
        <w:rPr>
          <w:rFonts w:ascii="Times New Roman"/>
          <w:b w:val="false"/>
          <w:i w:val="false"/>
          <w:color w:val="000000"/>
          <w:sz w:val="28"/>
        </w:rPr>
        <w:t xml:space="preserve">
      Жұмылдыру жоспарларының жекелеген iс-шараларын тексеру мақсатында әскери мiндеттiлердi тiркелген құрамның әскери жиындарына шақыру және жөнелту жұмылдыру жоспарлары есебiне сәйкес жасалған, арнайы әзiрленген құжаттар бойынша жұмылдыру терминдерiн көрсетпей жүргiзiледi. Запастағы сержанттар мен солдаттар осы жиындарға көрсетiлген есептерде көзделген мерзiмде және тәртiппен, ал запастағы офицерлер, егер олар алдын ала шақырылса - таңдау тәртiбiмен жөнелтiледi. </w:t>
      </w:r>
      <w:r>
        <w:br/>
      </w:r>
      <w:r>
        <w:rPr>
          <w:rFonts w:ascii="Times New Roman"/>
          <w:b w:val="false"/>
          <w:i w:val="false"/>
          <w:color w:val="000000"/>
          <w:sz w:val="28"/>
        </w:rPr>
        <w:t xml:space="preserve">
      Тапшы мамандықтар бойынша жетiлдiру және даярлау үшiн әскери жиындарға шақырылған әскери мiндеттiлер бөлiмдерге олардың жиындар өткiзiлетiн жерге сабақтар басталуынан бiр күн бұрын жетуi есебiмен жөнелтiледi. </w:t>
      </w:r>
      <w:r>
        <w:br/>
      </w:r>
      <w:r>
        <w:rPr>
          <w:rFonts w:ascii="Times New Roman"/>
          <w:b w:val="false"/>
          <w:i w:val="false"/>
          <w:color w:val="000000"/>
          <w:sz w:val="28"/>
        </w:rPr>
        <w:t xml:space="preserve">
      Осы әскери мiндеттiлердi жиындарға және керi тасымалдау темiр жол немесе автомобиль көлiгiмен ал олар болмаған жекелеген учаскелерде - тиiстi қаржы жылына арналған республикалық бюджетте көзделген Қазақстан Республикасының Қорғаныс министрлiгi есебiнен әуе көлiктерiмен жүргiзiлуi тиiс. </w:t>
      </w:r>
      <w:r>
        <w:br/>
      </w:r>
      <w:r>
        <w:rPr>
          <w:rFonts w:ascii="Times New Roman"/>
          <w:b w:val="false"/>
          <w:i w:val="false"/>
          <w:color w:val="000000"/>
          <w:sz w:val="28"/>
        </w:rPr>
        <w:t xml:space="preserve">
      Саны 90 адамға дейiнгi әскери мiндеттiлердiң командалары темiр жол көлiгімен жол жүрген жағдайда жолаушы пойыздарымен тасымалданады, ал саны 90 адамнан жоғары болса, Қазақстан Республикасы Қорғаныс министрлiгi Штабтар бастықтары комитетiнiң нұсқауымен әскери эшелондармен тасымалдануы мүмкiн. Эшелон бастығы болып тек офицер тағайындалады. </w:t>
      </w:r>
      <w:r>
        <w:br/>
      </w:r>
      <w:r>
        <w:rPr>
          <w:rFonts w:ascii="Times New Roman"/>
          <w:b w:val="false"/>
          <w:i w:val="false"/>
          <w:color w:val="000000"/>
          <w:sz w:val="28"/>
        </w:rPr>
        <w:t xml:space="preserve">
      90 адамнан кем командаларды жөнелту кезiнде команда жетекшiсi әскери жиынға жол жүретiн әскери мiндеттiлер қатарынан тағайындалады, жекелеген жағдайларда команда жетекшiсi болып қорғаныс iстерi жөнiндегi департамент бастығының шешiмi бойынша жергiлiктi әскери басқару органының офицерi тағайындалуы мүмкiн. </w:t>
      </w:r>
    </w:p>
    <w:bookmarkEnd w:id="83"/>
    <w:bookmarkStart w:name="z85" w:id="84"/>
    <w:p>
      <w:pPr>
        <w:spacing w:after="0"/>
        <w:ind w:left="0"/>
        <w:jc w:val="both"/>
      </w:pPr>
      <w:r>
        <w:rPr>
          <w:rFonts w:ascii="Times New Roman"/>
          <w:b w:val="false"/>
          <w:i w:val="false"/>
          <w:color w:val="000000"/>
          <w:sz w:val="28"/>
        </w:rPr>
        <w:t xml:space="preserve">
      81. Тапшы мамандықтар даярлау бойынша әскери жиындарды өткеру үшiн шақырылған әскери мiндеттiлерге арнап жергiлiктi әскери басқару органдары бөлiм командирлерiне мынадай құжаттар жiбередi: </w:t>
      </w:r>
      <w:r>
        <w:br/>
      </w:r>
      <w:r>
        <w:rPr>
          <w:rFonts w:ascii="Times New Roman"/>
          <w:b w:val="false"/>
          <w:i w:val="false"/>
          <w:color w:val="000000"/>
          <w:sz w:val="28"/>
        </w:rPr>
        <w:t xml:space="preserve">
      1) запастағы офицерлерге - атаулы тiзiм және жеке iстер; </w:t>
      </w:r>
      <w:r>
        <w:br/>
      </w:r>
      <w:r>
        <w:rPr>
          <w:rFonts w:ascii="Times New Roman"/>
          <w:b w:val="false"/>
          <w:i w:val="false"/>
          <w:color w:val="000000"/>
          <w:sz w:val="28"/>
        </w:rPr>
        <w:t xml:space="preserve">
      2) запастағы сержанттар мен солдаттарға - атаулы тiзiм; </w:t>
      </w:r>
      <w:r>
        <w:br/>
      </w:r>
      <w:r>
        <w:rPr>
          <w:rFonts w:ascii="Times New Roman"/>
          <w:b w:val="false"/>
          <w:i w:val="false"/>
          <w:color w:val="000000"/>
          <w:sz w:val="28"/>
        </w:rPr>
        <w:t xml:space="preserve">
      3) ұшу құрамына - атаулы тізім, жеке істер, ұшу және медициналық кiтапшалар. </w:t>
      </w:r>
      <w:r>
        <w:br/>
      </w:r>
      <w:r>
        <w:rPr>
          <w:rFonts w:ascii="Times New Roman"/>
          <w:b w:val="false"/>
          <w:i w:val="false"/>
          <w:color w:val="000000"/>
          <w:sz w:val="28"/>
        </w:rPr>
        <w:t xml:space="preserve">
      Атаулы тiзiмдер, ұшу және медициналық кiтапшалар мөр басылған түрде команда жетекшiсiне қол қойғызып табыс етiледi. Ұшу кiтапшалары жоқ адамдар ұшу құрамын даярлау жөнiндегi әскери жиындарға шақырылмайды. </w:t>
      </w:r>
    </w:p>
    <w:bookmarkEnd w:id="84"/>
    <w:bookmarkStart w:name="z86" w:id="85"/>
    <w:p>
      <w:pPr>
        <w:spacing w:after="0"/>
        <w:ind w:left="0"/>
        <w:jc w:val="both"/>
      </w:pPr>
      <w:r>
        <w:rPr>
          <w:rFonts w:ascii="Times New Roman"/>
          <w:b w:val="false"/>
          <w:i w:val="false"/>
          <w:color w:val="000000"/>
          <w:sz w:val="28"/>
        </w:rPr>
        <w:t xml:space="preserve">
      82. Әскери жиындарға жiберуге жататын запастағы офицерлердiң жеке iстерi құпия поштамен жiберiледi, ал режимдiк бөлiмдерге және мекемелерге атаулы тiзiмдер, ұшу және медициналық кiтапшалар оларды бөлiмдерде жиын басталардан екi күн бұрын алуын ескере отырып құпия поштамен жiберiледi. </w:t>
      </w:r>
    </w:p>
    <w:bookmarkEnd w:id="85"/>
    <w:bookmarkStart w:name="z87" w:id="86"/>
    <w:p>
      <w:pPr>
        <w:spacing w:after="0"/>
        <w:ind w:left="0"/>
        <w:jc w:val="both"/>
      </w:pPr>
      <w:r>
        <w:rPr>
          <w:rFonts w:ascii="Times New Roman"/>
          <w:b w:val="false"/>
          <w:i w:val="false"/>
          <w:color w:val="000000"/>
          <w:sz w:val="28"/>
        </w:rPr>
        <w:t xml:space="preserve">
      83. Айрықша режимдiк бөлiмдерге жиындарға жалқы тәртiппен немесе команда құрамында жiберiлетiн әскери мiндеттiлерге ұйғарым режимдiк бөлiмдер мен мекемелер үшiн белгiленген тәртiппен берiледi. Команда жетекшiсiне берiлген атаулы тiзiмдерде команда құрамында бара жатқан әскери мiндеттiлердiң тек тегi, аты, әкесiнiң аты көрсетiледi. </w:t>
      </w:r>
    </w:p>
    <w:bookmarkEnd w:id="86"/>
    <w:bookmarkStart w:name="z88" w:id="87"/>
    <w:p>
      <w:pPr>
        <w:spacing w:after="0"/>
        <w:ind w:left="0"/>
        <w:jc w:val="both"/>
      </w:pPr>
      <w:r>
        <w:rPr>
          <w:rFonts w:ascii="Times New Roman"/>
          <w:b w:val="false"/>
          <w:i w:val="false"/>
          <w:color w:val="000000"/>
          <w:sz w:val="28"/>
        </w:rPr>
        <w:t xml:space="preserve">
      84. Қазақстан Республикасы Қарулы Күштерiнiң, басқа да әскерлерi мен әскери құралымдарының бөлiмдерi мен мекемелерiне оқу-жаттығу жиындарына әскери мiндеттiлердi шақыру олардың қорғаныс iстерi жөнiндегі департаменттерге жиындардың басталуынан бiр ай бұрын жiберетiн дербес тiзiмдер (сандық өтiнiмдер) бойынша жүргізiледi. </w:t>
      </w:r>
    </w:p>
    <w:bookmarkEnd w:id="87"/>
    <w:bookmarkStart w:name="z89" w:id="88"/>
    <w:p>
      <w:pPr>
        <w:spacing w:after="0"/>
        <w:ind w:left="0"/>
        <w:jc w:val="both"/>
      </w:pPr>
      <w:r>
        <w:rPr>
          <w:rFonts w:ascii="Times New Roman"/>
          <w:b w:val="false"/>
          <w:i w:val="false"/>
          <w:color w:val="000000"/>
          <w:sz w:val="28"/>
        </w:rPr>
        <w:t xml:space="preserve">
      85. Әскери жиындарға шақырылған әскери мiндеттiлердiң жауынгерлiк даярлығы әдiстемелiк нұсқауларға және жиынның бағдарламаларына сәйкес жүргiзiледi. Тiркелген құрамның және армия үшiн тапшы мамандықтарды даярлау жөнiндегi әскери жиындардағы барлық оқу уақыты жауынгерлiк даярлық бағдарламаларына сәйкес әскери мiндеттiлердiң әскери және арнаулы бiлiмдерiн арттыруға пайдаланылады. Техникаға қызмет көрсету жөнiндегi жиындарда оқу уақытының 25 пайызы әскери мiндеттiлердiң жауынгерлiк даярлығына, қалғаны - техникаға қызмет көрсету және күтiм жасау жұмыстарына бөлiнедi. </w:t>
      </w:r>
    </w:p>
    <w:bookmarkEnd w:id="88"/>
    <w:bookmarkStart w:name="z90" w:id="89"/>
    <w:p>
      <w:pPr>
        <w:spacing w:after="0"/>
        <w:ind w:left="0"/>
        <w:jc w:val="both"/>
      </w:pPr>
      <w:r>
        <w:rPr>
          <w:rFonts w:ascii="Times New Roman"/>
          <w:b w:val="false"/>
          <w:i w:val="false"/>
          <w:color w:val="000000"/>
          <w:sz w:val="28"/>
        </w:rPr>
        <w:t xml:space="preserve">
      86. Әскери жиындар өткiзiлетiн әскери бөлiмдердiң командирлерi запастағы офицерлердiң, сержанттар мен солдаттардың жауынгерлiк даярлығының ұйымдастырылуына және өткiзiлу сапасына, жиындардың уақтылы және толық материалдық-техникалық қамтамасыз етiлуiне, оқу-жаттығу базаларын дайындауға, әскери мiндеттiлердi қабылдау мен жиындардан жөнелтудi ұйымдастыруға жауап бередi. Құпия жұмыстарды жүргiзу үшiн қажеттi жағдайлар жасауға және құпия құжаттардың, техника мен қару-жарақтың сақталуын қамтамасыз етуге ерекше назар аударылуы тиiс. Әскери мiндеттiлерге құпия құжаттарды, техника мен қару-жарақты сақтау және ұстау, жеке хат алмасуды жүргiзу тәртiбi мен мемлекеттiк және әскери құпияны сақтауға дербес жауапкершiлiк, жеке блокноттарында құпия жазбалар, суреттер, есептер жасауды және әскери объектiлер мен құпия техниканы фото-кино түсiрулерге жол бермеу жөнiндегi негiзгi талаптар жеткiзiлуi тиiс. </w:t>
      </w:r>
    </w:p>
    <w:bookmarkEnd w:id="89"/>
    <w:bookmarkStart w:name="z91" w:id="90"/>
    <w:p>
      <w:pPr>
        <w:spacing w:after="0"/>
        <w:ind w:left="0"/>
        <w:jc w:val="both"/>
      </w:pPr>
      <w:r>
        <w:rPr>
          <w:rFonts w:ascii="Times New Roman"/>
          <w:b w:val="false"/>
          <w:i w:val="false"/>
          <w:color w:val="000000"/>
          <w:sz w:val="28"/>
        </w:rPr>
        <w:t xml:space="preserve">
      87. Бөлiмдердiң командирлерi әскери жиындар өткiзуге тапсырмалар алған кезде: </w:t>
      </w:r>
      <w:r>
        <w:br/>
      </w:r>
      <w:r>
        <w:rPr>
          <w:rFonts w:ascii="Times New Roman"/>
          <w:b w:val="false"/>
          <w:i w:val="false"/>
          <w:color w:val="000000"/>
          <w:sz w:val="28"/>
        </w:rPr>
        <w:t xml:space="preserve">
      1) алдын ала жиын бастығын тағайындайды және жауынгерлiк даярлықты ұйымдастыру мен өткiзуден тәжiрибелерi мен бiлiмдерi бар даярланған офицерлер мен сержанттарды оларды осы уақытқа басқа мiндеттерден босатып, бөледi; </w:t>
      </w:r>
      <w:r>
        <w:br/>
      </w:r>
      <w:r>
        <w:rPr>
          <w:rFonts w:ascii="Times New Roman"/>
          <w:b w:val="false"/>
          <w:i w:val="false"/>
          <w:color w:val="000000"/>
          <w:sz w:val="28"/>
        </w:rPr>
        <w:t xml:space="preserve">
      2) жиын басталардан кемiнде екi ай бұрын құрамалардың тиiсті штабтарының бастықтарына әскери мiндеттiлердiң әскери жиындарын толық қамтамасыз ету үшiн қажеттi жетiспейтiн қару-жарақ, оқ-дәрi, техника және әскери мүлiкке өтінiмдер ұсынады; </w:t>
      </w:r>
      <w:r>
        <w:br/>
      </w:r>
      <w:r>
        <w:rPr>
          <w:rFonts w:ascii="Times New Roman"/>
          <w:b w:val="false"/>
          <w:i w:val="false"/>
          <w:color w:val="000000"/>
          <w:sz w:val="28"/>
        </w:rPr>
        <w:t xml:space="preserve">
      3) жиын басталардан бiр апта бұрын оқу бағдарламасына және сағаттар есебiне сәйкес әскери мiндеттiлермен сабақтардың кестесiн жасайды және бекітеді; </w:t>
      </w:r>
      <w:r>
        <w:br/>
      </w:r>
      <w:r>
        <w:rPr>
          <w:rFonts w:ascii="Times New Roman"/>
          <w:b w:val="false"/>
          <w:i w:val="false"/>
          <w:color w:val="000000"/>
          <w:sz w:val="28"/>
        </w:rPr>
        <w:t xml:space="preserve">
      4) жиын басталардан екi-үш күн бұрын әскери мiндеттiлердi оқытуға тағайындалған офицерлермен және сержанттармен нұсқаушылық-әдiстемелiк сабақтар жүргiзiледi; </w:t>
      </w:r>
      <w:r>
        <w:br/>
      </w:r>
      <w:r>
        <w:rPr>
          <w:rFonts w:ascii="Times New Roman"/>
          <w:b w:val="false"/>
          <w:i w:val="false"/>
          <w:color w:val="000000"/>
          <w:sz w:val="28"/>
        </w:rPr>
        <w:t xml:space="preserve">
      5) қару-жарақ, әскери техника, оқу және көрнекi құралдардың қажеттi мөлшерін бөледi және оларды жиынға бекiтедi; </w:t>
      </w:r>
      <w:r>
        <w:br/>
      </w:r>
      <w:r>
        <w:rPr>
          <w:rFonts w:ascii="Times New Roman"/>
          <w:b w:val="false"/>
          <w:i w:val="false"/>
          <w:color w:val="000000"/>
          <w:sz w:val="28"/>
        </w:rPr>
        <w:t xml:space="preserve">
      6) әскери мiндеттiлердi орналастыру үшiн үй-жайларды және жеткiлiктi мөлшерде киiм-кешек пен аяқ киiмдi алдын ала дайындайды; </w:t>
      </w:r>
      <w:r>
        <w:br/>
      </w:r>
      <w:r>
        <w:rPr>
          <w:rFonts w:ascii="Times New Roman"/>
          <w:b w:val="false"/>
          <w:i w:val="false"/>
          <w:color w:val="000000"/>
          <w:sz w:val="28"/>
        </w:rPr>
        <w:t xml:space="preserve">
      7) әскери жиынға келген әскери мiндеттiлердiң жеке заттарын қабылдауды ұйымдастырады; </w:t>
      </w:r>
      <w:r>
        <w:br/>
      </w:r>
      <w:r>
        <w:rPr>
          <w:rFonts w:ascii="Times New Roman"/>
          <w:b w:val="false"/>
          <w:i w:val="false"/>
          <w:color w:val="000000"/>
          <w:sz w:val="28"/>
        </w:rPr>
        <w:t xml:space="preserve">
      8) әскери жиындарға взвод және бөлiмшелер командирлерiнiң бос  лауазымдарында тағылымдамадан өту үшiн шақырылған запастағы офицерлермен лауазымға тағайындалу алдында және тағылымдама барысында жүйелi түрде нұсқамалық-әдiстемелiк сабақтар жүргiзедi. </w:t>
      </w:r>
    </w:p>
    <w:bookmarkEnd w:id="90"/>
    <w:bookmarkStart w:name="z92" w:id="91"/>
    <w:p>
      <w:pPr>
        <w:spacing w:after="0"/>
        <w:ind w:left="0"/>
        <w:jc w:val="both"/>
      </w:pPr>
      <w:r>
        <w:rPr>
          <w:rFonts w:ascii="Times New Roman"/>
          <w:b w:val="false"/>
          <w:i w:val="false"/>
          <w:color w:val="000000"/>
          <w:sz w:val="28"/>
        </w:rPr>
        <w:t xml:space="preserve">
      88. Әскери мiндеттiлермен оқу процесi әскери жиындар өткiзiлiп жатқан, әскери бөлiмдердi жарақталған жауынгерлiк техниканы және қаруды пайдаланумен ұйымдастырылады. </w:t>
      </w:r>
    </w:p>
    <w:bookmarkEnd w:id="91"/>
    <w:bookmarkStart w:name="z93" w:id="92"/>
    <w:p>
      <w:pPr>
        <w:spacing w:after="0"/>
        <w:ind w:left="0"/>
        <w:jc w:val="both"/>
      </w:pPr>
      <w:r>
        <w:rPr>
          <w:rFonts w:ascii="Times New Roman"/>
          <w:b w:val="false"/>
          <w:i w:val="false"/>
          <w:color w:val="000000"/>
          <w:sz w:val="28"/>
        </w:rPr>
        <w:t xml:space="preserve">
      89. Әскери жиындарда әскери мiндеттiлердiң оқу-жаттығу сабақтарының ұзақтығы кадрлық құрамына бөлiмдер мен олар жиын өткерiп жатқан әскери оқу орындарына арналған сияқты белгiленедi. </w:t>
      </w:r>
    </w:p>
    <w:bookmarkEnd w:id="92"/>
    <w:bookmarkStart w:name="z94" w:id="93"/>
    <w:p>
      <w:pPr>
        <w:spacing w:after="0"/>
        <w:ind w:left="0"/>
        <w:jc w:val="both"/>
      </w:pPr>
      <w:r>
        <w:rPr>
          <w:rFonts w:ascii="Times New Roman"/>
          <w:b w:val="false"/>
          <w:i w:val="false"/>
          <w:color w:val="000000"/>
          <w:sz w:val="28"/>
        </w:rPr>
        <w:t>
      90. Жиындарға шақырылған барлық әскери мiндеттiлер казармалық жағдайда болады. Оларды бөлiм орналасқан жерден босатуды рота командирлерi (жиын бастықтары) Iшкi қызмет жарғысында белгiленген тәртiппен жүргiзiледi. Әскери және қоғамдық тәртiптi бұзу, қылмыс жасағаны, сондай-ақ мемлекетке тигiзген материалдық зияны үшiн әскери жиынға шақырылған әскери мiндеттiлер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жауапкершiлiкке тартылады. </w:t>
      </w:r>
    </w:p>
    <w:bookmarkEnd w:id="93"/>
    <w:bookmarkStart w:name="z95" w:id="94"/>
    <w:p>
      <w:pPr>
        <w:spacing w:after="0"/>
        <w:ind w:left="0"/>
        <w:jc w:val="both"/>
      </w:pPr>
      <w:r>
        <w:rPr>
          <w:rFonts w:ascii="Times New Roman"/>
          <w:b w:val="false"/>
          <w:i w:val="false"/>
          <w:color w:val="000000"/>
          <w:sz w:val="28"/>
        </w:rPr>
        <w:t xml:space="preserve">
      91. Әскери мiндеттiлердi әр түрлi шаруашылық және құрылыс жұмыстарына және жиын өткеруге қатысы жоқ қызмет атқаруға тартуға жол берiлмейдi. </w:t>
      </w:r>
    </w:p>
    <w:bookmarkEnd w:id="94"/>
    <w:bookmarkStart w:name="z96" w:id="95"/>
    <w:p>
      <w:pPr>
        <w:spacing w:after="0"/>
        <w:ind w:left="0"/>
        <w:jc w:val="both"/>
      </w:pPr>
      <w:r>
        <w:rPr>
          <w:rFonts w:ascii="Times New Roman"/>
          <w:b w:val="false"/>
          <w:i w:val="false"/>
          <w:color w:val="000000"/>
          <w:sz w:val="28"/>
        </w:rPr>
        <w:t xml:space="preserve">
      92. Тiркелген құрамның әскери жиындарын өткiзу кезiнде әскери бөлiмдердiң шынайы нөмiрлерiмен және атауларымен, өрiстетiлетiн және жасақталатын бөлiмдер үшiн белгіленген соғыс уақытының дала поштасы нөмiрiмен, сондай-ақ жұмылдыру жоспарының түпнұсқа құжаттарымен пайдалануға қатаң тыйым салынады. Әскери жиындар кезеңiнде ресми құжаттарда және хат алмасуда әскери бөлiмдер тек бейбiт уақытта оларға берiлген шартты атаулар бойынша аталады. Әскери жиындар кезiнде бейбiт уақытта әрекет ететiн әскери бөлiмдердiң шартты литерлiк нөмiрлерi жасақталатын бөлiмдерге берiледi. </w:t>
      </w:r>
    </w:p>
    <w:bookmarkEnd w:id="95"/>
    <w:bookmarkStart w:name="z97" w:id="96"/>
    <w:p>
      <w:pPr>
        <w:spacing w:after="0"/>
        <w:ind w:left="0"/>
        <w:jc w:val="both"/>
      </w:pPr>
      <w:r>
        <w:rPr>
          <w:rFonts w:ascii="Times New Roman"/>
          <w:b w:val="false"/>
          <w:i w:val="false"/>
          <w:color w:val="000000"/>
          <w:sz w:val="28"/>
        </w:rPr>
        <w:t xml:space="preserve">
      93. Әскери жиындарға шақырылған және бұрын әскери ант қабылдамаған әскери мiндеттiлер 5 күн мерзiмде әскери антқа келтiрiледi, ол туралы әскери билеттерiнде тиiстi белгi жасалады. </w:t>
      </w:r>
    </w:p>
    <w:bookmarkEnd w:id="96"/>
    <w:bookmarkStart w:name="z98" w:id="97"/>
    <w:p>
      <w:pPr>
        <w:spacing w:after="0"/>
        <w:ind w:left="0"/>
        <w:jc w:val="both"/>
      </w:pPr>
      <w:r>
        <w:rPr>
          <w:rFonts w:ascii="Times New Roman"/>
          <w:b w:val="false"/>
          <w:i w:val="false"/>
          <w:color w:val="000000"/>
          <w:sz w:val="28"/>
        </w:rPr>
        <w:t xml:space="preserve">
      94. Әскери жиындар аяқталған соң тапшы мамандықтар бойынша әскери міндеттілердің өткен бағдарламалық материалдарды меңгергендігін тексеру жүргiзiледi және даярлық дәрежесi туралы қорытынды шығарылады. Емтихандар (сынақтар) қабылдау үшiн әскери бөлiмдердiң, мекемелер мен әскери оқу орындарының даярланған және тәжiрибелi офицерлерi қатарынан арнайы комиссиялар құрылады. </w:t>
      </w:r>
    </w:p>
    <w:bookmarkEnd w:id="97"/>
    <w:bookmarkStart w:name="z99" w:id="98"/>
    <w:p>
      <w:pPr>
        <w:spacing w:after="0"/>
        <w:ind w:left="0"/>
        <w:jc w:val="both"/>
      </w:pPr>
      <w:r>
        <w:rPr>
          <w:rFonts w:ascii="Times New Roman"/>
          <w:b w:val="false"/>
          <w:i w:val="false"/>
          <w:color w:val="000000"/>
          <w:sz w:val="28"/>
        </w:rPr>
        <w:t xml:space="preserve">
      95. Әскери бөлiмдер командирлерi мен штабтары әскери жиындар аяқталғаннан кейiн: </w:t>
      </w:r>
      <w:r>
        <w:br/>
      </w:r>
      <w:r>
        <w:rPr>
          <w:rFonts w:ascii="Times New Roman"/>
          <w:b w:val="false"/>
          <w:i w:val="false"/>
          <w:color w:val="000000"/>
          <w:sz w:val="28"/>
        </w:rPr>
        <w:t xml:space="preserve">
      1) запастағы офицерлерге, сондай-ақ офицерлiк құрамға даярлықтан өткен запастағы сержанттар мен солдаттарға жиындардың оқу бағдарламасын меңгеру дәрежесi көрсетiлген, әскери iстi зерделеуге қатынасы мен танытқан моральдық қасиеттерi, соғыс уақытында офицердiң тағайындалуы мүмкiн лауазымы, әскери-есептiк мамандығы (егер офицер жаңа мамандық бойынша қайта даярлаудан өткен жағдайда) ол бойынша кезектi (бiрiншi) әскери атақ берiлу мүмкiндiгiн ескеретiн мiнездемелер жасайды; </w:t>
      </w:r>
      <w:r>
        <w:br/>
      </w:r>
      <w:r>
        <w:rPr>
          <w:rFonts w:ascii="Times New Roman"/>
          <w:b w:val="false"/>
          <w:i w:val="false"/>
          <w:color w:val="000000"/>
          <w:sz w:val="28"/>
        </w:rPr>
        <w:t xml:space="preserve">
      2) офицердiң, сондай-ақ сержант пен солдаттың жеке iсiнде және әскери билетiнiң тиiстi бөлiмiнде жиындарды өткергендiгi туралы әскери бөлiм командирiнiң (штаб бастығының) қолымен және мөрiмен расталған белгi қояды; </w:t>
      </w:r>
      <w:r>
        <w:br/>
      </w:r>
      <w:r>
        <w:rPr>
          <w:rFonts w:ascii="Times New Roman"/>
          <w:b w:val="false"/>
          <w:i w:val="false"/>
          <w:color w:val="000000"/>
          <w:sz w:val="28"/>
        </w:rPr>
        <w:t xml:space="preserve">
      3) әскери жиындарды (тапшы мамандықтар немесе тiркелген құрам бойынша) табысты өткерген және онда жиын ұзақтығын, әскери-есептiк мамандықтар нөмiрiн және алдағы уақытта ескерiлуi қажет лауазымдық бiлiктiлiгiн көрсете отырып, тиiстi лауазымдар бойынша қажеттi даярлық алған (жиындар мерзiмiне қарамастан) запастағы сержанттар мен солдаттардың атаулы тiзiмдерiн жасайды. Жиындарды өткергендiгi туралы әскери билеттiң тиiстi тармағында әскери бөлiм командирiнiң (штаб бастығының) қолымен және мөрiмен расталған белгi қойылады; </w:t>
      </w:r>
      <w:r>
        <w:br/>
      </w:r>
      <w:r>
        <w:rPr>
          <w:rFonts w:ascii="Times New Roman"/>
          <w:b w:val="false"/>
          <w:i w:val="false"/>
          <w:color w:val="000000"/>
          <w:sz w:val="28"/>
        </w:rPr>
        <w:t xml:space="preserve">
      4) жиындарда оқу бағдарламасын табысты аяқтаған және кезектi әскери атақтар беруге тұратын запастағы сержанттар мен солдаттарға әскери билетте тиiстi жазба жүргiзе отырып, әскери атақ бередi және бұйрықтан көшiрменi шақырылған жерi бойынша жергiлiктi әскери басқару органдарына жiбередi; </w:t>
      </w:r>
      <w:r>
        <w:br/>
      </w:r>
      <w:r>
        <w:rPr>
          <w:rFonts w:ascii="Times New Roman"/>
          <w:b w:val="false"/>
          <w:i w:val="false"/>
          <w:color w:val="000000"/>
          <w:sz w:val="28"/>
        </w:rPr>
        <w:t xml:space="preserve">
      5) жиындарда пайдаланылған құпия материалдардың, техниканың, қару-жарақ пен жекелеген тораптардың, блоктардың, оларға бөлшектердiң болуын тексереді; </w:t>
      </w:r>
      <w:r>
        <w:br/>
      </w:r>
      <w:r>
        <w:rPr>
          <w:rFonts w:ascii="Times New Roman"/>
          <w:b w:val="false"/>
          <w:i w:val="false"/>
          <w:color w:val="000000"/>
          <w:sz w:val="28"/>
        </w:rPr>
        <w:t xml:space="preserve">
      6) әскери мiндеттiлердi бөлiмнен салтанатты түрде шығарып салуды ұйымдастырады, ал жиындар бағдарламасын жақсы меңгерген адамдарды көтермелейдi; </w:t>
      </w:r>
      <w:r>
        <w:br/>
      </w:r>
      <w:r>
        <w:rPr>
          <w:rFonts w:ascii="Times New Roman"/>
          <w:b w:val="false"/>
          <w:i w:val="false"/>
          <w:color w:val="000000"/>
          <w:sz w:val="28"/>
        </w:rPr>
        <w:t xml:space="preserve">
      7) он күн мерзiмде жергiлiктi әскери басқару органдарына әскери жиындардан өткен запастағы офицерлердiң жеке iстерi мен мiнездемелерiн және запастағы сержанттар мен солдаттардың атаулы тiзiмдерiн жiбередi. </w:t>
      </w:r>
    </w:p>
    <w:bookmarkEnd w:id="98"/>
    <w:bookmarkStart w:name="z100" w:id="99"/>
    <w:p>
      <w:pPr>
        <w:spacing w:after="0"/>
        <w:ind w:left="0"/>
        <w:jc w:val="both"/>
      </w:pPr>
      <w:r>
        <w:rPr>
          <w:rFonts w:ascii="Times New Roman"/>
          <w:b w:val="false"/>
          <w:i w:val="false"/>
          <w:color w:val="000000"/>
          <w:sz w:val="28"/>
        </w:rPr>
        <w:t xml:space="preserve">
      96. Әскери бөлiмге дейiн және керi жол жүрген уақытын қоса алғанда, жиындар кезеңiнде шақырылған әскери мiндеттiлердiң жұмыс орны және атқаратын лауазымы сақталады, республикалық бюджет есебiнен орташа айлық жалақысы төленедi. </w:t>
      </w:r>
    </w:p>
    <w:bookmarkEnd w:id="99"/>
    <w:bookmarkStart w:name="z101" w:id="100"/>
    <w:p>
      <w:pPr>
        <w:spacing w:after="0"/>
        <w:ind w:left="0"/>
        <w:jc w:val="both"/>
      </w:pPr>
      <w:r>
        <w:rPr>
          <w:rFonts w:ascii="Times New Roman"/>
          <w:b w:val="false"/>
          <w:i w:val="false"/>
          <w:color w:val="000000"/>
          <w:sz w:val="28"/>
        </w:rPr>
        <w:t xml:space="preserve">
      97. Әскери жиындарға шақырылған әскери мiндеттiлердi тамақтандыруды және тұрғылықты жерлерiнен жиын өткеретiн пунктке дейiн, сондай-ақ жиындар аяқталғаннан кейiн тұрғылықты жерлерiне тасымалдауды қамтамасыз ету тиiстi қаржы жылына арналған республикалық бюджетте көзделген Қазақстан Республикасы Қорғаныс министрлiгiнiң қаражаты есебінен жүргiзiледi: </w:t>
      </w:r>
      <w:r>
        <w:br/>
      </w:r>
      <w:r>
        <w:rPr>
          <w:rFonts w:ascii="Times New Roman"/>
          <w:b w:val="false"/>
          <w:i w:val="false"/>
          <w:color w:val="000000"/>
          <w:sz w:val="28"/>
        </w:rPr>
        <w:t xml:space="preserve">
      жергiлiктi әскери басқару органдары - жиындарды өткiзетiн әскери бөлiмдер орналасқан жерге дейiн; </w:t>
      </w:r>
      <w:r>
        <w:br/>
      </w:r>
      <w:r>
        <w:rPr>
          <w:rFonts w:ascii="Times New Roman"/>
          <w:b w:val="false"/>
          <w:i w:val="false"/>
          <w:color w:val="000000"/>
          <w:sz w:val="28"/>
        </w:rPr>
        <w:t xml:space="preserve">
      әскери бөлiмдер (жиындар аяқталғаннан кейiн) - әскери мiндеттiлердiң тұрғылықты жерлерiне дейiн. </w:t>
      </w:r>
    </w:p>
    <w:bookmarkEnd w:id="100"/>
    <w:bookmarkStart w:name="z102" w:id="101"/>
    <w:p>
      <w:pPr>
        <w:spacing w:after="0"/>
        <w:ind w:left="0"/>
        <w:jc w:val="both"/>
      </w:pPr>
      <w:r>
        <w:rPr>
          <w:rFonts w:ascii="Times New Roman"/>
          <w:b w:val="false"/>
          <w:i w:val="false"/>
          <w:color w:val="000000"/>
          <w:sz w:val="28"/>
        </w:rPr>
        <w:t xml:space="preserve">
      98. Әскери жиындарға шақырылған әскери мiндеттiлер жиындар уақытында мыналармен қамтамасыз етiледi: </w:t>
      </w:r>
      <w:r>
        <w:br/>
      </w:r>
      <w:r>
        <w:rPr>
          <w:rFonts w:ascii="Times New Roman"/>
          <w:b w:val="false"/>
          <w:i w:val="false"/>
          <w:color w:val="000000"/>
          <w:sz w:val="28"/>
        </w:rPr>
        <w:t xml:space="preserve">
      жиындарды өткiзетiн әскери бөлiмдердiң жеке құрамы үшiн белгiленген үлес нормалары бойынша азық-түлiкпен; </w:t>
      </w:r>
      <w:r>
        <w:br/>
      </w:r>
      <w:r>
        <w:rPr>
          <w:rFonts w:ascii="Times New Roman"/>
          <w:b w:val="false"/>
          <w:i w:val="false"/>
          <w:color w:val="000000"/>
          <w:sz w:val="28"/>
        </w:rPr>
        <w:t>
      әскери мiндеттiлердiң тиiстi санаттары үшiн </w:t>
      </w:r>
      <w:r>
        <w:rPr>
          <w:rFonts w:ascii="Times New Roman"/>
          <w:b w:val="false"/>
          <w:i w:val="false"/>
          <w:color w:val="000000"/>
          <w:sz w:val="28"/>
        </w:rPr>
        <w:t xml:space="preserve">белгiленген </w:t>
      </w:r>
      <w:r>
        <w:rPr>
          <w:rFonts w:ascii="Times New Roman"/>
          <w:b w:val="false"/>
          <w:i w:val="false"/>
          <w:color w:val="000000"/>
          <w:sz w:val="28"/>
        </w:rPr>
        <w:t xml:space="preserve">нормалар бойынша заттай мүлiкпен, әскери қызметшiлермен бiрдей ұйымдастырылатын медициналық қызмет көрсетумен. </w:t>
      </w:r>
    </w:p>
    <w:bookmarkEnd w:id="101"/>
    <w:bookmarkStart w:name="z103" w:id="102"/>
    <w:p>
      <w:pPr>
        <w:spacing w:after="0"/>
        <w:ind w:left="0"/>
        <w:jc w:val="both"/>
      </w:pPr>
      <w:r>
        <w:rPr>
          <w:rFonts w:ascii="Times New Roman"/>
          <w:b w:val="false"/>
          <w:i w:val="false"/>
          <w:color w:val="000000"/>
          <w:sz w:val="28"/>
        </w:rPr>
        <w:t>
      99. Офицерлiк құрамға даярлау үшiн жиындарға шақырылатын запастағы сержанттар мен солдаттар запастағы сержанттар мен солдаттар үшiн </w:t>
      </w:r>
      <w:r>
        <w:rPr>
          <w:rFonts w:ascii="Times New Roman"/>
          <w:b w:val="false"/>
          <w:i w:val="false"/>
          <w:color w:val="000000"/>
          <w:sz w:val="28"/>
        </w:rPr>
        <w:t xml:space="preserve">белгiленген </w:t>
      </w:r>
      <w:r>
        <w:rPr>
          <w:rFonts w:ascii="Times New Roman"/>
          <w:b w:val="false"/>
          <w:i w:val="false"/>
          <w:color w:val="000000"/>
          <w:sz w:val="28"/>
        </w:rPr>
        <w:t xml:space="preserve">нормалар бойынша үлестiң барлық түрiмен қамтамасыз етiледi. </w:t>
      </w:r>
    </w:p>
    <w:bookmarkEnd w:id="102"/>
    <w:bookmarkStart w:name="z104" w:id="103"/>
    <w:p>
      <w:pPr>
        <w:spacing w:after="0"/>
        <w:ind w:left="0"/>
        <w:jc w:val="both"/>
      </w:pPr>
      <w:r>
        <w:rPr>
          <w:rFonts w:ascii="Times New Roman"/>
          <w:b w:val="false"/>
          <w:i w:val="false"/>
          <w:color w:val="000000"/>
          <w:sz w:val="28"/>
        </w:rPr>
        <w:t xml:space="preserve">
      100. Әскери мiндеттiлердiң әскери жиындарын өткiзу Қазақстан Республикасы Қарулы Күштерiнiң түрлерi мен тектерiнiң басқармалары, Қорғаныс министрлiгi департаменттерiнiң, бас басқармалары мен басқармаларының бастықтары, өңiрлiк қолбасшылықтардың қолбасшылары мен құрамалар командирлерi жүзеге асыратын тұрақты бақылауда болуы тиiс. </w:t>
      </w:r>
    </w:p>
    <w:bookmarkEnd w:id="103"/>
    <w:bookmarkStart w:name="z105" w:id="104"/>
    <w:p>
      <w:pPr>
        <w:spacing w:after="0"/>
        <w:ind w:left="0"/>
        <w:jc w:val="both"/>
      </w:pPr>
      <w:r>
        <w:rPr>
          <w:rFonts w:ascii="Times New Roman"/>
          <w:b w:val="false"/>
          <w:i w:val="false"/>
          <w:color w:val="000000"/>
          <w:sz w:val="28"/>
        </w:rPr>
        <w:t xml:space="preserve">
      101. Бақылаудың негiзгi түрi тiкелей осы жиындарды өткiзетiн әскери бөлiмдерде әскери жиындардың ұйымдастырылуы мен барысын тексеру болып табылады. </w:t>
      </w:r>
      <w:r>
        <w:br/>
      </w:r>
      <w:r>
        <w:rPr>
          <w:rFonts w:ascii="Times New Roman"/>
          <w:b w:val="false"/>
          <w:i w:val="false"/>
          <w:color w:val="000000"/>
          <w:sz w:val="28"/>
        </w:rPr>
        <w:t xml:space="preserve">
      Осы мақсатта Қазақстан Республикасы Қорғаныс министрлiгi қашан және кiммен, қандай мерзiм iшiнде, қандай әскери бөлiмдерде тексеру жүргiзiлетiнiн айқындай отырып, тексеру жүргізудi жоспарлайды. </w:t>
      </w:r>
      <w:r>
        <w:br/>
      </w:r>
      <w:r>
        <w:rPr>
          <w:rFonts w:ascii="Times New Roman"/>
          <w:b w:val="false"/>
          <w:i w:val="false"/>
          <w:color w:val="000000"/>
          <w:sz w:val="28"/>
        </w:rPr>
        <w:t xml:space="preserve">
      Жауынгерлiк даярлықты тексеру және әскерлердi инспекциялау кезiнде әскери мiндеттiлердiң әскери жиындары мiндеттi түрде тексерiлуi қажет. </w:t>
      </w:r>
    </w:p>
    <w:bookmarkEnd w:id="104"/>
    <w:bookmarkStart w:name="z106" w:id="105"/>
    <w:p>
      <w:pPr>
        <w:spacing w:after="0"/>
        <w:ind w:left="0"/>
        <w:jc w:val="left"/>
      </w:pPr>
      <w:r>
        <w:rPr>
          <w:rFonts w:ascii="Times New Roman"/>
          <w:b/>
          <w:i w:val="false"/>
          <w:color w:val="000000"/>
        </w:rPr>
        <w:t xml:space="preserve"> 
  5-тарау. Азаматтарды жұмылдыру бойынша және соғыс уақытында әскери қызметке шақыру </w:t>
      </w:r>
    </w:p>
    <w:bookmarkEnd w:id="105"/>
    <w:p>
      <w:pPr>
        <w:spacing w:after="0"/>
        <w:ind w:left="0"/>
        <w:jc w:val="both"/>
      </w:pPr>
      <w:r>
        <w:rPr>
          <w:rFonts w:ascii="Times New Roman"/>
          <w:b w:val="false"/>
          <w:i w:val="false"/>
          <w:color w:val="000000"/>
          <w:sz w:val="28"/>
        </w:rPr>
        <w:t>      102. Азаматтарды жұмылдыру бойынша және соғыс уақытында әскери қызметке шақыру Қазақстан Республикасы Президентi Жарлығының негiзiнде және </w:t>
      </w:r>
      <w:r>
        <w:rPr>
          <w:rFonts w:ascii="Times New Roman"/>
          <w:b w:val="false"/>
          <w:i w:val="false"/>
          <w:color w:val="000000"/>
          <w:sz w:val="28"/>
        </w:rPr>
        <w:t xml:space="preserve">Заңда </w:t>
      </w:r>
      <w:r>
        <w:rPr>
          <w:rFonts w:ascii="Times New Roman"/>
          <w:b w:val="false"/>
          <w:i w:val="false"/>
          <w:color w:val="000000"/>
          <w:sz w:val="28"/>
        </w:rPr>
        <w:t xml:space="preserve">белгiленген тәртiппен жүргiзiледi. </w:t>
      </w:r>
    </w:p>
    <w:bookmarkStart w:name="z107" w:id="106"/>
    <w:p>
      <w:pPr>
        <w:spacing w:after="0"/>
        <w:ind w:left="0"/>
        <w:jc w:val="both"/>
      </w:pPr>
      <w:r>
        <w:rPr>
          <w:rFonts w:ascii="Times New Roman"/>
          <w:b w:val="false"/>
          <w:i w:val="false"/>
          <w:color w:val="000000"/>
          <w:sz w:val="28"/>
        </w:rPr>
        <w:t xml:space="preserve">
      103. Қазақстан Республикасының запаста тұрған, Қазақстан Республикасы Қарулы Күштерiнде, басқа да әскерлерi мен әскери құралымдарында және министрлiктердiң арнайы құралымдарында тiркелген азаматтарын соғыс уақытының штаттарында көзделген әскери лауазымдарда әскери қызмет өткеру немесе оларды әскери бөлiмдер мен арнайы құралымдардың азаматтық персоналы лауазымдарында қызмет атқаруға жiберу үшiн жұмылдыру бойынша және соғыс уақытында әскери қызметке шақыру деп мынадай iс-шаралар түсiндiрiледi: </w:t>
      </w:r>
      <w:r>
        <w:br/>
      </w:r>
      <w:r>
        <w:rPr>
          <w:rFonts w:ascii="Times New Roman"/>
          <w:b w:val="false"/>
          <w:i w:val="false"/>
          <w:color w:val="000000"/>
          <w:sz w:val="28"/>
        </w:rPr>
        <w:t xml:space="preserve">
      1) жалпы немесе iшiнара жұмылдыруды жариялау; </w:t>
      </w:r>
      <w:r>
        <w:br/>
      </w:r>
      <w:r>
        <w:rPr>
          <w:rFonts w:ascii="Times New Roman"/>
          <w:b w:val="false"/>
          <w:i w:val="false"/>
          <w:color w:val="000000"/>
          <w:sz w:val="28"/>
        </w:rPr>
        <w:t xml:space="preserve">
      2) азаматтарды жалпы немесе iшiнара жұмылдыруды өткiзу туралы хабардар ету; </w:t>
      </w:r>
      <w:r>
        <w:br/>
      </w:r>
      <w:r>
        <w:rPr>
          <w:rFonts w:ascii="Times New Roman"/>
          <w:b w:val="false"/>
          <w:i w:val="false"/>
          <w:color w:val="000000"/>
          <w:sz w:val="28"/>
        </w:rPr>
        <w:t xml:space="preserve">
      3) азаматтардың жергiлiктi әскери басқару органдарының алдын ала жинау пункттерiне (жиын пункттерiне) немесе тiкелей әскери бөлiмдерге және арнайы құралымдарға келуi (жеткiзiлуi); </w:t>
      </w:r>
      <w:r>
        <w:br/>
      </w:r>
      <w:r>
        <w:rPr>
          <w:rFonts w:ascii="Times New Roman"/>
          <w:b w:val="false"/>
          <w:i w:val="false"/>
          <w:color w:val="000000"/>
          <w:sz w:val="28"/>
        </w:rPr>
        <w:t xml:space="preserve">
      4) азаматтарды алдын ала жинау пункттерiнен (жиын пункттерiнен) әскери бөлiмдер мен арнайы құралымдарға жеткiзу; </w:t>
      </w:r>
      <w:r>
        <w:br/>
      </w:r>
      <w:r>
        <w:rPr>
          <w:rFonts w:ascii="Times New Roman"/>
          <w:b w:val="false"/>
          <w:i w:val="false"/>
          <w:color w:val="000000"/>
          <w:sz w:val="28"/>
        </w:rPr>
        <w:t>
      5)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6) азаматтарды әскери қызметке шақыру (жұмысқа жiберу) фактiсiн құжаттамалық ресiмдеу. </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өзгерту енгізілді - ҚР Үкіметінің 2006.10.18. N </w:t>
      </w:r>
      <w:r>
        <w:rPr>
          <w:rFonts w:ascii="Times New Roman"/>
          <w:b w:val="false"/>
          <w:i w:val="false"/>
          <w:color w:val="000000"/>
          <w:sz w:val="28"/>
        </w:rPr>
        <w:t xml:space="preserve">1005 </w:t>
      </w:r>
      <w:r>
        <w:rPr>
          <w:rFonts w:ascii="Times New Roman"/>
          <w:b w:val="false"/>
          <w:i w:val="false"/>
          <w:color w:val="ff0000"/>
          <w:sz w:val="28"/>
        </w:rPr>
        <w:t xml:space="preserve">қаулысымен. </w:t>
      </w:r>
    </w:p>
    <w:bookmarkEnd w:id="106"/>
    <w:bookmarkStart w:name="z108" w:id="107"/>
    <w:p>
      <w:pPr>
        <w:spacing w:after="0"/>
        <w:ind w:left="0"/>
        <w:jc w:val="both"/>
      </w:pPr>
      <w:r>
        <w:rPr>
          <w:rFonts w:ascii="Times New Roman"/>
          <w:b w:val="false"/>
          <w:i w:val="false"/>
          <w:color w:val="000000"/>
          <w:sz w:val="28"/>
        </w:rPr>
        <w:t>
      104. Жұмылдыру бойынша және соғыс уақытында әскери қызметке шақыру (жұмысқа жiберу)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Қазақстан Республикасында жұмылдыру даярлығы </w:t>
      </w:r>
      <w:r>
        <w:rPr>
          <w:rFonts w:ascii="Times New Roman"/>
          <w:b w:val="false"/>
          <w:i w:val="false"/>
          <w:color w:val="000000"/>
          <w:sz w:val="28"/>
        </w:rPr>
        <w:t>және жұмылдыру туралы " 1997 жылғы 16 маусымдағы, " </w:t>
      </w:r>
      <w:r>
        <w:rPr>
          <w:rFonts w:ascii="Times New Roman"/>
          <w:b w:val="false"/>
          <w:i w:val="false"/>
          <w:color w:val="000000"/>
          <w:sz w:val="28"/>
        </w:rPr>
        <w:t xml:space="preserve">Қазақстан Республикасының қорғанысы </w:t>
      </w:r>
      <w:r>
        <w:rPr>
          <w:rFonts w:ascii="Times New Roman"/>
          <w:b w:val="false"/>
          <w:i w:val="false"/>
          <w:color w:val="000000"/>
          <w:sz w:val="28"/>
        </w:rPr>
        <w:t>және Қарулы Күштерi туралы " 2005 жылғы 7 қаңтардағы, " </w:t>
      </w:r>
      <w:r>
        <w:rPr>
          <w:rFonts w:ascii="Times New Roman"/>
          <w:b w:val="false"/>
          <w:i w:val="false"/>
          <w:color w:val="000000"/>
          <w:sz w:val="28"/>
        </w:rPr>
        <w:t xml:space="preserve">Әскери мiндеттiлiк </w:t>
      </w:r>
      <w:r>
        <w:rPr>
          <w:rFonts w:ascii="Times New Roman"/>
          <w:b w:val="false"/>
          <w:i w:val="false"/>
          <w:color w:val="000000"/>
          <w:sz w:val="28"/>
        </w:rPr>
        <w:t xml:space="preserve">және әскери қызмет туралы " 2005 жылғы 8 шiлдедегi заңдарының және мемлекет қауiпсiздiгi мен қорғанысын қамтамасыз ету саласындағы өзге де нормативтiк құқықтық кесiмдерi негiзiнде жүзеге асырылады. </w:t>
      </w:r>
    </w:p>
    <w:bookmarkEnd w:id="107"/>
    <w:bookmarkStart w:name="z109" w:id="108"/>
    <w:p>
      <w:pPr>
        <w:spacing w:after="0"/>
        <w:ind w:left="0"/>
        <w:jc w:val="both"/>
      </w:pPr>
      <w:r>
        <w:rPr>
          <w:rFonts w:ascii="Times New Roman"/>
          <w:b w:val="false"/>
          <w:i w:val="false"/>
          <w:color w:val="000000"/>
          <w:sz w:val="28"/>
        </w:rPr>
        <w:t xml:space="preserve">
      105. Облыстың (республикалық маңызы бар қала мен астананың), ауданның (облыстық маңызы бар қаланың) аумағында жалпы немесе iшiнара жұмылдыру жариялау туралы бұйрықтарды Қазақстан Республикасы Президентiнiң жалпы немесе iшiнара жұмылдыру жариялау туралы Жарлығын орындау үшiн және Қазақстан Республикасы Қорғаныс министрiнiң тиiстi бұйрығы негiзiнде жергiлiктi әскери басқару органдары шығарады. </w:t>
      </w:r>
    </w:p>
    <w:bookmarkEnd w:id="108"/>
    <w:bookmarkStart w:name="z110" w:id="109"/>
    <w:p>
      <w:pPr>
        <w:spacing w:after="0"/>
        <w:ind w:left="0"/>
        <w:jc w:val="both"/>
      </w:pPr>
      <w:r>
        <w:rPr>
          <w:rFonts w:ascii="Times New Roman"/>
          <w:b w:val="false"/>
          <w:i w:val="false"/>
          <w:color w:val="000000"/>
          <w:sz w:val="28"/>
        </w:rPr>
        <w:t xml:space="preserve">
      106. Жұмылдыру бойынша және соғыс уақытында әскери қызметке шақыру (жұмысқа жiберу) әскери бөлiмдер мен арнайы құралымдардың оларды соғыс уақытының ұйымдары мен құрылымына көшiрудi көздейтiн жұмылдыру жоспарларында белгiленген көлемде жүзеге асырылады. </w:t>
      </w:r>
    </w:p>
    <w:bookmarkEnd w:id="109"/>
    <w:bookmarkStart w:name="z111" w:id="110"/>
    <w:p>
      <w:pPr>
        <w:spacing w:after="0"/>
        <w:ind w:left="0"/>
        <w:jc w:val="both"/>
      </w:pPr>
      <w:r>
        <w:rPr>
          <w:rFonts w:ascii="Times New Roman"/>
          <w:b w:val="false"/>
          <w:i w:val="false"/>
          <w:color w:val="000000"/>
          <w:sz w:val="28"/>
        </w:rPr>
        <w:t xml:space="preserve">
      107. Жұмылдыру бойынша және соғыс уақытында әскери қызметке шақыруға (жұмысқа жiберуге) жататын азаматтардың келу мерзiмi мен орындары әскери бөлiмдер мен арнайы құралымдардың жұмылдыру жоспарларында айқындалады және азаматтарға тапсырылатын жұмылдыру ұйғарымдарында және дербес шақыру қағаздарында көрсетiледi. </w:t>
      </w:r>
    </w:p>
    <w:bookmarkEnd w:id="110"/>
    <w:bookmarkStart w:name="z112" w:id="111"/>
    <w:p>
      <w:pPr>
        <w:spacing w:after="0"/>
        <w:ind w:left="0"/>
        <w:jc w:val="both"/>
      </w:pPr>
      <w:r>
        <w:rPr>
          <w:rFonts w:ascii="Times New Roman"/>
          <w:b w:val="false"/>
          <w:i w:val="false"/>
          <w:color w:val="000000"/>
          <w:sz w:val="28"/>
        </w:rPr>
        <w:t>
      108. Жұмылдыру бойынша және соғыс уақытында әскери қызметке шақыруға (жұмысқа жiберуге) жататын, сондай-ақ шақырудан кейiнге қалдырылған немесе шақыруға жатпайтын азаматтар санаты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айқындалады. </w:t>
      </w:r>
    </w:p>
    <w:bookmarkEnd w:id="111"/>
    <w:bookmarkStart w:name="z113" w:id="112"/>
    <w:p>
      <w:pPr>
        <w:spacing w:after="0"/>
        <w:ind w:left="0"/>
        <w:jc w:val="both"/>
      </w:pPr>
      <w:r>
        <w:rPr>
          <w:rFonts w:ascii="Times New Roman"/>
          <w:b w:val="false"/>
          <w:i w:val="false"/>
          <w:color w:val="000000"/>
          <w:sz w:val="28"/>
        </w:rPr>
        <w:t xml:space="preserve">
      109. Азаматтарды әскери бөлiмдерге тiркеудi (арнайы құралымдарға тағайындауды) тиiстi жергілiктi әскери басқару органдары арқылы әскери бөлiмдер мен арнайы құралымдардың командирлерiмен өзара әрекет ете отырып, жергiлiктi атқарушы органдар ұйымдастырады. </w:t>
      </w:r>
      <w:r>
        <w:br/>
      </w:r>
      <w:r>
        <w:rPr>
          <w:rFonts w:ascii="Times New Roman"/>
          <w:b w:val="false"/>
          <w:i w:val="false"/>
          <w:color w:val="000000"/>
          <w:sz w:val="28"/>
        </w:rPr>
        <w:t xml:space="preserve">
      Бейбiт уақытта әскери бөлiмдерде және арнайы құралымдарда азаматтық персонал лауазымдарында жұмыс iстейтiн азаматтар осы әскери бөлiмдерге бiрiншi кезекте тiркелуге (арнайы құралымдарға тағайындалуға) жатады. </w:t>
      </w:r>
    </w:p>
    <w:bookmarkEnd w:id="112"/>
    <w:bookmarkStart w:name="z114" w:id="113"/>
    <w:p>
      <w:pPr>
        <w:spacing w:after="0"/>
        <w:ind w:left="0"/>
        <w:jc w:val="both"/>
      </w:pPr>
      <w:r>
        <w:rPr>
          <w:rFonts w:ascii="Times New Roman"/>
          <w:b w:val="false"/>
          <w:i w:val="false"/>
          <w:color w:val="000000"/>
          <w:sz w:val="28"/>
        </w:rPr>
        <w:t xml:space="preserve">
      110. Жұмылдыру бойынша және соғыс уақытында әскери қызметке жоспарлы шақыру (жұмысқа жiберу) туралы шешiмдi жергiлiктi әскери басқару органдары азаматтарға жұмылдыру ұйғарымдарын тапсыру және әскери билеттерінде ол туралы тиісті белгі қою жолымен алдын ала жеткізеді. Бұдан басқа, әскери бөлiмдерге тiркелген (арнайы құралымдарға тағайындалған) барлық азаматтарға, сондай-ақ жергiлiктi әскери басқару органдарын күшейту аппараттарына тағайындалған азаматтарға тиiстi жергiлiктi әскери басқару органдары дербес шақыру қағаздарын жазады. Жұмылдыру ұйғарымдарына, дербес шақыру қағаздарына жергiлiктi әскери басқару органдарының бастықтары қол қояды және елтаңбалы мөрмен расталады. </w:t>
      </w:r>
      <w:r>
        <w:br/>
      </w:r>
      <w:r>
        <w:rPr>
          <w:rFonts w:ascii="Times New Roman"/>
          <w:b w:val="false"/>
          <w:i w:val="false"/>
          <w:color w:val="000000"/>
          <w:sz w:val="28"/>
        </w:rPr>
        <w:t xml:space="preserve">
      Жұмылдыру ұйғарымдары мен дербес шақыру қағаздары түрлерiн Қазақстан Республикасы Қорғаныс министрлiгінiң Штабтар бастықтары комитетi белгiлейдi. </w:t>
      </w:r>
    </w:p>
    <w:bookmarkEnd w:id="113"/>
    <w:bookmarkStart w:name="z115" w:id="114"/>
    <w:p>
      <w:pPr>
        <w:spacing w:after="0"/>
        <w:ind w:left="0"/>
        <w:jc w:val="both"/>
      </w:pPr>
      <w:r>
        <w:rPr>
          <w:rFonts w:ascii="Times New Roman"/>
          <w:b w:val="false"/>
          <w:i w:val="false"/>
          <w:color w:val="000000"/>
          <w:sz w:val="28"/>
        </w:rPr>
        <w:t xml:space="preserve">
      111. Жұмылдыру бойынша және соғыс уақытында әскери қызметке шақыруды (жұмысқа жiберудi) жүзеге асыру үшiн әрбiр облыста (республикалық маңызы бар қалада және астанада), ауданда (облыстық маңызы бар қалада) жергiлiктi атқарушы органдардың шешiмiмен азаматтарды жұмылдыру жөнiндегi шақыру комиссиялары құрылады. </w:t>
      </w:r>
    </w:p>
    <w:bookmarkEnd w:id="114"/>
    <w:bookmarkStart w:name="z116" w:id="115"/>
    <w:p>
      <w:pPr>
        <w:spacing w:after="0"/>
        <w:ind w:left="0"/>
        <w:jc w:val="both"/>
      </w:pPr>
      <w:r>
        <w:rPr>
          <w:rFonts w:ascii="Times New Roman"/>
          <w:b w:val="false"/>
          <w:i w:val="false"/>
          <w:color w:val="000000"/>
          <w:sz w:val="28"/>
        </w:rPr>
        <w:t xml:space="preserve">
      112. Шақыру комиссияларының дербес құрамы және жұмыс тәртiбi жергiлiктi атқарушы органдардың шешiмiмен бекiтiледi. Жергiлiктi әскери басқару органының бастығы осы комиссиясының төрағасы болып тағайындалады. </w:t>
      </w:r>
      <w:r>
        <w:br/>
      </w:r>
      <w:r>
        <w:rPr>
          <w:rFonts w:ascii="Times New Roman"/>
          <w:b w:val="false"/>
          <w:i w:val="false"/>
          <w:color w:val="000000"/>
          <w:sz w:val="28"/>
        </w:rPr>
        <w:t xml:space="preserve">
      Комиссия мүшелерiнiң бiрiнiң болмай қалу жағдайына белгiленген тәртiппен оның резервтiк құрамы бекiтiледi. </w:t>
      </w:r>
    </w:p>
    <w:bookmarkEnd w:id="115"/>
    <w:bookmarkStart w:name="z117" w:id="116"/>
    <w:p>
      <w:pPr>
        <w:spacing w:after="0"/>
        <w:ind w:left="0"/>
        <w:jc w:val="both"/>
      </w:pPr>
      <w:r>
        <w:rPr>
          <w:rFonts w:ascii="Times New Roman"/>
          <w:b w:val="false"/>
          <w:i w:val="false"/>
          <w:color w:val="000000"/>
          <w:sz w:val="28"/>
        </w:rPr>
        <w:t xml:space="preserve">
      113. Жергiлiктi атқарушы органдар жергiлiктi әскери басқару органдары арқылы азаматтарды жалпы немесе iшiнара жұмылдыру жүргiзу туралы және олардың алдын ала жиын пунктiне келуiнiң қажеттiлiгiн хабардар етудi ұйымдастырады және қамтамасыз етедi. Хабардар етуге ұйымдардың лауазымды адамдары және жергiлiктi әскери басқару органдарының күшейту аппараттарына тағайындалған адамдары тартылады, бұл ретте техникалық байланыс құралдары мен хабаршылар қолданылады. </w:t>
      </w:r>
      <w:r>
        <w:br/>
      </w:r>
      <w:r>
        <w:rPr>
          <w:rFonts w:ascii="Times New Roman"/>
          <w:b w:val="false"/>
          <w:i w:val="false"/>
          <w:color w:val="000000"/>
          <w:sz w:val="28"/>
        </w:rPr>
        <w:t xml:space="preserve">
      Ұйымдардың басшылары азаматтарды жұмыс орындары бойынша хабардар ету yшiн хабардар ету штабтарын құрады. </w:t>
      </w:r>
      <w:r>
        <w:br/>
      </w:r>
      <w:r>
        <w:rPr>
          <w:rFonts w:ascii="Times New Roman"/>
          <w:b w:val="false"/>
          <w:i w:val="false"/>
          <w:color w:val="000000"/>
          <w:sz w:val="28"/>
        </w:rPr>
        <w:t xml:space="preserve">
      Жалпы немесе iшiнара жұмылдыру жүргiзу туралы жергiлiктi әскери басқару органы бастығының бұйрығын тарату үшiн радиохабарынтарату желiлерiн, телевиденияны, өзге де бұқаралық ақпарат құралдарын, соның iшiнде электрондық құралдарды қолдану тәртiбi бейбiт уақытта Қазақстан Республикасы жергiлiктi атқарушы органдарының шешiмiмен айқындалады. </w:t>
      </w:r>
      <w:r>
        <w:br/>
      </w:r>
      <w:r>
        <w:rPr>
          <w:rFonts w:ascii="Times New Roman"/>
          <w:b w:val="false"/>
          <w:i w:val="false"/>
          <w:color w:val="000000"/>
          <w:sz w:val="28"/>
        </w:rPr>
        <w:t xml:space="preserve">
      Азаматтардың алдын ала жиын пункттерiне немесе тiкелей әскери бөлiмдерге, және арнайы құралымдарға келуi (жеткiзiлуi) жұмылдыру ұйғарымдары және дербес шақыру қағаздары негiзiнде жүзеге асырылады. </w:t>
      </w:r>
    </w:p>
    <w:bookmarkEnd w:id="116"/>
    <w:bookmarkStart w:name="z118" w:id="117"/>
    <w:p>
      <w:pPr>
        <w:spacing w:after="0"/>
        <w:ind w:left="0"/>
        <w:jc w:val="both"/>
      </w:pPr>
      <w:r>
        <w:rPr>
          <w:rFonts w:ascii="Times New Roman"/>
          <w:b w:val="false"/>
          <w:i w:val="false"/>
          <w:color w:val="000000"/>
          <w:sz w:val="28"/>
        </w:rPr>
        <w:t>
      114. Жұмылдыру бойынша және соғыс уақытында әскери қызметке шақырылған азаматтарды тасымалдау үшiн, ең алдымен, қоғамдық жолаушылар көлiктерi, қала маңы поездары мен кемелерi пайдаланылады.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ұйымдардың автокөлiктерi және әскери бөлiмдер мен арнайы құралымдарды жасақтау үшiн азаматтардан алынған автокөлiктер тартылады. </w:t>
      </w:r>
      <w:r>
        <w:br/>
      </w:r>
      <w:r>
        <w:rPr>
          <w:rFonts w:ascii="Times New Roman"/>
          <w:b w:val="false"/>
          <w:i w:val="false"/>
          <w:color w:val="000000"/>
          <w:sz w:val="28"/>
        </w:rPr>
        <w:t xml:space="preserve">
      Жұмылдыру бойынша және соғыс уақытында әскери қызметке шақырылған (жұмысқа жiберiлген) азаматтар әскери бөлiмдердi және арнаулы құралымдарды толықтыратын кездесу пункттерiне немесе жиын пункттерiне жiберiледi. </w:t>
      </w:r>
      <w:r>
        <w:br/>
      </w:r>
      <w:r>
        <w:rPr>
          <w:rFonts w:ascii="Times New Roman"/>
          <w:b w:val="false"/>
          <w:i w:val="false"/>
          <w:color w:val="000000"/>
          <w:sz w:val="28"/>
        </w:rPr>
        <w:t xml:space="preserve">
      Азаматтарды алдын ала жиын пункттерiнен шығу кезiнде алып жүру үшiн және әскери бөлiмдер мен арнайы құралымдарға тапсыру yшiн әр командаға әскери қызметке шақыруға (жұмысқа жiберуге) жатпайтын запастағы офицер, сержант және старшина атақтары бар азаматтардан бастық тағайындалады. </w:t>
      </w:r>
      <w:r>
        <w:br/>
      </w:r>
      <w:r>
        <w:rPr>
          <w:rFonts w:ascii="Times New Roman"/>
          <w:b w:val="false"/>
          <w:i w:val="false"/>
          <w:color w:val="000000"/>
          <w:sz w:val="28"/>
        </w:rPr>
        <w:t xml:space="preserve">
      Жұмылдыру бойынша және соғыс уақытында әскери қызметке шақырылған (жұмысқа жiберiлген) азаматтарды әскери бөлiмдерге немесе арнайы құралымдарға тапсыру әскери бөлiмдердiң немесе арнайы құралымдардың жеке құрамын қабылдау пункттерiнде немесе тiкелей алдын ала жиын пункттерiнде өткiзiледi. </w:t>
      </w:r>
    </w:p>
    <w:bookmarkEnd w:id="117"/>
    <w:bookmarkStart w:name="z119" w:id="118"/>
    <w:p>
      <w:pPr>
        <w:spacing w:after="0"/>
        <w:ind w:left="0"/>
        <w:jc w:val="both"/>
      </w:pPr>
      <w:r>
        <w:rPr>
          <w:rFonts w:ascii="Times New Roman"/>
          <w:b w:val="false"/>
          <w:i w:val="false"/>
          <w:color w:val="000000"/>
          <w:sz w:val="28"/>
        </w:rPr>
        <w:t xml:space="preserve">
      115. Алдын ала жиын пункттерi арқылы, әдетте, облыс аумағынан (республикалық маңызы бар қалалар мен астанадан) тыс орналасқан әскери бөлiмдерге тiркелген (арнайы құралымдарға тағайындалған) азаматтарды жөнелту жүзеге асырылады. </w:t>
      </w:r>
    </w:p>
    <w:bookmarkEnd w:id="118"/>
    <w:bookmarkStart w:name="z120" w:id="119"/>
    <w:p>
      <w:pPr>
        <w:spacing w:after="0"/>
        <w:ind w:left="0"/>
        <w:jc w:val="both"/>
      </w:pPr>
      <w:r>
        <w:rPr>
          <w:rFonts w:ascii="Times New Roman"/>
          <w:b w:val="false"/>
          <w:i w:val="false"/>
          <w:color w:val="000000"/>
          <w:sz w:val="28"/>
        </w:rPr>
        <w:t xml:space="preserve">
      116. Тiкелей әскери бөлiмдерге немесе арнайы құралымдарға жұмылдыру бойынша және соғыс уақытында әскери қызметке шақырылған (жұмысқа жiберiлген) мына азаматтар жiберiлуi мүмкiн: </w:t>
      </w:r>
      <w:r>
        <w:br/>
      </w:r>
      <w:r>
        <w:rPr>
          <w:rFonts w:ascii="Times New Roman"/>
          <w:b w:val="false"/>
          <w:i w:val="false"/>
          <w:color w:val="000000"/>
          <w:sz w:val="28"/>
        </w:rPr>
        <w:t xml:space="preserve">
      1) әскери бөлiмдерде және арнайы құрамаларда соғыс уақытының ұйымдары мен құрылымына көшiру кезiндегi бiрiншi кезектi жұмыстарды орындауға тартылатындар; </w:t>
      </w:r>
      <w:r>
        <w:br/>
      </w:r>
      <w:r>
        <w:rPr>
          <w:rFonts w:ascii="Times New Roman"/>
          <w:b w:val="false"/>
          <w:i w:val="false"/>
          <w:color w:val="000000"/>
          <w:sz w:val="28"/>
        </w:rPr>
        <w:t xml:space="preserve">
      2) бейбiт уақытта әскери бөлiмдердiң және арнайы құралымдардың азаматтық персонал штаттық лауазымдарында немесе жалдау бойынша (штаттық кестемен) жұмыс iстейтiндер және оларға тiркелгендер. </w:t>
      </w:r>
    </w:p>
    <w:bookmarkEnd w:id="119"/>
    <w:bookmarkStart w:name="z121" w:id="120"/>
    <w:p>
      <w:pPr>
        <w:spacing w:after="0"/>
        <w:ind w:left="0"/>
        <w:jc w:val="both"/>
      </w:pPr>
      <w:r>
        <w:rPr>
          <w:rFonts w:ascii="Times New Roman"/>
          <w:b w:val="false"/>
          <w:i w:val="false"/>
          <w:color w:val="000000"/>
          <w:sz w:val="28"/>
        </w:rPr>
        <w:t xml:space="preserve">
      117. Жұмылдыру бойынша және соғыс уақытында әскери қызметке шақырылған (жұмысқа жiберiлген) ауылды жерлерде тұратын азаматтардың жиындарын және олардың алдын ала жиын пункттерiне жеткiзiлуiн поселкенiң, ауылдың (селоның), ауылдық (селолық) округтердiң әкiмдерi (бұдан әрi - әкімдер) жүргiзедi. Көрсетiлген азаматтарды алдын ала жиын пункттерiне тапсыру әкiмдермен расталған атаулы тiзiмдер бойынша жүзеге асырылады. Атаулы тiзiмдермен бiр мезгiлде хабардар етiлмеген азаматтардың хабардар етілмеу себептерiнiң көрсетiлуiмен дербес шақыру қағаздары ұсынылады. Атаулы тiзiм үлгiсiн Қазақстан Республикасы Қорғаныс министрлiгiнiң Штабтар бастықтары комитетi белгiлейдi. </w:t>
      </w:r>
    </w:p>
    <w:bookmarkEnd w:id="120"/>
    <w:bookmarkStart w:name="z122" w:id="121"/>
    <w:p>
      <w:pPr>
        <w:spacing w:after="0"/>
        <w:ind w:left="0"/>
        <w:jc w:val="both"/>
      </w:pPr>
      <w:r>
        <w:rPr>
          <w:rFonts w:ascii="Times New Roman"/>
          <w:b w:val="false"/>
          <w:i w:val="false"/>
          <w:color w:val="000000"/>
          <w:sz w:val="28"/>
        </w:rPr>
        <w:t xml:space="preserve">
      118. Жұмылдыру бойынша және соғыс уақытында азаматтарды әскери қызметке шақыруды және оларды жұмысқа жiберудi (оның iшiнде ерiктi түрде де) жергiлiктi әскери басқару органдары жүзеге асырады. </w:t>
      </w:r>
    </w:p>
    <w:bookmarkEnd w:id="121"/>
    <w:bookmarkStart w:name="z123" w:id="122"/>
    <w:p>
      <w:pPr>
        <w:spacing w:after="0"/>
        <w:ind w:left="0"/>
        <w:jc w:val="both"/>
      </w:pPr>
      <w:r>
        <w:rPr>
          <w:rFonts w:ascii="Times New Roman"/>
          <w:b w:val="false"/>
          <w:i w:val="false"/>
          <w:color w:val="000000"/>
          <w:sz w:val="28"/>
        </w:rPr>
        <w:t xml:space="preserve">
      119. Әскери бөлiмдерге тiркелген (арнаулы құралымдарға тағайындалған) азаматтарды жұмылдыру бойынша және соғыс уақытында әскери қызметке шақыру (жұмысқа жiберу) мүмкiн болмаған жағдайда жұмылдыру ұйғарымы жоқ азаматтарды әскери қызметке шақыру (жұмысқа жiберу) жүзеге асырылады. Аталған азаматтар толық және сапалы жасақтау мақсатында әскери бөлiмдер мен арнайы құралымдарға жiберiледi. </w:t>
      </w:r>
    </w:p>
    <w:bookmarkEnd w:id="122"/>
    <w:bookmarkStart w:name="z124" w:id="123"/>
    <w:p>
      <w:pPr>
        <w:spacing w:after="0"/>
        <w:ind w:left="0"/>
        <w:jc w:val="both"/>
      </w:pPr>
      <w:r>
        <w:rPr>
          <w:rFonts w:ascii="Times New Roman"/>
          <w:b w:val="false"/>
          <w:i w:val="false"/>
          <w:color w:val="000000"/>
          <w:sz w:val="28"/>
        </w:rPr>
        <w:t xml:space="preserve">
      120. Жұмылдыру бойынша және соғыс уақытында әскери қызметке шақырылған (жұмысқа жiберiлген) азаматтардың төлқұжаттары және өзге де құжаттары алынбайды. </w:t>
      </w:r>
    </w:p>
    <w:bookmarkEnd w:id="123"/>
    <w:bookmarkStart w:name="z125" w:id="124"/>
    <w:p>
      <w:pPr>
        <w:spacing w:after="0"/>
        <w:ind w:left="0"/>
        <w:jc w:val="both"/>
      </w:pPr>
      <w:r>
        <w:rPr>
          <w:rFonts w:ascii="Times New Roman"/>
          <w:b w:val="false"/>
          <w:i w:val="false"/>
          <w:color w:val="000000"/>
          <w:sz w:val="28"/>
        </w:rPr>
        <w:t xml:space="preserve">
      121. Азамат жұмылдыру бойынша және соғыс уақытында әскери қызметке шақырылды (жұмысқа қабылданды) деп оның әскери есепке алу құжаттарында шақыру (жұмысқа қабылдау) фактiсi ресiмделгеннен кейiн және азаматтың әскери бөлiм немесе арнайы құралым тiзiмiне енгiзiлуi және әскери лауазымға (азаматтық персонал лауазымына) тағайындалуы туралы бұйрыққа әскери бөлiмнiң немесе арнайы құралымның командирi қол қойғаннан кейін есептеледi. </w:t>
      </w:r>
    </w:p>
    <w:bookmarkEnd w:id="124"/>
    <w:bookmarkStart w:name="z126" w:id="125"/>
    <w:p>
      <w:pPr>
        <w:spacing w:after="0"/>
        <w:ind w:left="0"/>
        <w:jc w:val="both"/>
      </w:pPr>
      <w:r>
        <w:rPr>
          <w:rFonts w:ascii="Times New Roman"/>
          <w:b w:val="false"/>
          <w:i w:val="false"/>
          <w:color w:val="000000"/>
          <w:sz w:val="28"/>
        </w:rPr>
        <w:t>
      122. Ұйымдар басшылары жұмылдыру бойынша және соғыс уақытында әскери қызметке шақырылған (жұмысқа жіберілген) азаматтарды жергілікті әскери басқару органдарынан алынған хабарламалар негiзiнде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жұмыстан шығарады. </w:t>
      </w:r>
    </w:p>
    <w:bookmarkEnd w:id="125"/>
    <w:bookmarkStart w:name="z127" w:id="126"/>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1-қосымша </w:t>
      </w:r>
    </w:p>
    <w:bookmarkEnd w:id="126"/>
    <w:p>
      <w:pPr>
        <w:spacing w:after="0"/>
        <w:ind w:left="0"/>
        <w:jc w:val="both"/>
      </w:pPr>
      <w:r>
        <w:rPr>
          <w:rFonts w:ascii="Times New Roman"/>
          <w:b w:val="false"/>
          <w:i w:val="false"/>
          <w:color w:val="000000"/>
          <w:sz w:val="28"/>
        </w:rPr>
        <w:t xml:space="preserve">Қорғаныс істері жөніндегі басқарма (бөлім) мөртаңбасы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Қолдаухатқа сәйкес____________________________________________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(министрлік, ведомство атауы) </w:t>
      </w:r>
      <w:r>
        <w:br/>
      </w:r>
      <w:r>
        <w:rPr>
          <w:rFonts w:ascii="Times New Roman"/>
          <w:b w:val="false"/>
          <w:i w:val="false"/>
          <w:color w:val="000000"/>
          <w:sz w:val="28"/>
        </w:rPr>
        <w:t xml:space="preserve">
19__жылы туған азамат_______________________________________________ </w:t>
      </w:r>
      <w:r>
        <w:br/>
      </w:r>
      <w:r>
        <w:rPr>
          <w:rFonts w:ascii="Times New Roman"/>
          <w:b w:val="false"/>
          <w:i w:val="false"/>
          <w:color w:val="000000"/>
          <w:sz w:val="28"/>
        </w:rPr>
        <w:t xml:space="preserve">
20__ж."___"________20___ж."___"_______дейінгі кезеңге шетелге </w:t>
      </w:r>
      <w:r>
        <w:br/>
      </w:r>
      <w:r>
        <w:rPr>
          <w:rFonts w:ascii="Times New Roman"/>
          <w:b w:val="false"/>
          <w:i w:val="false"/>
          <w:color w:val="000000"/>
          <w:sz w:val="28"/>
        </w:rPr>
        <w:t xml:space="preserve">
қызметтік іссапарға жіберіледі. </w:t>
      </w:r>
      <w:r>
        <w:br/>
      </w:r>
      <w:r>
        <w:rPr>
          <w:rFonts w:ascii="Times New Roman"/>
          <w:b w:val="false"/>
          <w:i w:val="false"/>
          <w:color w:val="000000"/>
          <w:sz w:val="28"/>
        </w:rPr>
        <w:t xml:space="preserve">
      Іссапар мерзімі аяқталғаннан кейін, бірақ 20___ж."___"_______ </w:t>
      </w:r>
      <w:r>
        <w:br/>
      </w:r>
      <w:r>
        <w:rPr>
          <w:rFonts w:ascii="Times New Roman"/>
          <w:b w:val="false"/>
          <w:i w:val="false"/>
          <w:color w:val="000000"/>
          <w:sz w:val="28"/>
        </w:rPr>
        <w:t xml:space="preserve">
кешіктірмей азамат _________________________________________________ </w:t>
      </w:r>
      <w:r>
        <w:br/>
      </w:r>
      <w:r>
        <w:rPr>
          <w:rFonts w:ascii="Times New Roman"/>
          <w:b w:val="false"/>
          <w:i w:val="false"/>
          <w:color w:val="000000"/>
          <w:sz w:val="28"/>
        </w:rPr>
        <w:t xml:space="preserve">
      Қазақстан Республикасының "Әскери мiндеттiлiк және әскери </w:t>
      </w:r>
      <w:r>
        <w:br/>
      </w:r>
      <w:r>
        <w:rPr>
          <w:rFonts w:ascii="Times New Roman"/>
          <w:b w:val="false"/>
          <w:i w:val="false"/>
          <w:color w:val="000000"/>
          <w:sz w:val="28"/>
        </w:rPr>
        <w:t xml:space="preserve">
қызмет туралы" Заңына сәйкес мерзiмдi әскери қызметке шақырылу үшiн </w:t>
      </w:r>
      <w:r>
        <w:br/>
      </w:r>
      <w:r>
        <w:rPr>
          <w:rFonts w:ascii="Times New Roman"/>
          <w:b w:val="false"/>
          <w:i w:val="false"/>
          <w:color w:val="000000"/>
          <w:sz w:val="28"/>
        </w:rPr>
        <w:t xml:space="preserve">
қорғаныс iстерi жөнiндегi басқармаға (бөлiмге) келуге мiндеттi. </w:t>
      </w:r>
      <w:r>
        <w:br/>
      </w:r>
      <w:r>
        <w:rPr>
          <w:rFonts w:ascii="Times New Roman"/>
          <w:b w:val="false"/>
          <w:i w:val="false"/>
          <w:color w:val="000000"/>
          <w:sz w:val="28"/>
        </w:rPr>
        <w:t xml:space="preserve">
                           Азамат______________________________________________________________ </w:t>
      </w:r>
      <w:r>
        <w:br/>
      </w:r>
      <w:r>
        <w:rPr>
          <w:rFonts w:ascii="Times New Roman"/>
          <w:b w:val="false"/>
          <w:i w:val="false"/>
          <w:color w:val="000000"/>
          <w:sz w:val="28"/>
        </w:rPr>
        <w:t xml:space="preserve">
шақыру учаскесiне тiркелуi туралы куәлiгi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қорғаныс iстерi жөнiндегi басқармада (бөлiмде) сақталады </w:t>
      </w:r>
    </w:p>
    <w:p>
      <w:pPr>
        <w:spacing w:after="0"/>
        <w:ind w:left="0"/>
        <w:jc w:val="both"/>
      </w:pPr>
      <w:r>
        <w:rPr>
          <w:rFonts w:ascii="Times New Roman"/>
          <w:b w:val="false"/>
          <w:i w:val="false"/>
          <w:color w:val="000000"/>
          <w:sz w:val="28"/>
        </w:rPr>
        <w:t xml:space="preserve">      Қорғаныс iстерi жөнiндегi басқарма (бөлiм) бастығы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Шақыру бөлiмiнiң (бөлiмшесiнiң) бастығы______________________ </w:t>
      </w:r>
      <w:r>
        <w:br/>
      </w: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      Әскерге шақырылушының шетелге қызметтiк iссапарға шығуы, оның </w:t>
      </w:r>
      <w:r>
        <w:br/>
      </w:r>
      <w:r>
        <w:rPr>
          <w:rFonts w:ascii="Times New Roman"/>
          <w:b w:val="false"/>
          <w:i w:val="false"/>
          <w:color w:val="000000"/>
          <w:sz w:val="28"/>
        </w:rPr>
        <w:t xml:space="preserve">
Қазақстан Республикасына оралу мерзiмi туралы ресiмделетiн </w:t>
      </w:r>
      <w:r>
        <w:br/>
      </w:r>
      <w:r>
        <w:rPr>
          <w:rFonts w:ascii="Times New Roman"/>
          <w:b w:val="false"/>
          <w:i w:val="false"/>
          <w:color w:val="000000"/>
          <w:sz w:val="28"/>
        </w:rPr>
        <w:t xml:space="preserve">
министрлiктiң (ведомствоның) белгiсi 20__ж."__"________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(қолы) </w:t>
      </w:r>
    </w:p>
    <w:bookmarkStart w:name="z128" w:id="127"/>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2-қосымша </w:t>
      </w:r>
    </w:p>
    <w:bookmarkEnd w:id="127"/>
    <w:p>
      <w:pPr>
        <w:spacing w:after="0"/>
        <w:ind w:left="0"/>
        <w:jc w:val="both"/>
      </w:pPr>
      <w:r>
        <w:rPr>
          <w:rFonts w:ascii="Times New Roman"/>
          <w:b/>
          <w:i w:val="false"/>
          <w:color w:val="000000"/>
          <w:sz w:val="28"/>
        </w:rPr>
        <w:t xml:space="preserve">       Әскерге шақырылушының (әскери қызметшiнiң) отбасы </w:t>
      </w:r>
      <w:r>
        <w:br/>
      </w:r>
      <w:r>
        <w:rPr>
          <w:rFonts w:ascii="Times New Roman"/>
          <w:b w:val="false"/>
          <w:i w:val="false"/>
          <w:color w:val="000000"/>
          <w:sz w:val="28"/>
        </w:rPr>
        <w:t>
</w:t>
      </w:r>
      <w:r>
        <w:rPr>
          <w:rFonts w:ascii="Times New Roman"/>
          <w:b/>
          <w:i w:val="false"/>
          <w:color w:val="000000"/>
          <w:sz w:val="28"/>
        </w:rPr>
        <w:t xml:space="preserve">                   жағдайын тексеру актici </w:t>
      </w:r>
      <w:r>
        <w:br/>
      </w:r>
      <w:r>
        <w:rPr>
          <w:rFonts w:ascii="Times New Roman"/>
          <w:b w:val="false"/>
          <w:i w:val="false"/>
          <w:color w:val="000000"/>
          <w:sz w:val="28"/>
        </w:rPr>
        <w:t xml:space="preserve">
                        20__ж."__"________ </w:t>
      </w:r>
    </w:p>
    <w:p>
      <w:pPr>
        <w:spacing w:after="0"/>
        <w:ind w:left="0"/>
        <w:jc w:val="both"/>
      </w:pPr>
      <w:r>
        <w:rPr>
          <w:rFonts w:ascii="Times New Roman"/>
          <w:b w:val="false"/>
          <w:i w:val="false"/>
          <w:color w:val="000000"/>
          <w:sz w:val="28"/>
        </w:rPr>
        <w:t xml:space="preserve">1. Қорғаныс iстерi жөнiндегi басқарма (бөлiм) өкiлi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атағы, лауазымы, аты-жөнi) </w:t>
      </w:r>
    </w:p>
    <w:p>
      <w:pPr>
        <w:spacing w:after="0"/>
        <w:ind w:left="0"/>
        <w:jc w:val="both"/>
      </w:pPr>
      <w:r>
        <w:rPr>
          <w:rFonts w:ascii="Times New Roman"/>
          <w:b w:val="false"/>
          <w:i w:val="false"/>
          <w:color w:val="000000"/>
          <w:sz w:val="28"/>
        </w:rPr>
        <w:t xml:space="preserve">__________________________________, жергiлiктi атқарушы орган өкiлі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__________________бiлiм беру ұйымының және басқа да ұйымдардың өкiлi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құрамындағы комиссия________________________________________________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(әскерге шақырылушының (әскери қызметшiнiң) аты-жөнi, туған жылы) </w:t>
      </w:r>
    </w:p>
    <w:p>
      <w:pPr>
        <w:spacing w:after="0"/>
        <w:ind w:left="0"/>
        <w:jc w:val="both"/>
      </w:pPr>
      <w:r>
        <w:rPr>
          <w:rFonts w:ascii="Times New Roman"/>
          <w:b w:val="false"/>
          <w:i w:val="false"/>
          <w:color w:val="000000"/>
          <w:sz w:val="28"/>
        </w:rPr>
        <w:t xml:space="preserve">___________________________________отбасы жағдайына тексеру жүргiздi </w:t>
      </w:r>
    </w:p>
    <w:p>
      <w:pPr>
        <w:spacing w:after="0"/>
        <w:ind w:left="0"/>
        <w:jc w:val="both"/>
      </w:pPr>
      <w:r>
        <w:rPr>
          <w:rFonts w:ascii="Times New Roman"/>
          <w:b w:val="false"/>
          <w:i w:val="false"/>
          <w:color w:val="000000"/>
          <w:sz w:val="28"/>
        </w:rPr>
        <w:t xml:space="preserve">2. Әскери бөлiмнiң шартты атауы және мекен-жайы_____________________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3. Қазақстан Республикасы Қарулы Күштерiне, басқа да әскерлерi мен </w:t>
      </w:r>
      <w:r>
        <w:br/>
      </w:r>
      <w:r>
        <w:rPr>
          <w:rFonts w:ascii="Times New Roman"/>
          <w:b w:val="false"/>
          <w:i w:val="false"/>
          <w:color w:val="000000"/>
          <w:sz w:val="28"/>
        </w:rPr>
        <w:t xml:space="preserve">
әскери құралымдарына қандай шақыру комиссиясымен шақырылған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4. Әскери бөлiмге қашан жөнелтiлдi (жылы, айы)______________________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5. Қайда жұмыс iстедi (жоқ), оқиды (оқыған)_________________________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жалақы мөлшерi, оқу орнының сыныбы, курс нөмiрі) </w:t>
      </w:r>
    </w:p>
    <w:p>
      <w:pPr>
        <w:spacing w:after="0"/>
        <w:ind w:left="0"/>
        <w:jc w:val="both"/>
      </w:pPr>
      <w:r>
        <w:rPr>
          <w:rFonts w:ascii="Times New Roman"/>
          <w:b w:val="false"/>
          <w:i w:val="false"/>
          <w:color w:val="000000"/>
          <w:sz w:val="28"/>
        </w:rPr>
        <w:t xml:space="preserve">6. Әскерге шақырылуға дейiн асырауында кiмдi ұстады немесе ұстайды 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7. Тексерген күнi әскерге шақырылушының (әскери қызметшiнiң) отбасы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33"/>
        <w:gridCol w:w="1173"/>
        <w:gridCol w:w="1753"/>
        <w:gridCol w:w="1473"/>
        <w:gridCol w:w="2473"/>
        <w:gridCol w:w="31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қатынасы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Тұрған жері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 (мүгедектік тобы)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жалақы (зейнетақы) мөлшері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Әскерге шақырылушының (әскери қызметшінің) тұрғын үймен </w:t>
      </w:r>
      <w:r>
        <w:br/>
      </w:r>
      <w:r>
        <w:rPr>
          <w:rFonts w:ascii="Times New Roman"/>
          <w:b w:val="false"/>
          <w:i w:val="false"/>
          <w:color w:val="000000"/>
          <w:sz w:val="28"/>
        </w:rPr>
        <w:t xml:space="preserve">
қамтамасыз етілуі___________________________________________________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9. Әскерге шақырылушының (әскери қызметшінің) отбасының күнкөріс </w:t>
      </w:r>
      <w:r>
        <w:br/>
      </w:r>
      <w:r>
        <w:rPr>
          <w:rFonts w:ascii="Times New Roman"/>
          <w:b w:val="false"/>
          <w:i w:val="false"/>
          <w:color w:val="000000"/>
          <w:sz w:val="28"/>
        </w:rPr>
        <w:t xml:space="preserve">
қаражатының көзі____________________________________________________ </w:t>
      </w:r>
    </w:p>
    <w:p>
      <w:pPr>
        <w:spacing w:after="0"/>
        <w:ind w:left="0"/>
        <w:jc w:val="both"/>
      </w:pPr>
      <w:r>
        <w:rPr>
          <w:rFonts w:ascii="Times New Roman"/>
          <w:b w:val="false"/>
          <w:i w:val="false"/>
          <w:color w:val="000000"/>
          <w:sz w:val="28"/>
        </w:rPr>
        <w:t xml:space="preserve">10. Ата-аналарынан бөлек тұратын аға-інілері мен апа-қарындастары___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13"/>
        <w:gridCol w:w="1353"/>
        <w:gridCol w:w="1693"/>
        <w:gridCol w:w="2053"/>
        <w:gridCol w:w="2593"/>
        <w:gridCol w:w="29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қатынасы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Тұрған жері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 (мүгедектік тобы)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жалақы (зейнетақы) мөлшері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11. Әскерге шақырылушының (әскери қызметшінің) ата-анасына аға- </w:t>
      </w:r>
      <w:r>
        <w:br/>
      </w:r>
      <w:r>
        <w:rPr>
          <w:rFonts w:ascii="Times New Roman"/>
          <w:b w:val="false"/>
          <w:i w:val="false"/>
          <w:color w:val="000000"/>
          <w:sz w:val="28"/>
        </w:rPr>
        <w:t xml:space="preserve">
інілері мен апа-қарындастары жағынан қандай көмек көрсетіледі______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12. Әскерге шақырылушының (әскери қызметшінің) отбасының мұқтаждығы, </w:t>
      </w:r>
      <w:r>
        <w:br/>
      </w:r>
      <w:r>
        <w:rPr>
          <w:rFonts w:ascii="Times New Roman"/>
          <w:b w:val="false"/>
          <w:i w:val="false"/>
          <w:color w:val="000000"/>
          <w:sz w:val="28"/>
        </w:rPr>
        <w:t xml:space="preserve">
отбасына кіммен және қандай материалдық көмек көрсетілді немесе </w:t>
      </w:r>
      <w:r>
        <w:br/>
      </w:r>
      <w:r>
        <w:rPr>
          <w:rFonts w:ascii="Times New Roman"/>
          <w:b w:val="false"/>
          <w:i w:val="false"/>
          <w:color w:val="000000"/>
          <w:sz w:val="28"/>
        </w:rPr>
        <w:t xml:space="preserve">
көрсетілуде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13. Әскерге шақырылушының (әскери қызметшінің) отбасылық жағдайына </w:t>
      </w:r>
      <w:r>
        <w:br/>
      </w:r>
      <w:r>
        <w:rPr>
          <w:rFonts w:ascii="Times New Roman"/>
          <w:b w:val="false"/>
          <w:i w:val="false"/>
          <w:color w:val="000000"/>
          <w:sz w:val="28"/>
        </w:rPr>
        <w:t xml:space="preserve">
тексеру жүргізуші комиссияның қорытындылары және ұсыныстары_________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Комиссия мүшелерінің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14. Қорғаныс істері жөніндегі басқарма (бөлім) бастығының </w:t>
      </w:r>
      <w:r>
        <w:br/>
      </w:r>
      <w:r>
        <w:rPr>
          <w:rFonts w:ascii="Times New Roman"/>
          <w:b w:val="false"/>
          <w:i w:val="false"/>
          <w:color w:val="000000"/>
          <w:sz w:val="28"/>
        </w:rPr>
        <w:t xml:space="preserve">
қорытындысы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Қорғаныс істері жөніндегі басқарма(бөлім) бастығы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w:t>
      </w:r>
      <w:r>
        <w:br/>
      </w:r>
      <w:r>
        <w:rPr>
          <w:rFonts w:ascii="Times New Roman"/>
          <w:b w:val="false"/>
          <w:i w:val="false"/>
          <w:color w:val="000000"/>
          <w:sz w:val="28"/>
        </w:rPr>
        <w:t xml:space="preserve">
20___ж."___"_____ </w:t>
      </w:r>
      <w:r>
        <w:br/>
      </w:r>
      <w:r>
        <w:rPr>
          <w:rFonts w:ascii="Times New Roman"/>
          <w:b w:val="false"/>
          <w:i w:val="false"/>
          <w:color w:val="000000"/>
          <w:sz w:val="28"/>
        </w:rPr>
        <w:t xml:space="preserve">
  </w:t>
      </w:r>
      <w:r>
        <w:br/>
      </w:r>
      <w:r>
        <w:rPr>
          <w:rFonts w:ascii="Times New Roman"/>
          <w:b w:val="false"/>
          <w:i w:val="false"/>
          <w:color w:val="000000"/>
          <w:sz w:val="28"/>
        </w:rPr>
        <w:t xml:space="preserve">
15. Қорғаныс істері жөніндегі департамент бастығының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Қорғаныс істері жөніндегі департамент бастығы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w:t>
      </w:r>
      <w:r>
        <w:br/>
      </w:r>
      <w:r>
        <w:rPr>
          <w:rFonts w:ascii="Times New Roman"/>
          <w:b w:val="false"/>
          <w:i w:val="false"/>
          <w:color w:val="000000"/>
          <w:sz w:val="28"/>
        </w:rPr>
        <w:t xml:space="preserve">
20___ж."___"_____ </w:t>
      </w:r>
      <w:r>
        <w:br/>
      </w:r>
      <w:r>
        <w:rPr>
          <w:rFonts w:ascii="Times New Roman"/>
          <w:b w:val="false"/>
          <w:i w:val="false"/>
          <w:color w:val="000000"/>
          <w:sz w:val="28"/>
        </w:rPr>
        <w:t xml:space="preserve">
  </w:t>
      </w:r>
    </w:p>
    <w:bookmarkStart w:name="z129" w:id="128"/>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3-қосымша       </w:t>
      </w:r>
    </w:p>
    <w:bookmarkEnd w:id="128"/>
    <w:p>
      <w:pPr>
        <w:spacing w:after="0"/>
        <w:ind w:left="0"/>
        <w:jc w:val="both"/>
      </w:pPr>
      <w:r>
        <w:rPr>
          <w:rFonts w:ascii="Times New Roman"/>
          <w:b w:val="false"/>
          <w:i w:val="false"/>
          <w:color w:val="000000"/>
          <w:sz w:val="28"/>
        </w:rPr>
        <w:t xml:space="preserve">Оқу орнының мөртаңбасы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19___жылы туған әскерге шақырылушы 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20___жылы_________________________________________________________ </w:t>
      </w:r>
      <w:r>
        <w:br/>
      </w:r>
      <w:r>
        <w:rPr>
          <w:rFonts w:ascii="Times New Roman"/>
          <w:b w:val="false"/>
          <w:i w:val="false"/>
          <w:color w:val="000000"/>
          <w:sz w:val="28"/>
        </w:rPr>
        <w:t xml:space="preserve">
_________________________________________ түсті және қазіргі кезде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(оқу орнының толық атауы) </w:t>
      </w:r>
    </w:p>
    <w:p>
      <w:pPr>
        <w:spacing w:after="0"/>
        <w:ind w:left="0"/>
        <w:jc w:val="both"/>
      </w:pPr>
      <w:r>
        <w:rPr>
          <w:rFonts w:ascii="Times New Roman"/>
          <w:b w:val="false"/>
          <w:i w:val="false"/>
          <w:color w:val="000000"/>
          <w:sz w:val="28"/>
        </w:rPr>
        <w:t xml:space="preserve">күндізгі, кешкі (сырттай) бөлімінің __________ курсында (сыныбында) </w:t>
      </w:r>
      <w:r>
        <w:br/>
      </w:r>
      <w:r>
        <w:rPr>
          <w:rFonts w:ascii="Times New Roman"/>
          <w:b w:val="false"/>
          <w:i w:val="false"/>
          <w:color w:val="000000"/>
          <w:sz w:val="28"/>
        </w:rPr>
        <w:t xml:space="preserve">
оқитындығы туралы берілді. </w:t>
      </w:r>
    </w:p>
    <w:p>
      <w:pPr>
        <w:spacing w:after="0"/>
        <w:ind w:left="0"/>
        <w:jc w:val="both"/>
      </w:pPr>
      <w:r>
        <w:rPr>
          <w:rFonts w:ascii="Times New Roman"/>
          <w:b w:val="false"/>
          <w:i w:val="false"/>
          <w:color w:val="000000"/>
          <w:sz w:val="28"/>
        </w:rPr>
        <w:t xml:space="preserve">      Оқу орнын бітіру мерзімі 20___ж.________ </w:t>
      </w:r>
      <w:r>
        <w:br/>
      </w:r>
      <w:r>
        <w:rPr>
          <w:rFonts w:ascii="Times New Roman"/>
          <w:b w:val="false"/>
          <w:i w:val="false"/>
          <w:color w:val="000000"/>
          <w:sz w:val="28"/>
        </w:rPr>
        <w:t xml:space="preserve">
                                       (айы) </w:t>
      </w:r>
    </w:p>
    <w:p>
      <w:pPr>
        <w:spacing w:after="0"/>
        <w:ind w:left="0"/>
        <w:jc w:val="both"/>
      </w:pPr>
      <w:r>
        <w:rPr>
          <w:rFonts w:ascii="Times New Roman"/>
          <w:b w:val="false"/>
          <w:i w:val="false"/>
          <w:color w:val="000000"/>
          <w:sz w:val="28"/>
        </w:rPr>
        <w:t xml:space="preserve">      Анықтама______________________________________________________ </w:t>
      </w:r>
      <w:r>
        <w:br/>
      </w:r>
      <w:r>
        <w:rPr>
          <w:rFonts w:ascii="Times New Roman"/>
          <w:b w:val="false"/>
          <w:i w:val="false"/>
          <w:color w:val="000000"/>
          <w:sz w:val="28"/>
        </w:rPr>
        <w:t xml:space="preserve">
               (қорғаныс істері жөніндегі басқарма (бөлім) атауы </w:t>
      </w:r>
      <w:r>
        <w:br/>
      </w:r>
      <w:r>
        <w:rPr>
          <w:rFonts w:ascii="Times New Roman"/>
          <w:b w:val="false"/>
          <w:i w:val="false"/>
          <w:color w:val="000000"/>
          <w:sz w:val="28"/>
        </w:rPr>
        <w:t xml:space="preserve">
                ______________________________ұсынуға берілді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(оқу орны басшысының немесе орынбасарының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Анықтаманы толтыру бойынша түсіндірме </w:t>
      </w:r>
    </w:p>
    <w:p>
      <w:pPr>
        <w:spacing w:after="0"/>
        <w:ind w:left="0"/>
        <w:jc w:val="both"/>
      </w:pPr>
      <w:r>
        <w:rPr>
          <w:rFonts w:ascii="Times New Roman"/>
          <w:b w:val="false"/>
          <w:i w:val="false"/>
          <w:color w:val="000000"/>
          <w:sz w:val="28"/>
        </w:rPr>
        <w:t xml:space="preserve">      1. Анықтама оқу орнының қызметтік құжаттарды есепке алу </w:t>
      </w:r>
      <w:r>
        <w:br/>
      </w:r>
      <w:r>
        <w:rPr>
          <w:rFonts w:ascii="Times New Roman"/>
          <w:b w:val="false"/>
          <w:i w:val="false"/>
          <w:color w:val="000000"/>
          <w:sz w:val="28"/>
        </w:rPr>
        <w:t xml:space="preserve">
журналына тіркелуі және әскерге шақырылушыға қолхатпен берілуі тиіс. </w:t>
      </w:r>
      <w:r>
        <w:br/>
      </w:r>
      <w:r>
        <w:rPr>
          <w:rFonts w:ascii="Times New Roman"/>
          <w:b w:val="false"/>
          <w:i w:val="false"/>
          <w:color w:val="000000"/>
          <w:sz w:val="28"/>
        </w:rPr>
        <w:t xml:space="preserve">
      2. Анықтама алғашқы аудандық (облыстық маңызы бар қаланың) </w:t>
      </w:r>
      <w:r>
        <w:br/>
      </w:r>
      <w:r>
        <w:rPr>
          <w:rFonts w:ascii="Times New Roman"/>
          <w:b w:val="false"/>
          <w:i w:val="false"/>
          <w:color w:val="000000"/>
          <w:sz w:val="28"/>
        </w:rPr>
        <w:t xml:space="preserve">
шақыру комиссиясынан өту кезінде әскери есепте тұрған қорғаныс </w:t>
      </w:r>
      <w:r>
        <w:br/>
      </w:r>
      <w:r>
        <w:rPr>
          <w:rFonts w:ascii="Times New Roman"/>
          <w:b w:val="false"/>
          <w:i w:val="false"/>
          <w:color w:val="000000"/>
          <w:sz w:val="28"/>
        </w:rPr>
        <w:t xml:space="preserve">
істері жөніндегі басқармаға (бөлімге) әскерге шақырылушының өз </w:t>
      </w:r>
      <w:r>
        <w:br/>
      </w:r>
      <w:r>
        <w:rPr>
          <w:rFonts w:ascii="Times New Roman"/>
          <w:b w:val="false"/>
          <w:i w:val="false"/>
          <w:color w:val="000000"/>
          <w:sz w:val="28"/>
        </w:rPr>
        <w:t xml:space="preserve">
қолымен тапсырылады. </w:t>
      </w:r>
      <w:r>
        <w:br/>
      </w:r>
      <w:r>
        <w:rPr>
          <w:rFonts w:ascii="Times New Roman"/>
          <w:b w:val="false"/>
          <w:i w:val="false"/>
          <w:color w:val="000000"/>
          <w:sz w:val="28"/>
        </w:rPr>
        <w:t xml:space="preserve">
      3. Анықтамаға оқу орны басшысының немесе басшы орынбасарының </w:t>
      </w:r>
      <w:r>
        <w:br/>
      </w:r>
      <w:r>
        <w:rPr>
          <w:rFonts w:ascii="Times New Roman"/>
          <w:b w:val="false"/>
          <w:i w:val="false"/>
          <w:color w:val="000000"/>
          <w:sz w:val="28"/>
        </w:rPr>
        <w:t xml:space="preserve">
қолы қойылады және елтаңбалы мөрмен бекітіледі. </w:t>
      </w:r>
      <w:r>
        <w:br/>
      </w:r>
      <w:r>
        <w:rPr>
          <w:rFonts w:ascii="Times New Roman"/>
          <w:b w:val="false"/>
          <w:i w:val="false"/>
          <w:color w:val="000000"/>
          <w:sz w:val="28"/>
        </w:rPr>
        <w:t xml:space="preserve">
      4. Кейіннен қорғаныс істері жөніндегі басқармалар (бөлімдер) </w:t>
      </w:r>
      <w:r>
        <w:br/>
      </w:r>
      <w:r>
        <w:rPr>
          <w:rFonts w:ascii="Times New Roman"/>
          <w:b w:val="false"/>
          <w:i w:val="false"/>
          <w:color w:val="000000"/>
          <w:sz w:val="28"/>
        </w:rPr>
        <w:t xml:space="preserve">
жыл сайын 1 қазанға дейін тиісті білім беру ұйымдарынан әскерге </w:t>
      </w:r>
      <w:r>
        <w:br/>
      </w:r>
      <w:r>
        <w:rPr>
          <w:rFonts w:ascii="Times New Roman"/>
          <w:b w:val="false"/>
          <w:i w:val="false"/>
          <w:color w:val="000000"/>
          <w:sz w:val="28"/>
        </w:rPr>
        <w:t xml:space="preserve">
шақырылушылардың оқуын жалғастыруын растайтын анықтамаға сұраныс </w:t>
      </w:r>
      <w:r>
        <w:br/>
      </w:r>
      <w:r>
        <w:rPr>
          <w:rFonts w:ascii="Times New Roman"/>
          <w:b w:val="false"/>
          <w:i w:val="false"/>
          <w:color w:val="000000"/>
          <w:sz w:val="28"/>
        </w:rPr>
        <w:t xml:space="preserve">
жасайды. Көрсетілген анықтамалар әскерге шақырылушының жеке ісіне </w:t>
      </w:r>
      <w:r>
        <w:br/>
      </w:r>
      <w:r>
        <w:rPr>
          <w:rFonts w:ascii="Times New Roman"/>
          <w:b w:val="false"/>
          <w:i w:val="false"/>
          <w:color w:val="000000"/>
          <w:sz w:val="28"/>
        </w:rPr>
        <w:t xml:space="preserve">
тігіледі. </w:t>
      </w:r>
      <w:r>
        <w:br/>
      </w:r>
      <w:r>
        <w:rPr>
          <w:rFonts w:ascii="Times New Roman"/>
          <w:b w:val="false"/>
          <w:i w:val="false"/>
          <w:color w:val="000000"/>
          <w:sz w:val="28"/>
        </w:rPr>
        <w:t xml:space="preserve">
  </w:t>
      </w:r>
    </w:p>
    <w:bookmarkStart w:name="z130" w:id="129"/>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4-қосымша </w:t>
      </w:r>
    </w:p>
    <w:bookmarkEnd w:id="129"/>
    <w:p>
      <w:pPr>
        <w:spacing w:after="0"/>
        <w:ind w:left="0"/>
        <w:jc w:val="both"/>
      </w:pPr>
      <w:r>
        <w:rPr>
          <w:rFonts w:ascii="Times New Roman"/>
          <w:b w:val="false"/>
          <w:i w:val="false"/>
          <w:color w:val="000000"/>
          <w:sz w:val="28"/>
        </w:rPr>
        <w:t xml:space="preserve">20___жылғы </w:t>
      </w:r>
      <w:r>
        <w:br/>
      </w:r>
      <w:r>
        <w:rPr>
          <w:rFonts w:ascii="Times New Roman"/>
          <w:b w:val="false"/>
          <w:i w:val="false"/>
          <w:color w:val="000000"/>
          <w:sz w:val="28"/>
        </w:rPr>
        <w:t xml:space="preserve">
N________тізімдеме бойынша есепке алынды </w:t>
      </w:r>
    </w:p>
    <w:p>
      <w:pPr>
        <w:spacing w:after="0"/>
        <w:ind w:left="0"/>
        <w:jc w:val="both"/>
      </w:pPr>
      <w:r>
        <w:rPr>
          <w:rFonts w:ascii="Times New Roman"/>
          <w:b/>
          <w:i w:val="false"/>
          <w:color w:val="000000"/>
          <w:sz w:val="28"/>
        </w:rPr>
        <w:t xml:space="preserve">        Аудандық </w:t>
      </w:r>
      <w:r>
        <w:rPr>
          <w:rFonts w:ascii="Times New Roman"/>
          <w:b/>
          <w:i w:val="false"/>
          <w:color w:val="000000"/>
          <w:sz w:val="28"/>
        </w:rPr>
        <w:t xml:space="preserve">(облыстық маңызы бар қаланың) шақыру </w:t>
      </w:r>
      <w:r>
        <w:br/>
      </w:r>
      <w:r>
        <w:rPr>
          <w:rFonts w:ascii="Times New Roman"/>
          <w:b w:val="false"/>
          <w:i w:val="false"/>
          <w:color w:val="000000"/>
          <w:sz w:val="28"/>
        </w:rPr>
        <w:t>
</w:t>
      </w:r>
      <w:r>
        <w:rPr>
          <w:rFonts w:ascii="Times New Roman"/>
          <w:b/>
          <w:i w:val="false"/>
          <w:color w:val="000000"/>
          <w:sz w:val="28"/>
        </w:rPr>
        <w:t xml:space="preserve">             комиссиясының хаттамалар кітабы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________________________ облысы </w:t>
      </w:r>
      <w:r>
        <w:br/>
      </w:r>
      <w:r>
        <w:rPr>
          <w:rFonts w:ascii="Times New Roman"/>
          <w:b w:val="false"/>
          <w:i w:val="false"/>
          <w:color w:val="000000"/>
          <w:sz w:val="28"/>
        </w:rPr>
        <w:t>
</w:t>
      </w:r>
      <w:r>
        <w:rPr>
          <w:rFonts w:ascii="Times New Roman"/>
          <w:b/>
          <w:i w:val="false"/>
          <w:color w:val="000000"/>
          <w:sz w:val="28"/>
        </w:rPr>
        <w:t xml:space="preserve">                _______________________ ауданының (қаласының) </w:t>
      </w:r>
    </w:p>
    <w:p>
      <w:pPr>
        <w:spacing w:after="0"/>
        <w:ind w:left="0"/>
        <w:jc w:val="both"/>
      </w:pPr>
      <w:r>
        <w:rPr>
          <w:rFonts w:ascii="Times New Roman"/>
          <w:b w:val="false"/>
          <w:i w:val="false"/>
          <w:color w:val="000000"/>
          <w:sz w:val="28"/>
        </w:rPr>
        <w:t xml:space="preserve">                                          20__ж."__"________басталды. </w:t>
      </w:r>
    </w:p>
    <w:p>
      <w:pPr>
        <w:spacing w:after="0"/>
        <w:ind w:left="0"/>
        <w:jc w:val="both"/>
      </w:pPr>
      <w:r>
        <w:rPr>
          <w:rFonts w:ascii="Times New Roman"/>
          <w:b w:val="false"/>
          <w:i w:val="false"/>
          <w:color w:val="000000"/>
          <w:sz w:val="28"/>
        </w:rPr>
        <w:t xml:space="preserve">                                         20__ж."__"________аяқталды.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73"/>
        <w:gridCol w:w="1273"/>
        <w:gridCol w:w="2693"/>
        <w:gridCol w:w="2433"/>
        <w:gridCol w:w="3033"/>
        <w:gridCol w:w="13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Тегі, аты, әкесінің 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 жылы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Шағымдар (әскерге шақырылушының басқа да мәлімдемесі)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Объективті, зертханалық және аспаппен  тексеру деректері,диагнозы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Шақыру комиссиясының шешімі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200____ж.__"__"__________N___________хаттама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200__ж."___"_________барлығы әскерге шақырылудан      ___адам өтті.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 әскери қызметке жарамдысы                           ___адам; </w:t>
      </w:r>
      <w:r>
        <w:br/>
      </w:r>
      <w:r>
        <w:rPr>
          <w:rFonts w:ascii="Times New Roman"/>
          <w:b w:val="false"/>
          <w:i w:val="false"/>
          <w:color w:val="000000"/>
          <w:sz w:val="28"/>
        </w:rPr>
        <w:t xml:space="preserve">
б) денсаулық жағдайы бойынша әскери қызметке уақытша </w:t>
      </w:r>
      <w:r>
        <w:br/>
      </w:r>
      <w:r>
        <w:rPr>
          <w:rFonts w:ascii="Times New Roman"/>
          <w:b w:val="false"/>
          <w:i w:val="false"/>
          <w:color w:val="000000"/>
          <w:sz w:val="28"/>
        </w:rPr>
        <w:t xml:space="preserve">
жарамсызы                                             ___адам; </w:t>
      </w:r>
      <w:r>
        <w:br/>
      </w:r>
      <w:r>
        <w:rPr>
          <w:rFonts w:ascii="Times New Roman"/>
          <w:b w:val="false"/>
          <w:i w:val="false"/>
          <w:color w:val="000000"/>
          <w:sz w:val="28"/>
        </w:rPr>
        <w:t xml:space="preserve">
в) бейбіт уақытта әскери қызметке жарамсыз, соғыс </w:t>
      </w:r>
      <w:r>
        <w:br/>
      </w:r>
      <w:r>
        <w:rPr>
          <w:rFonts w:ascii="Times New Roman"/>
          <w:b w:val="false"/>
          <w:i w:val="false"/>
          <w:color w:val="000000"/>
          <w:sz w:val="28"/>
        </w:rPr>
        <w:t xml:space="preserve">
уақытында шектеумен жарамдысы                         ___адам; </w:t>
      </w:r>
      <w:r>
        <w:br/>
      </w:r>
      <w:r>
        <w:rPr>
          <w:rFonts w:ascii="Times New Roman"/>
          <w:b w:val="false"/>
          <w:i w:val="false"/>
          <w:color w:val="000000"/>
          <w:sz w:val="28"/>
        </w:rPr>
        <w:t xml:space="preserve">
г) әскери есептен шығарумен әскери қызметке жарамсызы  ___адам; </w:t>
      </w:r>
      <w:r>
        <w:br/>
      </w:r>
      <w:r>
        <w:rPr>
          <w:rFonts w:ascii="Times New Roman"/>
          <w:b w:val="false"/>
          <w:i w:val="false"/>
          <w:color w:val="000000"/>
          <w:sz w:val="28"/>
        </w:rPr>
        <w:t xml:space="preserve">
д) стационарлық тексеруге жіберілгені                  ___адам; </w:t>
      </w:r>
      <w:r>
        <w:br/>
      </w:r>
      <w:r>
        <w:rPr>
          <w:rFonts w:ascii="Times New Roman"/>
          <w:b w:val="false"/>
          <w:i w:val="false"/>
          <w:color w:val="000000"/>
          <w:sz w:val="28"/>
        </w:rPr>
        <w:t xml:space="preserve">
_____адамның әскери қызметке жарамдысы: </w:t>
      </w:r>
      <w:r>
        <w:br/>
      </w:r>
      <w:r>
        <w:rPr>
          <w:rFonts w:ascii="Times New Roman"/>
          <w:b w:val="false"/>
          <w:i w:val="false"/>
          <w:color w:val="000000"/>
          <w:sz w:val="28"/>
        </w:rPr>
        <w:t xml:space="preserve">
а) мерзімді әскери қызметке шақырылғаны                ___адам; </w:t>
      </w:r>
      <w:r>
        <w:br/>
      </w:r>
      <w:r>
        <w:rPr>
          <w:rFonts w:ascii="Times New Roman"/>
          <w:b w:val="false"/>
          <w:i w:val="false"/>
          <w:color w:val="000000"/>
          <w:sz w:val="28"/>
        </w:rPr>
        <w:t xml:space="preserve">
б) мерзімді әскери қызметке шақырудан кейінге </w:t>
      </w:r>
      <w:r>
        <w:br/>
      </w:r>
      <w:r>
        <w:rPr>
          <w:rFonts w:ascii="Times New Roman"/>
          <w:b w:val="false"/>
          <w:i w:val="false"/>
          <w:color w:val="000000"/>
          <w:sz w:val="28"/>
        </w:rPr>
        <w:t xml:space="preserve">
қалдырылғаны                                           ___адам;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 отбасы жағдайы бойынша                              ___адам; </w:t>
      </w:r>
      <w:r>
        <w:br/>
      </w:r>
      <w:r>
        <w:rPr>
          <w:rFonts w:ascii="Times New Roman"/>
          <w:b w:val="false"/>
          <w:i w:val="false"/>
          <w:color w:val="000000"/>
          <w:sz w:val="28"/>
        </w:rPr>
        <w:t xml:space="preserve">
б) білімін жалғастыру үшін                             ___адам; </w:t>
      </w:r>
      <w:r>
        <w:br/>
      </w:r>
      <w:r>
        <w:rPr>
          <w:rFonts w:ascii="Times New Roman"/>
          <w:b w:val="false"/>
          <w:i w:val="false"/>
          <w:color w:val="000000"/>
          <w:sz w:val="28"/>
        </w:rPr>
        <w:t xml:space="preserve">
в) басқа да себептермен                                ___адам; </w:t>
      </w:r>
      <w:r>
        <w:br/>
      </w:r>
      <w:r>
        <w:rPr>
          <w:rFonts w:ascii="Times New Roman"/>
          <w:b w:val="false"/>
          <w:i w:val="false"/>
          <w:color w:val="000000"/>
          <w:sz w:val="28"/>
        </w:rPr>
        <w:t xml:space="preserve">
Шақыру комиссиясының төрағасы_________________________________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Шақыру комиссиясы төрағасының орынбасары______________________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Комиссия мүшелері:       __________________________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Дәрігерлер                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Комиссия хатшысы          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Әскерге шақыру аяқталғаннан кейін шақыру комиссиясының </w:t>
      </w:r>
      <w:r>
        <w:br/>
      </w:r>
      <w:r>
        <w:rPr>
          <w:rFonts w:ascii="Times New Roman"/>
          <w:b w:val="false"/>
          <w:i w:val="false"/>
          <w:color w:val="000000"/>
          <w:sz w:val="28"/>
        </w:rPr>
        <w:t xml:space="preserve">
хаттамалар кітабында азаматтарды мерзімді әскери қызметке шақыру </w:t>
      </w:r>
      <w:r>
        <w:br/>
      </w:r>
      <w:r>
        <w:rPr>
          <w:rFonts w:ascii="Times New Roman"/>
          <w:b w:val="false"/>
          <w:i w:val="false"/>
          <w:color w:val="000000"/>
          <w:sz w:val="28"/>
        </w:rPr>
        <w:t xml:space="preserve">
нәтижесінің жалпы қорытындысы мынадай үлгі бойынша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53"/>
        <w:gridCol w:w="1593"/>
        <w:gridCol w:w="1633"/>
        <w:gridCol w:w="1633"/>
        <w:gridCol w:w="2713"/>
        <w:gridCol w:w="2013"/>
        <w:gridCol w:w="12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Хаттама нөмірі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Шақыру комиссиясы нан өтті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Әскери қызметке жарамдылары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Кейінге қалды- рылды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Бейбіт уақытта әскери қызметке жарамсыздары, соғыс уақытында шектеумен жарамдылары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Әскери қызметке есептен шығарумен жарамсызы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Тексерілуге жіберілгені 
</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Тексерілуге жіберілгендерден анықталғаны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33"/>
        <w:gridCol w:w="1433"/>
        <w:gridCol w:w="1473"/>
        <w:gridCol w:w="1613"/>
        <w:gridCol w:w="3073"/>
        <w:gridCol w:w="2273"/>
        <w:gridCol w:w="11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Аудандық (облыстық маңызы бар қаланың) шақыру комиссиясының хаттамалар кітабын жүргізу жөніндегі түсіндірмелер </w:t>
      </w:r>
    </w:p>
    <w:p>
      <w:pPr>
        <w:spacing w:after="0"/>
        <w:ind w:left="0"/>
        <w:jc w:val="both"/>
      </w:pPr>
      <w:r>
        <w:rPr>
          <w:rFonts w:ascii="Times New Roman"/>
          <w:b w:val="false"/>
          <w:i w:val="false"/>
          <w:color w:val="000000"/>
          <w:sz w:val="28"/>
        </w:rPr>
        <w:t xml:space="preserve">      1. Шақыру комиссиясының хаттамалар кітабы қатаң есептегі құжат болып табылады. Ол нөмірленген, тігілген болуға, оған қорғаныс істері жөніндегі басқарма (бөлім) бастығының қолы қойылған, қорғаныс істері жөніндегі басқарманың (бөлімнің) елтаңбалық мөрімен расталуға тиіс және мұрағатқа өткізілгеннен кейінгі 15 жыл бойы қызмет бабында пайдалануға арналған құжаттар құқығында сақталады. Адамдарға осы кітаппен жұмыс істеуге рұқсат ету қатаң шектеулі және қорғаныс істері жөніндегі басқарма (бөлім) бастығының бұйрығымен жариялануға тиіс. </w:t>
      </w:r>
      <w:r>
        <w:br/>
      </w:r>
      <w:r>
        <w:rPr>
          <w:rFonts w:ascii="Times New Roman"/>
          <w:b w:val="false"/>
          <w:i w:val="false"/>
          <w:color w:val="000000"/>
          <w:sz w:val="28"/>
        </w:rPr>
        <w:t xml:space="preserve">
      2. Кітапқа жазбаларды медициналық бикелер қатарынан осы үшін арнайы дайындалған комиссия хатшысы жүргізеді. Барлық жазбалар сиямен анық және ұқыпты жүргізіледі. Өшірулер жүргізуге, сондай-ақ жазбалардың арасынан бос орын қалдыруға рұқсат етілмейді. Жіберілген қателер сиямен жөнделеді, қорғаныс істері жөніндегі басқарма (бөлім) бастығы қол қояды және қорғаныс істері жөніндегі басқарманың (бөлімнің) елтаңбалық мөрімен расталады. </w:t>
      </w:r>
      <w:r>
        <w:br/>
      </w:r>
      <w:r>
        <w:rPr>
          <w:rFonts w:ascii="Times New Roman"/>
          <w:b w:val="false"/>
          <w:i w:val="false"/>
          <w:color w:val="000000"/>
          <w:sz w:val="28"/>
        </w:rPr>
        <w:t xml:space="preserve">
      3. Кітапқа бір күн ішінде шақыру комиссиясынан өткен, соның ішінде қосымша тексеруге жіберілген барлық әскерге шақырылушылар енгізіледі. Тексерілуден қайтқан әскери шақырылушылар шақыру комиссиясы түпкі шешім қабылдайтын күнге қайта жазылады. Екі жағдайда да кітапта тиісті жазбалар жүргізіледі: </w:t>
      </w:r>
      <w:r>
        <w:br/>
      </w:r>
      <w:r>
        <w:rPr>
          <w:rFonts w:ascii="Times New Roman"/>
          <w:b w:val="false"/>
          <w:i w:val="false"/>
          <w:color w:val="000000"/>
          <w:sz w:val="28"/>
        </w:rPr>
        <w:t xml:space="preserve">
      тексерілуге жіберілген кезде 6-бағанға: "N___қалалық ауруханаға қосымша тексерілуге жіберілсін, ал шақыру комиссиясынан қайта өткеннен кейін:»"Шақырылудан өтті" 200__ж.___N___ хаттама" деп жазылады; </w:t>
      </w:r>
      <w:r>
        <w:br/>
      </w:r>
      <w:r>
        <w:rPr>
          <w:rFonts w:ascii="Times New Roman"/>
          <w:b w:val="false"/>
          <w:i w:val="false"/>
          <w:color w:val="000000"/>
          <w:sz w:val="28"/>
        </w:rPr>
        <w:t xml:space="preserve">
      шақырылудан қайта өту кезінде кітаптың 2-бағанында аты-жөнінен төмен мыналар жазылады:»"Қайтадан, 20__ж."__"_________ N______ хаттаманы қараңыз." </w:t>
      </w:r>
      <w:r>
        <w:br/>
      </w:r>
      <w:r>
        <w:rPr>
          <w:rFonts w:ascii="Times New Roman"/>
          <w:b w:val="false"/>
          <w:i w:val="false"/>
          <w:color w:val="000000"/>
          <w:sz w:val="28"/>
        </w:rPr>
        <w:t xml:space="preserve">
      4. Егер шақыру комиссиясы шешімінің күшін жою қажет болса, онда кітаптағы осы шешім сызылмайды, "Шешім күшін жойды  20__ж."__"_______N_______ хаттаманы қараңыз" деп жазылады. Әскерге шақырылушы кітапқа қайта жазылады. Кітаптың 6-бағанына хаттамадағы шешімі жойылсын (жою себебі көрсетілсін) мыналар жазылсын:»"Шақыру комиссиясының 20__ж."__"______N____хаттамадағы шешімі жойылсын (жою себебі көрсетілсін)" және бұдан әрі шақыру комиссиясының жаңа шешімі жазылады. </w:t>
      </w:r>
      <w:r>
        <w:br/>
      </w:r>
      <w:r>
        <w:rPr>
          <w:rFonts w:ascii="Times New Roman"/>
          <w:b w:val="false"/>
          <w:i w:val="false"/>
          <w:color w:val="000000"/>
          <w:sz w:val="28"/>
        </w:rPr>
        <w:t xml:space="preserve">
      5. Әскерге шақырылушыларды арнайы командаларға қабылдау кезінде әскер тегін көрсеткеннен кейін осы командалардың нөмірлері көрсетіледі. </w:t>
      </w:r>
      <w:r>
        <w:br/>
      </w:r>
      <w:r>
        <w:rPr>
          <w:rFonts w:ascii="Times New Roman"/>
          <w:b w:val="false"/>
          <w:i w:val="false"/>
          <w:color w:val="000000"/>
          <w:sz w:val="28"/>
        </w:rPr>
        <w:t xml:space="preserve">
      6. Хаттамалардағы реттік нөмірлері: алымы - берілген хаттаманың реттік нөмірі, бөлімі (N 2 хаттамадан бастап) - шақырудың басынан бері шақыру комиссиясынан өткендердің реттік нөмірі. </w:t>
      </w:r>
      <w:r>
        <w:br/>
      </w:r>
      <w:r>
        <w:rPr>
          <w:rFonts w:ascii="Times New Roman"/>
          <w:b w:val="false"/>
          <w:i w:val="false"/>
          <w:color w:val="000000"/>
          <w:sz w:val="28"/>
        </w:rPr>
        <w:t xml:space="preserve">
      Мысалы, егер бірінші күні шақыру комиссиясынан 50 адам өтсе, онда N 2 хаттамада бірінші әскерге шақырылушының тұсына N 1/51 қойылады, бесіншінің тұсына  -N 5/55 және т.с.с. </w:t>
      </w:r>
    </w:p>
    <w:bookmarkStart w:name="z131" w:id="130"/>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5-қосымша         </w:t>
      </w:r>
    </w:p>
    <w:bookmarkEnd w:id="130"/>
    <w:p>
      <w:pPr>
        <w:spacing w:after="0"/>
        <w:ind w:left="0"/>
        <w:jc w:val="both"/>
      </w:pPr>
      <w:r>
        <w:rPr>
          <w:rFonts w:ascii="Times New Roman"/>
          <w:b w:val="false"/>
          <w:i w:val="false"/>
          <w:color w:val="000000"/>
          <w:sz w:val="28"/>
        </w:rPr>
        <w:t xml:space="preserve">   _________ </w:t>
      </w:r>
      <w:r>
        <w:rPr>
          <w:rFonts w:ascii="Times New Roman"/>
          <w:b/>
          <w:i w:val="false"/>
          <w:color w:val="000000"/>
          <w:sz w:val="28"/>
        </w:rPr>
        <w:t xml:space="preserve">___қорғаныс істері жөніндегі басқармадан (бөлімнен) </w:t>
      </w:r>
      <w:r>
        <w:br/>
      </w:r>
      <w:r>
        <w:rPr>
          <w:rFonts w:ascii="Times New Roman"/>
          <w:b w:val="false"/>
          <w:i w:val="false"/>
          <w:color w:val="000000"/>
          <w:sz w:val="28"/>
        </w:rPr>
        <w:t>
</w:t>
      </w:r>
      <w:r>
        <w:rPr>
          <w:rFonts w:ascii="Times New Roman"/>
          <w:b/>
          <w:i w:val="false"/>
          <w:color w:val="000000"/>
          <w:sz w:val="28"/>
        </w:rPr>
        <w:t xml:space="preserve">        әскерлерге жөнелту үшін облыстық жиын пунктіне </w:t>
      </w:r>
      <w:r>
        <w:br/>
      </w:r>
      <w:r>
        <w:rPr>
          <w:rFonts w:ascii="Times New Roman"/>
          <w:b w:val="false"/>
          <w:i w:val="false"/>
          <w:color w:val="000000"/>
          <w:sz w:val="28"/>
        </w:rPr>
        <w:t>
</w:t>
      </w:r>
      <w:r>
        <w:rPr>
          <w:rFonts w:ascii="Times New Roman"/>
          <w:b/>
          <w:i w:val="false"/>
          <w:color w:val="000000"/>
          <w:sz w:val="28"/>
        </w:rPr>
        <w:t xml:space="preserve">              жіберілген N______әскери командаға </w:t>
      </w:r>
      <w:r>
        <w:br/>
      </w:r>
      <w:r>
        <w:rPr>
          <w:rFonts w:ascii="Times New Roman"/>
          <w:b w:val="false"/>
          <w:i w:val="false"/>
          <w:color w:val="000000"/>
          <w:sz w:val="28"/>
        </w:rPr>
        <w:t>
</w:t>
      </w:r>
      <w:r>
        <w:rPr>
          <w:rFonts w:ascii="Times New Roman"/>
          <w:b/>
          <w:i w:val="false"/>
          <w:color w:val="000000"/>
          <w:sz w:val="28"/>
        </w:rPr>
        <w:t xml:space="preserve">                          атаулы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933"/>
        <w:gridCol w:w="1313"/>
        <w:gridCol w:w="1613"/>
        <w:gridCol w:w="2333"/>
        <w:gridCol w:w="3753"/>
        <w:gridCol w:w="10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Т.А.Ә.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 жылы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Тағайындалды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Әскери мамандығы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ҚІБ (ҚІБ) әскерлерге жөнелту үшін келді (күні, айы, жылы)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Командасының нөмірі, қашан және қандай әскери эшелонмен (командамен) әскерлерге жөнелтілді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Қорғаныс істері жөніндегі басқарма (бөлім) бастығы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(әскери атағы, қолы) </w:t>
      </w:r>
    </w:p>
    <w:p>
      <w:pPr>
        <w:spacing w:after="0"/>
        <w:ind w:left="0"/>
        <w:jc w:val="left"/>
      </w:pPr>
      <w:r>
        <w:rPr>
          <w:rFonts w:ascii="Times New Roman"/>
          <w:b/>
          <w:i w:val="false"/>
          <w:color w:val="000000"/>
        </w:rPr>
        <w:t xml:space="preserve"> Атаулы тізімнің жасалуы бойынша түсіндірмелер </w:t>
      </w:r>
    </w:p>
    <w:p>
      <w:pPr>
        <w:spacing w:after="0"/>
        <w:ind w:left="0"/>
        <w:jc w:val="both"/>
      </w:pPr>
      <w:r>
        <w:rPr>
          <w:rFonts w:ascii="Times New Roman"/>
          <w:b w:val="false"/>
          <w:i w:val="false"/>
          <w:color w:val="000000"/>
          <w:sz w:val="28"/>
        </w:rPr>
        <w:t xml:space="preserve">     1. Атаулы тізімді қорғаныс істері жөніндегі басқарма (бөлім) әрбір жөнелтілген командаға үш данадан жасайды. </w:t>
      </w:r>
      <w:r>
        <w:br/>
      </w:r>
      <w:r>
        <w:rPr>
          <w:rFonts w:ascii="Times New Roman"/>
          <w:b w:val="false"/>
          <w:i w:val="false"/>
          <w:color w:val="000000"/>
          <w:sz w:val="28"/>
        </w:rPr>
        <w:t xml:space="preserve">
      2. Тізімде қорғаныс істері жөніндегі департаменттің әрбір әскери команда үшін белгілеген нөмір көрсетіледі. </w:t>
      </w:r>
      <w:r>
        <w:br/>
      </w:r>
      <w:r>
        <w:rPr>
          <w:rFonts w:ascii="Times New Roman"/>
          <w:b w:val="false"/>
          <w:i w:val="false"/>
          <w:color w:val="000000"/>
          <w:sz w:val="28"/>
        </w:rPr>
        <w:t xml:space="preserve">
      3. Әскерге шақырылушыларды режимдік бөлімдерге жіберген кезде 4-бағанда Штабтар бастықтары комитеті белгілеген команда нөмірі көрсетіледі. Мысалы: "К-100, К-900 - оқу-жаттығу". </w:t>
      </w:r>
      <w:r>
        <w:br/>
      </w:r>
      <w:r>
        <w:rPr>
          <w:rFonts w:ascii="Times New Roman"/>
          <w:b w:val="false"/>
          <w:i w:val="false"/>
          <w:color w:val="000000"/>
          <w:sz w:val="28"/>
        </w:rPr>
        <w:t xml:space="preserve">
      4. 7-баған облыстық жиын пунктінде тізімнің бірінші және екінші даналарында толтырылады. Осы бағанда әрбір тегінің тұсына қорғаныс істері жөніндегі департамент командасының нөмірі, әскерге шақырылушы қашан және қандай әскери командамен әскерлерге жөнелтілгені көрсетіледі. </w:t>
      </w:r>
    </w:p>
    <w:bookmarkStart w:name="z132" w:id="131"/>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6-қосымша      </w:t>
      </w:r>
    </w:p>
    <w:bookmarkEnd w:id="131"/>
    <w:p>
      <w:pPr>
        <w:spacing w:after="0"/>
        <w:ind w:left="0"/>
        <w:jc w:val="both"/>
      </w:pPr>
      <w:r>
        <w:rPr>
          <w:rFonts w:ascii="Times New Roman"/>
          <w:b w:val="false"/>
          <w:i w:val="false"/>
          <w:color w:val="000000"/>
          <w:sz w:val="28"/>
        </w:rPr>
        <w:t xml:space="preserve">20__жылғы N____ </w:t>
      </w:r>
      <w:r>
        <w:br/>
      </w:r>
      <w:r>
        <w:rPr>
          <w:rFonts w:ascii="Times New Roman"/>
          <w:b w:val="false"/>
          <w:i w:val="false"/>
          <w:color w:val="000000"/>
          <w:sz w:val="28"/>
        </w:rPr>
        <w:t xml:space="preserve">
тізімдеме бойынша есепке алынады </w:t>
      </w:r>
    </w:p>
    <w:p>
      <w:pPr>
        <w:spacing w:after="0"/>
        <w:ind w:left="0"/>
        <w:jc w:val="both"/>
      </w:pPr>
      <w:r>
        <w:rPr>
          <w:rFonts w:ascii="Times New Roman"/>
          <w:b/>
          <w:i w:val="false"/>
          <w:color w:val="000000"/>
          <w:sz w:val="28"/>
        </w:rPr>
        <w:t xml:space="preserve">      Қорғаныс істері жөніндегі басқармаларға (бөлімдерге) </w:t>
      </w:r>
      <w:r>
        <w:br/>
      </w:r>
      <w:r>
        <w:rPr>
          <w:rFonts w:ascii="Times New Roman"/>
          <w:b w:val="false"/>
          <w:i w:val="false"/>
          <w:color w:val="000000"/>
          <w:sz w:val="28"/>
        </w:rPr>
        <w:t>
</w:t>
      </w:r>
      <w:r>
        <w:rPr>
          <w:rFonts w:ascii="Times New Roman"/>
          <w:b/>
          <w:i w:val="false"/>
          <w:color w:val="000000"/>
          <w:sz w:val="28"/>
        </w:rPr>
        <w:t xml:space="preserve">  ______________облыстық жиын пунктінен қайтарылған әскерге </w:t>
      </w:r>
      <w:r>
        <w:br/>
      </w:r>
      <w:r>
        <w:rPr>
          <w:rFonts w:ascii="Times New Roman"/>
          <w:b w:val="false"/>
          <w:i w:val="false"/>
          <w:color w:val="000000"/>
          <w:sz w:val="28"/>
        </w:rPr>
        <w:t>
</w:t>
      </w:r>
      <w:r>
        <w:rPr>
          <w:rFonts w:ascii="Times New Roman"/>
          <w:b/>
          <w:i w:val="false"/>
          <w:color w:val="000000"/>
          <w:sz w:val="28"/>
        </w:rPr>
        <w:t xml:space="preserve">              шақырылушыларды есепке алу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88"/>
        <w:gridCol w:w="120"/>
        <w:gridCol w:w="767"/>
        <w:gridCol w:w="120"/>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Тегі, аты, әкесінің аты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 жылы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Әскерге шақырылушы қайтарылған қорғаныс істері жөніндегі басқарманың (бөлімнің) атауы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Қайтарылу себебі 
</w:t>
            </w:r>
          </w:p>
        </w:tc>
      </w:tr>
    </w:tbl>
    <w:p>
      <w:pPr>
        <w:spacing w:after="0"/>
        <w:ind w:left="0"/>
        <w:jc w:val="both"/>
      </w:pPr>
      <w:r>
        <w:rPr>
          <w:rFonts w:ascii="Times New Roman"/>
          <w:b w:val="false"/>
          <w:i w:val="false"/>
          <w:color w:val="000000"/>
          <w:sz w:val="28"/>
        </w:rPr>
        <w:t xml:space="preserve">         20__ж."__"_____. </w:t>
      </w:r>
      <w:r>
        <w:rPr>
          <w:rFonts w:ascii="Times New Roman"/>
          <w:b/>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Облыстық жиын пунктінің бастығы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w:t>
      </w:r>
      <w:r>
        <w:rPr>
          <w:rFonts w:ascii="Times New Roman"/>
          <w:b/>
          <w:i w:val="false"/>
          <w:color w:val="000000"/>
          <w:sz w:val="28"/>
        </w:rPr>
        <w:t xml:space="preserve">Кітапты жүргізу бойынша түсіндірме </w:t>
      </w:r>
      <w:r>
        <w:br/>
      </w:r>
      <w:r>
        <w:rPr>
          <w:rFonts w:ascii="Times New Roman"/>
          <w:b w:val="false"/>
          <w:i w:val="false"/>
          <w:color w:val="000000"/>
          <w:sz w:val="28"/>
        </w:rPr>
        <w:t xml:space="preserve">
1. Облыстық жиын пунктінен қайтарылған барлық әскерге шақырылушылар кітапқа жазылады. </w:t>
      </w:r>
      <w:r>
        <w:br/>
      </w:r>
      <w:r>
        <w:rPr>
          <w:rFonts w:ascii="Times New Roman"/>
          <w:b w:val="false"/>
          <w:i w:val="false"/>
          <w:color w:val="000000"/>
          <w:sz w:val="28"/>
        </w:rPr>
        <w:t xml:space="preserve">
2. Кітапқа жазуды облыстық жиын пунктінің бастығы жүзеге асырады. </w:t>
      </w:r>
      <w:r>
        <w:br/>
      </w:r>
      <w:r>
        <w:rPr>
          <w:rFonts w:ascii="Times New Roman"/>
          <w:b w:val="false"/>
          <w:i w:val="false"/>
          <w:color w:val="000000"/>
          <w:sz w:val="28"/>
        </w:rPr>
        <w:t xml:space="preserve">
3. Кітап қорғаныс істері жөніндегі департаментте 10 жыл сақталады.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20__ж."__"_____басталды. </w:t>
      </w:r>
      <w:r>
        <w:br/>
      </w:r>
      <w:r>
        <w:rPr>
          <w:rFonts w:ascii="Times New Roman"/>
          <w:b w:val="false"/>
          <w:i w:val="false"/>
          <w:color w:val="000000"/>
          <w:sz w:val="28"/>
        </w:rPr>
        <w:t xml:space="preserve">
                                             20__ж."__"_____аяқталды. </w:t>
      </w:r>
    </w:p>
    <w:bookmarkStart w:name="z133" w:id="132"/>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7-қосымша         </w:t>
      </w:r>
    </w:p>
    <w:bookmarkEnd w:id="132"/>
    <w:p>
      <w:pPr>
        <w:spacing w:after="0"/>
        <w:ind w:left="0"/>
        <w:jc w:val="both"/>
      </w:pPr>
      <w:r>
        <w:rPr>
          <w:rFonts w:ascii="Times New Roman"/>
          <w:b w:val="false"/>
          <w:i w:val="false"/>
          <w:color w:val="000000"/>
          <w:sz w:val="28"/>
        </w:rPr>
        <w:t xml:space="preserve">      Қорғаныс істері жөніндегі </w:t>
      </w:r>
      <w:r>
        <w:br/>
      </w:r>
      <w:r>
        <w:rPr>
          <w:rFonts w:ascii="Times New Roman"/>
          <w:b w:val="false"/>
          <w:i w:val="false"/>
          <w:color w:val="000000"/>
          <w:sz w:val="28"/>
        </w:rPr>
        <w:t xml:space="preserve">
      департаменттің мөртаңбасы </w:t>
      </w:r>
    </w:p>
    <w:p>
      <w:pPr>
        <w:spacing w:after="0"/>
        <w:ind w:left="0"/>
        <w:jc w:val="both"/>
      </w:pPr>
      <w:r>
        <w:rPr>
          <w:rFonts w:ascii="Times New Roman"/>
          <w:b w:val="false"/>
          <w:i w:val="false"/>
          <w:color w:val="000000"/>
          <w:sz w:val="28"/>
        </w:rPr>
        <w:t xml:space="preserve">      _________________қорғаныс істері жөніндегі департамент (бөлім) </w:t>
      </w:r>
      <w:r>
        <w:br/>
      </w:r>
      <w:r>
        <w:rPr>
          <w:rFonts w:ascii="Times New Roman"/>
          <w:b w:val="false"/>
          <w:i w:val="false"/>
          <w:color w:val="000000"/>
          <w:sz w:val="28"/>
        </w:rPr>
        <w:t xml:space="preserve">
бастығына </w:t>
      </w:r>
      <w:r>
        <w:br/>
      </w:r>
      <w:r>
        <w:rPr>
          <w:rFonts w:ascii="Times New Roman"/>
          <w:b w:val="false"/>
          <w:i w:val="false"/>
          <w:color w:val="000000"/>
          <w:sz w:val="28"/>
        </w:rPr>
        <w:t xml:space="preserve">
      ______________________________ облыстық жиын пунктінен әскерге </w:t>
      </w:r>
    </w:p>
    <w:p>
      <w:pPr>
        <w:spacing w:after="0"/>
        <w:ind w:left="0"/>
        <w:jc w:val="both"/>
      </w:pPr>
      <w:r>
        <w:rPr>
          <w:rFonts w:ascii="Times New Roman"/>
          <w:b w:val="false"/>
          <w:i w:val="false"/>
          <w:color w:val="000000"/>
          <w:sz w:val="28"/>
        </w:rPr>
        <w:t xml:space="preserve">шақырылушы _________________________________________________________ </w:t>
      </w:r>
      <w:r>
        <w:br/>
      </w:r>
      <w:r>
        <w:rPr>
          <w:rFonts w:ascii="Times New Roman"/>
          <w:b w:val="false"/>
          <w:i w:val="false"/>
          <w:color w:val="000000"/>
          <w:sz w:val="28"/>
        </w:rPr>
        <w:t xml:space="preserve">
                          (аты, әкесінің аты, тегі)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шақыру комиссиясында қайта қарау үшін қайтарылды. </w:t>
      </w:r>
    </w:p>
    <w:p>
      <w:pPr>
        <w:spacing w:after="0"/>
        <w:ind w:left="0"/>
        <w:jc w:val="both"/>
      </w:pPr>
      <w:r>
        <w:rPr>
          <w:rFonts w:ascii="Times New Roman"/>
          <w:b w:val="false"/>
          <w:i w:val="false"/>
          <w:color w:val="000000"/>
          <w:sz w:val="28"/>
        </w:rPr>
        <w:t xml:space="preserve">      Қосымша: ______________________ </w:t>
      </w:r>
      <w:r>
        <w:br/>
      </w:r>
      <w:r>
        <w:rPr>
          <w:rFonts w:ascii="Times New Roman"/>
          <w:b w:val="false"/>
          <w:i w:val="false"/>
          <w:color w:val="000000"/>
          <w:sz w:val="28"/>
        </w:rPr>
        <w:t xml:space="preserve">
                 (құжаттар тізбесі) </w:t>
      </w:r>
    </w:p>
    <w:p>
      <w:pPr>
        <w:spacing w:after="0"/>
        <w:ind w:left="0"/>
        <w:jc w:val="both"/>
      </w:pPr>
      <w:r>
        <w:rPr>
          <w:rFonts w:ascii="Times New Roman"/>
          <w:b w:val="false"/>
          <w:i w:val="false"/>
          <w:color w:val="000000"/>
          <w:sz w:val="28"/>
        </w:rPr>
        <w:t xml:space="preserve">            Қорғаныс істері жөніндегі департамент бастығы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(әскери атағы, қолы) </w:t>
      </w:r>
    </w:p>
    <w:bookmarkStart w:name="z134" w:id="133"/>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8-қосымша        </w:t>
      </w:r>
    </w:p>
    <w:bookmarkEnd w:id="133"/>
    <w:p>
      <w:pPr>
        <w:spacing w:after="0"/>
        <w:ind w:left="0"/>
        <w:jc w:val="both"/>
      </w:pPr>
      <w:r>
        <w:rPr>
          <w:rFonts w:ascii="Times New Roman"/>
          <w:b w:val="false"/>
          <w:i w:val="false"/>
          <w:color w:val="000000"/>
          <w:sz w:val="28"/>
        </w:rPr>
        <w:t xml:space="preserve">20__жылғы N___  тізімдеме бойынша </w:t>
      </w:r>
      <w:r>
        <w:br/>
      </w:r>
      <w:r>
        <w:rPr>
          <w:rFonts w:ascii="Times New Roman"/>
          <w:b w:val="false"/>
          <w:i w:val="false"/>
          <w:color w:val="000000"/>
          <w:sz w:val="28"/>
        </w:rPr>
        <w:t xml:space="preserve">
есепке алынды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Облыстық (республикалық маңызы бар қаланың және астананың) </w:t>
      </w:r>
      <w:r>
        <w:br/>
      </w:r>
      <w:r>
        <w:rPr>
          <w:rFonts w:ascii="Times New Roman"/>
          <w:b w:val="false"/>
          <w:i w:val="false"/>
          <w:color w:val="000000"/>
          <w:sz w:val="28"/>
        </w:rPr>
        <w:t>
</w:t>
      </w:r>
      <w:r>
        <w:rPr>
          <w:rFonts w:ascii="Times New Roman"/>
          <w:b/>
          <w:i w:val="false"/>
          <w:color w:val="000000"/>
          <w:sz w:val="28"/>
        </w:rPr>
        <w:t xml:space="preserve">             шақыру комиссиясының хаттамалар кітабы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20__ж."__"______басталды. </w:t>
      </w:r>
    </w:p>
    <w:p>
      <w:pPr>
        <w:spacing w:after="0"/>
        <w:ind w:left="0"/>
        <w:jc w:val="both"/>
      </w:pPr>
      <w:r>
        <w:rPr>
          <w:rFonts w:ascii="Times New Roman"/>
          <w:b w:val="false"/>
          <w:i w:val="false"/>
          <w:color w:val="000000"/>
          <w:sz w:val="28"/>
        </w:rPr>
        <w:t xml:space="preserve">                                          20__ж."__"______аяқталды.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73"/>
        <w:gridCol w:w="1173"/>
        <w:gridCol w:w="1613"/>
        <w:gridCol w:w="2893"/>
        <w:gridCol w:w="2973"/>
        <w:gridCol w:w="1693"/>
        <w:gridCol w:w="753"/>
      </w:tblGrid>
      <w:tr>
        <w:trPr>
          <w:trHeight w:val="3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аудандық шақыру комиссиясы және қашан куәландырды. Комиссияның шешімі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 (әскерге шақырылушынын басқа да өтініштері)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Объективті, зертханалық және аспаппен тексеру деректері, диагнозы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әскерге шақыру комиссиясының шешімі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__ ж. "___" _____________ N ________ хаттама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20__ж. "__"_____барлығы______________адам куәландырылды.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аудандық (облыстық маңызы бар қаланың) шақыру комиссиясының ________ </w:t>
      </w:r>
      <w:r>
        <w:br/>
      </w:r>
      <w:r>
        <w:rPr>
          <w:rFonts w:ascii="Times New Roman"/>
          <w:b w:val="false"/>
          <w:i w:val="false"/>
          <w:color w:val="000000"/>
          <w:sz w:val="28"/>
        </w:rPr>
        <w:t xml:space="preserve">
шешімі бекітілді; </w:t>
      </w:r>
      <w:r>
        <w:br/>
      </w:r>
      <w:r>
        <w:rPr>
          <w:rFonts w:ascii="Times New Roman"/>
          <w:b w:val="false"/>
          <w:i w:val="false"/>
          <w:color w:val="000000"/>
          <w:sz w:val="28"/>
        </w:rPr>
        <w:t xml:space="preserve">
аудандық (облыстық маңызы бар қаланың) шақыру комиссиясының ________ </w:t>
      </w:r>
      <w:r>
        <w:br/>
      </w:r>
      <w:r>
        <w:rPr>
          <w:rFonts w:ascii="Times New Roman"/>
          <w:b w:val="false"/>
          <w:i w:val="false"/>
          <w:color w:val="000000"/>
          <w:sz w:val="28"/>
        </w:rPr>
        <w:t xml:space="preserve">
шешімі бекітілмеді; </w:t>
      </w:r>
      <w:r>
        <w:br/>
      </w:r>
      <w:r>
        <w:rPr>
          <w:rFonts w:ascii="Times New Roman"/>
          <w:b w:val="false"/>
          <w:i w:val="false"/>
          <w:color w:val="000000"/>
          <w:sz w:val="28"/>
        </w:rPr>
        <w:t xml:space="preserve">
Олардың ішінде танылды: </w:t>
      </w:r>
      <w:r>
        <w:br/>
      </w:r>
      <w:r>
        <w:rPr>
          <w:rFonts w:ascii="Times New Roman"/>
          <w:b w:val="false"/>
          <w:i w:val="false"/>
          <w:color w:val="000000"/>
          <w:sz w:val="28"/>
        </w:rPr>
        <w:t xml:space="preserve">
әскери қызметке жарамдысы                         _______адам; </w:t>
      </w:r>
      <w:r>
        <w:br/>
      </w:r>
      <w:r>
        <w:rPr>
          <w:rFonts w:ascii="Times New Roman"/>
          <w:b w:val="false"/>
          <w:i w:val="false"/>
          <w:color w:val="000000"/>
          <w:sz w:val="28"/>
        </w:rPr>
        <w:t xml:space="preserve">
бейбіт уақытта әскери қызметке жарамсызы, </w:t>
      </w:r>
      <w:r>
        <w:br/>
      </w:r>
      <w:r>
        <w:rPr>
          <w:rFonts w:ascii="Times New Roman"/>
          <w:b w:val="false"/>
          <w:i w:val="false"/>
          <w:color w:val="000000"/>
          <w:sz w:val="28"/>
        </w:rPr>
        <w:t xml:space="preserve">
соғыс уақытында шектеумен жарамдысы               _______адам; </w:t>
      </w:r>
      <w:r>
        <w:br/>
      </w:r>
      <w:r>
        <w:rPr>
          <w:rFonts w:ascii="Times New Roman"/>
          <w:b w:val="false"/>
          <w:i w:val="false"/>
          <w:color w:val="000000"/>
          <w:sz w:val="28"/>
        </w:rPr>
        <w:t xml:space="preserve">
әскери қызметке әскери есептен шығарумен жарамсызы_______адам; </w:t>
      </w:r>
      <w:r>
        <w:br/>
      </w:r>
      <w:r>
        <w:rPr>
          <w:rFonts w:ascii="Times New Roman"/>
          <w:b w:val="false"/>
          <w:i w:val="false"/>
          <w:color w:val="000000"/>
          <w:sz w:val="28"/>
        </w:rPr>
        <w:t xml:space="preserve">
стационарлық тексерілуге мұқтаж                   _______адам; </w:t>
      </w:r>
      <w:r>
        <w:br/>
      </w:r>
      <w:r>
        <w:rPr>
          <w:rFonts w:ascii="Times New Roman"/>
          <w:b w:val="false"/>
          <w:i w:val="false"/>
          <w:color w:val="000000"/>
          <w:sz w:val="28"/>
        </w:rPr>
        <w:t xml:space="preserve">
әскерге шақыруды кейінге қалдыруға мұқтаж         _______адам; </w:t>
      </w:r>
    </w:p>
    <w:p>
      <w:pPr>
        <w:spacing w:after="0"/>
        <w:ind w:left="0"/>
        <w:jc w:val="both"/>
      </w:pPr>
      <w:r>
        <w:rPr>
          <w:rFonts w:ascii="Times New Roman"/>
          <w:b w:val="false"/>
          <w:i w:val="false"/>
          <w:color w:val="000000"/>
          <w:sz w:val="28"/>
        </w:rPr>
        <w:t xml:space="preserve">Комиссия төрағасы </w:t>
      </w:r>
      <w:r>
        <w:rPr>
          <w:rFonts w:ascii="Times New Roman"/>
          <w:b/>
          <w:i w:val="false"/>
          <w:color w:val="000000"/>
          <w:sz w:val="28"/>
        </w:rPr>
        <w:t xml:space="preserve">__________________________ </w:t>
      </w:r>
      <w:r>
        <w:br/>
      </w:r>
      <w:r>
        <w:rPr>
          <w:rFonts w:ascii="Times New Roman"/>
          <w:b w:val="false"/>
          <w:i w:val="false"/>
          <w:color w:val="000000"/>
          <w:sz w:val="28"/>
        </w:rPr>
        <w:t xml:space="preserve">
                 (әскери атағы, лауазымы, қолы) </w:t>
      </w:r>
      <w:r>
        <w:br/>
      </w:r>
      <w:r>
        <w:rPr>
          <w:rFonts w:ascii="Times New Roman"/>
          <w:b w:val="false"/>
          <w:i w:val="false"/>
          <w:color w:val="000000"/>
          <w:sz w:val="28"/>
        </w:rPr>
        <w:t xml:space="preserve">
Комиссия төрағасының орынбасары: </w:t>
      </w:r>
      <w:r>
        <w:br/>
      </w:r>
      <w:r>
        <w:rPr>
          <w:rFonts w:ascii="Times New Roman"/>
          <w:b w:val="false"/>
          <w:i w:val="false"/>
          <w:color w:val="000000"/>
          <w:sz w:val="28"/>
        </w:rPr>
        <w:t>
</w:t>
      </w:r>
      <w:r>
        <w:rPr>
          <w:rFonts w:ascii="Times New Roman"/>
          <w:b/>
          <w:i w:val="false"/>
          <w:color w:val="000000"/>
          <w:sz w:val="28"/>
        </w:rPr>
        <w:t xml:space="preserve">                  ________________________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Комиссия мүшелері:______________________________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дәрігерлер </w:t>
      </w:r>
      <w:r>
        <w:rPr>
          <w:rFonts w:ascii="Times New Roman"/>
          <w:b/>
          <w:i w:val="false"/>
          <w:color w:val="000000"/>
          <w:sz w:val="28"/>
        </w:rPr>
        <w:t xml:space="preserve">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Комиссия хатшысы 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Облыстық шақыру комиссиясының хаттамалар кітабын жүргізу жөніндегі </w:t>
      </w:r>
      <w:r>
        <w:br/>
      </w:r>
      <w:r>
        <w:rPr>
          <w:rFonts w:ascii="Times New Roman"/>
          <w:b w:val="false"/>
          <w:i w:val="false"/>
          <w:color w:val="000000"/>
          <w:sz w:val="28"/>
        </w:rPr>
        <w:t xml:space="preserve">
талаптар аудандық шақыру комиссиясының хаттамаларын жүргізумен </w:t>
      </w:r>
      <w:r>
        <w:br/>
      </w:r>
      <w:r>
        <w:rPr>
          <w:rFonts w:ascii="Times New Roman"/>
          <w:b w:val="false"/>
          <w:i w:val="false"/>
          <w:color w:val="000000"/>
          <w:sz w:val="28"/>
        </w:rPr>
        <w:t xml:space="preserve">
бірдей. </w:t>
      </w:r>
    </w:p>
    <w:bookmarkStart w:name="z135" w:id="134"/>
    <w:p>
      <w:pPr>
        <w:spacing w:after="0"/>
        <w:ind w:left="0"/>
        <w:jc w:val="both"/>
      </w:pPr>
      <w:r>
        <w:rPr>
          <w:rFonts w:ascii="Times New Roman"/>
          <w:b w:val="false"/>
          <w:i w:val="false"/>
          <w:color w:val="000000"/>
          <w:sz w:val="28"/>
        </w:rPr>
        <w:t xml:space="preserve">
                                         Азаматтарды әскери қызметке </w:t>
      </w:r>
      <w:r>
        <w:br/>
      </w:r>
      <w:r>
        <w:rPr>
          <w:rFonts w:ascii="Times New Roman"/>
          <w:b w:val="false"/>
          <w:i w:val="false"/>
          <w:color w:val="000000"/>
          <w:sz w:val="28"/>
        </w:rPr>
        <w:t xml:space="preserve">
                                          шақыруды ұйымдастыру және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9-қосымша       </w:t>
      </w:r>
    </w:p>
    <w:bookmarkEnd w:id="134"/>
    <w:p>
      <w:pPr>
        <w:spacing w:after="0"/>
        <w:ind w:left="0"/>
        <w:jc w:val="both"/>
      </w:pPr>
      <w:r>
        <w:rPr>
          <w:rFonts w:ascii="Times New Roman"/>
          <w:b/>
          <w:i w:val="false"/>
          <w:color w:val="000000"/>
          <w:sz w:val="28"/>
        </w:rPr>
        <w:t xml:space="preserve">   _________________қорғаныс істері жөніндегі департаментінің </w:t>
      </w:r>
      <w:r>
        <w:br/>
      </w:r>
      <w:r>
        <w:rPr>
          <w:rFonts w:ascii="Times New Roman"/>
          <w:b w:val="false"/>
          <w:i w:val="false"/>
          <w:color w:val="000000"/>
          <w:sz w:val="28"/>
        </w:rPr>
        <w:t>
</w:t>
      </w:r>
      <w:r>
        <w:rPr>
          <w:rFonts w:ascii="Times New Roman"/>
          <w:b/>
          <w:i w:val="false"/>
          <w:color w:val="000000"/>
          <w:sz w:val="28"/>
        </w:rPr>
        <w:t xml:space="preserve">    жиын пунктінен ______________ өңірлік қолбасшылығының,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әскерлері мен әскери құралымдарының </w:t>
      </w:r>
      <w:r>
        <w:br/>
      </w:r>
      <w:r>
        <w:rPr>
          <w:rFonts w:ascii="Times New Roman"/>
          <w:b w:val="false"/>
          <w:i w:val="false"/>
          <w:color w:val="000000"/>
          <w:sz w:val="28"/>
        </w:rPr>
        <w:t>
</w:t>
      </w:r>
      <w:r>
        <w:rPr>
          <w:rFonts w:ascii="Times New Roman"/>
          <w:b/>
          <w:i w:val="false"/>
          <w:color w:val="000000"/>
          <w:sz w:val="28"/>
        </w:rPr>
        <w:t xml:space="preserve">  қабылдау пункті бастығының қарамағына N_____әскери эшелонмен </w:t>
      </w:r>
      <w:r>
        <w:br/>
      </w:r>
      <w:r>
        <w:rPr>
          <w:rFonts w:ascii="Times New Roman"/>
          <w:b w:val="false"/>
          <w:i w:val="false"/>
          <w:color w:val="000000"/>
          <w:sz w:val="28"/>
        </w:rPr>
        <w:t>
</w:t>
      </w:r>
      <w:r>
        <w:rPr>
          <w:rFonts w:ascii="Times New Roman"/>
          <w:b/>
          <w:i w:val="false"/>
          <w:color w:val="000000"/>
          <w:sz w:val="28"/>
        </w:rPr>
        <w:t xml:space="preserve">           (командамен) жіберілетін әскери командаға </w:t>
      </w:r>
      <w:r>
        <w:br/>
      </w:r>
      <w:r>
        <w:rPr>
          <w:rFonts w:ascii="Times New Roman"/>
          <w:b w:val="false"/>
          <w:i w:val="false"/>
          <w:color w:val="000000"/>
          <w:sz w:val="28"/>
        </w:rPr>
        <w:t>
</w:t>
      </w:r>
      <w:r>
        <w:rPr>
          <w:rFonts w:ascii="Times New Roman"/>
          <w:b/>
          <w:i w:val="false"/>
          <w:color w:val="000000"/>
          <w:sz w:val="28"/>
        </w:rPr>
        <w:t xml:space="preserve">                         атаулы тізім </w:t>
      </w:r>
      <w:r>
        <w:br/>
      </w:r>
      <w:r>
        <w:rPr>
          <w:rFonts w:ascii="Times New Roman"/>
          <w:b w:val="false"/>
          <w:i w:val="false"/>
          <w:color w:val="000000"/>
          <w:sz w:val="28"/>
        </w:rPr>
        <w:t>
</w:t>
      </w:r>
      <w:r>
        <w:rPr>
          <w:rFonts w:ascii="Times New Roman"/>
          <w:b/>
          <w:i w:val="false"/>
          <w:color w:val="000000"/>
          <w:sz w:val="28"/>
        </w:rPr>
        <w:t xml:space="preserve">                 ___________________темір жолының </w:t>
      </w:r>
      <w:r>
        <w:br/>
      </w:r>
      <w:r>
        <w:rPr>
          <w:rFonts w:ascii="Times New Roman"/>
          <w:b w:val="false"/>
          <w:i w:val="false"/>
          <w:color w:val="000000"/>
          <w:sz w:val="28"/>
        </w:rPr>
        <w:t>
</w:t>
      </w:r>
      <w:r>
        <w:rPr>
          <w:rFonts w:ascii="Times New Roman"/>
          <w:b/>
          <w:i w:val="false"/>
          <w:color w:val="000000"/>
          <w:sz w:val="28"/>
        </w:rPr>
        <w:t xml:space="preserve">                   __________________станциясы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93"/>
        <w:gridCol w:w="1233"/>
        <w:gridCol w:w="1593"/>
        <w:gridCol w:w="1153"/>
        <w:gridCol w:w="1293"/>
        <w:gridCol w:w="3073"/>
        <w:gridCol w:w="30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қорғаныс  істері жөніндегі басқарма (бөлім) әскерге шақырды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мамандығы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(бөлімге) әскерлерге жөнелту үшін келді (күні, айы, жылы)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жас буынды қабылдау пунктіне (қандай әскери бөлімге) жөнелтілді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