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e165" w14:textId="555e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25 қаңтардағы N 50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"Балық шаруашылығы су тоғандарында балық және басқа су жануарларын аулаудың 2006 жылға арналған лимиттерiн бекiту туралы" Қазақстан Республикасы Үкiметiнiң 2006 жылғы 25 қаңтардағы N 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балық шаруашылығы су тоғандарында балық және басқа су жануарларын аулаудың 2006 жылға арналған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бөлiм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393"/>
        <w:gridCol w:w="1453"/>
        <w:gridCol w:w="1473"/>
        <w:gridCol w:w="1673"/>
        <w:gridCol w:w="1533"/>
        <w:gridCol w:w="1713"/>
      </w:tblGrid>
      <w:tr>
        <w:trPr>
          <w:trHeight w:val="4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тоғандары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Қандарал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көлдер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73"/>
        <w:gridCol w:w="1473"/>
        <w:gridCol w:w="1353"/>
        <w:gridCol w:w="1373"/>
        <w:gridCol w:w="1373"/>
        <w:gridCol w:w="1353"/>
        <w:gridCol w:w="1393"/>
        <w:gridCol w:w="1413"/>
      </w:tblGrid>
      <w:tr>
        <w:trPr>
          <w:trHeight w:val="45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түрлері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амур, дөңмаңдай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қалары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бас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Қандарал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 Ханқожа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