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ceac" w14:textId="645c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өнiмдердiң қауiпсiздiгi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30 маусымдағы N 602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"Химиялық өнiмдердiң қауiпсiздiгi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Химиялық өнімдердің қауіпсіздігі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Республикасының аумағында адамның өмiрi мен денсаулығын қорғау, қоршаған ортаны және тұтынушылардың мүдделерiн қорғау үшiн химиялық өнiмдердiң қауiпсiздiгiн қамтамасыз етудiң құқықтық негiздерiн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Негiзгi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мақсаттары үшiн мынадай негiзгi ұғымдар пайдаланылды:
</w:t>
      </w:r>
      <w:r>
        <w:br/>
      </w:r>
      <w:r>
        <w:rPr>
          <w:rFonts w:ascii="Times New Roman"/>
          <w:b w:val="false"/>
          <w:i w:val="false"/>
          <w:color w:val="000000"/>
          <w:sz w:val="28"/>
        </w:rPr>
        <w:t>
      1) дайын өнiм - өндiрiстiң барлық технологиялық сатыларынан өткен және адамның қажеттiлiктерiн қанағаттандыру үшiн немесе өндiрiс үшiн, оның iшiнде, дайындаушы кәсiпорын шығарған түрде пайдаланылуға жарамды өнiм;
</w:t>
      </w:r>
      <w:r>
        <w:br/>
      </w:r>
      <w:r>
        <w:rPr>
          <w:rFonts w:ascii="Times New Roman"/>
          <w:b w:val="false"/>
          <w:i w:val="false"/>
          <w:color w:val="000000"/>
          <w:sz w:val="28"/>
        </w:rPr>
        <w:t>
      2) өтiнiш берушi (өндiрушi, жеткiзушi, импорттаушы) - белгiленген тәртiпте химиялық өнiмдердi тiркеудi және олардың сәйкестiгiн растауды жүзеге асыратын жеке немесе заңды тұлға;
</w:t>
      </w:r>
      <w:r>
        <w:br/>
      </w:r>
      <w:r>
        <w:rPr>
          <w:rFonts w:ascii="Times New Roman"/>
          <w:b w:val="false"/>
          <w:i w:val="false"/>
          <w:color w:val="000000"/>
          <w:sz w:val="28"/>
        </w:rPr>
        <w:t>
      3) химиялық өнiмдердiң жiктемесi - химиялық өнiмдердiң қауiпсiздiгi саласындағы техникалық регламенттердiң талаптарына сәйкес өндiру, пайдалану және қайта өңдеу кезiнде қауiптi немесе әлеуеттi қауiптi химиялық өнiмдердiң барлық қасиеттерiн сәйкестендiру;
</w:t>
      </w:r>
      <w:r>
        <w:br/>
      </w:r>
      <w:r>
        <w:rPr>
          <w:rFonts w:ascii="Times New Roman"/>
          <w:b w:val="false"/>
          <w:i w:val="false"/>
          <w:color w:val="000000"/>
          <w:sz w:val="28"/>
        </w:rPr>
        <w:t>
      4) қауiптi химиялық өнiмдер - құрамына осы Заңның 5-бабының 4-тармағында айтылған санаттардың бiрiне жататын кемiнде бiр химиялық зат кiретiн химиялық өнiмдер;
</w:t>
      </w:r>
      <w:r>
        <w:br/>
      </w:r>
      <w:r>
        <w:rPr>
          <w:rFonts w:ascii="Times New Roman"/>
          <w:b w:val="false"/>
          <w:i w:val="false"/>
          <w:color w:val="000000"/>
          <w:sz w:val="28"/>
        </w:rPr>
        <w:t>
      5) қауiп-қатердi бағалау - қауiптiлiктiң, дозаның (концентрацияның), қауiптiлiк деңгейiн қамтитын адамның денсаулығы мен өмiрiне, қоршаған ортаға ықтимал әсер етудi анықтауға бағытталған шаралар кешенi;
</w:t>
      </w:r>
      <w:r>
        <w:br/>
      </w:r>
      <w:r>
        <w:rPr>
          <w:rFonts w:ascii="Times New Roman"/>
          <w:b w:val="false"/>
          <w:i w:val="false"/>
          <w:color w:val="000000"/>
          <w:sz w:val="28"/>
        </w:rPr>
        <w:t>
      6) қауiпсiздiк паспорты - химиялық өнiмдердiң сипаттамалары және олармен қауiпсiз жұмыс жасауды қамтамасыз ету жөнiндегi шаралары туралы мәлiметтер бар құжат;
</w:t>
      </w:r>
      <w:r>
        <w:br/>
      </w:r>
      <w:r>
        <w:rPr>
          <w:rFonts w:ascii="Times New Roman"/>
          <w:b w:val="false"/>
          <w:i w:val="false"/>
          <w:color w:val="000000"/>
          <w:sz w:val="28"/>
        </w:rPr>
        <w:t>
      7) ескерту таңбасы - химиялық өнiмдердiң қауiпсiздiгi саласындағы техникалық регламенттердiң талаптарына сәйкес өнiмге және/немесе орамаға түсiрiлген химиялық өнiмдердiң қауiптi қасиеттерi және онымен жұмыс iстеу кезеңдерiндегi қауiпсiздiк туралы ақпарат;
</w:t>
      </w:r>
      <w:r>
        <w:br/>
      </w:r>
      <w:r>
        <w:rPr>
          <w:rFonts w:ascii="Times New Roman"/>
          <w:b w:val="false"/>
          <w:i w:val="false"/>
          <w:color w:val="000000"/>
          <w:sz w:val="28"/>
        </w:rPr>
        <w:t>
      8) ыдыс - ашық немесе тұйық шымылдық корпусы түрiнде орындалған, химиялық өнiмдердi орналастыруға арналған бұйымнан тұратын ораманың элементi;
</w:t>
      </w:r>
      <w:r>
        <w:br/>
      </w:r>
      <w:r>
        <w:rPr>
          <w:rFonts w:ascii="Times New Roman"/>
          <w:b w:val="false"/>
          <w:i w:val="false"/>
          <w:color w:val="000000"/>
          <w:sz w:val="28"/>
        </w:rPr>
        <w:t>
      9) техникалық құжаттама - барлық қол жетiмдi, оның iшiнде зерттеу әдiстерi мен нәтижелерiнiң толық сипатталып, немесе оларға библиографиялық сiлтемесiмен тиiстi деректерi бар қауiп-қатерлерi бағалауға арналған қажеттi ақпаратты қамтитын құжаттар;
</w:t>
      </w:r>
      <w:r>
        <w:br/>
      </w:r>
      <w:r>
        <w:rPr>
          <w:rFonts w:ascii="Times New Roman"/>
          <w:b w:val="false"/>
          <w:i w:val="false"/>
          <w:color w:val="000000"/>
          <w:sz w:val="28"/>
        </w:rPr>
        <w:t>
      10) орама - химиялық өнiмдер мен қоршаған ортаны бүлiнуден және шығындардан қорғауды қамтамасыз ететiн, сондай-ақ химиялық өнiмдердi тасымалдауды, сақтауды және өткiзудi жеңiлдететiн құралдар немесе құралдар кешенi;
</w:t>
      </w:r>
      <w:r>
        <w:br/>
      </w:r>
      <w:r>
        <w:rPr>
          <w:rFonts w:ascii="Times New Roman"/>
          <w:b w:val="false"/>
          <w:i w:val="false"/>
          <w:color w:val="000000"/>
          <w:sz w:val="28"/>
        </w:rPr>
        <w:t>
      11) химиялық өнiмдердiң қауiпсiздiгiн қамтамасыз ететiн уәкiлеттi орган - берiлген өкiлеттiктер шегiнде салалық бағыттылығына сәйкес химиялық өнiмдердiң қауiпсiздiгiн қамтамасыз ететiн өзге де мемлекеттiк органдардың қызметiне басшылықшы және оны үйлестiрудi жүзеге асыратын мемлекеттік орган;
</w:t>
      </w:r>
      <w:r>
        <w:br/>
      </w:r>
      <w:r>
        <w:rPr>
          <w:rFonts w:ascii="Times New Roman"/>
          <w:b w:val="false"/>
          <w:i w:val="false"/>
          <w:color w:val="000000"/>
          <w:sz w:val="28"/>
        </w:rPr>
        <w:t>
      12) химиялық зат - табиғатта бар немесе технологиялық операциялардың нәтижесiнде алынған элемент немесе қосылыс;
</w:t>
      </w:r>
      <w:r>
        <w:br/>
      </w:r>
      <w:r>
        <w:rPr>
          <w:rFonts w:ascii="Times New Roman"/>
          <w:b w:val="false"/>
          <w:i w:val="false"/>
          <w:color w:val="000000"/>
          <w:sz w:val="28"/>
        </w:rPr>
        <w:t>
      13) химиялық өнiмдер - табиғи ресурстардан бөлiну және/немесе адамның өмiрi мен денсаулығына, қоршаған ортаға зиянды жеке түрлерi әсер ететiн немесе әcep етуi мүмкiн химиялық реакцияларды (синтез, полимерлеу, деструициялау) пайдалана отырып, шикiзатты түрлендiру нәтижесiнде алынған өнiм.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химиялық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өнiмдердiң қауiпсiздiгi саласындағы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химиялық өнiмдердiң қауiпсiздiгi саласындағы заңнамасы Қазақстан Республикасының Конституциясына негiзделедi және осы Заңнан, "Техникалық реттеу туралы" Қазақстан Республикасының Заңынан және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ратификациялаған халықаралық шарттарда осы Зaңда көзделгеннен өзгеше талаптар белгiленсе, онда халықаралық шарттың талаптары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Заңның қолданылу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адамның өмiрi мен денсаулығын және қоршаған ортаны қорғау үшiн химиялық өнiмдер мен оның өмiрлiк циклi процестерiнiң қауiпсiздiгiн қамтамасыз ететiн ең аз қажеттi талаптарды белгiлейдi.
</w:t>
      </w:r>
      <w:r>
        <w:br/>
      </w:r>
      <w:r>
        <w:rPr>
          <w:rFonts w:ascii="Times New Roman"/>
          <w:b w:val="false"/>
          <w:i w:val="false"/>
          <w:color w:val="000000"/>
          <w:sz w:val="28"/>
        </w:rPr>
        <w:t>
      2. Осы Заңның талаптары мыналарға қолданылмайды:
</w:t>
      </w:r>
      <w:r>
        <w:br/>
      </w:r>
      <w:r>
        <w:rPr>
          <w:rFonts w:ascii="Times New Roman"/>
          <w:b w:val="false"/>
          <w:i w:val="false"/>
          <w:color w:val="000000"/>
          <w:sz w:val="28"/>
        </w:rPr>
        <w:t>
      1) орналасқан күйдегi пайдалы қазбалар;
</w:t>
      </w:r>
      <w:r>
        <w:br/>
      </w:r>
      <w:r>
        <w:rPr>
          <w:rFonts w:ascii="Times New Roman"/>
          <w:b w:val="false"/>
          <w:i w:val="false"/>
          <w:color w:val="000000"/>
          <w:sz w:val="28"/>
        </w:rPr>
        <w:t>
      2) дайын дәрiлiк препараттар;
</w:t>
      </w:r>
      <w:r>
        <w:br/>
      </w:r>
      <w:r>
        <w:rPr>
          <w:rFonts w:ascii="Times New Roman"/>
          <w:b w:val="false"/>
          <w:i w:val="false"/>
          <w:color w:val="000000"/>
          <w:sz w:val="28"/>
        </w:rPr>
        <w:t>
      3) радиоактивтi заттар, материалдар мен қалдықтар;
</w:t>
      </w:r>
      <w:r>
        <w:br/>
      </w:r>
      <w:r>
        <w:rPr>
          <w:rFonts w:ascii="Times New Roman"/>
          <w:b w:val="false"/>
          <w:i w:val="false"/>
          <w:color w:val="000000"/>
          <w:sz w:val="28"/>
        </w:rPr>
        <w:t>
      4) тағамдық өнiмi;
</w:t>
      </w:r>
      <w:r>
        <w:br/>
      </w:r>
      <w:r>
        <w:rPr>
          <w:rFonts w:ascii="Times New Roman"/>
          <w:b w:val="false"/>
          <w:i w:val="false"/>
          <w:color w:val="000000"/>
          <w:sz w:val="28"/>
        </w:rPr>
        <w:t>
      5) пайдалану процесiнде өзiнiң химиялық құрамын және агрегаттық жай-күйiн өзгертпейтiн әрi концентрацияларда адамның өмiрi мен денсаулығына және қоршаған ортаға зиянды әсер етуге қабiлеттi қауiптi химиялық заттар шығармайтын бұйым.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Химиялық өнiмдердiң қауiпсiздiгi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реттеу объектiлерi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реттеу объектiлерi химиялық өнiмдер және өмiрлiк цикiлiнiң процестерi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Химиялық өнiмдердi жiктеу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Химиялық өнiмдердi жiктеу адамның өмiрi мен денсаулығын, қоршаған ортаны қорғауды қамтамасыз ету жөнiндегi тиiстi шараларды қабылдау мақсатында жүргiзiледi.
</w:t>
      </w:r>
      <w:r>
        <w:br/>
      </w:r>
      <w:r>
        <w:rPr>
          <w:rFonts w:ascii="Times New Roman"/>
          <w:b w:val="false"/>
          <w:i w:val="false"/>
          <w:color w:val="000000"/>
          <w:sz w:val="28"/>
        </w:rPr>
        <w:t>
      2. Химиялық өнiмдердi жiктеу химиялық заттардың қауiптi түрлерi мен санаттары бойынша жүзеге асырылады.
</w:t>
      </w:r>
      <w:r>
        <w:br/>
      </w:r>
      <w:r>
        <w:rPr>
          <w:rFonts w:ascii="Times New Roman"/>
          <w:b w:val="false"/>
          <w:i w:val="false"/>
          <w:color w:val="000000"/>
          <w:sz w:val="28"/>
        </w:rPr>
        <w:t>
      3. Химиялық өнiмдер өндiру және қолдану процесiнде қауiптердiң мынадай түрлерiн төндiруi мүмкiн:
</w:t>
      </w:r>
      <w:r>
        <w:br/>
      </w:r>
      <w:r>
        <w:rPr>
          <w:rFonts w:ascii="Times New Roman"/>
          <w:b w:val="false"/>
          <w:i w:val="false"/>
          <w:color w:val="000000"/>
          <w:sz w:val="28"/>
        </w:rPr>
        <w:t>
      1) өрт қаупi бар;
</w:t>
      </w:r>
      <w:r>
        <w:br/>
      </w:r>
      <w:r>
        <w:rPr>
          <w:rFonts w:ascii="Times New Roman"/>
          <w:b w:val="false"/>
          <w:i w:val="false"/>
          <w:color w:val="000000"/>
          <w:sz w:val="28"/>
        </w:rPr>
        <w:t>
      2) жарылыс қаупi бар;
</w:t>
      </w:r>
      <w:r>
        <w:br/>
      </w:r>
      <w:r>
        <w:rPr>
          <w:rFonts w:ascii="Times New Roman"/>
          <w:b w:val="false"/>
          <w:i w:val="false"/>
          <w:color w:val="000000"/>
          <w:sz w:val="28"/>
        </w:rPr>
        <w:t>
      3) тотығушылық белсендiлiгi;
</w:t>
      </w:r>
      <w:r>
        <w:br/>
      </w:r>
      <w:r>
        <w:rPr>
          <w:rFonts w:ascii="Times New Roman"/>
          <w:b w:val="false"/>
          <w:i w:val="false"/>
          <w:color w:val="000000"/>
          <w:sz w:val="28"/>
        </w:rPr>
        <w:t>
      4) уыттылық.
</w:t>
      </w:r>
      <w:r>
        <w:br/>
      </w:r>
      <w:r>
        <w:rPr>
          <w:rFonts w:ascii="Times New Roman"/>
          <w:b w:val="false"/>
          <w:i w:val="false"/>
          <w:color w:val="000000"/>
          <w:sz w:val="28"/>
        </w:rPr>
        <w:t>
      4. Адамның өмiрi мен денсаулығына, қоршаған ортаға келеңсiз әсер ете алатын физикалық факторларға ие химиялық заттардың санаттары мыналарға бөлiнедi:
</w:t>
      </w:r>
      <w:r>
        <w:br/>
      </w:r>
      <w:r>
        <w:rPr>
          <w:rFonts w:ascii="Times New Roman"/>
          <w:b w:val="false"/>
          <w:i w:val="false"/>
          <w:color w:val="000000"/>
          <w:sz w:val="28"/>
        </w:rPr>
        <w:t>
      өзiнiң физикалық-химиялық қасиеттерi бойынша:
</w:t>
      </w:r>
      <w:r>
        <w:br/>
      </w:r>
      <w:r>
        <w:rPr>
          <w:rFonts w:ascii="Times New Roman"/>
          <w:b w:val="false"/>
          <w:i w:val="false"/>
          <w:color w:val="000000"/>
          <w:sz w:val="28"/>
        </w:rPr>
        <w:t>
      1) жарылғыш заттар;
</w:t>
      </w:r>
      <w:r>
        <w:br/>
      </w:r>
      <w:r>
        <w:rPr>
          <w:rFonts w:ascii="Times New Roman"/>
          <w:b w:val="false"/>
          <w:i w:val="false"/>
          <w:color w:val="000000"/>
          <w:sz w:val="28"/>
        </w:rPr>
        <w:t>
      2) тез тұтанатын газдар;
</w:t>
      </w:r>
      <w:r>
        <w:br/>
      </w:r>
      <w:r>
        <w:rPr>
          <w:rFonts w:ascii="Times New Roman"/>
          <w:b w:val="false"/>
          <w:i w:val="false"/>
          <w:color w:val="000000"/>
          <w:sz w:val="28"/>
        </w:rPr>
        <w:t>
      3) тез тұтанатын сұйықтар;
</w:t>
      </w:r>
      <w:r>
        <w:br/>
      </w:r>
      <w:r>
        <w:rPr>
          <w:rFonts w:ascii="Times New Roman"/>
          <w:b w:val="false"/>
          <w:i w:val="false"/>
          <w:color w:val="000000"/>
          <w:sz w:val="28"/>
        </w:rPr>
        <w:t>
      4) тез тұтанатын қатты заттар;
</w:t>
      </w:r>
      <w:r>
        <w:br/>
      </w:r>
      <w:r>
        <w:rPr>
          <w:rFonts w:ascii="Times New Roman"/>
          <w:b w:val="false"/>
          <w:i w:val="false"/>
          <w:color w:val="000000"/>
          <w:sz w:val="28"/>
        </w:rPr>
        <w:t>
      5) қышқылданатын заттар және органикалық периксидтер;
</w:t>
      </w:r>
      <w:r>
        <w:br/>
      </w:r>
      <w:r>
        <w:rPr>
          <w:rFonts w:ascii="Times New Roman"/>
          <w:b w:val="false"/>
          <w:i w:val="false"/>
          <w:color w:val="000000"/>
          <w:sz w:val="28"/>
        </w:rPr>
        <w:t>
      6) уытты заттар;
</w:t>
      </w:r>
      <w:r>
        <w:br/>
      </w:r>
      <w:r>
        <w:rPr>
          <w:rFonts w:ascii="Times New Roman"/>
          <w:b w:val="false"/>
          <w:i w:val="false"/>
          <w:color w:val="000000"/>
          <w:sz w:val="28"/>
        </w:rPr>
        <w:t>
      7) тотығу заттары;
</w:t>
      </w:r>
      <w:r>
        <w:br/>
      </w:r>
      <w:r>
        <w:rPr>
          <w:rFonts w:ascii="Times New Roman"/>
          <w:b w:val="false"/>
          <w:i w:val="false"/>
          <w:color w:val="000000"/>
          <w:sz w:val="28"/>
        </w:rPr>
        <w:t>
      өзiнiң токсикологиялық қасиеттерi бойынша:
</w:t>
      </w:r>
      <w:r>
        <w:br/>
      </w:r>
      <w:r>
        <w:rPr>
          <w:rFonts w:ascii="Times New Roman"/>
          <w:b w:val="false"/>
          <w:i w:val="false"/>
          <w:color w:val="000000"/>
          <w:sz w:val="28"/>
        </w:rPr>
        <w:t>
      1) өте улы заттар;
</w:t>
      </w:r>
      <w:r>
        <w:br/>
      </w:r>
      <w:r>
        <w:rPr>
          <w:rFonts w:ascii="Times New Roman"/>
          <w:b w:val="false"/>
          <w:i w:val="false"/>
          <w:color w:val="000000"/>
          <w:sz w:val="28"/>
        </w:rPr>
        <w:t>
      2) улы заттар;
</w:t>
      </w:r>
      <w:r>
        <w:br/>
      </w:r>
      <w:r>
        <w:rPr>
          <w:rFonts w:ascii="Times New Roman"/>
          <w:b w:val="false"/>
          <w:i w:val="false"/>
          <w:color w:val="000000"/>
          <w:sz w:val="28"/>
        </w:rPr>
        <w:t>
      3) зиянды заттар;
</w:t>
      </w:r>
      <w:r>
        <w:br/>
      </w:r>
      <w:r>
        <w:rPr>
          <w:rFonts w:ascii="Times New Roman"/>
          <w:b w:val="false"/>
          <w:i w:val="false"/>
          <w:color w:val="000000"/>
          <w:sz w:val="28"/>
        </w:rPr>
        <w:t>
      4) күйдiргiш заттар,
</w:t>
      </w:r>
      <w:r>
        <w:br/>
      </w:r>
      <w:r>
        <w:rPr>
          <w:rFonts w:ascii="Times New Roman"/>
          <w:b w:val="false"/>
          <w:i w:val="false"/>
          <w:color w:val="000000"/>
          <w:sz w:val="28"/>
        </w:rPr>
        <w:t>
      5) көздiң және/немесе терiнiң кiлегей қабатының тiтiркенуiн туғызатын заттар;
</w:t>
      </w:r>
      <w:r>
        <w:br/>
      </w:r>
      <w:r>
        <w:rPr>
          <w:rFonts w:ascii="Times New Roman"/>
          <w:b w:val="false"/>
          <w:i w:val="false"/>
          <w:color w:val="000000"/>
          <w:sz w:val="28"/>
        </w:rPr>
        <w:t>
      6) сенсибилизациялық әрекеттерге ие заттар;
</w:t>
      </w:r>
      <w:r>
        <w:br/>
      </w:r>
      <w:r>
        <w:rPr>
          <w:rFonts w:ascii="Times New Roman"/>
          <w:b w:val="false"/>
          <w:i w:val="false"/>
          <w:color w:val="000000"/>
          <w:sz w:val="28"/>
        </w:rPr>
        <w:t>
      Адамның денсаулығына өзiнiң ерекше әсер етуi бойынша
</w:t>
      </w:r>
      <w:r>
        <w:br/>
      </w:r>
      <w:r>
        <w:rPr>
          <w:rFonts w:ascii="Times New Roman"/>
          <w:b w:val="false"/>
          <w:i w:val="false"/>
          <w:color w:val="000000"/>
          <w:sz w:val="28"/>
        </w:rPr>
        <w:t>
      1) канцерогендер;
</w:t>
      </w:r>
      <w:r>
        <w:br/>
      </w:r>
      <w:r>
        <w:rPr>
          <w:rFonts w:ascii="Times New Roman"/>
          <w:b w:val="false"/>
          <w:i w:val="false"/>
          <w:color w:val="000000"/>
          <w:sz w:val="28"/>
        </w:rPr>
        <w:t>
      2) мутаегендер;
</w:t>
      </w:r>
      <w:r>
        <w:br/>
      </w:r>
      <w:r>
        <w:rPr>
          <w:rFonts w:ascii="Times New Roman"/>
          <w:b w:val="false"/>
          <w:i w:val="false"/>
          <w:color w:val="000000"/>
          <w:sz w:val="28"/>
        </w:rPr>
        <w:t>
      3) репродуктивтi функцияға уытты әсер ететiн заттар;
</w:t>
      </w:r>
      <w:r>
        <w:br/>
      </w:r>
      <w:r>
        <w:rPr>
          <w:rFonts w:ascii="Times New Roman"/>
          <w:b w:val="false"/>
          <w:i w:val="false"/>
          <w:color w:val="000000"/>
          <w:sz w:val="28"/>
        </w:rPr>
        <w:t>
      өзiнiң қоршаған ортаға әсер етуi бойынша:
</w:t>
      </w:r>
      <w:r>
        <w:br/>
      </w:r>
      <w:r>
        <w:rPr>
          <w:rFonts w:ascii="Times New Roman"/>
          <w:b w:val="false"/>
          <w:i w:val="false"/>
          <w:color w:val="000000"/>
          <w:sz w:val="28"/>
        </w:rPr>
        <w:t>
      1) сулы қоршаған орта үшiн қауiптi заттар;
</w:t>
      </w:r>
      <w:r>
        <w:br/>
      </w:r>
      <w:r>
        <w:rPr>
          <w:rFonts w:ascii="Times New Roman"/>
          <w:b w:val="false"/>
          <w:i w:val="false"/>
          <w:color w:val="000000"/>
          <w:sz w:val="28"/>
        </w:rPr>
        <w:t>
      2) ауаны қоршаған орта және топырақ үшiн қауiптi заттар.
</w:t>
      </w:r>
      <w:r>
        <w:br/>
      </w:r>
      <w:r>
        <w:rPr>
          <w:rFonts w:ascii="Times New Roman"/>
          <w:b w:val="false"/>
          <w:i w:val="false"/>
          <w:color w:val="000000"/>
          <w:sz w:val="28"/>
        </w:rPr>
        <w:t>
      5. Химиялық өнiмдердiң санаттары, қауiптiлiк түрлерi және химиялық өнiмдермен қауiпсiз жұмыс iстеудi қамтамасыз ету жөнiндегi шаралар туралы ақпарат химиялық өнiмдердiң қауiпсiздiгi саласындағы техникалық регламенттерде белгiленедi.
</w:t>
      </w:r>
      <w:r>
        <w:br/>
      </w:r>
      <w:r>
        <w:rPr>
          <w:rFonts w:ascii="Times New Roman"/>
          <w:b w:val="false"/>
          <w:i w:val="false"/>
          <w:color w:val="000000"/>
          <w:sz w:val="28"/>
        </w:rPr>
        <w:t>
      6. Химиялық өнiмдердi, оның физикалық-химиялық және токсикологиялық қасиеттерiн, адамның денсаулығы мен өмiрiне, қоршаған ортаға ерекше әсерiн сынау өлшемдерi мен әдiстерi химиялық өнiмдердiң қауiпсiздiгi саласындағы техникалық регламенттерге сәйкес айқындалады.
</w:t>
      </w:r>
      <w:r>
        <w:br/>
      </w:r>
      <w:r>
        <w:rPr>
          <w:rFonts w:ascii="Times New Roman"/>
          <w:b w:val="false"/>
          <w:i w:val="false"/>
          <w:color w:val="000000"/>
          <w:sz w:val="28"/>
        </w:rPr>
        <w:t>
      7. Химиялық заттардың санаттары бойынша химиялық өнiмдердi жiктеудi өтiнiш берушi (өндiрушi, жеткiзушi, импорттаушы) оны рынокта орналастыру үшiн тиiстi құжаттарды ресiмдеу кезiнде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Химиялық өнiмдердiң қауiпсiздiгi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Химиялық өнiмдердiң қауiпсiздiгiн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ететiн органдардың мемлекеттік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Химиялық өнiмдердiң қауiпсiздiгiн қамтамасыз ететiн органдардың бiрыңғай мемлекеттiк жүйесiн мыналар құрайды:
</w:t>
      </w:r>
      <w:r>
        <w:br/>
      </w:r>
      <w:r>
        <w:rPr>
          <w:rFonts w:ascii="Times New Roman"/>
          <w:b w:val="false"/>
          <w:i w:val="false"/>
          <w:color w:val="000000"/>
          <w:sz w:val="28"/>
        </w:rPr>
        <w:t>
      1) Қазақстан Республикасының Yкiметi;
</w:t>
      </w:r>
      <w:r>
        <w:br/>
      </w:r>
      <w:r>
        <w:rPr>
          <w:rFonts w:ascii="Times New Roman"/>
          <w:b w:val="false"/>
          <w:i w:val="false"/>
          <w:color w:val="000000"/>
          <w:sz w:val="28"/>
        </w:rPr>
        <w:t>
      2) индустрия және сауда саласындағы уәкiлеттi орган;
</w:t>
      </w:r>
      <w:r>
        <w:br/>
      </w:r>
      <w:r>
        <w:rPr>
          <w:rFonts w:ascii="Times New Roman"/>
          <w:b w:val="false"/>
          <w:i w:val="false"/>
          <w:color w:val="000000"/>
          <w:sz w:val="28"/>
        </w:rPr>
        <w:t>
      3) iшкi iстер саласындағы уәкiлеттi орган;
</w:t>
      </w:r>
      <w:r>
        <w:br/>
      </w:r>
      <w:r>
        <w:rPr>
          <w:rFonts w:ascii="Times New Roman"/>
          <w:b w:val="false"/>
          <w:i w:val="false"/>
          <w:color w:val="000000"/>
          <w:sz w:val="28"/>
        </w:rPr>
        <w:t>
      4) денсаулық сақтау саласындағы уәкiлеттi орган;
</w:t>
      </w:r>
      <w:r>
        <w:br/>
      </w:r>
      <w:r>
        <w:rPr>
          <w:rFonts w:ascii="Times New Roman"/>
          <w:b w:val="false"/>
          <w:i w:val="false"/>
          <w:color w:val="000000"/>
          <w:sz w:val="28"/>
        </w:rPr>
        <w:t>
      5) төтенше жағдайлар саласындағы уәкiлеттi орган;
</w:t>
      </w:r>
      <w:r>
        <w:br/>
      </w:r>
      <w:r>
        <w:rPr>
          <w:rFonts w:ascii="Times New Roman"/>
          <w:b w:val="false"/>
          <w:i w:val="false"/>
          <w:color w:val="000000"/>
          <w:sz w:val="28"/>
        </w:rPr>
        <w:t>
      6) қоршаған ортаны қорғау саласындағы уәкiлеттi орган;
</w:t>
      </w:r>
      <w:r>
        <w:br/>
      </w:r>
      <w:r>
        <w:rPr>
          <w:rFonts w:ascii="Times New Roman"/>
          <w:b w:val="false"/>
          <w:i w:val="false"/>
          <w:color w:val="000000"/>
          <w:sz w:val="28"/>
        </w:rPr>
        <w:t>
      7) ауыл шаруашылығы саласындағы уәкiлеттi орган;
</w:t>
      </w:r>
      <w:r>
        <w:br/>
      </w:r>
      <w:r>
        <w:rPr>
          <w:rFonts w:ascii="Times New Roman"/>
          <w:b w:val="false"/>
          <w:i w:val="false"/>
          <w:color w:val="000000"/>
          <w:sz w:val="28"/>
        </w:rPr>
        <w:t>
      8) энергетика және минералдық ресурстар саласындағы уәкiлеттi орган.
</w:t>
      </w:r>
      <w:r>
        <w:br/>
      </w:r>
      <w:r>
        <w:rPr>
          <w:rFonts w:ascii="Times New Roman"/>
          <w:b w:val="false"/>
          <w:i w:val="false"/>
          <w:color w:val="000000"/>
          <w:sz w:val="28"/>
        </w:rPr>
        <w:t>
      2. Осы баптың 1-тармағында көрсетілген мемлекеттік органдар салалық бағыттылығына сәйкес химиялық өнiмдерiнiң қауiпсiздiгi саласындағы мемлекеттiк реттеудi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Қазақстан Республикасы Үкiметiнiң химиялық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өнiмдердiң қауiпсiздiгi саласындағы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химиялық өнiмдердiң қауiпсiздiгi саласындағы құзыретiне мыналар жатады:
</w:t>
      </w:r>
      <w:r>
        <w:br/>
      </w:r>
      <w:r>
        <w:rPr>
          <w:rFonts w:ascii="Times New Roman"/>
          <w:b w:val="false"/>
          <w:i w:val="false"/>
          <w:color w:val="000000"/>
          <w:sz w:val="28"/>
        </w:rPr>
        <w:t>
      1) химиялық өнiмдердiң қауiпсiздiгi саласындағы мемлекеттiк саясаттың негiзгi бағыттарын әзiрлеу;
</w:t>
      </w:r>
      <w:r>
        <w:br/>
      </w:r>
      <w:r>
        <w:rPr>
          <w:rFonts w:ascii="Times New Roman"/>
          <w:b w:val="false"/>
          <w:i w:val="false"/>
          <w:color w:val="000000"/>
          <w:sz w:val="28"/>
        </w:rPr>
        <w:t>
      2) Қазақстан Республикасының заңнамалық актiлерiне сәйкес химиялық өнiмдердiң қауiпсiздiгi саласындағы техникалық регламенттердi бекiту;
</w:t>
      </w:r>
      <w:r>
        <w:br/>
      </w:r>
      <w:r>
        <w:rPr>
          <w:rFonts w:ascii="Times New Roman"/>
          <w:b w:val="false"/>
          <w:i w:val="false"/>
          <w:color w:val="000000"/>
          <w:sz w:val="28"/>
        </w:rPr>
        <w:t>
      3) химиялық өнiмдердiң қауiпсiздiгi мәселелерi жөнiнде консультациялық-кеңесушi органдарды құру және тарату;
</w:t>
      </w:r>
      <w:r>
        <w:br/>
      </w:r>
      <w:r>
        <w:rPr>
          <w:rFonts w:ascii="Times New Roman"/>
          <w:b w:val="false"/>
          <w:i w:val="false"/>
          <w:color w:val="000000"/>
          <w:sz w:val="28"/>
        </w:rPr>
        <w:t>
      4) Қазақстан Республикасының аумағында химиялық өнiмдердi тiркеудiң тәртiбiн бекiту;
</w:t>
      </w:r>
      <w:r>
        <w:br/>
      </w:r>
      <w:r>
        <w:rPr>
          <w:rFonts w:ascii="Times New Roman"/>
          <w:b w:val="false"/>
          <w:i w:val="false"/>
          <w:color w:val="000000"/>
          <w:sz w:val="28"/>
        </w:rPr>
        <w:t>
      5) химиялық өнiмдердiң қауiпсiздiгiн қамтамасыз ететiн мемлекеттiк органдардың қызметiн салааралық үйлестiрудi жүзеге асыру;
</w:t>
      </w:r>
      <w:r>
        <w:br/>
      </w:r>
      <w:r>
        <w:rPr>
          <w:rFonts w:ascii="Times New Roman"/>
          <w:b w:val="false"/>
          <w:i w:val="false"/>
          <w:color w:val="000000"/>
          <w:sz w:val="28"/>
        </w:rPr>
        <w:t>
      6) химиялық өнiмдердiң Тiзiлiмiн бекiту.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Химиялық өнiмдердiң қауiпсiздiгiн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ететiн уәкiлеттi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өнiмдердiң қауiпсiздiгiн қамтамасыз ететiн уәкiлеттi орган жүзеге асырады:
</w:t>
      </w:r>
      <w:r>
        <w:br/>
      </w:r>
      <w:r>
        <w:rPr>
          <w:rFonts w:ascii="Times New Roman"/>
          <w:b w:val="false"/>
          <w:i w:val="false"/>
          <w:color w:val="000000"/>
          <w:sz w:val="28"/>
        </w:rPr>
        <w:t>
      1) химиялық өнiмдердiң қауiпсiздiгi саласындағы мемлекеттiк саясатты iске асыру;
</w:t>
      </w:r>
      <w:r>
        <w:br/>
      </w:r>
      <w:r>
        <w:rPr>
          <w:rFonts w:ascii="Times New Roman"/>
          <w:b w:val="false"/>
          <w:i w:val="false"/>
          <w:color w:val="000000"/>
          <w:sz w:val="28"/>
        </w:rPr>
        <w:t>
      2) сәйкестiктi растау және химиялық өнiмдердiң қауiпсiздiгiн қамтамасыз ету жөнiндегi халықаралық және өңiрлiк ұйымдарда Қазақстан Республикасын таныстыру;
</w:t>
      </w:r>
      <w:r>
        <w:br/>
      </w:r>
      <w:r>
        <w:rPr>
          <w:rFonts w:ascii="Times New Roman"/>
          <w:b w:val="false"/>
          <w:i w:val="false"/>
          <w:color w:val="000000"/>
          <w:sz w:val="28"/>
        </w:rPr>
        <w:t>
      3) өз құзыретi шегiнде осы Заңда және химиялық өнiмдердiң қауiпсiздiгi саласындағы техникалық регламенттерде белгiленген талаптардың сақталуына мемлекеттiк бақылауды жүзеге асыру;
</w:t>
      </w:r>
      <w:r>
        <w:br/>
      </w:r>
      <w:r>
        <w:rPr>
          <w:rFonts w:ascii="Times New Roman"/>
          <w:b w:val="false"/>
          <w:i w:val="false"/>
          <w:color w:val="000000"/>
          <w:sz w:val="28"/>
        </w:rPr>
        <w:t>
      4) химиялық өнiмдердiң қауiпсiздiгi саласындағы техникалық регламенттерiн әзiрлеу;
</w:t>
      </w:r>
      <w:r>
        <w:br/>
      </w:r>
      <w:r>
        <w:rPr>
          <w:rFonts w:ascii="Times New Roman"/>
          <w:b w:val="false"/>
          <w:i w:val="false"/>
          <w:color w:val="000000"/>
          <w:sz w:val="28"/>
        </w:rPr>
        <w:t>
      5) химиялық өнiмдердiң қауiпсiздiгi саласындағы техникалық регламенттердi әзiрлеу және химиялық өнiмдердi техникалық реттеу саласында ұсыныстар дайындау үшiн сарапшылық кеңестер құру;
</w:t>
      </w:r>
      <w:r>
        <w:br/>
      </w:r>
      <w:r>
        <w:rPr>
          <w:rFonts w:ascii="Times New Roman"/>
          <w:b w:val="false"/>
          <w:i w:val="false"/>
          <w:color w:val="000000"/>
          <w:sz w:val="28"/>
        </w:rPr>
        <w:t>
      6) осы Заңның және химиялық өнiмдердiң қауiпсiздiгi саласындағы техникалық регламенттердiң талаптарына сәйкес келмейтiн химиялық өнiмдердi анықтау және оны өткiзуге жол бермеу шараларын әзiрлеу мақсатында тұтыну рыноктарына мониторинг жүргiзу;
</w:t>
      </w:r>
      <w:r>
        <w:br/>
      </w:r>
      <w:r>
        <w:rPr>
          <w:rFonts w:ascii="Times New Roman"/>
          <w:b w:val="false"/>
          <w:i w:val="false"/>
          <w:color w:val="000000"/>
          <w:sz w:val="28"/>
        </w:rPr>
        <w:t>
      7) химиялық өнiмдердiң қауiпсiздiгi саласындағы техникалық құжаттамаларды келiсу;
</w:t>
      </w:r>
      <w:r>
        <w:br/>
      </w:r>
      <w:r>
        <w:rPr>
          <w:rFonts w:ascii="Times New Roman"/>
          <w:b w:val="false"/>
          <w:i w:val="false"/>
          <w:color w:val="000000"/>
          <w:sz w:val="28"/>
        </w:rPr>
        <w:t>
      8) химиялық өнiмдердi Қазақстан Республикасының аумағында тiркеу және оларды Тiзiлiмге енгiзу;
</w:t>
      </w:r>
      <w:r>
        <w:br/>
      </w:r>
      <w:r>
        <w:rPr>
          <w:rFonts w:ascii="Times New Roman"/>
          <w:b w:val="false"/>
          <w:i w:val="false"/>
          <w:color w:val="000000"/>
          <w:sz w:val="28"/>
        </w:rPr>
        <w:t>
      9) химиялық өнiмдердiң қауiпсiздiгi саласында салалық бағдарламаларды әзiрлеу және iске асыру;
</w:t>
      </w:r>
      <w:r>
        <w:br/>
      </w:r>
      <w:r>
        <w:rPr>
          <w:rFonts w:ascii="Times New Roman"/>
          <w:b w:val="false"/>
          <w:i w:val="false"/>
          <w:color w:val="000000"/>
          <w:sz w:val="28"/>
        </w:rPr>
        <w:t>
      10) өтініш берушi (өндiрушi, жеткiзушi, импорттаушы) ұсынған ақпарат негiзiнде химиялық өнiмдердiң адамның денсаулығы мен өмiрi, қоршаған орта үшiн қауiп-қатерiн бағалауды тексеру;
</w:t>
      </w:r>
      <w:r>
        <w:br/>
      </w:r>
      <w:r>
        <w:rPr>
          <w:rFonts w:ascii="Times New Roman"/>
          <w:b w:val="false"/>
          <w:i w:val="false"/>
          <w:color w:val="000000"/>
          <w:sz w:val="28"/>
        </w:rPr>
        <w:t>
      11) егер өзге шаралармен адамның өмiрi мен денсаулығына, қоршаған ортаға залал келтiрудi болдырмау мүмкiн болмаса, химиялық өнiмдердi айналымнан алып қою туралы шешiмдер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Химиялық өнiмдердiң қауiпсiздiгiн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ететiн өзге де мемлекеттiк органдардың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 құзыретi шегiнде химиялық өнiмдердiң қауiпсiздiгiн қамтамасыз ететiн мемлекеттiк органдар жүзеге асырады:
</w:t>
      </w:r>
      <w:r>
        <w:br/>
      </w:r>
      <w:r>
        <w:rPr>
          <w:rFonts w:ascii="Times New Roman"/>
          <w:b w:val="false"/>
          <w:i w:val="false"/>
          <w:color w:val="000000"/>
          <w:sz w:val="28"/>
        </w:rPr>
        <w:t>
      1) химиялық өнiмдердiң қауiпсiздiгi саласындағы мемлекеттiк саясатты iске асыруды қамтамасыз ету;
</w:t>
      </w:r>
      <w:r>
        <w:br/>
      </w:r>
      <w:r>
        <w:rPr>
          <w:rFonts w:ascii="Times New Roman"/>
          <w:b w:val="false"/>
          <w:i w:val="false"/>
          <w:color w:val="000000"/>
          <w:sz w:val="28"/>
        </w:rPr>
        <w:t>
      2) осы Заңда және химиялық өнiмдердiң қауiпсiздiгi саласындағы техникалық регламенттерде белгiленген талаптардың сақталуына мемлекеттiк бақылауды жүзеге асыру;
</w:t>
      </w:r>
      <w:r>
        <w:br/>
      </w:r>
      <w:r>
        <w:rPr>
          <w:rFonts w:ascii="Times New Roman"/>
          <w:b w:val="false"/>
          <w:i w:val="false"/>
          <w:color w:val="000000"/>
          <w:sz w:val="28"/>
        </w:rPr>
        <w:t>
      3) химиялық өнiмдердiң қауiпсiздiгi саласындағы техникалық регламенттерiн әзiрлеу;
</w:t>
      </w:r>
      <w:r>
        <w:br/>
      </w:r>
      <w:r>
        <w:rPr>
          <w:rFonts w:ascii="Times New Roman"/>
          <w:b w:val="false"/>
          <w:i w:val="false"/>
          <w:color w:val="000000"/>
          <w:sz w:val="28"/>
        </w:rPr>
        <w:t>
      4) химиялық өнiмдердiң қауiпсiздiгi саласындағы техникалық регламенттердi әзiрлеу және химиялық өнiмдердi техникалық реттеу саласында ұсыныстар дайындау үшiн сарапшылық кеңестер құру;
</w:t>
      </w:r>
      <w:r>
        <w:br/>
      </w:r>
      <w:r>
        <w:rPr>
          <w:rFonts w:ascii="Times New Roman"/>
          <w:b w:val="false"/>
          <w:i w:val="false"/>
          <w:color w:val="000000"/>
          <w:sz w:val="28"/>
        </w:rPr>
        <w:t>
      5) осы Заңның және химиялық өнiмдердiң қауiпсiздiгi саласындағы техникалық регламенттердiң талаптарына сәйкес келмейтiн химиялық өнiмдердi анықтау және оны өткізуге жол бермеу шараларын әзiрлеу мақсатында тұтыну рыноктарына мониторинг жүргiзу;
</w:t>
      </w:r>
      <w:r>
        <w:br/>
      </w:r>
      <w:r>
        <w:rPr>
          <w:rFonts w:ascii="Times New Roman"/>
          <w:b w:val="false"/>
          <w:i w:val="false"/>
          <w:color w:val="000000"/>
          <w:sz w:val="28"/>
        </w:rPr>
        <w:t>
      6) химиялық өнiмдердiң қауiпсiздiгi саласындағы техникалық құжаттамаларды келiсу;
</w:t>
      </w:r>
      <w:r>
        <w:br/>
      </w:r>
      <w:r>
        <w:rPr>
          <w:rFonts w:ascii="Times New Roman"/>
          <w:b w:val="false"/>
          <w:i w:val="false"/>
          <w:color w:val="000000"/>
          <w:sz w:val="28"/>
        </w:rPr>
        <w:t>
      7) өтiнiш берушi (өндiрушi, жеткiзушi, импорттаушы) ұсынған ақпарат негiзiнде химиялық өнiмдердiң адамның денсаулығы мен өмiрi, қоршаған орта үшiн қауiп-қатерiн бағалауды тексеру;
</w:t>
      </w:r>
      <w:r>
        <w:br/>
      </w:r>
      <w:r>
        <w:rPr>
          <w:rFonts w:ascii="Times New Roman"/>
          <w:b w:val="false"/>
          <w:i w:val="false"/>
          <w:color w:val="000000"/>
          <w:sz w:val="28"/>
        </w:rPr>
        <w:t>
      8) егер өзге шаралармен адамның өмiрi мен денсаулығына, қоршаған ортаға залал келтiрудi болдырмау мүмкiн болмаса, химиялық өнiмдердi айналымнан алып қою туралы шешiмдер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Химиялық өнiмдердiң қауiпсiздiгi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Химиялық өнiмдердiң қауiпсiздiгi саласындағы мемлекеттiк бақылауды Қазақстан Республикасының заңдарымен белгiленген тәртiпте және өз құзыретi шегiнде химиялық өнiмдердiң қауiпсiздiгiн қамтамасыз ететiн мемлекеттiк органдар жүзеге асырады.
</w:t>
      </w:r>
      <w:r>
        <w:br/>
      </w:r>
      <w:r>
        <w:rPr>
          <w:rFonts w:ascii="Times New Roman"/>
          <w:b w:val="false"/>
          <w:i w:val="false"/>
          <w:color w:val="000000"/>
          <w:sz w:val="28"/>
        </w:rPr>
        <w:t>
      2. Химиялық өнiмдердiң қауiпсiздiгi саласындағы мемлекеттiк бақылау жоспарлы және жоспардан тыс тексерулер түрiнде жүзеге асырылады.
</w:t>
      </w:r>
      <w:r>
        <w:br/>
      </w:r>
      <w:r>
        <w:rPr>
          <w:rFonts w:ascii="Times New Roman"/>
          <w:b w:val="false"/>
          <w:i w:val="false"/>
          <w:color w:val="000000"/>
          <w:sz w:val="28"/>
        </w:rPr>
        <w:t>
      3. Жоспарлы тексеру әрi кеткенде жылына бiр рет өткiзiледi.
</w:t>
      </w:r>
      <w:r>
        <w:br/>
      </w:r>
      <w:r>
        <w:rPr>
          <w:rFonts w:ascii="Times New Roman"/>
          <w:b w:val="false"/>
          <w:i w:val="false"/>
          <w:color w:val="000000"/>
          <w:sz w:val="28"/>
        </w:rPr>
        <w:t>
      4. Жоспардан тыс тексеру химиялық өнiмдердiң қауiпсiздiгiн қамтамасыз ететiн мемлекеттiк орган мына:
</w:t>
      </w:r>
      <w:r>
        <w:br/>
      </w:r>
      <w:r>
        <w:rPr>
          <w:rFonts w:ascii="Times New Roman"/>
          <w:b w:val="false"/>
          <w:i w:val="false"/>
          <w:color w:val="000000"/>
          <w:sz w:val="28"/>
        </w:rPr>
        <w:t>
      химиялық өнiмдердiң осы Заңда және химиялық өнiмдердiң қауiпсiздiгi саласындағы техникалық регламенттерде белгiленген қауiпсiздiк талаптарына сәйкес еместiгi туралы;
</w:t>
      </w:r>
      <w:r>
        <w:br/>
      </w:r>
      <w:r>
        <w:rPr>
          <w:rFonts w:ascii="Times New Roman"/>
          <w:b w:val="false"/>
          <w:i w:val="false"/>
          <w:color w:val="000000"/>
          <w:sz w:val="28"/>
        </w:rPr>
        <w:t>
      адамның өмiрi мен денсаулығына, қоршаған ортаға зиян келтiру фактiлерi туралы ақпарат алған жағдайда жүргiзiледi.
</w:t>
      </w:r>
      <w:r>
        <w:br/>
      </w:r>
      <w:r>
        <w:rPr>
          <w:rFonts w:ascii="Times New Roman"/>
          <w:b w:val="false"/>
          <w:i w:val="false"/>
          <w:color w:val="000000"/>
          <w:sz w:val="28"/>
        </w:rPr>
        <w:t>
      5. Химиялық өнiмдердiң қауiпсiздiгi саласындағы тексеру екi кезеңде жүргiзiледi:
</w:t>
      </w:r>
      <w:r>
        <w:br/>
      </w:r>
      <w:r>
        <w:rPr>
          <w:rFonts w:ascii="Times New Roman"/>
          <w:b w:val="false"/>
          <w:i w:val="false"/>
          <w:color w:val="000000"/>
          <w:sz w:val="28"/>
        </w:rPr>
        <w:t>
      1) құжаттық тексеру;
</w:t>
      </w:r>
      <w:r>
        <w:br/>
      </w:r>
      <w:r>
        <w:rPr>
          <w:rFonts w:ascii="Times New Roman"/>
          <w:b w:val="false"/>
          <w:i w:val="false"/>
          <w:color w:val="000000"/>
          <w:sz w:val="28"/>
        </w:rPr>
        <w:t>
      2) қауiп-қатерлердi бағалауды тексеру.
</w:t>
      </w:r>
      <w:r>
        <w:br/>
      </w:r>
      <w:r>
        <w:rPr>
          <w:rFonts w:ascii="Times New Roman"/>
          <w:b w:val="false"/>
          <w:i w:val="false"/>
          <w:color w:val="000000"/>
          <w:sz w:val="28"/>
        </w:rPr>
        <w:t>
      6. Химиялық өнiмдердiң қауiпсiздiгi саласындағы құжаттық тексеру мына:
</w:t>
      </w:r>
      <w:r>
        <w:br/>
      </w:r>
      <w:r>
        <w:rPr>
          <w:rFonts w:ascii="Times New Roman"/>
          <w:b w:val="false"/>
          <w:i w:val="false"/>
          <w:color w:val="000000"/>
          <w:sz w:val="28"/>
        </w:rPr>
        <w:t>
      тұтынушы үшiн пайдалану жөнiндегі нұсқаулықтағы ақпараттың шынайылығын және осы Заңның, химиялық өнiмдердiң қауiпсiздiгi саласындағы техникалық регламенттердiң талаптарына сәйкестiгiн тексеру;
</w:t>
      </w:r>
      <w:r>
        <w:br/>
      </w:r>
      <w:r>
        <w:rPr>
          <w:rFonts w:ascii="Times New Roman"/>
          <w:b w:val="false"/>
          <w:i w:val="false"/>
          <w:color w:val="000000"/>
          <w:sz w:val="28"/>
        </w:rPr>
        <w:t>
      қауiпсiздiк паспорты мен сәйкестiктi растау туралы куәлiкте және сәйкестiктi растау саласындағы құжатта бар ақпараттың орамадағы және ыдыстағы ақпаратқа сәйкестiгiн тексеру жолымен жүзеге асырылады.
</w:t>
      </w:r>
      <w:r>
        <w:br/>
      </w:r>
      <w:r>
        <w:rPr>
          <w:rFonts w:ascii="Times New Roman"/>
          <w:b w:val="false"/>
          <w:i w:val="false"/>
          <w:color w:val="000000"/>
          <w:sz w:val="28"/>
        </w:rPr>
        <w:t>
      7. Қауiп-қатерлердi бағалауды тексеру кезiнде химиялық өнiмдердiң қауiпсiздiгiн қамтамасыз ететiн мемлекеттiк орган сынақтар (зерттеулер) жүргiзу үшiн техникалық реттеу саласындағы уәкiлеттi орган аккредиттеген сынақ зертханасына (орталық) химиялық өнiмдердiң iрiктелген үлгiсiн жiбередi.
</w:t>
      </w:r>
      <w:r>
        <w:br/>
      </w:r>
      <w:r>
        <w:rPr>
          <w:rFonts w:ascii="Times New Roman"/>
          <w:b w:val="false"/>
          <w:i w:val="false"/>
          <w:color w:val="000000"/>
          <w:sz w:val="28"/>
        </w:rPr>
        <w:t>
      8. Мемлекеттiк органдардың лауазымды адамдары мемлекеттiк бақылау мен қадағалау жөнiндегi iс-шараларды жүргiзген кезде өздерiнiң қызметтiк мiндеттерiн орындамаған немесе тиiсiнше орындамаған жағдайда және құқыққа қарсы әрекеттер (әрекетсiздiктер) жасаған жағдайда Қазақстан Республикасының заңдарына сәйкес жауапты болады.
</w:t>
      </w:r>
      <w:r>
        <w:br/>
      </w:r>
      <w:r>
        <w:rPr>
          <w:rFonts w:ascii="Times New Roman"/>
          <w:b w:val="false"/>
          <w:i w:val="false"/>
          <w:color w:val="000000"/>
          <w:sz w:val="28"/>
        </w:rPr>
        <w:t>
      Мемлекеттiк органдар құқықтары мен заңды мүдделерi бұзылған жеке және (немесе) заңды тұлғаларға Қазақстан Республикасы заңнамасының бұзылуына кiнәлi, мемлекеттiк бақылау мен қадағалау жөнiндегi iс-шараларды жүзеге асыратын мемлекеттiк органдардың лауазымды адамдарына қатысты қабылданған шаралар туралы бiр ай iшiнде хабарлауға мiндеттi.
</w:t>
      </w:r>
      <w:r>
        <w:br/>
      </w:r>
      <w:r>
        <w:rPr>
          <w:rFonts w:ascii="Times New Roman"/>
          <w:b w:val="false"/>
          <w:i w:val="false"/>
          <w:color w:val="000000"/>
          <w:sz w:val="28"/>
        </w:rPr>
        <w:t>
      9. Өтiнiш берушi (өндiрушi, жеткiзушi, импорттаушы), сондай-ақ уәкiлеттi мемлекеттiк органдар осы Заңның және химиялық өнiмдердiң қауiпсiздiгi саласындағы техникалық регламенттердiң талаптарына сәйкес еместiгi анықталған химиялық өнiмдер туралы уәкiлеттi мемлекеттiк органға ақпарат жiберуге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Өтiнiш берушiлердiң химиялық өнiмдердiң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қауiпсiздiгi саласындағы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Химиялық өнiмдердiң қауiпсiздiгi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 берушiлердiң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берушi (өндiрушi, жеткiзушi, импорттаушы):
</w:t>
      </w:r>
      <w:r>
        <w:br/>
      </w:r>
      <w:r>
        <w:rPr>
          <w:rFonts w:ascii="Times New Roman"/>
          <w:b w:val="false"/>
          <w:i w:val="false"/>
          <w:color w:val="000000"/>
          <w:sz w:val="28"/>
        </w:rPr>
        <w:t>
      1) Қазақстан Республикасының заңнамасына сәйкес химиялық өнiмдердiң қауiпсiздiгi саласындағы нормативтiк құқықтық актiлердi, химиялық өнiмдердiң қауiпсiздiгi саласындағы техникалық регламенттердi әзiрлеуге қатысуға;
</w:t>
      </w:r>
      <w:r>
        <w:br/>
      </w:r>
      <w:r>
        <w:rPr>
          <w:rFonts w:ascii="Times New Roman"/>
          <w:b w:val="false"/>
          <w:i w:val="false"/>
          <w:color w:val="000000"/>
          <w:sz w:val="28"/>
        </w:rPr>
        <w:t>
      2) химиялық өнiмдердiң қауiпсiздiгiне өндiрiстiк бақылау бағдарламасын әзiрлеуге;
</w:t>
      </w:r>
      <w:r>
        <w:br/>
      </w:r>
      <w:r>
        <w:rPr>
          <w:rFonts w:ascii="Times New Roman"/>
          <w:b w:val="false"/>
          <w:i w:val="false"/>
          <w:color w:val="000000"/>
          <w:sz w:val="28"/>
        </w:rPr>
        <w:t>
      3) химиялық өнiмдердiң сапасы мен қауiпсiздiгi менеджментiнiң жүйесiн енгiзуге;
</w:t>
      </w:r>
      <w:r>
        <w:br/>
      </w:r>
      <w:r>
        <w:rPr>
          <w:rFonts w:ascii="Times New Roman"/>
          <w:b w:val="false"/>
          <w:i w:val="false"/>
          <w:color w:val="000000"/>
          <w:sz w:val="28"/>
        </w:rPr>
        <w:t>
      4) Қазақстан Республикасының химиялық өнiмдердiң қауiпсiздiгi саласындағы заңнамасының мiндеттi талаптарына сәйкес келетiн ұйымдардың стандарттарын әзiрлеуге және бекiтуге;
</w:t>
      </w:r>
      <w:r>
        <w:br/>
      </w:r>
      <w:r>
        <w:rPr>
          <w:rFonts w:ascii="Times New Roman"/>
          <w:b w:val="false"/>
          <w:i w:val="false"/>
          <w:color w:val="000000"/>
          <w:sz w:val="28"/>
        </w:rPr>
        <w:t>
      5) адамның өмiрi мен денсаулығына, қоршаған ортаға келеңсiз әсер ететiн химиялық заттар туралы шынайы ақпаратты алуға;
</w:t>
      </w:r>
      <w:r>
        <w:br/>
      </w:r>
      <w:r>
        <w:rPr>
          <w:rFonts w:ascii="Times New Roman"/>
          <w:b w:val="false"/>
          <w:i w:val="false"/>
          <w:color w:val="000000"/>
          <w:sz w:val="28"/>
        </w:rPr>
        <w:t>
      6) химиялық өнiмдердiң қауiпсiздiгiн қамтамасыз ететiн мемлекеттiк органдарға химиялық өнiмдердiң қауiп-қатерлерiн бағалау бойынша тексеру жүргiзу жөнiндегi жүгiнуге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Химиялық өнiмдердiң қауiпсiздiгi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 берушiлердiң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өнiмдердiң рыноктағы айналымына жауапты өтiнiш берушi (өндiрушi, жеткiзушi, импорттаушы):
</w:t>
      </w:r>
      <w:r>
        <w:br/>
      </w:r>
      <w:r>
        <w:rPr>
          <w:rFonts w:ascii="Times New Roman"/>
          <w:b w:val="false"/>
          <w:i w:val="false"/>
          <w:color w:val="000000"/>
          <w:sz w:val="28"/>
        </w:rPr>
        <w:t>
      1) Қазақстан Республикасының химиялық өнiмдердi техникалық реттеу саласындағы заңнамасы талаптарының сақталуын қамтамасыз етуге;
</w:t>
      </w:r>
      <w:r>
        <w:br/>
      </w:r>
      <w:r>
        <w:rPr>
          <w:rFonts w:ascii="Times New Roman"/>
          <w:b w:val="false"/>
          <w:i w:val="false"/>
          <w:color w:val="000000"/>
          <w:sz w:val="28"/>
        </w:rPr>
        <w:t>
      2) химиялық өнiмдердiң оның өмiрлiк циклi сатыларындағы қауiпсiздiгiне өндiрiстiк бақылауды қамтамасыз етуге;
</w:t>
      </w:r>
      <w:r>
        <w:br/>
      </w:r>
      <w:r>
        <w:rPr>
          <w:rFonts w:ascii="Times New Roman"/>
          <w:b w:val="false"/>
          <w:i w:val="false"/>
          <w:color w:val="000000"/>
          <w:sz w:val="28"/>
        </w:rPr>
        <w:t>
      3) химиялық өнiмдердiң қауiпсiздiгiн қамтамасыз ететiн мемлекеттiк органдарға қауiптi химиялық өнiмдердi сатып алуға алып келген тәртiп бұзулар туралы хабарлауға;
</w:t>
      </w:r>
      <w:r>
        <w:br/>
      </w:r>
      <w:r>
        <w:rPr>
          <w:rFonts w:ascii="Times New Roman"/>
          <w:b w:val="false"/>
          <w:i w:val="false"/>
          <w:color w:val="000000"/>
          <w:sz w:val="28"/>
        </w:rPr>
        <w:t>
      4) егер өмiрлiк циклi сатысының бiрiнiң бұзылуына жол берiлген жағдайда химиялық өнiмдер өндiрiсiнiң процесiн тоқтатуға;
</w:t>
      </w:r>
      <w:r>
        <w:br/>
      </w:r>
      <w:r>
        <w:rPr>
          <w:rFonts w:ascii="Times New Roman"/>
          <w:b w:val="false"/>
          <w:i w:val="false"/>
          <w:color w:val="000000"/>
          <w:sz w:val="28"/>
        </w:rPr>
        <w:t>
      5) химиялық өнiмдердiң қауiпсiздiгi туралы шынайы ақпаратты:
</w:t>
      </w:r>
      <w:r>
        <w:br/>
      </w:r>
      <w:r>
        <w:rPr>
          <w:rFonts w:ascii="Times New Roman"/>
          <w:b w:val="false"/>
          <w:i w:val="false"/>
          <w:color w:val="000000"/>
          <w:sz w:val="28"/>
        </w:rPr>
        <w:t>
      олардың талабы бойынша тұтынушыларға;
</w:t>
      </w:r>
      <w:r>
        <w:br/>
      </w:r>
      <w:r>
        <w:rPr>
          <w:rFonts w:ascii="Times New Roman"/>
          <w:b w:val="false"/>
          <w:i w:val="false"/>
          <w:color w:val="000000"/>
          <w:sz w:val="28"/>
        </w:rPr>
        <w:t>
      олардың талабы бойынша химиялық өнiмдердiң қауiпсiздiгiн қамтамасыз ететiн мемлекеттiк органдарға беруге;
</w:t>
      </w:r>
      <w:r>
        <w:br/>
      </w:r>
      <w:r>
        <w:rPr>
          <w:rFonts w:ascii="Times New Roman"/>
          <w:b w:val="false"/>
          <w:i w:val="false"/>
          <w:color w:val="000000"/>
          <w:sz w:val="28"/>
        </w:rPr>
        <w:t>
      6) химиялық өнiмдердiң қауiпсiздiгiн қамтамасыз ететiн мемлекеттiк органға мемлекеттiк бақылау жүргiзуге қажеттi: қауiпсiздiк паспортын; тiркеу туралы куәлiгiн; сәйкестiк сертификатын немесе декларациясын; басқа да құжаттарды техникалық сипаттағы (жоспардан тыс тексеру кезiнде) мәлiметтердi беруге;
</w:t>
      </w:r>
      <w:r>
        <w:br/>
      </w:r>
      <w:r>
        <w:rPr>
          <w:rFonts w:ascii="Times New Roman"/>
          <w:b w:val="false"/>
          <w:i w:val="false"/>
          <w:color w:val="000000"/>
          <w:sz w:val="28"/>
        </w:rPr>
        <w:t>
      7) химиялық өнiмдердiң қауiп-қатерiн бағалауды жүзеге асыруға (адамның өмiрi мен денсаулығына және қоршаған ортаға зиян келтiруге қабiлеттi химиялық заттардың зиянды әсерлерiн, олардың зиянды әсерiнiң таралу саласын айқындау)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Химиялық өнiмдердiң қауiпсiздiгiне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Химиялық өнiмдердi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Өтiнiш берушi (өндiрушi, жеткiзушi, импорттаушы) химиялық өнiмдердi тiркеуге мiндеттi.
</w:t>
      </w:r>
      <w:r>
        <w:br/>
      </w:r>
      <w:r>
        <w:rPr>
          <w:rFonts w:ascii="Times New Roman"/>
          <w:b w:val="false"/>
          <w:i w:val="false"/>
          <w:color w:val="000000"/>
          <w:sz w:val="28"/>
        </w:rPr>
        <w:t>
      2. Химиялық өнiмдердi тiркеудi химиялық өнiмдердiң қауiпсiздiгiн қамтамасыз ететiн уәкiлеттi орган Қазақстан Республикасының Yкiметi бекiткен тәртiпте жүзеге асырады.
</w:t>
      </w:r>
      <w:r>
        <w:br/>
      </w:r>
      <w:r>
        <w:rPr>
          <w:rFonts w:ascii="Times New Roman"/>
          <w:b w:val="false"/>
          <w:i w:val="false"/>
          <w:color w:val="000000"/>
          <w:sz w:val="28"/>
        </w:rPr>
        <w:t>
      Осы Қазақстан Республикасы заңнамасының талаптарына сәйкес тiркелмеген химиялық өнiмдер рынокқа айналымға жiберiлмейдi.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Химиялық өнiмдердiң қауiп-қатерлерiн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Химиялық өнiмдердiң қауiпсiздiгiн қамтамасыз ету жөнiндегi шараларды қолдану қауiп-қатерлердi талдауға негiзделуi тиiс.
</w:t>
      </w:r>
      <w:r>
        <w:br/>
      </w:r>
      <w:r>
        <w:rPr>
          <w:rFonts w:ascii="Times New Roman"/>
          <w:b w:val="false"/>
          <w:i w:val="false"/>
          <w:color w:val="000000"/>
          <w:sz w:val="28"/>
        </w:rPr>
        <w:t>
      2. Өтiнiм берушiнiң (өндiрушiнiң, жеткiзушiнiң, импорттаушының) қауiп-қатерге бағалау жүргiзуi барлық химиялық өнiмдер үшiн мiндеттi.
</w:t>
      </w:r>
      <w:r>
        <w:br/>
      </w:r>
      <w:r>
        <w:rPr>
          <w:rFonts w:ascii="Times New Roman"/>
          <w:b w:val="false"/>
          <w:i w:val="false"/>
          <w:color w:val="000000"/>
          <w:sz w:val="28"/>
        </w:rPr>
        <w:t>
      3. Химиялық өнiмдердiң қауiп-қатерiн бағалау:
</w:t>
      </w:r>
      <w:r>
        <w:br/>
      </w:r>
      <w:r>
        <w:rPr>
          <w:rFonts w:ascii="Times New Roman"/>
          <w:b w:val="false"/>
          <w:i w:val="false"/>
          <w:color w:val="000000"/>
          <w:sz w:val="28"/>
        </w:rPr>
        <w:t>
      1) химиялық өнiмдер қауiптiгiнiң түрлерiн анықтау;
</w:t>
      </w:r>
      <w:r>
        <w:br/>
      </w:r>
      <w:r>
        <w:rPr>
          <w:rFonts w:ascii="Times New Roman"/>
          <w:b w:val="false"/>
          <w:i w:val="false"/>
          <w:color w:val="000000"/>
          <w:sz w:val="28"/>
        </w:rPr>
        <w:t>
      2) адамның өмiрi мен денсаулығын, қоршаған ортаны қорғау үшiн қауiп немесе әлеуеттi қауiп төндiретiн химиялық өнiмдердiң анықталған түрлерiнiң әсер етуiн талдау;
</w:t>
      </w:r>
      <w:r>
        <w:br/>
      </w:r>
      <w:r>
        <w:rPr>
          <w:rFonts w:ascii="Times New Roman"/>
          <w:b w:val="false"/>
          <w:i w:val="false"/>
          <w:color w:val="000000"/>
          <w:sz w:val="28"/>
        </w:rPr>
        <w:t>
      3) анықталған қауiп-қатерлердi шектеу жөнiндегi барабар шараларды айқындау жолымен жүзеге асырылады.
</w:t>
      </w:r>
      <w:r>
        <w:br/>
      </w:r>
      <w:r>
        <w:rPr>
          <w:rFonts w:ascii="Times New Roman"/>
          <w:b w:val="false"/>
          <w:i w:val="false"/>
          <w:color w:val="000000"/>
          <w:sz w:val="28"/>
        </w:rPr>
        <w:t>
      4. Химиялық өнiмдер қауiптiлiгiнiң қауiп-қатерiн бағалау кезiнде қолда бар техникалық құжаттамалар, ғылыми деректер, талдау және зерттеу әдiстерi, библиографиялық сiлтемелер, iрiктеме бақылау деректерi пайдаланылуы тиiс.
</w:t>
      </w:r>
      <w:r>
        <w:br/>
      </w:r>
      <w:r>
        <w:rPr>
          <w:rFonts w:ascii="Times New Roman"/>
          <w:b w:val="false"/>
          <w:i w:val="false"/>
          <w:color w:val="000000"/>
          <w:sz w:val="28"/>
        </w:rPr>
        <w:t>
      5. Химиялық өнiмдердiң қауiпсiздiгiн қамтамасыз ететiн мемлекеттiк орган осы Заңның 8-бабы 2-тармағына сәйкес адамның өмiрi мен денсаулығына, қоршаған ортаны қорғауға зиян келтiру фактiсi туралы ақпарат алған жағдайда қауiп-қатердi бағалауға тексеру жүргiзедi.
</w:t>
      </w:r>
      <w:r>
        <w:br/>
      </w:r>
      <w:r>
        <w:rPr>
          <w:rFonts w:ascii="Times New Roman"/>
          <w:b w:val="false"/>
          <w:i w:val="false"/>
          <w:color w:val="000000"/>
          <w:sz w:val="28"/>
        </w:rPr>
        <w:t>
      6. Қауiп-қатердi бағалауды өтiнiш берушi (өндiрушi, жеткiзушi, импорттаушы) химиялық өнiмдердi тiркегенге дейiн жүргiзедi.
</w:t>
      </w:r>
      <w:r>
        <w:br/>
      </w:r>
      <w:r>
        <w:rPr>
          <w:rFonts w:ascii="Times New Roman"/>
          <w:b w:val="false"/>
          <w:i w:val="false"/>
          <w:color w:val="000000"/>
          <w:sz w:val="28"/>
        </w:rPr>
        <w:t>
      7. Қауiптi химиялық өнiмдермен немесе әлеуеттi химиялық өнiмдермен байланысты мүмкiн болатын қауiп-қатерлердi бағалау үшiн өтiнiш берушi (өндiрушi, жеткiзушi, импортер) мыналарды:
</w:t>
      </w:r>
      <w:r>
        <w:br/>
      </w:r>
      <w:r>
        <w:rPr>
          <w:rFonts w:ascii="Times New Roman"/>
          <w:b w:val="false"/>
          <w:i w:val="false"/>
          <w:color w:val="000000"/>
          <w:sz w:val="28"/>
        </w:rPr>
        <w:t>
      1) қауiптi химиялық заттардың болуын;
</w:t>
      </w:r>
      <w:r>
        <w:br/>
      </w:r>
      <w:r>
        <w:rPr>
          <w:rFonts w:ascii="Times New Roman"/>
          <w:b w:val="false"/>
          <w:i w:val="false"/>
          <w:color w:val="000000"/>
          <w:sz w:val="28"/>
        </w:rPr>
        <w:t>
      2) қауiптiң и көрсеткiштерiн;
</w:t>
      </w:r>
      <w:r>
        <w:br/>
      </w:r>
      <w:r>
        <w:rPr>
          <w:rFonts w:ascii="Times New Roman"/>
          <w:b w:val="false"/>
          <w:i w:val="false"/>
          <w:color w:val="000000"/>
          <w:sz w:val="28"/>
        </w:rPr>
        <w:t>
      3) қауiптi әсер етудiң түрлерi мен олардың пайда болу шарттарын;
</w:t>
      </w:r>
      <w:r>
        <w:br/>
      </w:r>
      <w:r>
        <w:rPr>
          <w:rFonts w:ascii="Times New Roman"/>
          <w:b w:val="false"/>
          <w:i w:val="false"/>
          <w:color w:val="000000"/>
          <w:sz w:val="28"/>
        </w:rPr>
        <w:t>
      4) физикалық-химиялық ерекшелiктерiн;
</w:t>
      </w:r>
      <w:r>
        <w:br/>
      </w:r>
      <w:r>
        <w:rPr>
          <w:rFonts w:ascii="Times New Roman"/>
          <w:b w:val="false"/>
          <w:i w:val="false"/>
          <w:color w:val="000000"/>
          <w:sz w:val="28"/>
        </w:rPr>
        <w:t>
      5) қоршаған ортаға әсер ету факторларын көрсетедi.
</w:t>
      </w:r>
      <w:r>
        <w:br/>
      </w:r>
      <w:r>
        <w:rPr>
          <w:rFonts w:ascii="Times New Roman"/>
          <w:b w:val="false"/>
          <w:i w:val="false"/>
          <w:color w:val="000000"/>
          <w:sz w:val="28"/>
        </w:rPr>
        <w:t>
      8. Химиялық өнiмдердiң қауiпсiздiгiн қамтамасыз ететiн мемлекеттiк орган қажет болған жағдайда қосымша ақпарат сұрата немесе химиялық өнiмдерге сынақ жүргiзе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Химиялық өнiмдердiң қауiпсiздiгiне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 аз қажеттi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химиялық өнiмдердiң қауiпсiздiгi саласындағы заңнамасында белгiленген химиялық өнiмдердiң қауiпсiздiгiне және оның өмiрлiк циклiнiң процестерiне қойылатын талаптар өтiнiш берушiлердiң орындауы үшiн мiндеттi болып табылады.
</w:t>
      </w:r>
      <w:r>
        <w:br/>
      </w:r>
      <w:r>
        <w:rPr>
          <w:rFonts w:ascii="Times New Roman"/>
          <w:b w:val="false"/>
          <w:i w:val="false"/>
          <w:color w:val="000000"/>
          <w:sz w:val="28"/>
        </w:rPr>
        <w:t>
      2. Химиялық өнiмдердiң қауiпсiздiгi мына:
</w:t>
      </w:r>
      <w:r>
        <w:br/>
      </w:r>
      <w:r>
        <w:rPr>
          <w:rFonts w:ascii="Times New Roman"/>
          <w:b w:val="false"/>
          <w:i w:val="false"/>
          <w:color w:val="000000"/>
          <w:sz w:val="28"/>
        </w:rPr>
        <w:t>
      1) өтiнiш берушiлердiң Қазақстан Республикасының химиялық өнiмдердiң қауiпсiздiгi саласындағы заңнамасының талаптарын сақтауы;
</w:t>
      </w:r>
      <w:r>
        <w:br/>
      </w:r>
      <w:r>
        <w:rPr>
          <w:rFonts w:ascii="Times New Roman"/>
          <w:b w:val="false"/>
          <w:i w:val="false"/>
          <w:color w:val="000000"/>
          <w:sz w:val="28"/>
        </w:rPr>
        <w:t>
      2) химиялық өнiмдердiң өмiрлiк циклi процестерiнiң Қазақстан Республикасының химиялық өнiмдердiң қауiпсiздiгi саласындағы заңнамасына сәйкестiгiне өндiрiстiк бақылау жүргiзу;
</w:t>
      </w:r>
      <w:r>
        <w:br/>
      </w:r>
      <w:r>
        <w:rPr>
          <w:rFonts w:ascii="Times New Roman"/>
          <w:b w:val="false"/>
          <w:i w:val="false"/>
          <w:color w:val="000000"/>
          <w:sz w:val="28"/>
        </w:rPr>
        <w:t>
      3) химиялық өнiмдердiң Қазақстан Республикасының химиялық өнiмдер қауiпсiздiгi саласындағы заңнамасының талаптарына сәйкестiгiн растау;
</w:t>
      </w:r>
      <w:r>
        <w:br/>
      </w:r>
      <w:r>
        <w:rPr>
          <w:rFonts w:ascii="Times New Roman"/>
          <w:b w:val="false"/>
          <w:i w:val="false"/>
          <w:color w:val="000000"/>
          <w:sz w:val="28"/>
        </w:rPr>
        <w:t>
      4) экологиялық, санитарлық-эпидемиологиялық өндiрiстiк, ғылыми-технологиялық сараптама жүргiзу;
</w:t>
      </w:r>
      <w:r>
        <w:br/>
      </w:r>
      <w:r>
        <w:rPr>
          <w:rFonts w:ascii="Times New Roman"/>
          <w:b w:val="false"/>
          <w:i w:val="false"/>
          <w:color w:val="000000"/>
          <w:sz w:val="28"/>
        </w:rPr>
        <w:t>
      5) химиялық өнiмдердiң қауiпсiздiгi саласындағы мемлекеттiк реттету шараларын қолдану жолымен жүзеге асырылады.
</w:t>
      </w:r>
      <w:r>
        <w:br/>
      </w:r>
      <w:r>
        <w:rPr>
          <w:rFonts w:ascii="Times New Roman"/>
          <w:b w:val="false"/>
          <w:i w:val="false"/>
          <w:color w:val="000000"/>
          <w:sz w:val="28"/>
        </w:rPr>
        <w:t>
      3. Қазақстан Республикасының химиялық өнiмдердiң қауiпсiздiгi саласындағы заңнамасының талаптарына мына көрсеткiштерi бойынша сәйкес келмейтiн:
</w:t>
      </w:r>
      <w:r>
        <w:br/>
      </w:r>
      <w:r>
        <w:rPr>
          <w:rFonts w:ascii="Times New Roman"/>
          <w:b w:val="false"/>
          <w:i w:val="false"/>
          <w:color w:val="000000"/>
          <w:sz w:val="28"/>
        </w:rPr>
        <w:t>
      1) адамның өмiрi мен денсаулығына, қоршаған ортаға зиян келтiрудiң анық белгiлерi бар;
</w:t>
      </w:r>
      <w:r>
        <w:br/>
      </w:r>
      <w:r>
        <w:rPr>
          <w:rFonts w:ascii="Times New Roman"/>
          <w:b w:val="false"/>
          <w:i w:val="false"/>
          <w:color w:val="000000"/>
          <w:sz w:val="28"/>
        </w:rPr>
        <w:t>
      2) Осы Заңның 5-бабы 4-тармағында көрсетiлген химиялық заттардың радиологиялық көрсеткiштер мен санаттары бойынша қойылатын талаптарға жауап бермейтiн;
</w:t>
      </w:r>
      <w:r>
        <w:br/>
      </w:r>
      <w:r>
        <w:rPr>
          <w:rFonts w:ascii="Times New Roman"/>
          <w:b w:val="false"/>
          <w:i w:val="false"/>
          <w:color w:val="000000"/>
          <w:sz w:val="28"/>
        </w:rPr>
        <w:t>
      3) оның қауiпсiздiгiн куәландыратын және оның шығу тегiн растайтын құжаттары жоқ;
</w:t>
      </w:r>
      <w:r>
        <w:br/>
      </w:r>
      <w:r>
        <w:rPr>
          <w:rFonts w:ascii="Times New Roman"/>
          <w:b w:val="false"/>
          <w:i w:val="false"/>
          <w:color w:val="000000"/>
          <w:sz w:val="28"/>
        </w:rPr>
        <w:t>
      4) Қазақстан Республикасының химиялық өнiмдердiң қауiпсiздiгi саласындағы заңнамасында көзделген мәлiметтердi қамтитын таңбалауы жоқ;
</w:t>
      </w:r>
      <w:r>
        <w:br/>
      </w:r>
      <w:r>
        <w:rPr>
          <w:rFonts w:ascii="Times New Roman"/>
          <w:b w:val="false"/>
          <w:i w:val="false"/>
          <w:color w:val="000000"/>
          <w:sz w:val="28"/>
        </w:rPr>
        <w:t>
      5) ұсынылған ақпаратқа сәйкес емес химиялық өнiмдер өмiрлiк цикл процестерiне жiберiлмейдi.
</w:t>
      </w:r>
      <w:r>
        <w:br/>
      </w:r>
      <w:r>
        <w:rPr>
          <w:rFonts w:ascii="Times New Roman"/>
          <w:b w:val="false"/>
          <w:i w:val="false"/>
          <w:color w:val="000000"/>
          <w:sz w:val="28"/>
        </w:rPr>
        <w:t>
      4. Әзiрленетiн, жасалатын және айналымға шығарылатын химиялық өнiмдер химиялық регламенттерде белгiленген қауiпсiздiк талаптарына сәйкес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Қауiпсiздiк паспорты және оған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Рынокта орналастыру үшiн химиялық өнiмдердi жеткiзетiн өтiнiш берушi (өндiрушi, жеткiзушi, импорттаушы) оған қауiпсiздiк паспортын қоса беруге мiндеттi.
</w:t>
      </w:r>
      <w:r>
        <w:br/>
      </w:r>
      <w:r>
        <w:rPr>
          <w:rFonts w:ascii="Times New Roman"/>
          <w:b w:val="false"/>
          <w:i w:val="false"/>
          <w:color w:val="000000"/>
          <w:sz w:val="28"/>
        </w:rPr>
        <w:t>
      2. Қауiпсiздiк паспорты химиялық өнiмдер туралы мынадай ақпаратты қамтуы тиiс:
</w:t>
      </w:r>
      <w:r>
        <w:br/>
      </w:r>
      <w:r>
        <w:rPr>
          <w:rFonts w:ascii="Times New Roman"/>
          <w:b w:val="false"/>
          <w:i w:val="false"/>
          <w:color w:val="000000"/>
          <w:sz w:val="28"/>
        </w:rPr>
        <w:t>
      1) химиялық өнiмдердi (затты/препаратты және өндiрушiнi) айқындау;
</w:t>
      </w:r>
      <w:r>
        <w:br/>
      </w:r>
      <w:r>
        <w:rPr>
          <w:rFonts w:ascii="Times New Roman"/>
          <w:b w:val="false"/>
          <w:i w:val="false"/>
          <w:color w:val="000000"/>
          <w:sz w:val="28"/>
        </w:rPr>
        <w:t>
      2) қауiп-қатерлердi айқындау;
</w:t>
      </w:r>
      <w:r>
        <w:br/>
      </w:r>
      <w:r>
        <w:rPr>
          <w:rFonts w:ascii="Times New Roman"/>
          <w:b w:val="false"/>
          <w:i w:val="false"/>
          <w:color w:val="000000"/>
          <w:sz w:val="28"/>
        </w:rPr>
        <w:t>
      3) химиялық заттар құрамы туралы ақпарат;
</w:t>
      </w:r>
      <w:r>
        <w:br/>
      </w:r>
      <w:r>
        <w:rPr>
          <w:rFonts w:ascii="Times New Roman"/>
          <w:b w:val="false"/>
          <w:i w:val="false"/>
          <w:color w:val="000000"/>
          <w:sz w:val="28"/>
        </w:rPr>
        <w:t>
      4) алғашқы көмек көрсету шаралары;
</w:t>
      </w:r>
      <w:r>
        <w:br/>
      </w:r>
      <w:r>
        <w:rPr>
          <w:rFonts w:ascii="Times New Roman"/>
          <w:b w:val="false"/>
          <w:i w:val="false"/>
          <w:color w:val="000000"/>
          <w:sz w:val="28"/>
        </w:rPr>
        <w:t>
      5) өртке қарсы шаралар;
</w:t>
      </w:r>
      <w:r>
        <w:br/>
      </w:r>
      <w:r>
        <w:rPr>
          <w:rFonts w:ascii="Times New Roman"/>
          <w:b w:val="false"/>
          <w:i w:val="false"/>
          <w:color w:val="000000"/>
          <w:sz w:val="28"/>
        </w:rPr>
        <w:t>
      6) төтенше жағдайлар кезiндегi шаралар;
</w:t>
      </w:r>
      <w:r>
        <w:br/>
      </w:r>
      <w:r>
        <w:rPr>
          <w:rFonts w:ascii="Times New Roman"/>
          <w:b w:val="false"/>
          <w:i w:val="false"/>
          <w:color w:val="000000"/>
          <w:sz w:val="28"/>
        </w:rPr>
        <w:t>
      7) айналым және сақтау;
</w:t>
      </w:r>
      <w:r>
        <w:br/>
      </w:r>
      <w:r>
        <w:rPr>
          <w:rFonts w:ascii="Times New Roman"/>
          <w:b w:val="false"/>
          <w:i w:val="false"/>
          <w:color w:val="000000"/>
          <w:sz w:val="28"/>
        </w:rPr>
        <w:t>
      8) сәулененуден қорғау/жеке қорғану;
</w:t>
      </w:r>
      <w:r>
        <w:br/>
      </w:r>
      <w:r>
        <w:rPr>
          <w:rFonts w:ascii="Times New Roman"/>
          <w:b w:val="false"/>
          <w:i w:val="false"/>
          <w:color w:val="000000"/>
          <w:sz w:val="28"/>
        </w:rPr>
        <w:t>
      9) физикалық және химиялық қасиеттерi;
</w:t>
      </w:r>
      <w:r>
        <w:br/>
      </w:r>
      <w:r>
        <w:rPr>
          <w:rFonts w:ascii="Times New Roman"/>
          <w:b w:val="false"/>
          <w:i w:val="false"/>
          <w:color w:val="000000"/>
          <w:sz w:val="28"/>
        </w:rPr>
        <w:t>
      10) тұрақтылық және белсендiлiк;
</w:t>
      </w:r>
      <w:r>
        <w:br/>
      </w:r>
      <w:r>
        <w:rPr>
          <w:rFonts w:ascii="Times New Roman"/>
          <w:b w:val="false"/>
          <w:i w:val="false"/>
          <w:color w:val="000000"/>
          <w:sz w:val="28"/>
        </w:rPr>
        <w:t>
      11) уыттылық ақпараты;
</w:t>
      </w:r>
      <w:r>
        <w:br/>
      </w:r>
      <w:r>
        <w:rPr>
          <w:rFonts w:ascii="Times New Roman"/>
          <w:b w:val="false"/>
          <w:i w:val="false"/>
          <w:color w:val="000000"/>
          <w:sz w:val="28"/>
        </w:rPr>
        <w:t>
      12) экологиялық ақпарат;
</w:t>
      </w:r>
      <w:r>
        <w:br/>
      </w:r>
      <w:r>
        <w:rPr>
          <w:rFonts w:ascii="Times New Roman"/>
          <w:b w:val="false"/>
          <w:i w:val="false"/>
          <w:color w:val="000000"/>
          <w:sz w:val="28"/>
        </w:rPr>
        <w:t>
      13) қалдықтарды басқару;
</w:t>
      </w:r>
      <w:r>
        <w:br/>
      </w:r>
      <w:r>
        <w:rPr>
          <w:rFonts w:ascii="Times New Roman"/>
          <w:b w:val="false"/>
          <w:i w:val="false"/>
          <w:color w:val="000000"/>
          <w:sz w:val="28"/>
        </w:rPr>
        <w:t>
      14) тасымалдау туралы ақпарат;
</w:t>
      </w:r>
      <w:r>
        <w:br/>
      </w:r>
      <w:r>
        <w:rPr>
          <w:rFonts w:ascii="Times New Roman"/>
          <w:b w:val="false"/>
          <w:i w:val="false"/>
          <w:color w:val="000000"/>
          <w:sz w:val="28"/>
        </w:rPr>
        <w:t>
      15) реттеу туралы ақпарат;
</w:t>
      </w:r>
      <w:r>
        <w:br/>
      </w:r>
      <w:r>
        <w:rPr>
          <w:rFonts w:ascii="Times New Roman"/>
          <w:b w:val="false"/>
          <w:i w:val="false"/>
          <w:color w:val="000000"/>
          <w:sz w:val="28"/>
        </w:rPr>
        <w:t>
      16) химиялық өнiмдердiң қауiпсiздiгi саласындағы техникалық регламенттерде белгiленген химиялық өнiмдердiң жекелеген түрлерiне ақпарат.
</w:t>
      </w:r>
      <w:r>
        <w:br/>
      </w:r>
      <w:r>
        <w:rPr>
          <w:rFonts w:ascii="Times New Roman"/>
          <w:b w:val="false"/>
          <w:i w:val="false"/>
          <w:color w:val="000000"/>
          <w:sz w:val="28"/>
        </w:rPr>
        <w:t>
      3. Химиялық өнiмдердi бөлшек сату кезiнде қауiпсiздiк паспорты талап етiлмейдi.
</w:t>
      </w:r>
      <w:r>
        <w:br/>
      </w:r>
      <w:r>
        <w:rPr>
          <w:rFonts w:ascii="Times New Roman"/>
          <w:b w:val="false"/>
          <w:i w:val="false"/>
          <w:color w:val="000000"/>
          <w:sz w:val="28"/>
        </w:rPr>
        <w:t>
      Тұтынушының сұрауы бойынша оған химиялық өнiмдер және оның адамның өмiрi мен денсаулығына, қоршаған ортаға әсер етуiнен қорғану шаралары туралы қосымша ақпарат берiлуi мүмкiн.
</w:t>
      </w:r>
      <w:r>
        <w:br/>
      </w:r>
      <w:r>
        <w:rPr>
          <w:rFonts w:ascii="Times New Roman"/>
          <w:b w:val="false"/>
          <w:i w:val="false"/>
          <w:color w:val="000000"/>
          <w:sz w:val="28"/>
        </w:rPr>
        <w:t>
      4. Химиялық өнiмдерге iлеспе құжаттар қауiптiлiк қауiп-қатерiн төмендету үшiн жiктеме және сақтану шаралары туралы ақпаратты қамтуы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Химиялық өнiмдердi өндiру және қолдану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кезiндегi қауiпсiздiк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Химиялық өнiмдердi өндiру және қолдану кезiнде химиялық өнiмдердiң қауiпсiздiгiн қамтамасыз ететiн мемлекеттiк органдар бекiткен нормаларға сәйкес қауiпсiздiк шараларын қамтамасыз ету қажет, олар мыналарды қамтиды:
</w:t>
      </w:r>
      <w:r>
        <w:br/>
      </w:r>
      <w:r>
        <w:rPr>
          <w:rFonts w:ascii="Times New Roman"/>
          <w:b w:val="false"/>
          <w:i w:val="false"/>
          <w:color w:val="000000"/>
          <w:sz w:val="28"/>
        </w:rPr>
        <w:t>
      1) химиялық өнiмдердi өндiру кезiнде қауiп-қатерлердiң қаупiн барынша азайтатын технологиялар мен жабдықтарды, еңбек тәсiлдерi мен әдiстерiн таңдау;
</w:t>
      </w:r>
      <w:r>
        <w:br/>
      </w:r>
      <w:r>
        <w:rPr>
          <w:rFonts w:ascii="Times New Roman"/>
          <w:b w:val="false"/>
          <w:i w:val="false"/>
          <w:color w:val="000000"/>
          <w:sz w:val="28"/>
        </w:rPr>
        <w:t>
      2) химиялық өнiмдердi өндiру және қолдану кезiнде пайдаланылатын техникалық бақылау құралдары мен қорғау құралдарын пайдалану және тиiсiнше ұстау.
</w:t>
      </w:r>
      <w:r>
        <w:br/>
      </w:r>
      <w:r>
        <w:rPr>
          <w:rFonts w:ascii="Times New Roman"/>
          <w:b w:val="false"/>
          <w:i w:val="false"/>
          <w:color w:val="000000"/>
          <w:sz w:val="28"/>
        </w:rPr>
        <w:t>
      3) қауiптi немесе әлеуеттi қауiптi құралда ескерту белгiлерi мен таңбалауларын пайдалану;
</w:t>
      </w:r>
      <w:r>
        <w:br/>
      </w:r>
      <w:r>
        <w:rPr>
          <w:rFonts w:ascii="Times New Roman"/>
          <w:b w:val="false"/>
          <w:i w:val="false"/>
          <w:color w:val="000000"/>
          <w:sz w:val="28"/>
        </w:rPr>
        <w:t>
      4) жеке гигиенаны сақтау және қажеттi санитарлық құралдарының, сондай-ақ персоналда жеке қорғау құралдары мен арнайы киiмдердiң болуы;
</w:t>
      </w:r>
      <w:r>
        <w:br/>
      </w:r>
      <w:r>
        <w:rPr>
          <w:rFonts w:ascii="Times New Roman"/>
          <w:b w:val="false"/>
          <w:i w:val="false"/>
          <w:color w:val="000000"/>
          <w:sz w:val="28"/>
        </w:rPr>
        <w:t>
      5) апатты жағдайлардың алдын алу және оларды жою құралдарының болуы.
</w:t>
      </w:r>
      <w:r>
        <w:br/>
      </w:r>
      <w:r>
        <w:rPr>
          <w:rFonts w:ascii="Times New Roman"/>
          <w:b w:val="false"/>
          <w:i w:val="false"/>
          <w:color w:val="000000"/>
          <w:sz w:val="28"/>
        </w:rPr>
        <w:t>
      2. Химиялық өнiмдердi сату кезiнде мына ақпаратты қамтитын нұсқаулықпен қамтамасыз етiлуi тиiс:
</w:t>
      </w:r>
      <w:r>
        <w:br/>
      </w:r>
      <w:r>
        <w:rPr>
          <w:rFonts w:ascii="Times New Roman"/>
          <w:b w:val="false"/>
          <w:i w:val="false"/>
          <w:color w:val="000000"/>
          <w:sz w:val="28"/>
        </w:rPr>
        <w:t>
      1) химиялық өнiмдердiң мақсаты;
</w:t>
      </w:r>
      <w:r>
        <w:br/>
      </w:r>
      <w:r>
        <w:rPr>
          <w:rFonts w:ascii="Times New Roman"/>
          <w:b w:val="false"/>
          <w:i w:val="false"/>
          <w:color w:val="000000"/>
          <w:sz w:val="28"/>
        </w:rPr>
        <w:t>
      2) қолдану шарттары;
</w:t>
      </w:r>
      <w:r>
        <w:br/>
      </w:r>
      <w:r>
        <w:rPr>
          <w:rFonts w:ascii="Times New Roman"/>
          <w:b w:val="false"/>
          <w:i w:val="false"/>
          <w:color w:val="000000"/>
          <w:sz w:val="28"/>
        </w:rPr>
        <w:t>
      3) қауiптi қасиеттердiң болуы;
</w:t>
      </w:r>
      <w:r>
        <w:br/>
      </w:r>
      <w:r>
        <w:rPr>
          <w:rFonts w:ascii="Times New Roman"/>
          <w:b w:val="false"/>
          <w:i w:val="false"/>
          <w:color w:val="000000"/>
          <w:sz w:val="28"/>
        </w:rPr>
        <w:t>
      4) қауiпсiз қолдану жөнiндегi шаралар;
</w:t>
      </w:r>
      <w:r>
        <w:br/>
      </w:r>
      <w:r>
        <w:rPr>
          <w:rFonts w:ascii="Times New Roman"/>
          <w:b w:val="false"/>
          <w:i w:val="false"/>
          <w:color w:val="000000"/>
          <w:sz w:val="28"/>
        </w:rPr>
        <w:t>
      5) алғашқы көмек көрсету шаралары.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Химиялық өнiмдердi тасымалдау және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кезiндегi қауiпсiздiк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Химиялық өнiмдердi тасымалдау және сақтау Қазақстан Республикасының химиялық өнiмдердiң қауiпсiздiгi саласындағы заңнамасының талаптарына сәйкес оның қауiпсiздiгiн қамтамасыз ететiн шарттарда жүзеге асырылуы тиiс.
</w:t>
      </w:r>
      <w:r>
        <w:br/>
      </w:r>
      <w:r>
        <w:rPr>
          <w:rFonts w:ascii="Times New Roman"/>
          <w:b w:val="false"/>
          <w:i w:val="false"/>
          <w:color w:val="000000"/>
          <w:sz w:val="28"/>
        </w:rPr>
        <w:t>
      2. Адамның өмiрi мен денсаулығына, қоршаған ортаға қауiптi химиялық өнiмдердi тасымалдау үшiн мұндай мақсаттарға арнайы арналған көлiк құралдары пайдаланылады.
</w:t>
      </w:r>
      <w:r>
        <w:br/>
      </w:r>
      <w:r>
        <w:rPr>
          <w:rFonts w:ascii="Times New Roman"/>
          <w:b w:val="false"/>
          <w:i w:val="false"/>
          <w:color w:val="000000"/>
          <w:sz w:val="28"/>
        </w:rPr>
        <w:t>
      3. Химиялық өнiмдердi сақтау және тасымалдау қорғау шараларын сақтай отырып жүзеге асырылады, олар мыналарды қамтиды:
</w:t>
      </w:r>
      <w:r>
        <w:br/>
      </w:r>
      <w:r>
        <w:rPr>
          <w:rFonts w:ascii="Times New Roman"/>
          <w:b w:val="false"/>
          <w:i w:val="false"/>
          <w:color w:val="000000"/>
          <w:sz w:val="28"/>
        </w:rPr>
        <w:t>
      1) тасымалдауға және сақтауға арналған орамға қойылатын талаптар;
</w:t>
      </w:r>
      <w:r>
        <w:br/>
      </w:r>
      <w:r>
        <w:rPr>
          <w:rFonts w:ascii="Times New Roman"/>
          <w:b w:val="false"/>
          <w:i w:val="false"/>
          <w:color w:val="000000"/>
          <w:sz w:val="28"/>
        </w:rPr>
        <w:t>
      2) химиялық өнiмдердiң орамасының рұқсат етiлген салмағы және оны сақтау мерзiмi;
</w:t>
      </w:r>
      <w:r>
        <w:br/>
      </w:r>
      <w:r>
        <w:rPr>
          <w:rFonts w:ascii="Times New Roman"/>
          <w:b w:val="false"/>
          <w:i w:val="false"/>
          <w:color w:val="000000"/>
          <w:sz w:val="28"/>
        </w:rPr>
        <w:t>
      3) өнiмдi сақтау және тасымалдау кезiнде химиялық өнiмдердiң басқа да түрлерiмен сыйысушылығы;
</w:t>
      </w:r>
      <w:r>
        <w:br/>
      </w:r>
      <w:r>
        <w:rPr>
          <w:rFonts w:ascii="Times New Roman"/>
          <w:b w:val="false"/>
          <w:i w:val="false"/>
          <w:color w:val="000000"/>
          <w:sz w:val="28"/>
        </w:rPr>
        <w:t>
      4) тасымалдау және сақтауға қойылатын жалпы талаптар (температура, қысым, ылғалдылық, жарық);
</w:t>
      </w:r>
      <w:r>
        <w:br/>
      </w:r>
      <w:r>
        <w:rPr>
          <w:rFonts w:ascii="Times New Roman"/>
          <w:b w:val="false"/>
          <w:i w:val="false"/>
          <w:color w:val="000000"/>
          <w:sz w:val="28"/>
        </w:rPr>
        <w:t>
      5) өзiнен өзi жануға және өздiгiнен, оның iшiнде қауiптi өнiмдер құра отырып, бөлiнуге бейiм өнiмге арнайы шаралар;
</w:t>
      </w:r>
      <w:r>
        <w:br/>
      </w:r>
      <w:r>
        <w:rPr>
          <w:rFonts w:ascii="Times New Roman"/>
          <w:b w:val="false"/>
          <w:i w:val="false"/>
          <w:color w:val="000000"/>
          <w:sz w:val="28"/>
        </w:rPr>
        <w:t>
      6) орамасын қауiпсiз қайталап пайдалану және/немесе оны кәдеге жарату жөнiндегi шаралар;
</w:t>
      </w:r>
      <w:r>
        <w:br/>
      </w:r>
      <w:r>
        <w:rPr>
          <w:rFonts w:ascii="Times New Roman"/>
          <w:b w:val="false"/>
          <w:i w:val="false"/>
          <w:color w:val="000000"/>
          <w:sz w:val="28"/>
        </w:rPr>
        <w:t>
      7) апатты жағдайлардың алдын алу және оларды жою жөнiндегi шаралар;
</w:t>
      </w:r>
      <w:r>
        <w:br/>
      </w:r>
      <w:r>
        <w:rPr>
          <w:rFonts w:ascii="Times New Roman"/>
          <w:b w:val="false"/>
          <w:i w:val="false"/>
          <w:color w:val="000000"/>
          <w:sz w:val="28"/>
        </w:rPr>
        <w:t>
      8) персоналдың жеке қорғану құралдары.
</w:t>
      </w:r>
      <w:r>
        <w:br/>
      </w:r>
      <w:r>
        <w:rPr>
          <w:rFonts w:ascii="Times New Roman"/>
          <w:b w:val="false"/>
          <w:i w:val="false"/>
          <w:color w:val="000000"/>
          <w:sz w:val="28"/>
        </w:rPr>
        <w:t>
      4. Химиялық өнiмдердi тасымалдау және сақтау оның тұтыну қасиетiн және оның қауiптi қасиеттерiнiң адамның өмiрi мен денсаулығына, қоршаған ортаға әсерiнен қорғауды қамтамасыз ететiн орамада жүзеге асырылады.
</w:t>
      </w:r>
      <w:r>
        <w:br/>
      </w:r>
      <w:r>
        <w:rPr>
          <w:rFonts w:ascii="Times New Roman"/>
          <w:b w:val="false"/>
          <w:i w:val="false"/>
          <w:color w:val="000000"/>
          <w:sz w:val="28"/>
        </w:rPr>
        <w:t>
      5. Химия өнiмдер салмағының рұқсат етiлген нормасын сақтаудың белгiленген мерзiмi iшiнде оның әсер етуiн немесе өнiмдердiң шоғырлануын қамтамасыз етуi тиiс.
</w:t>
      </w:r>
      <w:r>
        <w:br/>
      </w:r>
      <w:r>
        <w:rPr>
          <w:rFonts w:ascii="Times New Roman"/>
          <w:b w:val="false"/>
          <w:i w:val="false"/>
          <w:color w:val="000000"/>
          <w:sz w:val="28"/>
        </w:rPr>
        <w:t>
      6. Химиялық өнiмдерiн тасымалдау кезiнде ораманың, сондай-ақ химиялық өнiмдерiне санкцияланбаған енудi болдырмайтын көлiк құралдарының өзiнiң тұтастығын қамтамасыз ету жөнiндегi шаралар қабылдануы тиiс.
</w:t>
      </w:r>
      <w:r>
        <w:br/>
      </w:r>
      <w:r>
        <w:rPr>
          <w:rFonts w:ascii="Times New Roman"/>
          <w:b w:val="false"/>
          <w:i w:val="false"/>
          <w:color w:val="000000"/>
          <w:sz w:val="28"/>
        </w:rPr>
        <w:t>
      7. Қос ораманы пайдалану жағдайында, iшкi ыдыс тасымалдау кезiнде оны бұзу болмайтындай жолмен, сыртына қапталуы тиiс. Сыртқы және iшкi ыдыстың арасындағы қауiпсiздiктi қамтамасыз ету мақсатында орау материалы қапталуы тиiс.
</w:t>
      </w:r>
      <w:r>
        <w:br/>
      </w:r>
      <w:r>
        <w:rPr>
          <w:rFonts w:ascii="Times New Roman"/>
          <w:b w:val="false"/>
          <w:i w:val="false"/>
          <w:color w:val="000000"/>
          <w:sz w:val="28"/>
        </w:rPr>
        <w:t>
      Көлiктiң әртүрлi түрлерiндегi химиялық өнiмдерiн тасымалдау үшiн ораманы қолдануға арналған талаптарды химиялық өнiмдердiң қауiпсiздiгiн қамтамасыз ететiн мемлекеттiк орган белгiлейдi.
</w:t>
      </w:r>
      <w:r>
        <w:br/>
      </w:r>
      <w:r>
        <w:rPr>
          <w:rFonts w:ascii="Times New Roman"/>
          <w:b w:val="false"/>
          <w:i w:val="false"/>
          <w:color w:val="000000"/>
          <w:sz w:val="28"/>
        </w:rPr>
        <w:t>
      8. Сұйықтықтар тасымалдау жағдайында туындауы мүмкiн iшкi қысымға шыдайтын қос ыдыста ғана тасымалдануы тиiс.
</w:t>
      </w:r>
      <w:r>
        <w:br/>
      </w:r>
      <w:r>
        <w:rPr>
          <w:rFonts w:ascii="Times New Roman"/>
          <w:b w:val="false"/>
          <w:i w:val="false"/>
          <w:color w:val="000000"/>
          <w:sz w:val="28"/>
        </w:rPr>
        <w:t>
      9. Бiр ғана ыдысқа егер, олар бiр бiрiмен қауiптi реакцияға түсетінi және мыналарды:
</w:t>
      </w:r>
      <w:r>
        <w:br/>
      </w:r>
      <w:r>
        <w:rPr>
          <w:rFonts w:ascii="Times New Roman"/>
          <w:b w:val="false"/>
          <w:i w:val="false"/>
          <w:color w:val="000000"/>
          <w:sz w:val="28"/>
        </w:rPr>
        <w:t>
      1) жануды және/немесе жылудың айтарлықтай санын бөлудi;
</w:t>
      </w:r>
      <w:r>
        <w:br/>
      </w:r>
      <w:r>
        <w:rPr>
          <w:rFonts w:ascii="Times New Roman"/>
          <w:b w:val="false"/>
          <w:i w:val="false"/>
          <w:color w:val="000000"/>
          <w:sz w:val="28"/>
        </w:rPr>
        <w:t>
      2) жеңiл тұтанатын, уытты немесе тұншықтыратын газдар бөлудi;
</w:t>
      </w:r>
      <w:r>
        <w:br/>
      </w:r>
      <w:r>
        <w:rPr>
          <w:rFonts w:ascii="Times New Roman"/>
          <w:b w:val="false"/>
          <w:i w:val="false"/>
          <w:color w:val="000000"/>
          <w:sz w:val="28"/>
        </w:rPr>
        <w:t>
      3) басқа химиялық белсендi және қауiптi, оның iшiнде корродирлейтiн заттарды жасауды тудыратын болса екi және одан да көп түрлердегi химиялық өнiмдерiн орналастыруға жол берiлмейдi.
</w:t>
      </w:r>
      <w:r>
        <w:br/>
      </w:r>
      <w:r>
        <w:rPr>
          <w:rFonts w:ascii="Times New Roman"/>
          <w:b w:val="false"/>
          <w:i w:val="false"/>
          <w:color w:val="000000"/>
          <w:sz w:val="28"/>
        </w:rPr>
        <w:t>
      10. Сұйытылған газдарды тасымалдау Қазақстан Республикасының заңнамасымен белгiленген тәртiппен жүзеге асырылады.
</w:t>
      </w:r>
      <w:r>
        <w:br/>
      </w:r>
      <w:r>
        <w:rPr>
          <w:rFonts w:ascii="Times New Roman"/>
          <w:b w:val="false"/>
          <w:i w:val="false"/>
          <w:color w:val="000000"/>
          <w:sz w:val="28"/>
        </w:rPr>
        <w:t>
      11. Негiзгi химиялық өнiмдердiң қауiптiлiк ерекшелiгiн арттыратын жаңа қосылыстарды жасау қабiлетiне ие химиялық өнiмдерiн сақтау кезiнде осындай трансформация мүмкiндiгiн болдырмайтын баламалы қорғау шараларын қамтамасыз етiлуi тиiс.
</w:t>
      </w:r>
      <w:r>
        <w:br/>
      </w:r>
      <w:r>
        <w:rPr>
          <w:rFonts w:ascii="Times New Roman"/>
          <w:b w:val="false"/>
          <w:i w:val="false"/>
          <w:color w:val="000000"/>
          <w:sz w:val="28"/>
        </w:rPr>
        <w:t>
      12. Ыдысты қайта пайдалану сәйкестi заттар үшiн ғана мүмкiн. Химиялық өнімдерін сақтау шарты оның кездейсоқ араласу мүмкiндiгiн болдырмауы тиiс.
</w:t>
      </w:r>
      <w:r>
        <w:br/>
      </w:r>
      <w:r>
        <w:rPr>
          <w:rFonts w:ascii="Times New Roman"/>
          <w:b w:val="false"/>
          <w:i w:val="false"/>
          <w:color w:val="000000"/>
          <w:sz w:val="28"/>
        </w:rPr>
        <w:t>
      13. Орама әзiрленген материал оның iшiндегiмен химиялық реакцияға түспеуi тиiс.
</w:t>
      </w:r>
      <w:r>
        <w:br/>
      </w:r>
      <w:r>
        <w:rPr>
          <w:rFonts w:ascii="Times New Roman"/>
          <w:b w:val="false"/>
          <w:i w:val="false"/>
          <w:color w:val="000000"/>
          <w:sz w:val="28"/>
        </w:rPr>
        <w:t>
      14. Химиялық өнiмдердi әкелудi, әкетудi, транзитпен тасымалдауды бақылау Қазақстан Республикасының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Химиялық өнiмдердi таңбалауға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Барлық химиялық қауiптi өнiм оның қауiптi ерекшелiктерi туралы хабарландыратын ескертпе таңбалауына жатады.
</w:t>
      </w:r>
      <w:r>
        <w:br/>
      </w:r>
      <w:r>
        <w:rPr>
          <w:rFonts w:ascii="Times New Roman"/>
          <w:b w:val="false"/>
          <w:i w:val="false"/>
          <w:color w:val="000000"/>
          <w:sz w:val="28"/>
        </w:rPr>
        <w:t>
      Химиялық өнiмдердi ескертпе таңбалау кезiнде көрсетiлетiн қауiпсiздiктiң стандартты символдары халықаралық талаптарға сәйкес белгiленедi және техникалық реттеу саласындағы уәкiлеттi органмен бекiтiледi.
</w:t>
      </w:r>
      <w:r>
        <w:br/>
      </w:r>
      <w:r>
        <w:rPr>
          <w:rFonts w:ascii="Times New Roman"/>
          <w:b w:val="false"/>
          <w:i w:val="false"/>
          <w:color w:val="000000"/>
          <w:sz w:val="28"/>
        </w:rPr>
        <w:t>
      2. Химия өнiмiнiң орамасындағы ескертпе таңбалау мыналарды:
</w:t>
      </w:r>
      <w:r>
        <w:br/>
      </w:r>
      <w:r>
        <w:rPr>
          <w:rFonts w:ascii="Times New Roman"/>
          <w:b w:val="false"/>
          <w:i w:val="false"/>
          <w:color w:val="000000"/>
          <w:sz w:val="28"/>
        </w:rPr>
        <w:t>
      1) өтiнiш берушiнiң (жеткiзушiнiң, өндiрушiнiң, импорттаушының) атауы мен телефон нөмiрiн, факстi, телекстi және электронды мекен-жайы E-mail-ды қоса алғанда толық мекен-жайын;
</w:t>
      </w:r>
      <w:r>
        <w:br/>
      </w:r>
      <w:r>
        <w:rPr>
          <w:rFonts w:ascii="Times New Roman"/>
          <w:b w:val="false"/>
          <w:i w:val="false"/>
          <w:color w:val="000000"/>
          <w:sz w:val="28"/>
        </w:rPr>
        <w:t>
      2) атауын (атауларын);
</w:t>
      </w:r>
      <w:r>
        <w:br/>
      </w:r>
      <w:r>
        <w:rPr>
          <w:rFonts w:ascii="Times New Roman"/>
          <w:b w:val="false"/>
          <w:i w:val="false"/>
          <w:color w:val="000000"/>
          <w:sz w:val="28"/>
        </w:rPr>
        <w:t>
      3) қауiптiлiк түрiн;
</w:t>
      </w:r>
      <w:r>
        <w:br/>
      </w:r>
      <w:r>
        <w:rPr>
          <w:rFonts w:ascii="Times New Roman"/>
          <w:b w:val="false"/>
          <w:i w:val="false"/>
          <w:color w:val="000000"/>
          <w:sz w:val="28"/>
        </w:rPr>
        <w:t>
      4) массасын немесе көлемiн;
</w:t>
      </w:r>
      <w:r>
        <w:br/>
      </w:r>
      <w:r>
        <w:rPr>
          <w:rFonts w:ascii="Times New Roman"/>
          <w:b w:val="false"/>
          <w:i w:val="false"/>
          <w:color w:val="000000"/>
          <w:sz w:val="28"/>
        </w:rPr>
        <w:t>
      5) партияның нөмiрiн;
</w:t>
      </w:r>
      <w:r>
        <w:br/>
      </w:r>
      <w:r>
        <w:rPr>
          <w:rFonts w:ascii="Times New Roman"/>
          <w:b w:val="false"/>
          <w:i w:val="false"/>
          <w:color w:val="000000"/>
          <w:sz w:val="28"/>
        </w:rPr>
        <w:t>
      6) дайындау (шығару) күнiн;
</w:t>
      </w:r>
      <w:r>
        <w:br/>
      </w:r>
      <w:r>
        <w:rPr>
          <w:rFonts w:ascii="Times New Roman"/>
          <w:b w:val="false"/>
          <w:i w:val="false"/>
          <w:color w:val="000000"/>
          <w:sz w:val="28"/>
        </w:rPr>
        <w:t>
      7) қауiпсiздiктiң стандартты символдарын қамтуы тиiс.
</w:t>
      </w:r>
      <w:r>
        <w:br/>
      </w:r>
      <w:r>
        <w:rPr>
          <w:rFonts w:ascii="Times New Roman"/>
          <w:b w:val="false"/>
          <w:i w:val="false"/>
          <w:color w:val="000000"/>
          <w:sz w:val="28"/>
        </w:rPr>
        <w:t>
      3. Ескертпе таңбалау жуғанда кетпейтiн әрiптермен және/немесе символдармен жағылады.
</w:t>
      </w:r>
      <w:r>
        <w:br/>
      </w:r>
      <w:r>
        <w:rPr>
          <w:rFonts w:ascii="Times New Roman"/>
          <w:b w:val="false"/>
          <w:i w:val="false"/>
          <w:color w:val="000000"/>
          <w:sz w:val="28"/>
        </w:rPr>
        <w:t>
      4. Ескертпе таңбалаусыз химия өнiмiн рынокқа жеткiзуге және өткiзуге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Рынокта жұмыс iстеу кезiнде химиялық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өнiмдерге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Химиялық өнiмдер егер ол техникалық реттеу саласындағы Қазақстан Республикасының заңнамасымен белгiленген талаптарға сәйкес келмесе, рынокқа шығарылуы және қолданылуы мүмкiн.
</w:t>
      </w:r>
      <w:r>
        <w:br/>
      </w:r>
      <w:r>
        <w:rPr>
          <w:rFonts w:ascii="Times New Roman"/>
          <w:b w:val="false"/>
          <w:i w:val="false"/>
          <w:color w:val="000000"/>
          <w:sz w:val="28"/>
        </w:rPr>
        <w:t>
      2. Өтiнiш берушi (шығарушы, жеткiзушi, импорттаушы) химия өнiмiмен рынокқа қауiпсiз жұмыс iстеу жөнiндегi барлық қажеттi жағдайларды қамтамасыз 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Химиялық өнiмдердi кәдеге жарату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жою кезiндегi қауiпсiздiк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Өмiрлiк цикл процесiнен алып қойылған және өзiнiң тұтыну ерекшелiктерiн жоғалтқан қауiптi химиялық өнiмдер Қазақстан Республикасының заңнамасымен белгiленген тәртiппен жүргiзiлетiн сараптамаға жатады. Сәйкессiздiктi растау кезiнде сараптама нәтижелерi бойынша қауiптi химиялық өнiмдердi кәдеге жарату немесе жою туралы шешiм қабылданады.
</w:t>
      </w:r>
      <w:r>
        <w:br/>
      </w:r>
      <w:r>
        <w:rPr>
          <w:rFonts w:ascii="Times New Roman"/>
          <w:b w:val="false"/>
          <w:i w:val="false"/>
          <w:color w:val="000000"/>
          <w:sz w:val="28"/>
        </w:rPr>
        <w:t>
      2. Химиялық өнiмдердi кәдеге жарату және жою кезiндегi қауiпсiздiк мыналарды:
</w:t>
      </w:r>
      <w:r>
        <w:br/>
      </w:r>
      <w:r>
        <w:rPr>
          <w:rFonts w:ascii="Times New Roman"/>
          <w:b w:val="false"/>
          <w:i w:val="false"/>
          <w:color w:val="000000"/>
          <w:sz w:val="28"/>
        </w:rPr>
        <w:t>
      1) химиялық өнiмдердi кәдеге жаратуды жүргiзуге арналған және оларға санкциясыз енудi болдырмайтын арнайы алаңдарды, объектiлердi, жұмыс орындарын;
</w:t>
      </w:r>
      <w:r>
        <w:br/>
      </w:r>
      <w:r>
        <w:rPr>
          <w:rFonts w:ascii="Times New Roman"/>
          <w:b w:val="false"/>
          <w:i w:val="false"/>
          <w:color w:val="000000"/>
          <w:sz w:val="28"/>
        </w:rPr>
        <w:t>
      2) технология мен жабдықты таңдауды;
</w:t>
      </w:r>
      <w:r>
        <w:br/>
      </w:r>
      <w:r>
        <w:rPr>
          <w:rFonts w:ascii="Times New Roman"/>
          <w:b w:val="false"/>
          <w:i w:val="false"/>
          <w:color w:val="000000"/>
          <w:sz w:val="28"/>
        </w:rPr>
        <w:t>
      3) химиялық өнiмдердi қауiпсiз кәдеге жарату мен жою жөнiндегi еңбектiң тәсiлдерi мен әдiстерiн;
</w:t>
      </w:r>
      <w:r>
        <w:br/>
      </w:r>
      <w:r>
        <w:rPr>
          <w:rFonts w:ascii="Times New Roman"/>
          <w:b w:val="false"/>
          <w:i w:val="false"/>
          <w:color w:val="000000"/>
          <w:sz w:val="28"/>
        </w:rPr>
        <w:t>
      4) химиялық өнiмдердi кәдеге жарату мен жою үшiн бақылау және қорғау құралдарының техникалық құралдарын;
</w:t>
      </w:r>
      <w:r>
        <w:br/>
      </w:r>
      <w:r>
        <w:rPr>
          <w:rFonts w:ascii="Times New Roman"/>
          <w:b w:val="false"/>
          <w:i w:val="false"/>
          <w:color w:val="000000"/>
          <w:sz w:val="28"/>
        </w:rPr>
        <w:t>
      5) апатты жағдайлардың алдын алу және оларды жою үшiн қажеттi құралдармен жарақтандырудың шаралары мен тәсiлдерiн қамтитын қорғау шараларын мүлтiксiз сақтау есебiнен қамтамасыз етiлуi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Химиялық өнiмдердiң өмiрлiк циклiнiң барлық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сатыларында персоналдың қауiпсiздiгiн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Химиялық өнiмдердi шығару кезiнде Қазақстан Республикасының қолданыстағы заңнама талаптарына сәйкес өндiрiстiк персоналдың өмiрi мен денсаулығының қауiпсiздiгiн, қоршаған ортаны қорғауды қамтамасыз ететiн нормалар белгiленуi тиiс.
</w:t>
      </w:r>
      <w:r>
        <w:br/>
      </w:r>
      <w:r>
        <w:rPr>
          <w:rFonts w:ascii="Times New Roman"/>
          <w:b w:val="false"/>
          <w:i w:val="false"/>
          <w:color w:val="000000"/>
          <w:sz w:val="28"/>
        </w:rPr>
        <w:t>
      2. Химиялық өнiмдердiң өмiрлiк цикiлiнiң кезеңдерiнде еңбек ететiн өндiрiстiк персонал қауiпсiз жұмыс тәсiлдерi туралы қажеттi бiлiктiлiктерге, бiлiмге ие, бақылау мен қорғаудың қажеттi құралдарымен қамтамасыз етiлуi және Қазақстан Республикасының заңнамасымен белгiленген тәртiппен химиялық өнiмдермен жұмыс iстеуге жiберiлуi тиiс.
</w:t>
      </w:r>
      <w:r>
        <w:br/>
      </w:r>
      <w:r>
        <w:rPr>
          <w:rFonts w:ascii="Times New Roman"/>
          <w:b w:val="false"/>
          <w:i w:val="false"/>
          <w:color w:val="000000"/>
          <w:sz w:val="28"/>
        </w:rPr>
        <w:t>
      3. Химиялық өнiмдердiң өмiрлiк циклының барлық кезеңдерiндегi персоналдың қауiпсiздiгiн қамтамасыз ету мақсатында мынадай жағдайлар сақталуы тиiс:
</w:t>
      </w:r>
      <w:r>
        <w:br/>
      </w:r>
      <w:r>
        <w:rPr>
          <w:rFonts w:ascii="Times New Roman"/>
          <w:b w:val="false"/>
          <w:i w:val="false"/>
          <w:color w:val="000000"/>
          <w:sz w:val="28"/>
        </w:rPr>
        <w:t>
      1) адамның өмiрi мен денсаулығына, қоршаған ортаға қауiптi химиялық өнiмдердiң әсер ету қауiп-қатерiн болдырмайтын еңбектi қорғаудың тәсiлдерi мен әдiстерiн пайдалану;
</w:t>
      </w:r>
      <w:r>
        <w:br/>
      </w:r>
      <w:r>
        <w:rPr>
          <w:rFonts w:ascii="Times New Roman"/>
          <w:b w:val="false"/>
          <w:i w:val="false"/>
          <w:color w:val="000000"/>
          <w:sz w:val="28"/>
        </w:rPr>
        <w:t>
      2) жеке гигиенаның қажеттi құралдарын жеке қорғау құралдарын беру;
</w:t>
      </w:r>
      <w:r>
        <w:br/>
      </w:r>
      <w:r>
        <w:rPr>
          <w:rFonts w:ascii="Times New Roman"/>
          <w:b w:val="false"/>
          <w:i w:val="false"/>
          <w:color w:val="000000"/>
          <w:sz w:val="28"/>
        </w:rPr>
        <w:t>
      3) ескертпе таңбалауды пайдалану;
</w:t>
      </w:r>
      <w:r>
        <w:br/>
      </w:r>
      <w:r>
        <w:rPr>
          <w:rFonts w:ascii="Times New Roman"/>
          <w:b w:val="false"/>
          <w:i w:val="false"/>
          <w:color w:val="000000"/>
          <w:sz w:val="28"/>
        </w:rPr>
        <w:t>
      4) персоналды химиялық өнiмдермен жұмыс iстеу шараларымен таныстыру;
</w:t>
      </w:r>
      <w:r>
        <w:br/>
      </w:r>
      <w:r>
        <w:rPr>
          <w:rFonts w:ascii="Times New Roman"/>
          <w:b w:val="false"/>
          <w:i w:val="false"/>
          <w:color w:val="000000"/>
          <w:sz w:val="28"/>
        </w:rPr>
        <w:t>
      5) апатты жағдайлардың алдын алу мен жою жөнiндегi шараларды әзiрлеу.
</w:t>
      </w:r>
      <w:r>
        <w:br/>
      </w:r>
      <w:r>
        <w:rPr>
          <w:rFonts w:ascii="Times New Roman"/>
          <w:b w:val="false"/>
          <w:i w:val="false"/>
          <w:color w:val="000000"/>
          <w:sz w:val="28"/>
        </w:rPr>
        <w:t>
      4. Өтiнiш берушi алдын ала және мерзiмдiк медициналық қарауларды және қауiптi немесе ықтимал қауiптi химиялық өнiмдермен жұмыс жөнiндегi персоналды оқытуды қамтамасыз 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Сәйкестiктi растау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Химиялық өнiмдердiң сәйкестiгiн растау Қазақстан Республикасының техникалық реттеу саласындағы заңнамасына сәйкес жүзеге асырылады.
</w:t>
      </w:r>
      <w:r>
        <w:br/>
      </w:r>
      <w:r>
        <w:rPr>
          <w:rFonts w:ascii="Times New Roman"/>
          <w:b w:val="false"/>
          <w:i w:val="false"/>
          <w:color w:val="000000"/>
          <w:sz w:val="28"/>
        </w:rPr>
        <w:t>
      2. Шетел мемлекетi берген сәйкестiктi растау саласындағы құжат, егер халықаралық шарттармен өзгеше белгiленбесе, Қазақстан Республикасының техникалық реттеу саласындағы заңнамасына сәйкес техникалық реттеу жүйесiнде оны тану шарты кезiнде Қазақстан Республикасында жарамды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Осы Заңның талаптарын бұзғаны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химиялық өнiмдердiң қауiпсiздiгi саласындағы заңнамасының талаптарын бұзу Қазақстан Республикасының заңдарында белгiленген жауапкершiлiкке алып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және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Адамның өмiрi мен денсаулығы, қоршаған орта үшiн химиялық өнiмдерге және оның өмiрлiк процестерiне қойылатын қауiпсiздiк талаптарын белгiлейтiн тиiстi химиялық өнiмдердiң қауiпсiздiгi саласындағы техникалық регламенттер және олармен үйлестiрiлген стандарттар күшiне енгенге дейiн мемлекеттiк реттеу осы Заңға қайшы келмейтiн бөлiгiнде Қазақстан Республикасының қолданыстағы заңнамасына сәйкес жүзеге асырылады.
</w:t>
      </w:r>
      <w:r>
        <w:br/>
      </w:r>
      <w:r>
        <w:rPr>
          <w:rFonts w:ascii="Times New Roman"/>
          <w:b w:val="false"/>
          <w:i w:val="false"/>
          <w:color w:val="000000"/>
          <w:sz w:val="28"/>
        </w:rPr>
        <w:t>
      Химиялық өнiмдердiң қауiпсiздiгi саласындағы техникалық регламенттер мен олармен үйлестiрiлген стандарттардың күшiне енуiне қарай қолданыстағы заңға тәуелдi нормативтiк құқықтық актiлер мен оларды қайталайтын немесе сәйкес келмейтiн өзге де нормативтiк актiлер жойылуы тиiс.
</w:t>
      </w:r>
      <w:r>
        <w:br/>
      </w:r>
      <w:r>
        <w:rPr>
          <w:rFonts w:ascii="Times New Roman"/>
          <w:b w:val="false"/>
          <w:i w:val="false"/>
          <w:color w:val="000000"/>
          <w:sz w:val="28"/>
        </w:rPr>
        <w:t>
      2. Осы Заң күшiне енгенге дейiн Қазақстан Республикасының аумағында өндiрiлетiн және өткiзiлетiн химиялық өнiмдер үшiн оның сәйкестiгiн растайтын құжаттар оларда көрсетiлген қолданылу мерзiмiнiң iшiнде күшiн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ресми жарияланған күнiнен бастап алты ай өткеннен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