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a2b0" w14:textId="748a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9 желтоқсандағы N 1228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29 маусымдағы N 601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"1545186253" деген сандар "1605825193"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"1379831174" деген сандар "1440470114"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"1565732144" деген сандар "1626371282"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"20545891" деген сандар "20546089"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"76640187" деген сандар "76639989"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"14560367" деген сандар "14560565"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"Кiрiстер"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"1545186253" деген сандар "1605825193"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"Салықтық түсiмдер" санатында: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"1379831174" деген сандар "1440470114"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"Табыс салығы" сыныбындағы "647577618" деген сандар "670816337"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"Корпорациялық табыс салығы" iшкi сыныбындағы "647577618" деген сандар "670816337"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"Қазақстан Республикасының Yкiметi белгiлеген тiзбе бойынша шикiзат секторы ұйымдары - заңды тұлғалардан алынатын корпорациялық табыс салығы" ерекшелiгiндегi "100931373" деген сандар "123885661"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"Қазақстан Республикасының Үкiметi белгiлеген тiзбе бойынша шикiзат секторы ұйымдарының төлем көзiнен ұсталатын, резидент емес заңды тұлғалардан алынатын корпорациялық табыс салығы" ерекшелiгiндегi "16508035" деген сандар "16792466"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"Тауарларға, жұмыстарға және қызметтерге салынатын iшкi салықтар" сыныбындағы "637450798" деген сандар "674851019"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"Табиғи және басқа ресурстарды пайдаланғаны үшiн түсетiн түсiмдер" iшкi сыныбындағы "253802630" деген сандар "291202851"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"Шикiзат секторы ұйымдарынан (Қазақстан Республикасының Yкiметi белгiлейтiн тiзбе бойынша заңды тұлғалардан) түсетiн роялти" ерекшелiгiндегi "47599911" деген сандар "83263220"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"Қазақстан Республикасының шикiзат секторы ұйымдарының (Қазақстан Республикасының Yкiметi белгiлейтiн тiзбе бойынша заңды тұлғалардың) жасалған келiсiм-шарттар бойынша өнiмдi бөлу жөнiндегi үлесi" ерекшелiгiндегi "13133276" деген сандар "14870188"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"1565732144" деген сандар "1626371282"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"Ресми трансферттер" функционалдық тобындағы "253288354" деген сандар "313927492"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"Ресми трансферттер" iшкi функциясындағы "253288354" деген сандар "313927492"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министрлiгi" әкiмшiсi бойынша "253288354" деген сандар "313927492"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066 "Республикалық бюджеттен Ұлттық қорға берiлетiн ресми трансферттер" бағдарламасындағы "100138764" деген сандар "160777902"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"Шикiзат секторы ұйымдарынан түсетiн жоспардан тыс түсiмдер есебiнен ресми трансферттер" кiшi бағдарламасындағы "76961174" деген сандар "137600114"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"Республикалық меншiктегi және тау-кен және өңдеу салаларына жататын мемлекеттiк мүлiктi жекешелендiруден түсетiн жоспардан тыс түсiмдер есебiнен ресми трансферттер" кiшi бағдарламасындағы "12560367" деген сандар "12560565"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 "Операциялық сальдо" бөлiмiндегi "20545891" деген сандар "20546089"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"Қаржы активтерiмен жасалатын операциялар бойынша сальдо"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"76640187" деген сандар "76639989"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"Мемлекеттiң қаржы активтерiн сатудан түсетiн түсiмдер" деген жолдағы "14560367" деген сандар "14560565"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"Мемлекеттiң қаржы активтерiн сатудан түсетiн түсiмдер" санатындағы "14560367" деген сандар "14560565"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"Мемлекеттiң қаржы активтерiн сатудан түсетiн түсiмдер" сыныбындағы "14560367" деген сандар "14560565"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"Қаржы активтерiн ел iшiнде сатудан түсетiн түсiмдер" iшкi сыныбындағы "14560367" деген сандар "14560565"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"Республикалық меншiктегi және тау-кен әрi өңдеу салаларына жататын мемлекеттік мүлiктi жекешелендiруден түсетiн түсiмдер" ерекшелiгiндегi "12560367" деген сандар "12560565"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