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7c6" w14:textId="544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2006-2016 жылдарға арналған Гендерлiк теңдiк стратегиясын iске асыру жөнiндегi 2006-2008 жылдарға арналған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маусымдағы N 600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2006-2016 жылдарға арналған Гендерлiк теңдiк стратегиясын бекiту туралы" Қазақстан Республикасы Президентiнiң 2005 жылғы 29 қарашадағы N 1677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2006-2016 жылдарға арналған Гендерлiк теңдiк стратегиясын iске асыру жөнiндегi 2006-2008 жылдарға арналған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және Қазақстан Республикасының Президентiне тiкелей бағынатын және есеп беретiн мемлекеттiк органдар, облыстардың, Астана және Алматы қалаларының әкiмдерi Жоспарда көзделген iс-шаралардың iске асырылуын қамтамасыз етсiн және Қазақстан Республикасы Президентiнiң жанындағы Әйелдер істері және отбасылық-демографиялық саясат жөніндегі ұлттық комиссияға жыл сайын, 20 қаңтардан кешiктiрмей өткен жылы Жоспар iс-шараларының орындалуы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2008.06.20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Әйелдердiң жағдайын жақсарту жөнiндегi ұлттық iс-қимылдар жоспары туралы" Қазақстан Республикасы Үкiметiнiң 1999 жылғы 19 шiлдедегi N 999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35, 311-құжат);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кейбiр шешiмдерiне өзгерiстер енгiзу және Қазақстан Республикасы Үкiметiнiң 2000 жылғы 13 қарашадағы N 1705 қаулысының күшi жойылды деп тану туралы" Қазақстан Республикасы Үкiметiнiң 2002 жылғы 19 шiлдедегi N 808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 (Қазақстан Республикасының ПҮКЖ-ы, 2002 ж., N 22, 249-құжат);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кейбiр шешiмдерiне және Қазақстан Республикасы Премьер-Министрiнiң 2004 жылғы 13 желтоқсандағы N 363-ө өкiмiне өзгерiстер мен толықтырулар енгiзу туралы" Қазақстан Республикасы Үкіметінің 2006 жылғы 9 ақпандағы N 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және Қазақстан Республикасы Премьер-Министрінің 2004 жылғы 13 желтоқсандағы N 363-ө өкіміне енгізілетін өзгерістер мен толықтырулардың 1-тармағы (Қазақстан Республикасының ПҮКЖ-ы, 2006 ж., N 5, 43-құжат).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2008.06.20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жылғы»29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600 қаулысымен бекітілген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Республикасында 2006-2016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Гендерлік теңдік стратегиясын іске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2006-2008 жылдарға арналған іс-шаралар жоспары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Ескеру. Жоспарға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2007.02.16.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2008.06.20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73"/>
        <w:gridCol w:w="3033"/>
        <w:gridCol w:w="3033"/>
        <w:gridCol w:w="22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орындаушылар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мемлекеттік құрылымдарда мемлекеттік гендерлік саясатты қалыптастыру мен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адамдар шеңберін айқындау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веб-сайтына орналастырылған, байланыс телефондары бар жауапты тұлғалардың тізімі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ӘІОДСҰК, Қазақстан Республикасының Президентіне тікелей бағынатын және есеп беретін орталық атқарушы және мемлекеттік органдар,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шілде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теңдік және адами даму мәселелері бойынша мемлекеттік қызметшілердің біліктілігін арттыру семинарларын ұйымдастыру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Семинарлар, 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МҚА, Мемлекеттік басқару академиясы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штат санының шегінде облыстар, Астана және Алматы қалалары әкімдерінің жанындағы отбасы істері және гендерлік саясат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комиссиялардың отбасы және гендерлік 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мәселелерімен айналысатын хатшылары қызметін енгізу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ӘІОДСҰК-ке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"Ерлер мен әйелдердің тең құқықтары мен тең мүмкіндіктері туралы" Қазақстан Республикасының Заңы жобасының тұжырымдамасын Заң жобалау қызметі мәселелері жөніндегі ведомствоаралық комиссияның қарауына енгізу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жобалау қызметі мәселелері жөніндегі ведомствоаралық комиссияның қорытындысы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ӘІОДСҰК, Әділетмині, ІІМ, Еңбекмині, АҚҰО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желтоқсан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кесімдерге гендерлік сараптама жүргізу жөніндегі басшылықты әзірлеу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құрал (басшылық)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ӘІОДСҰК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маусым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заңдарының жобаларына гендерлік сараптама жүргізу жөнінде ұсыныстар енгізу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желтоқсан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индикаторлар бойынша Қазақстан Республикасында 2006-2016 жылдарға арналған гендерлік теңдік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стратегиясын іске асыруды сипаттайтын халықаралық стандарттарға сәйкес метабазаны әзірлеу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индикаторлардың метадеректері (индикаторларды айқындау және есептеу әдістемесі, деректердің көздері, өлшем бірліктері)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ДСМ, БҒМ, ІІМ, Еңбекмині, ӘІОДСҰК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шілде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2006-2016 жылдарға арналған гендерлік теңдік стратегиясын іске асыру жөніндегі гендерлік индикаторлар метабазасын әзірлеу және қолдануды үйлестіру мақсатында ведомствоаралық жұмыс тобын құру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агенттігінің бұйрығы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ӘІОДСҰК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 қызметтердегі ерлер мен әйелдердің арақатынасын теңестіру үшін уақытша шараларды енгізу жөнінде ұсыныстар енгізу (квоталау, кемінде әйелдердің 30%-ы)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желтоқсан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Отбасының, әйелдердің, балалардың және ерлердің құқықтары мен мүдделерін қорғау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істейтін қоғамдық бірлестіктермен және ҮЕҰ-мен мемлекеттік органдардың ынтымақтастығын дамыту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ДСМ, БҒМ, ӘІОДСҰК, Еңбекмині,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жылдар,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мен ерлерді басшы қызметтерге және республикалық сияқты, жергілікті деңгейде де сайлау органдарына ұсыну кезінде гендерлік теңгерімді ескере отырып және сақтаумен партиялық тізімдерді қалыптастыру мақсатында ағартушылық жұмыс жүргізу*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Кездесулер, семинарлар, дөңгелек үстелдер, тренингтер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ұйымдардың жәрдемдесуімен саясаткер әйелдерді оқыту мен даярлау мектептерін құру*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  көшбасшылығы мектептері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желтоқсан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"Еңбеккер ерлер мен әйелдерге тең қарау мен тең мүмкіндіктер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туралы: отбасы міндеттері бар еңбеккерлер", "Әлеуметтік қамсыздандырудың ең төменгі нормалары туралы" конвенцияларына Қазақстанның қосылуы туралы ұсыныстарды Қазақстан Республикасының халықаралық ұйымдармен ынтымақтастығы жөніндегі сараптамалық кеңестің қарауына ұсыну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халықаралық ұйымдармен ынтымақтастығы жөніндегі сараптамалық кеңестің қорытындысы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Еңбекмині, Әділетмині, СІМ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шілде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 субъектілерінің кәсіптік өсу және экономикалық білім алу орталықтарын құру жөнінде, шағын және орта бизнесті дамыту және қолдау, консультациялық және маркетингтік қызметтер көрсету жөнінде ұсыныстар енгізу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 даму қоры" АҚ,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 бизнеске тарту және олар құрған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дамытуға жәрдем ету тетіктерін әзірлеу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 даму қоры" АҚ,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 ауыл шаруашылығында, оның ішінде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қайта өңдеу саласында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проблемаларын, әйелдердің қоғамдағы ролін арттыру, гендерлік теңдік мәселелерін, оның ішінде мыналар жөніндегі мәселелерді БАҚ-та жария ету: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әйелдерді техникалық мамандықтар бойынша оқытуға тарту;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бизнестің әлеуметтік жауапкершілігін арттыру, "адами капиталға" инвестициялар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отбасы бизнесін тарату және дамыту;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еркін жұмыс кестесі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"үйдегі" жұмыс орындарының кең желісін құру;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серіктестікті және өзара көмекті дамыту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БҒМ, Еңбекмині,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режимі мен еңбекті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құқықтық базаны жетілдіру, жұмыспен қамтудың икемді нысандарын енгізу және кеңейту, жүкті әйелдер мен балалы әйелдер үшін еңбек жағдайларын жақсарту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кодексінің жобасы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қыркүйек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12-жылдық білім берудің Мемлекеттік жалпыға міндетті стандартын әзірлеу және қабылдау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гендерлік құрауышты ескеру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бұйрығы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мамыр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Оқулықтар мен  оқу құралдарына гендерлік сараптама жүргізу*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барлық деңгейлеріндегі оқу бағдарламаларын әзірлеу кезінде гендерлік құрауышты енгізу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желтоқсан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(мектепалды, мектептер, колледждер, жоғары оқу орындары) педагогтары мен оқытушылар үшін гендерлік білім әдістемесі бойынша оқыту пакетін әзірлеу*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Оқу-әдістемелік кешен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қыркүйек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проблемалар жөніндегі оқу-әдістемелік әдебиетті және бейнефильмдерді әзірлеуді қамтамасыз ету*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құралдары, бейнероликтер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МАМ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білімді насихаттау үшін гендерлік білім беру жөніндегі ақпараттық бюллетеньдер шығаруды ұйымдастыру*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бюллетеньдер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ұрпақты болу құқықтары және оларды жүзеге асыру кепілдіктері жөніндегі, ана мен баланы қорғау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құқықтық базаны жетілдіру жөнінде ұсыныстар дайындау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наурыз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арасында мыналар жөнінде ақпараттық жұмыс жүргізу: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халықтың өз денсаулығы мен болашақ ұрпақ денсаулығын сақтау үшін жауапкершілігін арттыру;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ерлердің өздерінің ұрпақты болу денсаулығына құқықтары туралы хабардар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контрацепция құралдары саласындағы білімді арттыру;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жасөспірімдердің ұрпақты болу денсаулығын сақтау және білікті медициналық көмек алу мәселелерінен хабардар болуын арттыру*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Курстар, семинарлар, деңгелек үстелдер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Суицидтердің алдын алу үшін сенім телефондары, дағдарыс орталықтары желісін дамыту жөнінде ұсыныстар енгізу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(жинақтау),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сәуір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Ерлердің ұрпақты болу денсаулығын сақтау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ұсынымдарды әзірлеу*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ұсынымдар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қараша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 өмірінің ұзақтығын арттыруға ықпал ететін шаралар жөнінде ұсыныстар енгізу.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Республиканың ұйымдарындағы өндірістік жарақат алу туралы хабардар ету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ДСМ-ге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ИСМ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Еңбекмині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мамыр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2007 жылғы ақпан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Ерлердің денсаулығы, отбасы және әке болу мәселелері жөнінде; ана болудың қауіпсіздігі, отбасын, жыныстық қатынасты және бала тууды жоспарлау; емшекпен тамақтандыру; тамақтандыру жөніндегі ақпараттық бюллетеньдер, буклеттер шығару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бюллетеньдер, буклеттер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 бойынша ғылыми зерттеулер жүргізу: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ұрпақты болу функцияларын қалпына келтіру әдістерін әзірлеу және шаралар енгізу;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ұрпақты болу функцияларын қалпына келтіруге нақты көмек көрсететін, аурулардың биомедициналық, эпидемиологиялық және санитарлық-гигие налық аспектілерін зерделеу;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экологиялық қолайсыз өңірлердегі халықтың ұрпақты болу денсаулығын және оны жақсарту жөніндегі шараларды зерттеу*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 жұмыстары туралы есептер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Мынадай мәселелер бойынша ақпараттық бюллетеньдер мен буклеттер әзірлеу: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психобелсенді заттарға бой ұру;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экологиялық қолайсыз факторлардың адамдардың денсаулығына әсер етуі және олардың бүкіл ғұмыр бойындағы салауаттылығы;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халықтың ұрпақты болу денсаулығына әсері бар аурулар (сүт безінің рагы, жыныс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жұқпасы, жыныс аурулары, АҚТҚ/ЖҚТБ)*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бюллетеньдер мен буклеттер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 мен әйелдерде бедеуліктің алдын алу (ерте бала жасынан) жөніндегі халыққа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құрал әзірлеу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құрал (басшылық)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наурыз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Көмекке мұқтаж жасөспірімдер мен жастарға, әйелдерге медициналық-әлеуметтік көмек көрсету, оларды әлеуметтік жағынан оңалту үлгілерін қалыптастыру*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Үлгінің жобасы және Қазақстан Республикасының Үкіметіне ұсыныстар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БҒМ, ІІМ, Еңбекмині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тамыз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Елдегі тұрмыстық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зорлық-зомбылықтың алдын алу жүйесін қалыптастыруға және дамытуға бағытталған заң жобасын әзірлеу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Республикасы Заңының жобасы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ӘІОДСҰК, Әділетмині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қыркүйек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Зорлық-зомбылықтың алдын алумен және жолын кесумен және материалдық-техникалық қамтамасыз етумен айналысатын ішкі істер органдары бөлімшелерінің штат санын ұлғайтудың орындылығын қарау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(жинақтау),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ақпан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Зорлық-зомбылыққа қарсы күрес бойынша ең озық халықаралық тәжірибе жөніндегі анықтамалық құрал дайындау*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құрал (басшылық)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ӘІОДСҰК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қараша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Қиюы қашқан отбасылармен және халықтың ықтимал контингентімен зорлық-зомбылыққа қарсы күрес жөнінде алдын алу жұмысын жүргізу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Еңбекмині, БҒМ, ДСМ, облыстардың, Астана және Алматы қалаларының әкімдері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жылдар, қаңтар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жастарға арналған зорлық-зомбылықсыз мінез-құлық жөніндегі оқу бағдарламасын әзірлеу*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құрал (басшылық)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ІІМ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шілде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мен неке институтының перспективалары мен бағыттарын айқындай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дәстүрлер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халықтың ділін ескере отырып, республикадағы отбасының жағдайы туралы әлеуметтік зерттеулер жүргізу*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ӘІОДСҰК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қыркүйек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отбасының мәртебесін көтеру бағдарламасын әзірлеу жөнінде ұсыныстар енгізу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ӘІОДСҰК, МАМ, БҒМ, Еңбекмині, ДСМ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қазан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азаматтарының бала асырап алу рәсімін оңайлату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және халықаралық бала асырап алудың проблемалық мәселелері жөніндегі заңнаманы жетілдіру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кесімнің жобасы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желтоқсан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БАҚ-тар арасында қоғамдағы әйелдердің имиджін оңынан бейнелеу, гендерлік теңдікті насихаттау бойынша республикалық конкурс өткізу*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қорытындылары туралы хаттама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ӘІОДСҰК, МАМ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мамыр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оқыту үшін ақпараттық буклеттер мен бағдарламалар әзірлеу және тарату*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Буклеттер, бағдарламалар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 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Саясаткер әйелдерге арналған кітаптар, брошюралар, оқу құралдарын, көшбасшы 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анықтамалықтар шығаруды ұйымдастыру*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Кітаптар, брошюралар, оқу құралдары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жылдар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Ескертпелер: </w:t>
      </w:r>
      <w:r>
        <w:rPr>
          <w:rFonts w:ascii="Times New Roman"/>
          <w:b w:val="false"/>
          <w:i w:val="false"/>
          <w:color w:val="000000"/>
          <w:sz w:val="28"/>
        </w:rPr>
        <w:t xml:space="preserve">* -  </w:t>
      </w:r>
      <w:r>
        <w:rPr>
          <w:rFonts w:ascii="Times New Roman"/>
          <w:b/>
          <w:i w:val="false"/>
          <w:color w:val="000000"/>
          <w:sz w:val="28"/>
        </w:rPr>
        <w:t xml:space="preserve">іс-шара халықаралық гранттарды тарту есебінен іске асырылатын болады;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ӘІОДСҰК - Қазақстан Республикасының Президенті жанындағы Әйелдер істері және отбасылық-демографиялық саясат жөніндегі ұлттық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АҚҰО - Қазақстан Республикасы Адам құқықтары жөніндегі ұлттық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МҚА - Қазақстан Республикасы Мемлекеттік қызмет істер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РБК - Республикалық бюджет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 - бұқаралық ақпарат құралдары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