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2435" w14:textId="2092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министрлiгiнiң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маусымдағы N 589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мемлекеттiк басқару жүйесiн одан әрi ретке келтiру және оның тиiмдiлiгiн арттыру жөнiндегi шаралар туралы" Қазақстан Республикасы Президентiнiң 2006 жылғы 27 наурыздағы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министрлiгiнiң Сауда және туристiк қызметтi реттеу комитетi Қазақстан Республикасы Индустрия және сауда министрлiгiнiң Сауда қызметiн реттеу комитетi болып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Индустрия және сауда министрлiгiнiң кейбiр мәселелерi" туралы Қазақстан Республикасы Үкiметiнiң 2004 жылғы 26 қарашадағы N 1237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47, 586-құжат) мынадай өзгерiстер мен толықтырулар енгiзiлсiн: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"және туристiк қызметтi" деген сөздер "қызметiн"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тармақшадағы "инвестициялар" деген сөздерден кейiн ", Сауда қызметiн реттеу" деген сөздермен толықтырылсын;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туристiк қызметтi" деген сөздер "қызметiн"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"екi орынбасары" деген сөздер "бiр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Қазақстан Республикасы Индустрия және сауда министрлiгi туралы ережеде: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"және туристiк қызметтi" деген сөздер "қызметiн" деген сөзбен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төртiншi абзацындағы "және туристiк қызметтi" деген сөздер "қызметiн"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"Министрлiктiң миссиясы" деген 2-тарау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тармақшадағы "кәсiпкерлiк" деген сөздiң алдынан "жеке" деген сөзбен толықтырылсын;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1) тармақшасындағы ", туризмдi"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тармақша алынып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1) тармақшасындағы "туризмдi,"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Қазақстан Республикасы Индустрия және сауда министрлiгiнiң Сауда және туристiк қызметтi реттеу комитетi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мәтiндегi "және туристiк қызметтi" деген сөздер "қызметiн"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"Комитеттiң миссиясы" деген 2-тарау алынып тасталсын;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5) және 6) тармақшалары алынып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"туристiк қызмет саласында мемлекеттiк саясатты iске асыруды қамтамасыз ететiн функциялар:"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18), 19), 20), 21), 22), 23), 27), 28), 29) және 30)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"25) демпингке қарсы және өтемдік шараларды қолдану кезiнде бақылау;";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", туристiк саланы және оның индустриясын"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", туристiк қызметтi" деген сөздер "қызметiн"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тармақшадағы "және туризм" деген сөздер алынып тасталсын;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төрағасының заңнамада белгiленген тәртiппен қызметке тағайындалатын және қызметтен босатылатын орынбасары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қаулымен бекiтiлген Қазақстан Республикасы Индустрия және сауда министрлiгi Сауда және туристік қызметтi реттеу комитетiнiң құрылымында: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"және туристік қызметті" деген сөздер "қызметiн"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және бесiншi абзацтар алынып тасталсын.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 және ресми түрде жариялануға тиіс.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