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b603" w14:textId="af1b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маусымдағы N 588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шешімдерiне енгiзiлетiн өзгерiстер бекiтiлсiн.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2007.09.14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2007.04.04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рет ресми жарияланған күнінен бастап он күнтізбелік күн өткен соң қолданысқа енгізіледі) қаулысымен.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