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2636" w14:textId="c3e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6 ақпандағы N 69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маусымдағы N 582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"Байқоңыр" ғарыш айлағынан ғарыш аппараттарын ұшырудың және зымырандарды сынақтық ұшырудың 2006 жылға арналған жоспарлары бойынша қорытындыны бекiту туралы" Қазақстан Республикасы Үкiметiнiң 2006 жылғы 6 ақпандағы N 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"Байқоңыр" ғарыш айлағынан ғарыш аппараттарын ұшырудың және зымырандарды сынақтық ұшырудың 2006 жылға арналған жоспарлары бойынша қорытындыда: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"және пайдалы жүктемелердi (ғарыш аппараттарын) iлеспе шығара отырып, зымырандарды сынақтық ұшыруға" деген сөздер алынып тасталсын.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дипломатиялық арналар арқылы Ресей Тарабын қабылданған шешiм туралы хабардар етсiн.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