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5e5d" w14:textId="03c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Қандыағаш қаласында қуаты 100 МВт газ турбиналық электр станциясын салу және пайдалану жобасын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маусымдағы N 579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2005 жылғы 11 - 13 мамырда Ақтөбе облысына жұмыс сапары барысында берген тапсырмасын орындау үшiн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министрлiгiнiң Ақтөбе облысының Қандыағаш қаласында қуаты 100 MBт газ турбиналық электр станциясын салу жобасын iске асыру қажеттiлiгi туралы ұсынысына келiсiм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берiлiп отырған Ақтөбе облысының Қандыағаш қаласында қуаты 100 МВт газ турбиналық электр станциясын салу және пайдалану жобасын iске асыру жөнiндегi iс-шаралар жоспары (бұдан әрi - Жоспар)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атқарушы органдар, сондай-ақ өзге де мүдделi мемлекеттiк органдар мен ұйымдар Жоспарды iске асыру жөнiнде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 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2006 жылғы 26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579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Ақтөбе облысының Қандыағаш қаласында қуаты 100 МВт газ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турбиналық электр станциясын салу және пайдалану жобасын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iске асыру жөнiндегi iс-шаралар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953"/>
        <w:gridCol w:w="2373"/>
        <w:gridCol w:w="2533"/>
        <w:gridCol w:w="217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негiздеменi әзiрлеудi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100 MBт газ турбиналық электр станциясын салу жобасы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"Инвестициялар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преференцияларды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мәселенi қарау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100 МВт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турбиналық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 салу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Yкiметi қаулысының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әзiрлеу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3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100 MBт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турбиналық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 салу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мемлекеттiң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кепiлгерлiгiн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Yкiметi қаулысының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әзiрлеу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облигацияларын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бiрiншi кезекте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зейнетақы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институционалдық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 арасында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ГTЭC"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Қандыағаш-Мақат 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учаскелерiн электрлендiру кезiнде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көздерiнiң бiрi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ретiнде белгiленсiн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"ҚТЖ" ҰК" АҚ, "КЕGOC"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кен орындарынан көлемi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дейiн iлеспе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"Қандыағаш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ГTЭC" АҚ-тың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қажеттiлiгi үшiн 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жылдан бастап жыл сайынғы жеткізілімдер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мәселені пысықтау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"ҚМГ" ҰК" АҚ, Ақтөбе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 ГТЭС" АҚ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Қаржыминi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 - Қазақстан Республикасы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 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 - Қазақстан Республикасы Көлiк және коммуникациялар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               - Қазақстан Республикасы Қаржы нарығы мен қаржы ұйымдарын реттеу және қадағалау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 - Қазақстан Республикасы Табиғи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"Қандыағаш        - "Қандыағаш газ турбиналық электр станциясы"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ГТЭС" АҚ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"КEGOC" АҚ        - "Электр желiлерiн басқару жөнiндегi қазақстандық компания "КEGOC"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"ҚМГ" ҰК" АҚ      - "ҚазМұнайГаз" ұлттық компаниясы"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"ҚТЖ" ҰК" АҚ      - "Қазақстан темiр жолы" ұлттық компаниясы"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