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2125" w14:textId="8d92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26 маусымдағы N 578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Президентiнiң Іс басқармасына Астана қаласының Тельман кентiндегi Қазақстан Республикасы Президентiнiң резиденциясын ұстау үшiн 2006 жылға арналған республикалық бюджетте шұғыл шығындарға көзделген Қазақстан Республикасы Үкiметiнiң резервiнен 278000000 (екi жүз жетпiс сегiз миллион) теңге бөлiнсiн.
</w:t>
      </w:r>
      <w:r>
        <w:br/>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