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efa0" w14:textId="ea6e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ынтымақтастығы" ұйымының Еуразия экономикалық қоғамдастығына кiрiгуi туралы хаттаманың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маусымдағы N 574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"Орталық Азия ынтымақтастығы" ұйымының Еуразия экономикалық қоғамдастығына кiрiгуi туралы хаттаманың жобасына қол қою туралы ұсыныс Қазақстан Республикасы Президентiнiң қарауына енгiзiлсiн.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 ынтымақтастығы" ұйымының Еуразия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қоғамдастығына кiрiгуi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Қырғыз Республикасы, Ресей Федерациясы, Тәжiкстан Республикасы және Өзбекстан Республикасы,
</w:t>
      </w:r>
      <w:r>
        <w:br/>
      </w:r>
      <w:r>
        <w:rPr>
          <w:rFonts w:ascii="Times New Roman"/>
          <w:b w:val="false"/>
          <w:i w:val="false"/>
          <w:color w:val="000000"/>
          <w:sz w:val="28"/>
        </w:rPr>
        <w:t>
      "Орталық Азия ынтымақтастығы" ұйымына мүше мемлекеттер басшылары кеңесiнiң 2005 жылғы 6 қазандағы "Еуразиялық кеңiстiкте кiрiгу процестерiн одан әрi дамыту туралы" шешiмiне сәйкес,
</w:t>
      </w:r>
      <w:r>
        <w:br/>
      </w:r>
      <w:r>
        <w:rPr>
          <w:rFonts w:ascii="Times New Roman"/>
          <w:b w:val="false"/>
          <w:i w:val="false"/>
          <w:color w:val="000000"/>
          <w:sz w:val="28"/>
        </w:rPr>
        <w:t>
      ЕурАзЭҚ Мемлекетаралық Кеңесiнiң (мемлекеттер басшылары деңгейiнде) 2006 жылғы 25 қаңтардағы N 267 "Орталық Азия ынтымақтастығы" ұйымының Еуразия экономикалық қоғамдастығына кiрiгуiн құқықтық ресiмдеу туралы" шешiмiн ескере отырып,
</w:t>
      </w:r>
      <w:r>
        <w:br/>
      </w:r>
      <w:r>
        <w:rPr>
          <w:rFonts w:ascii="Times New Roman"/>
          <w:b w:val="false"/>
          <w:i w:val="false"/>
          <w:color w:val="000000"/>
          <w:sz w:val="28"/>
        </w:rPr>
        <w:t>
      2000 жылғы 10 қазандағы Еуразия экономикалық қоғамдастығын құру туралы шартқа Өзбекстан Республикасының қосылуы туралы 2006 жылғы 25 қаңтарда қол қойылған хаттаманы назарға ала отырып,
</w:t>
      </w:r>
      <w:r>
        <w:br/>
      </w:r>
      <w:r>
        <w:rPr>
          <w:rFonts w:ascii="Times New Roman"/>
          <w:b w:val="false"/>
          <w:i w:val="false"/>
          <w:color w:val="000000"/>
          <w:sz w:val="28"/>
        </w:rPr>
        <w:t>
      "Орталық Азия ынтымақтастығы" ұйымы (ОАЫҰ) мен Еуразия экономикалық қоғамдастығының (ЕурАзЭҚ) стратегиялық мақсаттары мен мiндеттерi сәйкес келетiнiн ескере отырып,
</w:t>
      </w:r>
      <w:r>
        <w:br/>
      </w:r>
      <w:r>
        <w:rPr>
          <w:rFonts w:ascii="Times New Roman"/>
          <w:b w:val="false"/>
          <w:i w:val="false"/>
          <w:color w:val="000000"/>
          <w:sz w:val="28"/>
        </w:rPr>
        <w:t>
      ОАЫҰ алдында тұрған кiрiктiрiлген нарықты, су-энергетикалық, көлiк, азық-түлiк және басқа да салалардағы бағдарламаларды жасау жөнiңдегi iс жүзiндегi мiндеттер қазiргi уақытта ЕурАзЭҚ шеңберiнде табысты шешiлiп жатқанын назарға ала отырып,
</w:t>
      </w:r>
      <w:r>
        <w:br/>
      </w:r>
      <w:r>
        <w:rPr>
          <w:rFonts w:ascii="Times New Roman"/>
          <w:b w:val="false"/>
          <w:i w:val="false"/>
          <w:color w:val="000000"/>
          <w:sz w:val="28"/>
        </w:rPr>
        <w:t>
      "Орталық Азия ынтымақтастығы" ұйымына мүше мемлекеттер ретiнде әрекет ете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1-қосымшада көрсетiлген ОАЫҰ шеңберiнде жасалған халықаралық шарттар қолданысын жалғастыра бередi және ЕурАзЭҚ-қа мүше мемлекеттер заңнамасының талаптарын ескере отырып, оның шарттық-құқықтық базасына бейiмделуi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2-қосымшада көрсетілген ОАЫҰ шеңберiнде жасалған халықаралық шарттар осы Хаттама енген күнінен бастап өз қолданысын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3-қосымшада көрсетiлген OАЫҰ шеңберiнде жасалған халықаралық шарттар олардың тараптары арасындағы қатынастарда қолданысын жалғастыра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1, 2 және 3-қосымшалар оның ажырамас бөлiктерi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28 ақпандағы Қазақстан Республикасы, Қырғыз Республикасы, Тәжiкстан Республикасы және Өзбекстан Республикасы арасындағы "Орталық Азия ынтымақтастығы" ұйымын құру туралы шарттың қолданысы осы Хаттама күшiне енген күнiнен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Тәжiкстан Республикасы Сыртқы iстер министрлiгi болып табылатын депозитарий Тараптардың оның күшiне енуiне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Осы Хаттаманың түпнұсқа данасы депозитарийде сақталады, ол әрбiр Тарапқа оның расталған көшiрмесiн жiбередi.
</w:t>
      </w:r>
      <w:r>
        <w:br/>
      </w:r>
      <w:r>
        <w:rPr>
          <w:rFonts w:ascii="Times New Roman"/>
          <w:b w:val="false"/>
          <w:i w:val="false"/>
          <w:color w:val="000000"/>
          <w:sz w:val="28"/>
        </w:rPr>
        <w:t>
      2006 жылғы "__" _________ __________ қаласында орыс тiлiнде бiр түпнұсқа данада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"__" ________
</w:t>
      </w:r>
      <w:r>
        <w:br/>
      </w:r>
      <w:r>
        <w:rPr>
          <w:rFonts w:ascii="Times New Roman"/>
          <w:b w:val="false"/>
          <w:i w:val="false"/>
          <w:color w:val="000000"/>
          <w:sz w:val="28"/>
        </w:rPr>
        <w:t>
                                       "Орталық Азия ынтымақтастығы"
</w:t>
      </w:r>
      <w:r>
        <w:br/>
      </w:r>
      <w:r>
        <w:rPr>
          <w:rFonts w:ascii="Times New Roman"/>
          <w:b w:val="false"/>
          <w:i w:val="false"/>
          <w:color w:val="000000"/>
          <w:sz w:val="28"/>
        </w:rPr>
        <w:t>
                                       ұйымының Еуразия экономикалық
</w:t>
      </w:r>
      <w:r>
        <w:br/>
      </w:r>
      <w:r>
        <w:rPr>
          <w:rFonts w:ascii="Times New Roman"/>
          <w:b w:val="false"/>
          <w:i w:val="false"/>
          <w:color w:val="000000"/>
          <w:sz w:val="28"/>
        </w:rPr>
        <w:t>
                                       қоғамдастығына кірігуі туралы
</w:t>
      </w:r>
      <w:r>
        <w:br/>
      </w:r>
      <w:r>
        <w:rPr>
          <w:rFonts w:ascii="Times New Roman"/>
          <w:b w:val="false"/>
          <w:i w:val="false"/>
          <w:color w:val="000000"/>
          <w:sz w:val="28"/>
        </w:rPr>
        <w:t>
                                             хаттамаға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Еуразия экономикалық қоғамдастығының шарт-құқықтық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базасына бейімдеу үшін ұсынылатын құжаттардың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273"/>
        <w:gridCol w:w="297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Құжаттың атауы және оның қабылданған орны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 қойылған күні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Өзбекстан Республикасы, Тәжікстан Республикасы және Түркіменстан арасындағы Мемлекетаралық көздердің су ресурстарын пайдалану мен қорғауды бірлесіп басқару саласындағы ынтымақтастық туралы келісім. Алматы.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жылғы 18 ақпан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Фармацевтика өнеркәсібі мен денсаулық сақтау саласындағы ынтымақтастық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5 тамыз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Қырғыз Республикасының және Өзбекстан Республикасының Үкіметтері арасындағы Жер сілкіністерін зерттеу мен сейсмикалық қауіптілікті болжау саласындағы ынтымақтастық және өзара іс-қимыл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жылғы 24 ақпан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Трансшекаралық әсер ететін қалдық қоймалары алаңдары мен тау жынысы үйінділерін қалпына келтіру жөніндегі бірлескен жұмыстар туралы келісім. Ташкент.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5 сәуір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Көлік және коммуникация саласында келісілген саясат жүргізу туралы келісім.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5 сәуір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Орталық Азия өңірінің отын-энергетикалық және су ресурстарын пайдалану, газ құбырларын салу, пайдалану туралы келісім. Ташкент.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5 сәуір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күшін еркін ауыстыру үшін құқықтық, экономикалық және ұйымдастыру жағдайларын жасау жөніндегі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14 наурыз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Темір жол көлігі саласындағы тарифтік саясатты реттеу туралы келісім.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7 тамыз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Халықтың көші-қоны процестерін реттеу туралы келісім. Алматы.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7 тамыз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Туризм саласындағы ынтымақтастық туралы келісім. Ташкент.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8 желтоқсан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Қоршаған ортаны қорғау және табиғатты ұтымды пайдалану саласындағы ынтымақтастық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17 наурыз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Батыс Тянь-Шаньнің биологиялық әртүрлілігін сақтау саласындағы ынтымақтастық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17 наурыз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1998 жылы Нарын-Сырдария су қоймалары сарқырамасының су-энергетикалық ресурстарын бірлесіп және кешенді пайдалану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17 наурыз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17 наурыз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1998 жылы Нарын-Сырдария су қоймалары сарқырамасының су-энергетикалық ресурстарын бірлесіп және кешенді пайдалану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17 наурыз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Біртұтас экономикалық кеңістік құру туралы шартқа қатысушы мемлекеттер халқының санитарлық-эпидемиологиялық салауаттығын қамтамасыз ету саласындағы ынтымақтастық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Шартқа қатысушы мемлекеттердің азаматтарына медициналық көмек көрсету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1999 жылы Нарын-Сырдария су қоймалары сарқырамасының су-энергетикалық ресурстарын бірлесіп және кешенді пайдалану туралы келісім.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14 сәуір - 6 мамыр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Гидрометеорология саласындағы ынтымақтастық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17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Орталық Азия мемлекеттері энергетикалық жүйелерінің қатар жұмыс істеуі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17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1998 жылғы 17 наурыздағы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17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Ветеринария саласындағы ынтымақтастық туралы келісім. Астана.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жылғы 8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Өсімдіктер карантині саласындағы ынтымақтастық туралы келісім. Астана.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жылғы 8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w:t>
            </w:r>
            <w:r>
              <w:rPr>
                <w:rFonts w:ascii="Times New Roman"/>
                <w:b/>
                <w:i w:val="false"/>
                <w:color w:val="000000"/>
                <w:sz w:val="20"/>
              </w:rPr>
              <w:t>
</w:t>
            </w:r>
            <w:r>
              <w:rPr>
                <w:rFonts w:ascii="Times New Roman"/>
                <w:b w:val="false"/>
                <w:i w:val="false"/>
                <w:color w:val="000000"/>
                <w:sz w:val="20"/>
              </w:rPr>
              <w:t>
Санаторлық-курорттық, сауықтыру және  туристік  мекемелер  мен ұйымдарды дамыту саласындағы ынтымақтастық туралы келісім. Астана.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жылғы 8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Азия ынтымақтастығы"
</w:t>
            </w:r>
            <w:r>
              <w:rPr>
                <w:rFonts w:ascii="Times New Roman"/>
                <w:b/>
                <w:i w:val="false"/>
                <w:color w:val="000000"/>
                <w:sz w:val="20"/>
              </w:rPr>
              <w:t>
</w:t>
            </w:r>
            <w:r>
              <w:rPr>
                <w:rFonts w:ascii="Times New Roman"/>
                <w:b w:val="false"/>
                <w:i w:val="false"/>
                <w:color w:val="000000"/>
                <w:sz w:val="20"/>
              </w:rPr>
              <w:t>
ұйымына мүше мемлекеттер арасындағы Теледидар
</w:t>
            </w:r>
            <w:r>
              <w:rPr>
                <w:rFonts w:ascii="Times New Roman"/>
                <w:b/>
                <w:i w:val="false"/>
                <w:color w:val="000000"/>
                <w:sz w:val="20"/>
              </w:rPr>
              <w:t>
</w:t>
            </w:r>
            <w:r>
              <w:rPr>
                <w:rFonts w:ascii="Times New Roman"/>
                <w:b w:val="false"/>
                <w:i w:val="false"/>
                <w:color w:val="000000"/>
                <w:sz w:val="20"/>
              </w:rPr>
              <w:t>
мен     радио бағдарламаларын өзара тарату туралы келісім. Астана.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жылғы 28 мамыр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Даму Қауымдастығы мен ОАЫҰ ұйымы арасындағы Даму мақсаттарына (Орталық   Азиядағы ЖҚТБ-ға қарсы күрес жөніндегі
</w:t>
            </w:r>
            <w:r>
              <w:rPr>
                <w:rFonts w:ascii="Times New Roman"/>
                <w:b/>
                <w:i w:val="false"/>
                <w:color w:val="000000"/>
                <w:sz w:val="20"/>
              </w:rPr>
              <w:t>
</w:t>
            </w:r>
            <w:r>
              <w:rPr>
                <w:rFonts w:ascii="Times New Roman"/>
                <w:b w:val="false"/>
                <w:i w:val="false"/>
                <w:color w:val="000000"/>
                <w:sz w:val="20"/>
              </w:rPr>
              <w:t>
жоба) арналған
</w:t>
            </w:r>
            <w:r>
              <w:rPr>
                <w:rFonts w:ascii="Times New Roman"/>
                <w:b/>
                <w:i w:val="false"/>
                <w:color w:val="000000"/>
                <w:sz w:val="20"/>
              </w:rPr>
              <w:t>
</w:t>
            </w:r>
            <w:r>
              <w:rPr>
                <w:rFonts w:ascii="Times New Roman"/>
                <w:b w:val="false"/>
                <w:i w:val="false"/>
                <w:color w:val="000000"/>
                <w:sz w:val="20"/>
              </w:rPr>
              <w:t>
грант туралы келісім.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жылғы 12 мамыр
</w:t>
            </w:r>
          </w:p>
        </w:tc>
      </w:tr>
    </w:tbl>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ЕурАзЭҚ Мемлекеттік кеңесінің (үкімет басшылары деңгейінде) 2006 жылғы 19 мамырдағы шешімімен ЕурАзЭҚ Мемлекетаралық кеңесі (мемлекет басшылары деңгейінде) шешімінің жобасы мақұлданды, оның 1-қосымшасына Халықаралық Даму Қауымдастығы мен ОАЫ ұйымы арасындағы Даму мақсаттарына (Орталық Азиядағы ЖҚТБ-ға қарсы күрес жөніндегі жоба) грант туралы келісімді енгізу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"__" ________
</w:t>
      </w:r>
      <w:r>
        <w:br/>
      </w:r>
      <w:r>
        <w:rPr>
          <w:rFonts w:ascii="Times New Roman"/>
          <w:b w:val="false"/>
          <w:i w:val="false"/>
          <w:color w:val="000000"/>
          <w:sz w:val="28"/>
        </w:rPr>
        <w:t>
                                       "Орталық Азия ынтымақтастығы"
</w:t>
      </w:r>
      <w:r>
        <w:br/>
      </w:r>
      <w:r>
        <w:rPr>
          <w:rFonts w:ascii="Times New Roman"/>
          <w:b w:val="false"/>
          <w:i w:val="false"/>
          <w:color w:val="000000"/>
          <w:sz w:val="28"/>
        </w:rPr>
        <w:t>
                                       ұйымының Еуразия экономикалық
</w:t>
      </w:r>
      <w:r>
        <w:br/>
      </w:r>
      <w:r>
        <w:rPr>
          <w:rFonts w:ascii="Times New Roman"/>
          <w:b w:val="false"/>
          <w:i w:val="false"/>
          <w:color w:val="000000"/>
          <w:sz w:val="28"/>
        </w:rPr>
        <w:t>
                                       қоғамдастығына кірігуі туралы
</w:t>
      </w:r>
      <w:r>
        <w:br/>
      </w:r>
      <w:r>
        <w:rPr>
          <w:rFonts w:ascii="Times New Roman"/>
          <w:b w:val="false"/>
          <w:i w:val="false"/>
          <w:color w:val="000000"/>
          <w:sz w:val="28"/>
        </w:rPr>
        <w:t>
                                             хаттамаға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Өзінің қолданысын тоқтататын құжаттардың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273"/>
        <w:gridCol w:w="297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Құжаттың атауы және ол қабылданған орын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 қойылған күні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Қырғыз Республикасының және Өзбекстан Республикасының Мемлекетаралық Кеңесі мен оның институттары туралы келісім. Алматы .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жылғы 10 ақпан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Қырғыз Республикасының және Өзбекстан Республикасының Мемлекетаралық Кеңесінің Атқарушы комитеті арасындағы Қазақстан Республикасының, Қырғыз Республикасының және Өзбекстан Республикасының Мемлекетаралық Кеңесі Атқарушы комитетінің Қазақстан Республикасының аумағында болуының шарттары туралы келісім. Алматы.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жылғы 1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және Өзбекстан Республикасының арасындағы БҰҰӨаясында ұжымдық бітімгершілік батальонын ұйымдастыру және құру туралы келісім. Жамбыл.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жылғы 15 желтоқсан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Қырғыз Республикасының және Өзбекстан Республикасының БҰҰ аясында бітімгершілік операцияларын пайдалануға арналған бітімгершілік батальонын материалдық-техникалық қамтамасыз ету туралы келісім. Ташкент.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5 сәуір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Тәжікстан Республикасы және Өзбекстан Республикасы арасындағы Біртұтас экономикалық кеңістік құру туралы шартқа қатысушы мемлекеттердің Мемлекетаралық кеңесі Атқарушы комитетінің лауазымды адамдары мен қызметкерлерінің құқықтық мәртебесі туралы келісім. Чолпон ата.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17 шілде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Қырғыз Республикасының, Тәжікстан Республикасының және Өзбекстан Республикасының арасындағы 1995 жылғы 10 ақпандағы Қазақстан Республикасының, Қырғыз Республикасының, Тәжікстан Республикасының және Өзбекстан Республикасының Мемлекетаралық Кеңесі мен оның институттары туралы келісімге өзгерістер енгізу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24 маусым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Қырғыз Республикасы Үкіметінің және Өзбекстан Республикасы Үкіметінің арасындағы Нарын-Сырдария су қоймалары сарқырамаларының су-энергетика ресурстарын 2001 жылы пайдалану туралы хаттама.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жылғы 20 мамыр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Нарын-Сырдария су қоймалары сарқырамаларының су-энергетика ресурстарын 2002 жылы және 2003 жылдың I тоқсанында пайдалану туралы келісім. Бішкек.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көрсетілмеген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жылғы 28 ақпандағы Қазақстан Республикасының, Қырғыз Республикасының, Тәжікстан Республикасының және Өзбекстан Республикасының арасындағы»"Орталық Азия ынтымақтастығы"»ұйымын құру туралы шартқа Ресей Федерациясының қосылуы туралы хаттама. Душанбе.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жылғы 18 қазан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"__" ________
</w:t>
      </w:r>
      <w:r>
        <w:br/>
      </w:r>
      <w:r>
        <w:rPr>
          <w:rFonts w:ascii="Times New Roman"/>
          <w:b w:val="false"/>
          <w:i w:val="false"/>
          <w:color w:val="000000"/>
          <w:sz w:val="28"/>
        </w:rPr>
        <w:t>
                                       "Орталық Азия ынтымақтастығы"
</w:t>
      </w:r>
      <w:r>
        <w:br/>
      </w:r>
      <w:r>
        <w:rPr>
          <w:rFonts w:ascii="Times New Roman"/>
          <w:b w:val="false"/>
          <w:i w:val="false"/>
          <w:color w:val="000000"/>
          <w:sz w:val="28"/>
        </w:rPr>
        <w:t>
                                       ұйымының Еуразия экономикалық
</w:t>
      </w:r>
      <w:r>
        <w:br/>
      </w:r>
      <w:r>
        <w:rPr>
          <w:rFonts w:ascii="Times New Roman"/>
          <w:b w:val="false"/>
          <w:i w:val="false"/>
          <w:color w:val="000000"/>
          <w:sz w:val="28"/>
        </w:rPr>
        <w:t>
                                       қоғамдастығына кірігуі туралы
</w:t>
      </w:r>
      <w:r>
        <w:br/>
      </w:r>
      <w:r>
        <w:rPr>
          <w:rFonts w:ascii="Times New Roman"/>
          <w:b w:val="false"/>
          <w:i w:val="false"/>
          <w:color w:val="000000"/>
          <w:sz w:val="28"/>
        </w:rPr>
        <w:t>
                                             хаттамаға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Олардың Тараптары арасындағы қатынастарда қолданылуын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жалғастыратын құжаттардың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9334"/>
        <w:gridCol w:w="3047"/>
      </w:tblGrid>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Құжаттың атауы
</w:t>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 қойылған күні
</w:t>
            </w:r>
            <w:r>
              <w:rPr>
                <w:rFonts w:ascii="Times New Roman"/>
                <w:b w:val="false"/>
                <w:i w:val="false"/>
                <w:color w:val="000000"/>
                <w:sz w:val="20"/>
              </w:rPr>
              <w:t>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465"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Республикасы мен Өзбекстан Республикасы арасындағы Біртұтас экономикалық кеңістік құру туралы шарттың ережелерін іске асыру туралы N 1 хаттама. Ташкент.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2 ақпан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Республикасының Үкіметі және Өзбекстан Республикасы арасындағы Біртұтас экономикалық кеңістік құру туралы шарт. Чолпон Ата.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30 сәуір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Әскери-техникалық ынтымақтастық туралы келісім. Алматы.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8 шілде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мен Өзбекстан Республикасы арасындағы Орталық Азия ынтымақтастық және даму банкін құру туралы келісім. Алматы.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8 шілде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Қырғыз Республикасының және Өзбекстан Республикасының экономикалық және әлеуметтік дамуы саласындағы мемлекетаралық шарттар мен келісімдерді ақпараттық қамтамасыз ету туралы келісім. Алматы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8 шілде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құралдары мен жүйкеге әсер ететін заттардың заңсыз айналымына және оларды теріс пайдалануға қарсы күрестегі ынтымақтастық туралы келісім. Ташкент.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5 сәуір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1996 - 2000 жылдарға арналған Жерді республикааралық жалға алу туралы келісім. Ташкент.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5 сәуір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"Орталықазэлектрон" трансұлттық өнеркәсіп тобын құру туралы хаттама. Ташкент.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5 сәуір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Азия ынтымақтастық және даму банкін құру туралы"»Қазақстан Республикасы, Қырғыз Республикасы және Өзбекстан Республикасы арасындағы 1994 жылғы 8 шілдедегі Келісімге өзгерістер мен толықтырулар енгізу туралы» Қазақстан Республикасы, Қырғыз Республикасы және Өзбекстан Республикасы    арасындағы келісім. Алматы.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жылғы 23 тамыз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w:t>
            </w:r>
            <w:r>
              <w:br/>
            </w:r>
            <w:r>
              <w:rPr>
                <w:rFonts w:ascii="Times New Roman"/>
                <w:b w:val="false"/>
                <w:i w:val="false"/>
                <w:color w:val="000000"/>
                <w:sz w:val="20"/>
              </w:rPr>
              <w:t>
және Өзбекстан Республикасы арасындағы Мәңгілік достық туралы шарт.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10 қаңтар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саясат саласындағы интеграцияны тереңдету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14 наурыз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w:t>
            </w:r>
            <w:r>
              <w:br/>
            </w:r>
            <w:r>
              <w:rPr>
                <w:rFonts w:ascii="Times New Roman"/>
                <w:b w:val="false"/>
                <w:i w:val="false"/>
                <w:color w:val="000000"/>
                <w:sz w:val="20"/>
              </w:rPr>
              <w:t>
Шаруашылық қызметін реттейтін ұлттық
</w:t>
            </w:r>
            <w:r>
              <w:br/>
            </w:r>
            <w:r>
              <w:rPr>
                <w:rFonts w:ascii="Times New Roman"/>
                <w:b w:val="false"/>
                <w:i w:val="false"/>
                <w:color w:val="000000"/>
                <w:sz w:val="20"/>
              </w:rPr>
              <w:t>
заңнамалардың негізгі бағыттарын жақындастыру қағидаттары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14 наурыз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Үкіметі,Қырғыз Республикасының Үкіметі және Өзбекстан Республикасының Үкіметі арасындағы Біріккен кәсіпорындарды, өндірістік бірлестіктерді құру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14 наурыз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Ортақ ғылыми технологиялық кеңістік құру туралы келісім.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14 наурыз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Қырғыз Республикасының, Тәжікстан Республикасының және Өзбекстан Республикасының арасындағы Төтенше жағдайлардың алдын алу және оларды жою саласындағы ынтымақтастық туралы келісім. Чолпон ата.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17 шілде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Азия ынтымақтастық және даму банкін құру туралы"»Қазақстан Республикасы, Қырғыз Республикасы және Өзбекстан Республикасы арасындағы 1994 жылғы 8 шілдедегі Келісімге толықтырулар енгізу туралы хаттама.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24 маусым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Тәжікстан Республикасы және Өзбекстан Республикасы арасындағы Қырғыз Республикасының аумағындағы бандалық құралымдарды жою жөніндегі операцияларды бірлесіп өткізу туралы хаттама. Ош.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28 тамыз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және Өзбекстан Республикасы арасындағы Мәңгілік достық туралы шарттың орындалу барысы туралы хаттама. Астана.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жылғы 19 ақпан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Тәжікстан Республикасы және Өзбекстан Республикасы арасындағы терроризмге, саяси және діни экстремизмге, ұлтаралық  ұйымдасқан қылмысқа және Тараптардың тұрақтылығы мен қауіпсіздігіне өзге де   қауіп-қатер төндіруге қарсы күрес   жөніндегі бірлескен іс-қимыл туралы шарт. Ташкент.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жылғы 21 сәуір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Даму Қауымдастығы мен ОАҚ ұйымы арасындағы Даму мақсатына (Орталық Азиядағы ЖҚТБ-ке қарсы күрес жөніндегі жоба) арналған грант туралы келісім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жылғы 12 мамыр (анықтамалық: құжат 1-қосымшаға ауыстырылады, мәселе 2006 жылғы маусымда МАК-та шешіледі.)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және Өзбекстан Республикасының Үкіметі арасындағы Өндірістік кооперация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14 наурыз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30 сәуірдегі Қазақстан Республикасы, Қырғыз Республикасы және   Өзбекстан Республикасы арасындағы Біртұтас экономикалық кеңістік құру туралы шартқа Тәжікстан Республикасының қосылуы туралы хаттама. Ташкент.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наурыз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Қырғыз Республикасы, Тәжікстан Республикасы және Өзбекстан Республикасы арасындағы Құнды қағаздар рыногын қалыптастырудың ортақ қағидаттары туралы келісім. Ташкент.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наурыз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Тәжікстан Республикасының Үкіметі және Өзбекстан
</w:t>
            </w:r>
            <w:r>
              <w:br/>
            </w:r>
            <w:r>
              <w:rPr>
                <w:rFonts w:ascii="Times New Roman"/>
                <w:b w:val="false"/>
                <w:i w:val="false"/>
                <w:color w:val="000000"/>
                <w:sz w:val="20"/>
              </w:rPr>
              <w:t>
Республикасының Үкіметі арасындағы
</w:t>
            </w:r>
            <w:r>
              <w:br/>
            </w:r>
            <w:r>
              <w:rPr>
                <w:rFonts w:ascii="Times New Roman"/>
                <w:b w:val="false"/>
                <w:i w:val="false"/>
                <w:color w:val="000000"/>
                <w:sz w:val="20"/>
              </w:rPr>
              <w:t>
Мемлекетаралық ғылыми-технологиялық бағдарламаларды қалыптастыру және олардың мәртебесі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маусым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w:t>
            </w:r>
            <w:r>
              <w:br/>
            </w:r>
            <w:r>
              <w:rPr>
                <w:rFonts w:ascii="Times New Roman"/>
                <w:b w:val="false"/>
                <w:i w:val="false"/>
                <w:color w:val="000000"/>
                <w:sz w:val="20"/>
              </w:rPr>
              <w:t>
қатысушы мемлекеттердің, ғылыми ұйымдарын, ғалымдары мен мамандарын ұлттық ғылыми-технологиялық бағдарламаларды орындау-
</w:t>
            </w:r>
            <w:r>
              <w:br/>
            </w:r>
            <w:r>
              <w:rPr>
                <w:rFonts w:ascii="Times New Roman"/>
                <w:b w:val="false"/>
                <w:i w:val="false"/>
                <w:color w:val="000000"/>
                <w:sz w:val="20"/>
              </w:rPr>
              <w:t>
ға тартудың тәртібі мен шарттары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маусым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Тәжікстан Республикасының Үкіметі және Өзбекстан
</w:t>
            </w:r>
            <w:r>
              <w:br/>
            </w:r>
            <w:r>
              <w:rPr>
                <w:rFonts w:ascii="Times New Roman"/>
                <w:b w:val="false"/>
                <w:i w:val="false"/>
                <w:color w:val="000000"/>
                <w:sz w:val="20"/>
              </w:rPr>
              <w:t>
Республикасының Үкіметі арасындағы
</w:t>
            </w:r>
            <w:r>
              <w:br/>
            </w:r>
            <w:r>
              <w:rPr>
                <w:rFonts w:ascii="Times New Roman"/>
                <w:b w:val="false"/>
                <w:i w:val="false"/>
                <w:color w:val="000000"/>
                <w:sz w:val="20"/>
              </w:rPr>
              <w:t>
Мемлекетаралық ғылыми-технологиялық бағдарламаларды қалыптастыру және олардың мәртебесі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маусым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w:t>
            </w:r>
            <w:r>
              <w:br/>
            </w:r>
            <w:r>
              <w:rPr>
                <w:rFonts w:ascii="Times New Roman"/>
                <w:b w:val="false"/>
                <w:i w:val="false"/>
                <w:color w:val="000000"/>
                <w:sz w:val="20"/>
              </w:rPr>
              <w:t>
қатысушы мемлекеттердің ғылыми ұйымдарын,
</w:t>
            </w:r>
            <w:r>
              <w:br/>
            </w:r>
            <w:r>
              <w:rPr>
                <w:rFonts w:ascii="Times New Roman"/>
                <w:b w:val="false"/>
                <w:i w:val="false"/>
                <w:color w:val="000000"/>
                <w:sz w:val="20"/>
              </w:rPr>
              <w:t>
ғалымдары мен мамандарын Ұлттық ғылыми-технологиялық бағдарламаларды     орындауға тартудың тәртібі мен шарттары туралы келісім. Бішкек.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жылғы 26 маусым
</w:t>
            </w:r>
          </w:p>
        </w:tc>
      </w:tr>
      <w:tr>
        <w:trPr>
          <w:trHeight w:val="450" w:hRule="atLeast"/>
        </w:trPr>
        <w:tc>
          <w:tcPr>
            <w:tcW w:w="1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жылғы 8 шілдедегі Қазақстан Республика-
</w:t>
            </w:r>
            <w:r>
              <w:br/>
            </w:r>
            <w:r>
              <w:rPr>
                <w:rFonts w:ascii="Times New Roman"/>
                <w:b w:val="false"/>
                <w:i w:val="false"/>
                <w:color w:val="000000"/>
                <w:sz w:val="20"/>
              </w:rPr>
              <w:t>
сы, Қырғыз Республикасы, Өзбекстан
</w:t>
            </w:r>
            <w:r>
              <w:br/>
            </w:r>
            <w:r>
              <w:rPr>
                <w:rFonts w:ascii="Times New Roman"/>
                <w:b w:val="false"/>
                <w:i w:val="false"/>
                <w:color w:val="000000"/>
                <w:sz w:val="20"/>
              </w:rPr>
              <w:t>
Республикасы және Тәжікстан Республикасы
</w:t>
            </w:r>
            <w:r>
              <w:br/>
            </w:r>
            <w:r>
              <w:rPr>
                <w:rFonts w:ascii="Times New Roman"/>
                <w:b w:val="false"/>
                <w:i w:val="false"/>
                <w:color w:val="000000"/>
                <w:sz w:val="20"/>
              </w:rPr>
              <w:t>
арасындағы Орталық Азия ынтымақтастық және даму банкін құру туралы келісімге өзгеріс енгізу туралы хаттама. Алматы. 
</w:t>
            </w:r>
          </w:p>
        </w:tc>
        <w:tc>
          <w:tcPr>
            <w:tcW w:w="3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жылғы 5 қаңтар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