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03f2" w14:textId="8f70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Құрылысты жобалық қамтамасыз ету және сәулет, қала құрылысы, құрылыс қызметi мен тұрғын үй-коммуналдық шаруашылық саласындағы мемлекеттiк нормативтер жүйесiн одан әрi жетiлдiру жөнiндегi кейбiр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маусымдағы N 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сәулет, қала құрылысы мен құрылыс қызметiн дамыту және осы саладағы мемлекеттiк нормативтер жүйесiн жетiлдiру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Құрылысты жобалық қамтамасыз ету және сәулет, қала құрылысы, құрылыс қызметi мен тұрғын үй-коммуналдық шаруашылық саласындағы мемлекеттiк нормативтер жүйесiн одан әрi жетiлдiру жөнiндегi 2006 - 2008 жылдарға арналған iс-шаралар жоспары (бұдан әрi - Жоспар)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Жоспар iс-шараларының уақтылы орындалуын қамтамасыз етсiн және жыл сайын 10 қаңтарға және 10 шiлдеге дейiн Қазақстан Республикасы Индустрия және сауда министрлiгiне оның орындалу барысы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министрлiгi жыл сайын 20 қаңтарға және 20 шiлдеге дейiн Қазақстан Республикасының Үкiметiн Жоспардың орындалу барысы туралы хабардар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2005 ж., N 33, 458-құжат):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2006-2008 жылдарға арналған (екiншi кезең) орта мерзiмдi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"2006-2008 жылдарға арналған қолданыстағы және әзiрленетiн мемлекеттiк және салалық (секторалдық) бағдарламалардың тiзбесi" деген 4-бөлiмде: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Қосымшаға сәйкес Қазақстан Республикасы Үкiметiнiң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557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Құрылысты жобалық қамтамасыз ету және сәулет,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құрылысы, құрылыс қызметі мен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саласында мемлекеттік нормативтер жүйесін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жетілдіру жөніндегі 2006-2008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іс-шаралар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2007.03.11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2008.03.01 </w:t>
      </w:r>
      <w:r>
        <w:rPr>
          <w:rFonts w:ascii="Times New Roman"/>
          <w:b w:val="false"/>
          <w:i w:val="false"/>
          <w:color w:val="ff0000"/>
          <w:sz w:val="28"/>
        </w:rPr>
        <w:t>N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793"/>
        <w:gridCol w:w="2133"/>
        <w:gridCol w:w="1753"/>
        <w:gridCol w:w="1513"/>
        <w:gridCol w:w="1513"/>
        <w:gridCol w:w="13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жауаптылар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шығыстар, млн. теңге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 көзі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Жобалауды және құрылысты   нормативтік-техникалық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етуді жетілдіруді мемлекеттік қолдау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туралы"»заң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рінде»"Қазақстан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лаудың және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маларына түгендеу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жетілдіру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және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жанына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құрылысы,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басып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тарату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маманданды-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қарау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ҚжТКШІК-пен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нормативтері-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тізбесін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басып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ҚжТКШІК-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сауда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істері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кадастры-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деңгейде)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қарау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жобалау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жобалаушы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жеке тұлғаларды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сарапшыларды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лицензиялау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тикасын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"Әкімшілік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30 қаңтарда-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N 155 Кодексіне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жобалаушылар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тапсырыс 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жауапкершілі-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ұсыныс 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туралы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маға 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негіздеме-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әзірлеуші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әлеуетті жеткізуші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құжаттамасын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жөніндегі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меттерді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конкурс-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қатысуға құқығы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дегенді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дейтін бөлікте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ұсыныс 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Объектілер мен кешендерді жобалаудың және салудың сапасын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бақылауды күшейту, ғылыми-зерттеу және жобалау ұйымдарының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өндірістік әлеуетін арттыру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жобалау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нормасы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енгізу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және сәу-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мамандықтарына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кәсіби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лімі бар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тапсырысын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қарау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тәуе-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келді және ықти-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қиратушы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сілкіністерінен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залалды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тиімді сындарлы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шешімдер әзірлей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құрылыстардың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төзімділігі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шыдамдылығын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21,22*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 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зиясы бар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істеп жатқан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жүргізу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Құрылыс пен тұрғын үй-коммуналдық шаруашылықты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жобалаудың және оны нормативтік-техникалық қамтамасыз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етудің заңнамалық базасын жетілдіру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беру,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үлгі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әзірлеу,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бекіту, үлгі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каталогта-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басып шығару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ҚжТКШІК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797,75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құрылысы,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жаңа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тивтік-техникалық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жаңарту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2007ж,-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2008ж,-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елдерімен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Құрылыстағы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дарттау, метрология және сертификаттау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кетаралық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(ҚМҒТК)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ТМД 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ортақ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кетаралық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және құрылыс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аясындағы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кесімдерді (техни-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регламент-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 жеткізгіш-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 нормативтік-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қалыптастыру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ресейлік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қолданудың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жеңілдету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схемасын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- 29,97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сомалар Республикалық бюджет комиссиясының шешімдеріне сәйкес жыл сайын нақтыланатын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ҚжТКШІК - Қазақстан Республикасы Индустрия және сауда министрлігінің Құрылыс және тұрғын үй-коммуналдық шаруашылық істері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"Мемсараптама" РМК - "Мемсараптама" жобалардың мемлекеттік ведомстводан тыс сараптамасы" республикалық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жойылған кейбiр шешiмдерiнiң тiзбесi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сәулет, қала құрылысы мен құрылыс қызметiн дамыту жөнiндегi шаралар туралы" Қазақстан Республикасы Үкiметiнiң 2000 жылғы 28 қарашадағы N 1778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51, 582-құжат).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кейбiр шешiмдерiне өзгерiстер мен толықтырулар енгiзу және олардың күші жойылды деп тану туралы" Қазақстан Республикасы Үкiметiнiң 2001 жылғы 28 қазандағы N 1369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22-тармағы (Қазақстан Республикасының ПҮКЖ-ы, 2001 ж., N 36-37, 478-құжат).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Индустрия және сауда министрлiгi Құрылыс iстерi жөнiндегi комитетiнiң "Сәулет-қала құрылысы қызметiн лицензиялайтын мемлекеттiк орталық (Мемқұрылыслицензия)" республикалық мемлекеттiк кәсiпорнын қайта ұйымдастыру туралы" Қазақстан Республикасы Үкiметiнiң 2002 жылғы 26 қаңтардағы N 127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кейбір шешiмдерiне енгiзiлетiн өзгерiстер мен толықтырулардың 4-тармағы (Қазақстан Республикасының ПҮКЖ-ы, 2002 ж., N 5, 34-құжат).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2000 жылғы 28 қарашадағы N 1778 қаулысына өзгерiстер енгiзу туралы" Қазақстан Республикасы Үкiметiнiң 2002 жылғы 17 мамырдағы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14, 147-құжат).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кейбiр шешiмдерiне өзгерiстер мен толықтырулар енгiзу және кейбiр шешiмдерiнiң күшi жойылды деп тану туралы" Қазақстан Республикасы Үкiметiнiң 2003 жылғы 20 мамырдағы N 462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5-тармағы (Қазақстан Республикасының ПҮКЖ-ы, 2003 ж., N 20, 208-құжат).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2000 жылғы 28 қарашадағы N 1778 қаулысына өзгерiстер енгiзу туралы" Қазақстан Республикасы Үкiметiнiң 2004 жылғы 27 тамыздағы N 907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31, 427-құжат).  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