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8897" w14:textId="2c68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 туралы" Қазақстан Республикасы Заңының жобасын Қазақстан Республикасының Парламентінен кер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маусымдағы N 550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2006 жылғы 31 наурыздағы N 221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"Концессия туралы" Қазақстан Республикасы Заңының жобасы Қазақстан Республикасының Парламентінен кері қайтарып 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