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e220" w14:textId="d81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мен өзгерiстер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"Кейбiр республикалық мемлекеттiк кәсiпорындарды Алматы қаласының коммуналдық меншiгiне беру туралы" Қазақстан Республикасы Үкiметiнiң 2006 жылғы 29 наурыздағы N 211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2006 ж., N 10, 99-құжат):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"республикалық мемлекеттiк кәсiпорындарды" деген сөздер "объектiлердi республикалық меншiктен"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"және Қазақстан Республикасы Бiлiм және ғылым министрлiгiнiң "Республикалық қосымша бiлiм беру оқу-әдiстемелiк орталығы" республикалық мемлекеттiк қазыналық кәсiпорны мүлiктiк кешендер ретiнде" деген сөздер "мүлiктiк кешен ретiнде және Алматы қаласы, Достық даңғылы, 114 мекен-жайында орналасқан Қазақстан Республикасы Бiлiм және ғылым министрлiгi "Республикалық қосымша бiлiм беру оқу-әдiстемелiк орталығы" республикалық мемлекеттiк қазыналық кәсiпорнының ғимараты"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Алматы қаласы әкiмiнiң республикалық меншiктен Қазақстан Республикасы Бiлiм және ғылым министрлiгi "Республикалық қосымша бiлiм беру оқу-әдiстемелiк орталығы" республикалық мемлекеттiк қазыналық кәсiпорнының теңгерiмiнен Алматы қаласы, Достық даңғылы, 114 мекен-жайында орналасқан ғимаратты және қосымшаға сәйкес мүлiктi Алматы қаласының коммуналдық меншiгiне беру туралы ұсынысы қабылдансын.";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"осы қаулының 1-тармағында көрсетiлген кәсiпорындарды" деген сөздер "осы қаулының 1 және 1-1-тармақтарында көрсетiлген объектiлердi"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қосымшамен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меншiктен Қазақстан Республикасы Бiлiм және</w:t>
      </w:r>
      <w:r>
        <w:br/>
      </w:r>
      <w:r>
        <w:rPr>
          <w:rFonts w:ascii="Times New Roman"/>
          <w:b/>
          <w:i w:val="false"/>
          <w:color w:val="000000"/>
        </w:rPr>
        <w:t>ғылым министрлiгiнiң "Республикалық қосымша бiлiм беру</w:t>
      </w:r>
      <w:r>
        <w:br/>
      </w:r>
      <w:r>
        <w:rPr>
          <w:rFonts w:ascii="Times New Roman"/>
          <w:b/>
          <w:i w:val="false"/>
          <w:color w:val="000000"/>
        </w:rPr>
        <w:t>оқу-әдiстемелiк орталығы" республикалық мемлекеттiк</w:t>
      </w:r>
      <w:r>
        <w:br/>
      </w:r>
      <w:r>
        <w:rPr>
          <w:rFonts w:ascii="Times New Roman"/>
          <w:b/>
          <w:i w:val="false"/>
          <w:color w:val="000000"/>
        </w:rPr>
        <w:t>қазыналық кәсiпорнының теңгерiмiнен Алматы қаласының</w:t>
      </w:r>
      <w:r>
        <w:br/>
      </w:r>
      <w:r>
        <w:rPr>
          <w:rFonts w:ascii="Times New Roman"/>
          <w:b/>
          <w:i w:val="false"/>
          <w:color w:val="000000"/>
        </w:rPr>
        <w:t>коммуналдық меншiгiне берiлетiн мүлiктiң</w:t>
      </w:r>
      <w:r>
        <w:br/>
      </w:r>
      <w:r>
        <w:rPr>
          <w:rFonts w:ascii="Times New Roman"/>
          <w:b/>
          <w:i w:val="false"/>
          <w:color w:val="000000"/>
        </w:rPr>
        <w:t xml:space="preserve">тiзбесi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Мүкәммалдық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кілеміне арналған жапқыш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"Геркулес" үстелі (850x2500)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тақтасы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жиһазының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жабдықтарының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 кабинеті орындықтарының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0123006160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жуғышқа арналған кронштейн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Телевизорлар мен магнитофондарға арналған жылжымалы таған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"Беларусь"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"Schoise"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тіреуіші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"PETROV" пианиносы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"Эстония" роялі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000125085004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1Р872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партасы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Аспалы сөре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орындық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1Р1333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жақты ашпалы 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есікті шкаф орындығымен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шкаф (секциялы)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1Р206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секциялы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00012500626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Бұрышты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000206200510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 жиынтық (парта, орындықтар)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125282005046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витринасы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"Шолпан" гарнитуры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25БШ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Р1N6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Р12548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Ақшыл-қоңыр кресло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0001252005502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"Хольга" креслосы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ОС-12525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000125200312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(БССР)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тумбалы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Оқушыларға арналған үстел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125200345512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арналған""МЗ" маркалы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үстел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Р11250202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(Веналық)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Р121992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(гобелен)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 (ЧССР)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Р1-2984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"МЕХ" бұрышты үстелі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"Снежинка" тоңазытқышы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Р1ОС15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есікті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Р1-125125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(ГДР-450)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Кітаптарға арналған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Р1-2189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Р12181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ілетін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163673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"Шолпан" шкафы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креслосы бар диван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Р69899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Р6252120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тіреуіші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Р61251280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Қабырғалық жиһаз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Р6200200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(ГДР)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ОС-1630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"Планетарий ИКП-2"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Р6000123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"Рецигаль" роялі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000123198998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 ілгіш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00020600601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машинасы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Р61230706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1.7/256/4 базасындағы жүйелік блок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1230000005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"Scaner HP Scan 3670C" сканері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1230050057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Samsung принтері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00012300800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mb/40gb 17 базасындағы жүйелік блок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12318850505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mb/40 15 жүйелік блогы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12312512300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Celeron 1/7/256 mb жүйелік блогы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12300090030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CF-21D60 телевизоры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12312300305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LG W 142 бейнемагнитофоны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1238521008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 конфигурациялы компьютер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12311738473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 ОНР 9080 үстелге қоятын проекторы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12300300702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 TS 150 проекциялық экраны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12300848784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компьютер жиынтығы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12300500400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тоңазытқыш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00012319861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үйге арналған жабдықтар (қамыр бұлғауыш)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00012504030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қабатты кереует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(80x200)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Синтепоннан жасалған жастық (70x70)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Синтепоннан жасалған көрпе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00012500104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