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705d9" w14:textId="b470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19 наурыздағы N 345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13 маусымдағы N 542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орнықты даму жөнiндегi кеңесi туралы" Қазақстан Республикасы Үкiметiнiң 2004 жылғы 19 наурыздағы N 345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2004 ж., N 15, 186-құжат) мынадай өзгерiс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қосымша осы қаулыға қосымшаға сәйкес жаңа редакцияда жазылсын.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2006 жылғы 13 маусымдағы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N 542 қаулысына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2004 жылғы 19 наурыздағы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                        N 345 қаулысына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Қазақстан Республикасының орнықты даму жөнiндегi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кеңесiнiң құрамы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Даниал Кенжетайұлы        Премьер-Министрi, төраға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Мәсiмов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Кәрiм Қажымқанұлы         Министрiнiң орынбасары -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бюджеттiк жоспарлау министрi, төрағаның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Ысқақов                 - Қазақстан Республикасының Қоршаған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Әбдiлдаұлы         ортаны қорғау министрi, төрағаның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Қарақұсова  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Гүлжан Жанпейiсқызы       халықты әлеуметтiк қорғау министрi,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төрағаның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Бекниязов               - Қазақстан Республикасы Қоршаған ортаны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Қабыкенұлы          қорғау министрлiгi Экологиялық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проблемалар, ғылым және мониторинг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департаментiнiң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Әйтiмова                - Қазақстан Республикасының Бiлiм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Бiрғаным Сарықызы         ғылым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Балиева                 - Қазақстан Республикасының Әдiлет министрi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Зағипа Яхияқызы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Досаев                  - Қазақстан Республикасының Денсаулық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  сақтау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Ертiсбаев               - Қазақстан Республикасының Мәдениет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Ермұхамет Қабиденұлы      ақпарат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Есiмов                  - Қазақстан Республикасының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Ахметжан Смағұлұлы        шаруашылығы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Iзмұхамбетов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Бақтықожа Салахатдинұлы   және минералдық ресурстар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Коржова                 - Қазақстан Республикасының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Артемовна        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Мамин                   - Қазақстан Республикасының Көлiк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Асқар Ұзақпайұлы          коммуникация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Тоқаев                  - Қазақстан Республикасының Сыртқы iстер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Қасымжомарт Кемелұлы     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 сауда министрi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Бурлаков                - Қазақстан Республикасының Парламентi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Леонид Николаевич         Сенатының депутаты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Нығматулин              - Қазақстан Республикасы Парламентiнiң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Зайроллаұлы         Мәжiлiсi Экология және табиғатты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пайдалану мәселелерi комитетiнiң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Сәрсенбай               - Қазақстан Республикасы Президентiнiң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Алдабергенұлы      Әкiмшiлiгi Мемлекеттiк бақылау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ұйымдастыру жұмысы бөлiмiнiң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мемлекеттiк инспекторы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Наймушина               - Ақмола облысы әкiмiнiң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Ольга Вадимовна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Астанина                - "Greenwomen" үкiметтiк емес ұйымының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Лидия Александровна      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Атаханова               - Қазақстан Республикасының үкiметтiк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Қайша Якубқызы            ұйымдары ЭкоФорумының төрайымы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 - Қазақстан Республикасы Кәсiпкерлерiнiң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 Әнуарұлы         форумы кеңесiнiң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Дарынов                 - "Қазақстан фермерлер одағы"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Әуезхан Камешұлы          республикалық қоғамдық бiрлестiгi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президентiнiң мiндетiн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Жұмин                   - Қазақстан жастар конгресi атқарушы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Данат Есболұлы            директорының мiндетiн атқарушы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Жұрынов                 - Қазақстан Республикасы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Жұрынұлы            академиясының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Кенжеғозин              - Қазақстан Республикасы Бiлiм және ғылым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Балғожаұлы          министрлiгi Экономика институтының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ғылыми қызметкерi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Мұқашев                 - Қазақстан Республикасы Кәсiподақтар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Сиязбек Өнербекұлы        федерациясының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Сафронова               - Қазақстан Республикасының орнықты дамуы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Антонина Сегизмундовна    үшiн қазақстандық табиғат пайдаланушылар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қауымдастығының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Сиврюкова               - Қазақстанның үкiметтiк емес ұйымдары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Валентина Андреевна       конфедерациясының президентi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