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90d7" w14:textId="d0a9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зейнетақымен қамсыздандыру туралы" Қазақстан Республикасының Заңына толықтыру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8 маусымдағы N 525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зейнетақымен қамсыздандыру туралы" Қазақстан Республикасының Заңына толықтыру енгiзу туралы" Қазақстан Республикасы Заңының жобасы Қазақстан Республикасының Парламентi Мәжiлiсiнiң қарауына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Жоба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Республикасында зейнетақымен қамсыздандыру туралы"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Заңына толықтыру енгiзу туралы"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Республикасында зейнетақымен қамсыздандыру туралы" 1997 жылғы 20 маусымдағы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Жаршылары, 1997 ж., N 12, 186-құжат; 1998 ж., N 24, 437-құжат; 1999 ж., N 8, 237-құжат; N 23, 925-құжат; 2001 ж., N 17-18, 245-құжат; N 20, 257-құжат; 2002 ж., N 1, 1-құжат; N 23-24, 198-құжат; 2003 ж., N 1-2, 9-құжат; N 11, 56-құжат; N 15, 139-құжат; N 21-22, 160-құжат; 2004 ж., N 11-12, 66-құжат; N 23, 140, 142-құжаттар; 2005 ж., N 7-8, 19-құжат; N 11, 39-құжат; N 14, 55, 56-құжаттар; 23, 104-құжат; 2006 ж., N 3, 22-құжат; 2006 жылғы 17 мамырда "Егемен Қазақстан" және 2006 жылғы 13 мамырда "Казахстанская правда" газеттерiнде жарияланған 2006 жылғы 5 мамырдағы "Қазақстан Республикасының кейбiр заңнамалық актiлерiне аудиторлық қызмет мәселелерi бойынша өзгерiстер мен толықтырулар енгiзу туралы" Қазақстан Республикасының Заңы)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22-1-бап. мынадай мазмұндағы 1-1-тармақпен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Қазақстан Республикасының судьялары үшiн жинақтаушы зейнетақы қорларына республикалық бюджет қаражатының есебiнен судьяның ай сайынғы кiрiсiнiң он процентi мөлшерiнде қосымша мiндеттi зейнетақы жарналары белгiленедi.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Судья терiс себептер бойынша қызметiнен босатылған кезде көрсетiлген жарналар республикалық бюджетке алынады.".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2007 жылғы 1 қаңтардан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