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b7ce5" w14:textId="85b7c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2000 жылғы 31 шiлдедегi N 1165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6 маусымдағы N 517 Қаулысы. Күші жойылды - Қазақстан Республикасы Үкіметінің 2014 жылғы 4 қыркүйектегі № 970 қаулысымен</w:t>
      </w:r>
    </w:p>
    <w:p>
      <w:pPr>
        <w:spacing w:after="0"/>
        <w:ind w:left="0"/>
        <w:jc w:val="both"/>
      </w:pPr>
      <w:bookmarkStart w:name="z1" w:id="0"/>
      <w:r>
        <w:rPr>
          <w:rFonts w:ascii="Times New Roman"/>
          <w:b w:val="false"/>
          <w:i w:val="false"/>
          <w:color w:val="ff0000"/>
          <w:sz w:val="28"/>
        </w:rPr>
        <w:t>
      Ескерту. Күші жойылды - ҚР Үкіметінің 04.09.2014 </w:t>
      </w:r>
      <w:r>
        <w:rPr>
          <w:rFonts w:ascii="Times New Roman"/>
          <w:b w:val="false"/>
          <w:i w:val="false"/>
          <w:color w:val="ff0000"/>
          <w:sz w:val="28"/>
        </w:rPr>
        <w:t>№ 970</w:t>
      </w:r>
      <w:r>
        <w:rPr>
          <w:rFonts w:ascii="Times New Roman"/>
          <w:b w:val="false"/>
          <w:i w:val="false"/>
          <w:color w:val="ff0000"/>
          <w:sz w:val="28"/>
        </w:rPr>
        <w:t> қаулысымен.</w:t>
      </w:r>
    </w:p>
    <w:bookmarkEnd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rPr>
          <w:rFonts w:ascii="Times New Roman"/>
          <w:b w:val="false"/>
          <w:i w:val="false"/>
          <w:color w:val="000000"/>
          <w:sz w:val="28"/>
        </w:rPr>
        <w:t xml:space="preserve">: </w:t>
      </w:r>
      <w:r>
        <w:br/>
      </w:r>
      <w:r>
        <w:rPr>
          <w:rFonts w:ascii="Times New Roman"/>
          <w:b w:val="false"/>
          <w:i w:val="false"/>
          <w:color w:val="000000"/>
          <w:sz w:val="28"/>
        </w:rPr>
        <w:t>
      1. "Жастар iсi жөнiндегi кеңестi құру туралы" Қазақстан Республикасы Үкiметiнiң 2000 жылғы 31 шiлдедегi N 1165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ПYКЖ-ы, 2000 ж., N 31, 396-құжат) мынадай өзгерiстер енгiзiлсiн: </w:t>
      </w:r>
      <w:r>
        <w:br/>
      </w:r>
      <w:r>
        <w:rPr>
          <w:rFonts w:ascii="Times New Roman"/>
          <w:b w:val="false"/>
          <w:i w:val="false"/>
          <w:color w:val="000000"/>
          <w:sz w:val="28"/>
        </w:rPr>
        <w:t xml:space="preserve">
      көрсетiлген қаулымен бекiтілген Қазақстан Республикасы Үкiметiнiң жанындағы Жастар iсi жөнiндегi кеңес туралы ереже осы қаулыға қосымшаға сәйкес жаңа редакцияда жазылсын; </w:t>
      </w:r>
      <w:r>
        <w:br/>
      </w:r>
      <w:r>
        <w:rPr>
          <w:rFonts w:ascii="Times New Roman"/>
          <w:b w:val="false"/>
          <w:i w:val="false"/>
          <w:color w:val="000000"/>
          <w:sz w:val="28"/>
        </w:rPr>
        <w:t xml:space="preserve">
      көрсетiлген қаулымен бекiтілген Қазақстан Республикасы Үкiметiнiң жанындағы Жастар iсi жөнiндегi кеңестiң құрамына мыналар енгiзiлсiн: </w:t>
      </w:r>
      <w:r>
        <w:br/>
      </w:r>
      <w:r>
        <w:rPr>
          <w:rFonts w:ascii="Times New Roman"/>
          <w:b w:val="false"/>
          <w:i w:val="false"/>
          <w:color w:val="000000"/>
          <w:sz w:val="28"/>
        </w:rPr>
        <w:t xml:space="preserve">
Бабақұмаров             - Қазақстан Республикасының Мәдениет және </w:t>
      </w:r>
      <w:r>
        <w:br/>
      </w:r>
      <w:r>
        <w:rPr>
          <w:rFonts w:ascii="Times New Roman"/>
          <w:b w:val="false"/>
          <w:i w:val="false"/>
          <w:color w:val="000000"/>
          <w:sz w:val="28"/>
        </w:rPr>
        <w:t xml:space="preserve">
Ержан Жалбақұлы           ақпарат вице-министрi </w:t>
      </w:r>
    </w:p>
    <w:p>
      <w:pPr>
        <w:spacing w:after="0"/>
        <w:ind w:left="0"/>
        <w:jc w:val="both"/>
      </w:pPr>
      <w:r>
        <w:rPr>
          <w:rFonts w:ascii="Times New Roman"/>
          <w:b w:val="false"/>
          <w:i w:val="false"/>
          <w:color w:val="000000"/>
          <w:sz w:val="28"/>
        </w:rPr>
        <w:t xml:space="preserve">Досжан                  - Қазақстан Республикасы Президентiнiң </w:t>
      </w:r>
      <w:r>
        <w:br/>
      </w:r>
      <w:r>
        <w:rPr>
          <w:rFonts w:ascii="Times New Roman"/>
          <w:b w:val="false"/>
          <w:i w:val="false"/>
          <w:color w:val="000000"/>
          <w:sz w:val="28"/>
        </w:rPr>
        <w:t xml:space="preserve">
Ардақ Дүкенбайұлы         Әкiмшiлiгi Әлеуметтiк-саяси бөлiмнiң </w:t>
      </w:r>
      <w:r>
        <w:br/>
      </w:r>
      <w:r>
        <w:rPr>
          <w:rFonts w:ascii="Times New Roman"/>
          <w:b w:val="false"/>
          <w:i w:val="false"/>
          <w:color w:val="000000"/>
          <w:sz w:val="28"/>
        </w:rPr>
        <w:t xml:space="preserve">
                          меңгерушiсi </w:t>
      </w:r>
    </w:p>
    <w:p>
      <w:pPr>
        <w:spacing w:after="0"/>
        <w:ind w:left="0"/>
        <w:jc w:val="both"/>
      </w:pPr>
      <w:r>
        <w:rPr>
          <w:rFonts w:ascii="Times New Roman"/>
          <w:b w:val="false"/>
          <w:i w:val="false"/>
          <w:color w:val="000000"/>
          <w:sz w:val="28"/>
        </w:rPr>
        <w:t xml:space="preserve">Көтербеков              - Қазақстан Республикасы Көлiк және </w:t>
      </w:r>
      <w:r>
        <w:br/>
      </w:r>
      <w:r>
        <w:rPr>
          <w:rFonts w:ascii="Times New Roman"/>
          <w:b w:val="false"/>
          <w:i w:val="false"/>
          <w:color w:val="000000"/>
          <w:sz w:val="28"/>
        </w:rPr>
        <w:t xml:space="preserve">
Дулат Қазистайұлы         коммуникация министрлiгi Көлiктiк </w:t>
      </w:r>
      <w:r>
        <w:br/>
      </w:r>
      <w:r>
        <w:rPr>
          <w:rFonts w:ascii="Times New Roman"/>
          <w:b w:val="false"/>
          <w:i w:val="false"/>
          <w:color w:val="000000"/>
          <w:sz w:val="28"/>
        </w:rPr>
        <w:t xml:space="preserve">
                          инфрақұрылымды дамыту комитетiнiң төрағасы </w:t>
      </w:r>
    </w:p>
    <w:p>
      <w:pPr>
        <w:spacing w:after="0"/>
        <w:ind w:left="0"/>
        <w:jc w:val="both"/>
      </w:pPr>
      <w:r>
        <w:rPr>
          <w:rFonts w:ascii="Times New Roman"/>
          <w:b w:val="false"/>
          <w:i w:val="false"/>
          <w:color w:val="000000"/>
          <w:sz w:val="28"/>
        </w:rPr>
        <w:t xml:space="preserve">Құрманғалиева           - Қазақстан Республикасы Экономика және </w:t>
      </w:r>
      <w:r>
        <w:br/>
      </w:r>
      <w:r>
        <w:rPr>
          <w:rFonts w:ascii="Times New Roman"/>
          <w:b w:val="false"/>
          <w:i w:val="false"/>
          <w:color w:val="000000"/>
          <w:sz w:val="28"/>
        </w:rPr>
        <w:t xml:space="preserve">
Аида Дәденқызы            бюджеттiк жоспарлау министрлiгi Әлеуметтiк </w:t>
      </w:r>
      <w:r>
        <w:br/>
      </w:r>
      <w:r>
        <w:rPr>
          <w:rFonts w:ascii="Times New Roman"/>
          <w:b w:val="false"/>
          <w:i w:val="false"/>
          <w:color w:val="000000"/>
          <w:sz w:val="28"/>
        </w:rPr>
        <w:t xml:space="preserve">
                          сала шығыстарын жоспарлау департаментiнiң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Орсариев                - "Астана қаласының Iшкi саясат </w:t>
      </w:r>
      <w:r>
        <w:br/>
      </w:r>
      <w:r>
        <w:rPr>
          <w:rFonts w:ascii="Times New Roman"/>
          <w:b w:val="false"/>
          <w:i w:val="false"/>
          <w:color w:val="000000"/>
          <w:sz w:val="28"/>
        </w:rPr>
        <w:t xml:space="preserve">
Арын Амангелдiұлы         департаментi" мемлекеттiк мекемесiнiң </w:t>
      </w:r>
      <w:r>
        <w:br/>
      </w:r>
      <w:r>
        <w:rPr>
          <w:rFonts w:ascii="Times New Roman"/>
          <w:b w:val="false"/>
          <w:i w:val="false"/>
          <w:color w:val="000000"/>
          <w:sz w:val="28"/>
        </w:rPr>
        <w:t xml:space="preserve">
                          директоры </w:t>
      </w:r>
    </w:p>
    <w:p>
      <w:pPr>
        <w:spacing w:after="0"/>
        <w:ind w:left="0"/>
        <w:jc w:val="both"/>
      </w:pPr>
      <w:r>
        <w:rPr>
          <w:rFonts w:ascii="Times New Roman"/>
          <w:b w:val="false"/>
          <w:i w:val="false"/>
          <w:color w:val="000000"/>
          <w:sz w:val="28"/>
        </w:rPr>
        <w:t xml:space="preserve">Жумин                   - "Қазақстан жастары конгресi" қауымдастық </w:t>
      </w:r>
      <w:r>
        <w:br/>
      </w:r>
      <w:r>
        <w:rPr>
          <w:rFonts w:ascii="Times New Roman"/>
          <w:b w:val="false"/>
          <w:i w:val="false"/>
          <w:color w:val="000000"/>
          <w:sz w:val="28"/>
        </w:rPr>
        <w:t xml:space="preserve">
Данат Есболұлы            нысанындағы заңды тұлғалар бiрлестігінің </w:t>
      </w:r>
      <w:r>
        <w:br/>
      </w:r>
      <w:r>
        <w:rPr>
          <w:rFonts w:ascii="Times New Roman"/>
          <w:b w:val="false"/>
          <w:i w:val="false"/>
          <w:color w:val="000000"/>
          <w:sz w:val="28"/>
        </w:rPr>
        <w:t xml:space="preserve">
                          атқарушы директоры </w:t>
      </w:r>
    </w:p>
    <w:p>
      <w:pPr>
        <w:spacing w:after="0"/>
        <w:ind w:left="0"/>
        <w:jc w:val="both"/>
      </w:pPr>
      <w:r>
        <w:rPr>
          <w:rFonts w:ascii="Times New Roman"/>
          <w:b w:val="false"/>
          <w:i w:val="false"/>
          <w:color w:val="000000"/>
          <w:sz w:val="28"/>
        </w:rPr>
        <w:t xml:space="preserve">Жүнiспаев               - Қазақстан студенттерi альянсының </w:t>
      </w:r>
      <w:r>
        <w:br/>
      </w:r>
      <w:r>
        <w:rPr>
          <w:rFonts w:ascii="Times New Roman"/>
          <w:b w:val="false"/>
          <w:i w:val="false"/>
          <w:color w:val="000000"/>
          <w:sz w:val="28"/>
        </w:rPr>
        <w:t xml:space="preserve">
Алмас Серiкқажыұлы        көшбасшысы </w:t>
      </w:r>
    </w:p>
    <w:p>
      <w:pPr>
        <w:spacing w:after="0"/>
        <w:ind w:left="0"/>
        <w:jc w:val="both"/>
      </w:pPr>
      <w:r>
        <w:rPr>
          <w:rFonts w:ascii="Times New Roman"/>
          <w:b w:val="false"/>
          <w:i w:val="false"/>
          <w:color w:val="000000"/>
          <w:sz w:val="28"/>
        </w:rPr>
        <w:t xml:space="preserve">Жүсіпов                 - "Жасыл ел" республикалық штабының </w:t>
      </w:r>
      <w:r>
        <w:br/>
      </w:r>
      <w:r>
        <w:rPr>
          <w:rFonts w:ascii="Times New Roman"/>
          <w:b w:val="false"/>
          <w:i w:val="false"/>
          <w:color w:val="000000"/>
          <w:sz w:val="28"/>
        </w:rPr>
        <w:t xml:space="preserve">
Жанат Ермекұлы            төрағасы </w:t>
      </w:r>
    </w:p>
    <w:p>
      <w:pPr>
        <w:spacing w:after="0"/>
        <w:ind w:left="0"/>
        <w:jc w:val="both"/>
      </w:pPr>
      <w:r>
        <w:rPr>
          <w:rFonts w:ascii="Times New Roman"/>
          <w:b w:val="false"/>
          <w:i w:val="false"/>
          <w:color w:val="000000"/>
          <w:sz w:val="28"/>
        </w:rPr>
        <w:t xml:space="preserve">Қалауи                  - "Атырау облысы жастар қоғамдық </w:t>
      </w:r>
      <w:r>
        <w:br/>
      </w:r>
      <w:r>
        <w:rPr>
          <w:rFonts w:ascii="Times New Roman"/>
          <w:b w:val="false"/>
          <w:i w:val="false"/>
          <w:color w:val="000000"/>
          <w:sz w:val="28"/>
        </w:rPr>
        <w:t xml:space="preserve">
Мейiрiм Жоламанұлы        бірлестіктерi қауымдастығы" заңды </w:t>
      </w:r>
      <w:r>
        <w:br/>
      </w:r>
      <w:r>
        <w:rPr>
          <w:rFonts w:ascii="Times New Roman"/>
          <w:b w:val="false"/>
          <w:i w:val="false"/>
          <w:color w:val="000000"/>
          <w:sz w:val="28"/>
        </w:rPr>
        <w:t xml:space="preserve">
                          тұлғалар бірлестігінің төрағасы, "Отан" </w:t>
      </w:r>
      <w:r>
        <w:br/>
      </w:r>
      <w:r>
        <w:rPr>
          <w:rFonts w:ascii="Times New Roman"/>
          <w:b w:val="false"/>
          <w:i w:val="false"/>
          <w:color w:val="000000"/>
          <w:sz w:val="28"/>
        </w:rPr>
        <w:t xml:space="preserve">
                          республикалық саяси партиясының "Жас Отан" </w:t>
      </w:r>
      <w:r>
        <w:br/>
      </w:r>
      <w:r>
        <w:rPr>
          <w:rFonts w:ascii="Times New Roman"/>
          <w:b w:val="false"/>
          <w:i w:val="false"/>
          <w:color w:val="000000"/>
          <w:sz w:val="28"/>
        </w:rPr>
        <w:t xml:space="preserve">
                          Атырау облыстық бөлiмшесiнiң төрағасы, </w:t>
      </w:r>
      <w:r>
        <w:br/>
      </w:r>
      <w:r>
        <w:rPr>
          <w:rFonts w:ascii="Times New Roman"/>
          <w:b w:val="false"/>
          <w:i w:val="false"/>
          <w:color w:val="000000"/>
          <w:sz w:val="28"/>
        </w:rPr>
        <w:t xml:space="preserve">
                          Атырау қаласы әкімінің жастар iсi </w:t>
      </w:r>
      <w:r>
        <w:br/>
      </w:r>
      <w:r>
        <w:rPr>
          <w:rFonts w:ascii="Times New Roman"/>
          <w:b w:val="false"/>
          <w:i w:val="false"/>
          <w:color w:val="000000"/>
          <w:sz w:val="28"/>
        </w:rPr>
        <w:t xml:space="preserve">
                          жөнiндегі штаттан тыс кеңесшісі, </w:t>
      </w:r>
      <w:r>
        <w:br/>
      </w:r>
      <w:r>
        <w:rPr>
          <w:rFonts w:ascii="Times New Roman"/>
          <w:b w:val="false"/>
          <w:i w:val="false"/>
          <w:color w:val="000000"/>
          <w:sz w:val="28"/>
        </w:rPr>
        <w:t xml:space="preserve">
                          "Жасыл ел" облыстық штабының басшысы </w:t>
      </w:r>
    </w:p>
    <w:p>
      <w:pPr>
        <w:spacing w:after="0"/>
        <w:ind w:left="0"/>
        <w:jc w:val="both"/>
      </w:pPr>
      <w:r>
        <w:rPr>
          <w:rFonts w:ascii="Times New Roman"/>
          <w:b w:val="false"/>
          <w:i w:val="false"/>
          <w:color w:val="000000"/>
          <w:sz w:val="28"/>
        </w:rPr>
        <w:t xml:space="preserve">Қалымов                 - "Отан" республикалық саяси партиясының </w:t>
      </w:r>
      <w:r>
        <w:br/>
      </w:r>
      <w:r>
        <w:rPr>
          <w:rFonts w:ascii="Times New Roman"/>
          <w:b w:val="false"/>
          <w:i w:val="false"/>
          <w:color w:val="000000"/>
          <w:sz w:val="28"/>
        </w:rPr>
        <w:t xml:space="preserve">
Ерiк Бекболатұлы          "Жас Отан" Ақмола облыстық бөлiмшесiнiң </w:t>
      </w:r>
      <w:r>
        <w:br/>
      </w:r>
      <w:r>
        <w:rPr>
          <w:rFonts w:ascii="Times New Roman"/>
          <w:b w:val="false"/>
          <w:i w:val="false"/>
          <w:color w:val="000000"/>
          <w:sz w:val="28"/>
        </w:rPr>
        <w:t xml:space="preserve">
                          төрағасы, Ақмола облысы әкімдігiнiң </w:t>
      </w:r>
      <w:r>
        <w:br/>
      </w:r>
      <w:r>
        <w:rPr>
          <w:rFonts w:ascii="Times New Roman"/>
          <w:b w:val="false"/>
          <w:i w:val="false"/>
          <w:color w:val="000000"/>
          <w:sz w:val="28"/>
        </w:rPr>
        <w:t xml:space="preserve">
                          жанындағы жастар iсi жөнiндегі үйлестiру </w:t>
      </w:r>
      <w:r>
        <w:br/>
      </w:r>
      <w:r>
        <w:rPr>
          <w:rFonts w:ascii="Times New Roman"/>
          <w:b w:val="false"/>
          <w:i w:val="false"/>
          <w:color w:val="000000"/>
          <w:sz w:val="28"/>
        </w:rPr>
        <w:t xml:space="preserve">
                          кеңесiнiң мүшесi </w:t>
      </w:r>
    </w:p>
    <w:p>
      <w:pPr>
        <w:spacing w:after="0"/>
        <w:ind w:left="0"/>
        <w:jc w:val="both"/>
      </w:pPr>
      <w:r>
        <w:rPr>
          <w:rFonts w:ascii="Times New Roman"/>
          <w:b w:val="false"/>
          <w:i w:val="false"/>
          <w:color w:val="000000"/>
          <w:sz w:val="28"/>
        </w:rPr>
        <w:t xml:space="preserve">Кәрiмбаев               - Студенттiк құрылыс және жастардың еңбек </w:t>
      </w:r>
      <w:r>
        <w:br/>
      </w:r>
      <w:r>
        <w:rPr>
          <w:rFonts w:ascii="Times New Roman"/>
          <w:b w:val="false"/>
          <w:i w:val="false"/>
          <w:color w:val="000000"/>
          <w:sz w:val="28"/>
        </w:rPr>
        <w:t xml:space="preserve">
Нұрсұлтан Тұрлыбекұлы     жасақтары республикалық штабының төрағасы </w:t>
      </w:r>
    </w:p>
    <w:p>
      <w:pPr>
        <w:spacing w:after="0"/>
        <w:ind w:left="0"/>
        <w:jc w:val="both"/>
      </w:pPr>
      <w:r>
        <w:rPr>
          <w:rFonts w:ascii="Times New Roman"/>
          <w:b w:val="false"/>
          <w:i w:val="false"/>
          <w:color w:val="000000"/>
          <w:sz w:val="28"/>
        </w:rPr>
        <w:t xml:space="preserve">Новодворская            - Қостанай облысының Балалар және жастар </w:t>
      </w:r>
      <w:r>
        <w:br/>
      </w:r>
      <w:r>
        <w:rPr>
          <w:rFonts w:ascii="Times New Roman"/>
          <w:b w:val="false"/>
          <w:i w:val="false"/>
          <w:color w:val="000000"/>
          <w:sz w:val="28"/>
        </w:rPr>
        <w:t xml:space="preserve">
Наталия Борисовна         ұйымдары қауымдастығының төрайымы </w:t>
      </w:r>
    </w:p>
    <w:p>
      <w:pPr>
        <w:spacing w:after="0"/>
        <w:ind w:left="0"/>
        <w:jc w:val="both"/>
      </w:pPr>
      <w:r>
        <w:rPr>
          <w:rFonts w:ascii="Times New Roman"/>
          <w:b w:val="false"/>
          <w:i w:val="false"/>
          <w:color w:val="000000"/>
          <w:sz w:val="28"/>
        </w:rPr>
        <w:t xml:space="preserve">Сатыбалдиев             - Батыс Қазақстан облысы әкiмiнiң жастар iсi </w:t>
      </w:r>
      <w:r>
        <w:br/>
      </w:r>
      <w:r>
        <w:rPr>
          <w:rFonts w:ascii="Times New Roman"/>
          <w:b w:val="false"/>
          <w:i w:val="false"/>
          <w:color w:val="000000"/>
          <w:sz w:val="28"/>
        </w:rPr>
        <w:t xml:space="preserve">
Марс Қадырғалиұлы         жөнiндегi штаттан тыс кеңесшiсi; </w:t>
      </w:r>
    </w:p>
    <w:p>
      <w:pPr>
        <w:spacing w:after="0"/>
        <w:ind w:left="0"/>
        <w:jc w:val="both"/>
      </w:pPr>
      <w:r>
        <w:rPr>
          <w:rFonts w:ascii="Times New Roman"/>
          <w:b w:val="false"/>
          <w:i w:val="false"/>
          <w:color w:val="000000"/>
          <w:sz w:val="28"/>
        </w:rPr>
        <w:t xml:space="preserve">      мына: </w:t>
      </w:r>
    </w:p>
    <w:p>
      <w:pPr>
        <w:spacing w:after="0"/>
        <w:ind w:left="0"/>
        <w:jc w:val="both"/>
      </w:pPr>
      <w:r>
        <w:rPr>
          <w:rFonts w:ascii="Times New Roman"/>
          <w:b w:val="false"/>
          <w:i w:val="false"/>
          <w:color w:val="000000"/>
          <w:sz w:val="28"/>
        </w:rPr>
        <w:t xml:space="preserve">"Баймұқанов             - Маңғыстау облыстық мәслихатының депутаты </w:t>
      </w:r>
      <w:r>
        <w:br/>
      </w:r>
      <w:r>
        <w:rPr>
          <w:rFonts w:ascii="Times New Roman"/>
          <w:b w:val="false"/>
          <w:i w:val="false"/>
          <w:color w:val="000000"/>
          <w:sz w:val="28"/>
        </w:rPr>
        <w:t xml:space="preserve">
Нұрбол Болатұлы           (келiсiм бойынша)" </w:t>
      </w:r>
    </w:p>
    <w:p>
      <w:pPr>
        <w:spacing w:after="0"/>
        <w:ind w:left="0"/>
        <w:jc w:val="both"/>
      </w:pPr>
      <w:r>
        <w:rPr>
          <w:rFonts w:ascii="Times New Roman"/>
          <w:b w:val="false"/>
          <w:i w:val="false"/>
          <w:color w:val="000000"/>
          <w:sz w:val="28"/>
        </w:rPr>
        <w:t xml:space="preserve">      деген жол мынадай мазмұндағы жолмен ауыстырылсын: </w:t>
      </w:r>
    </w:p>
    <w:p>
      <w:pPr>
        <w:spacing w:after="0"/>
        <w:ind w:left="0"/>
        <w:jc w:val="both"/>
      </w:pPr>
      <w:r>
        <w:rPr>
          <w:rFonts w:ascii="Times New Roman"/>
          <w:b w:val="false"/>
          <w:i w:val="false"/>
          <w:color w:val="000000"/>
          <w:sz w:val="28"/>
        </w:rPr>
        <w:t xml:space="preserve">"Баймұқанов             - "Қайсар" республикалық қоғамдық-саяси </w:t>
      </w:r>
      <w:r>
        <w:br/>
      </w:r>
      <w:r>
        <w:rPr>
          <w:rFonts w:ascii="Times New Roman"/>
          <w:b w:val="false"/>
          <w:i w:val="false"/>
          <w:color w:val="000000"/>
          <w:sz w:val="28"/>
        </w:rPr>
        <w:t xml:space="preserve">
Нұрбол Болатұлы           жастар қозғалысының төрағасы" </w:t>
      </w:r>
    </w:p>
    <w:p>
      <w:pPr>
        <w:spacing w:after="0"/>
        <w:ind w:left="0"/>
        <w:jc w:val="both"/>
      </w:pPr>
      <w:r>
        <w:rPr>
          <w:rFonts w:ascii="Times New Roman"/>
          <w:b w:val="false"/>
          <w:i w:val="false"/>
          <w:color w:val="000000"/>
          <w:sz w:val="28"/>
        </w:rPr>
        <w:t xml:space="preserve">      көрсетiлген құрамнан Алшанов Рахман Алшанұлы, Әлжан Ақсәуле Қанатқызы, Байжанов Ерлан Сапарұлы, Бейсенов Арман Қадырбайұлы, Исаев Батырхан Арысбекұлы, Кәлетаев Дархан Аманұлы, Қожахмет Мадияр Қожахметұлы, Сыздықова Бақыт Ахметқызы, Шәуеев Азат Сәдметұлы шығарылсын. </w:t>
      </w:r>
    </w:p>
    <w:bookmarkStart w:name="z2" w:id="1"/>
    <w:p>
      <w:pPr>
        <w:spacing w:after="0"/>
        <w:ind w:left="0"/>
        <w:jc w:val="both"/>
      </w:pPr>
      <w:r>
        <w:rPr>
          <w:rFonts w:ascii="Times New Roman"/>
          <w:b w:val="false"/>
          <w:i w:val="false"/>
          <w:color w:val="000000"/>
          <w:sz w:val="28"/>
        </w:rPr>
        <w:t xml:space="preserve">
      2. Осы қаулы қол қойылған күнінен бастап қолданысқа енгізіледі. </w:t>
      </w:r>
    </w:p>
    <w:bookmarkEnd w:id="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Үкiметінiң       </w:t>
      </w:r>
      <w:r>
        <w:br/>
      </w:r>
      <w:r>
        <w:rPr>
          <w:rFonts w:ascii="Times New Roman"/>
          <w:b w:val="false"/>
          <w:i w:val="false"/>
          <w:color w:val="000000"/>
          <w:sz w:val="28"/>
        </w:rPr>
        <w:t xml:space="preserve">
2006 жылғы 6 маусымдағы </w:t>
      </w:r>
      <w:r>
        <w:br/>
      </w:r>
      <w:r>
        <w:rPr>
          <w:rFonts w:ascii="Times New Roman"/>
          <w:b w:val="false"/>
          <w:i w:val="false"/>
          <w:color w:val="000000"/>
          <w:sz w:val="28"/>
        </w:rPr>
        <w:t xml:space="preserve">
N 517 қаулысына   </w:t>
      </w:r>
      <w:r>
        <w:br/>
      </w:r>
      <w:r>
        <w:rPr>
          <w:rFonts w:ascii="Times New Roman"/>
          <w:b w:val="false"/>
          <w:i w:val="false"/>
          <w:color w:val="000000"/>
          <w:sz w:val="28"/>
        </w:rPr>
        <w:t xml:space="preserve">
      қосымша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Үкіметінiң       </w:t>
      </w:r>
      <w:r>
        <w:br/>
      </w:r>
      <w:r>
        <w:rPr>
          <w:rFonts w:ascii="Times New Roman"/>
          <w:b w:val="false"/>
          <w:i w:val="false"/>
          <w:color w:val="000000"/>
          <w:sz w:val="28"/>
        </w:rPr>
        <w:t xml:space="preserve">
2000 жылғы 31 шілдедегі  </w:t>
      </w:r>
      <w:r>
        <w:br/>
      </w:r>
      <w:r>
        <w:rPr>
          <w:rFonts w:ascii="Times New Roman"/>
          <w:b w:val="false"/>
          <w:i w:val="false"/>
          <w:color w:val="000000"/>
          <w:sz w:val="28"/>
        </w:rPr>
        <w:t xml:space="preserve">
N 1165 қаулысымен    </w:t>
      </w:r>
      <w:r>
        <w:br/>
      </w:r>
      <w:r>
        <w:rPr>
          <w:rFonts w:ascii="Times New Roman"/>
          <w:b w:val="false"/>
          <w:i w:val="false"/>
          <w:color w:val="000000"/>
          <w:sz w:val="28"/>
        </w:rPr>
        <w:t xml:space="preserve">
бекітілген    </w:t>
      </w:r>
    </w:p>
    <w:bookmarkStart w:name="z3" w:id="2"/>
    <w:p>
      <w:pPr>
        <w:spacing w:after="0"/>
        <w:ind w:left="0"/>
        <w:jc w:val="left"/>
      </w:pPr>
      <w:r>
        <w:rPr>
          <w:rFonts w:ascii="Times New Roman"/>
          <w:b/>
          <w:i w:val="false"/>
          <w:color w:val="000000"/>
        </w:rPr>
        <w:t xml:space="preserve"> 
  Қазақстан Республикасы Yкiметiнiң жанындағы Жастар iсi жөнiндегi кеңес туралы ереже  1. Жалпы ережелер </w:t>
      </w:r>
    </w:p>
    <w:bookmarkEnd w:id="2"/>
    <w:bookmarkStart w:name="z4" w:id="3"/>
    <w:p>
      <w:pPr>
        <w:spacing w:after="0"/>
        <w:ind w:left="0"/>
        <w:jc w:val="both"/>
      </w:pPr>
      <w:r>
        <w:rPr>
          <w:rFonts w:ascii="Times New Roman"/>
          <w:b w:val="false"/>
          <w:i w:val="false"/>
          <w:color w:val="000000"/>
          <w:sz w:val="28"/>
        </w:rPr>
        <w:t xml:space="preserve">
      1. Қазақстан Республикасы Үкiметiнiң жанындағы Жастар iсi жөнiндегi кеңес (бұдан әрi - Кеңес) Қазақстан Республикасы Үкiметiнiң жанындағы консультативтiк-кеңесшi орган болып табылады. </w:t>
      </w:r>
    </w:p>
    <w:bookmarkEnd w:id="3"/>
    <w:bookmarkStart w:name="z5" w:id="4"/>
    <w:p>
      <w:pPr>
        <w:spacing w:after="0"/>
        <w:ind w:left="0"/>
        <w:jc w:val="both"/>
      </w:pPr>
      <w:r>
        <w:rPr>
          <w:rFonts w:ascii="Times New Roman"/>
          <w:b w:val="false"/>
          <w:i w:val="false"/>
          <w:color w:val="000000"/>
          <w:sz w:val="28"/>
        </w:rPr>
        <w:t>
      2. Кеңес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өзге де нормативтiк құқықтық кесiмдердi, Мемлекеттiк жастар саясаты тұжырымдамасын, сондай-ақ осы Қазақстан Республикасы Үкiметiнiң жанындағы Жастар iсi жөнiндегi кеңес туралы ереженi басшылыққа алады. </w:t>
      </w:r>
    </w:p>
    <w:bookmarkEnd w:id="4"/>
    <w:bookmarkStart w:name="z6" w:id="5"/>
    <w:p>
      <w:pPr>
        <w:spacing w:after="0"/>
        <w:ind w:left="0"/>
        <w:jc w:val="both"/>
      </w:pPr>
      <w:r>
        <w:rPr>
          <w:rFonts w:ascii="Times New Roman"/>
          <w:b w:val="false"/>
          <w:i w:val="false"/>
          <w:color w:val="000000"/>
          <w:sz w:val="28"/>
        </w:rPr>
        <w:t xml:space="preserve">
      3. Кеңес өз қызметiн Кеңестiң мақсаттары мен мiндеттерiне қызметi қайшы келмейтiн халықаралық ұйымдарды қоса алғанда, мемлекеттiк органдармен, қоғамдық бiрлестiктермен және басқа да заңды тұлғалармен өзара iс-қимыл жасай отырып жүзеге асырады. </w:t>
      </w:r>
    </w:p>
    <w:bookmarkEnd w:id="5"/>
    <w:bookmarkStart w:name="z7" w:id="6"/>
    <w:p>
      <w:pPr>
        <w:spacing w:after="0"/>
        <w:ind w:left="0"/>
        <w:jc w:val="left"/>
      </w:pPr>
      <w:r>
        <w:rPr>
          <w:rFonts w:ascii="Times New Roman"/>
          <w:b/>
          <w:i w:val="false"/>
          <w:color w:val="000000"/>
        </w:rPr>
        <w:t xml:space="preserve"> 
  2. Кеңестiң мiндеттерi, функциялары мен құқықтары </w:t>
      </w:r>
    </w:p>
    <w:bookmarkEnd w:id="6"/>
    <w:p>
      <w:pPr>
        <w:spacing w:after="0"/>
        <w:ind w:left="0"/>
        <w:jc w:val="both"/>
      </w:pPr>
      <w:r>
        <w:rPr>
          <w:rFonts w:ascii="Times New Roman"/>
          <w:b w:val="false"/>
          <w:i w:val="false"/>
          <w:color w:val="000000"/>
          <w:sz w:val="28"/>
        </w:rPr>
        <w:t xml:space="preserve">      4. Кеңестiң негiзгi мiндеттерi: </w:t>
      </w:r>
      <w:r>
        <w:br/>
      </w:r>
      <w:r>
        <w:rPr>
          <w:rFonts w:ascii="Times New Roman"/>
          <w:b w:val="false"/>
          <w:i w:val="false"/>
          <w:color w:val="000000"/>
          <w:sz w:val="28"/>
        </w:rPr>
        <w:t xml:space="preserve">
      мемлекеттiк жастар саясатының: </w:t>
      </w:r>
      <w:r>
        <w:br/>
      </w:r>
      <w:r>
        <w:rPr>
          <w:rFonts w:ascii="Times New Roman"/>
          <w:b w:val="false"/>
          <w:i w:val="false"/>
          <w:color w:val="000000"/>
          <w:sz w:val="28"/>
        </w:rPr>
        <w:t xml:space="preserve">
      жастардың құқықтары мен заңды мүдделерiн қорғау; </w:t>
      </w:r>
      <w:r>
        <w:br/>
      </w:r>
      <w:r>
        <w:rPr>
          <w:rFonts w:ascii="Times New Roman"/>
          <w:b w:val="false"/>
          <w:i w:val="false"/>
          <w:color w:val="000000"/>
          <w:sz w:val="28"/>
        </w:rPr>
        <w:t xml:space="preserve">
      жастарға көмек пен әлеуметтiк қызметтер көрсету; </w:t>
      </w:r>
      <w:r>
        <w:br/>
      </w:r>
      <w:r>
        <w:rPr>
          <w:rFonts w:ascii="Times New Roman"/>
          <w:b w:val="false"/>
          <w:i w:val="false"/>
          <w:color w:val="000000"/>
          <w:sz w:val="28"/>
        </w:rPr>
        <w:t xml:space="preserve">
      жастардың әлеуметтiк маңызды бастамаларын iске асыру жөнiндегi мiндеттерiн iске асыруды талдау; </w:t>
      </w:r>
      <w:r>
        <w:br/>
      </w:r>
      <w:r>
        <w:rPr>
          <w:rFonts w:ascii="Times New Roman"/>
          <w:b w:val="false"/>
          <w:i w:val="false"/>
          <w:color w:val="000000"/>
          <w:sz w:val="28"/>
        </w:rPr>
        <w:t xml:space="preserve">
      мемлекеттiк жастар саясатының басым бағыттарын iске асыру жөнiнде ұсыныстар әзiрлеу болып табылады. </w:t>
      </w:r>
    </w:p>
    <w:bookmarkStart w:name="z8" w:id="7"/>
    <w:p>
      <w:pPr>
        <w:spacing w:after="0"/>
        <w:ind w:left="0"/>
        <w:jc w:val="both"/>
      </w:pPr>
      <w:r>
        <w:rPr>
          <w:rFonts w:ascii="Times New Roman"/>
          <w:b w:val="false"/>
          <w:i w:val="false"/>
          <w:color w:val="000000"/>
          <w:sz w:val="28"/>
        </w:rPr>
        <w:t xml:space="preserve">
      5. Кеңестiң функциялары: </w:t>
      </w:r>
      <w:r>
        <w:br/>
      </w:r>
      <w:r>
        <w:rPr>
          <w:rFonts w:ascii="Times New Roman"/>
          <w:b w:val="false"/>
          <w:i w:val="false"/>
          <w:color w:val="000000"/>
          <w:sz w:val="28"/>
        </w:rPr>
        <w:t xml:space="preserve">
      мемлекеттiк жастар саясатын одан әрi iске асыру және жетiлдiру; </w:t>
      </w:r>
      <w:r>
        <w:br/>
      </w:r>
      <w:r>
        <w:rPr>
          <w:rFonts w:ascii="Times New Roman"/>
          <w:b w:val="false"/>
          <w:i w:val="false"/>
          <w:color w:val="000000"/>
          <w:sz w:val="28"/>
        </w:rPr>
        <w:t xml:space="preserve">
      Қазақстан Республикасының мемлекеттiк жастар саясаты мәселелерi жөнiндегi заңнамасын жетiлдiру; </w:t>
      </w:r>
      <w:r>
        <w:br/>
      </w:r>
      <w:r>
        <w:rPr>
          <w:rFonts w:ascii="Times New Roman"/>
          <w:b w:val="false"/>
          <w:i w:val="false"/>
          <w:color w:val="000000"/>
          <w:sz w:val="28"/>
        </w:rPr>
        <w:t xml:space="preserve">
      мемлекеттiк органдар мен жастар ұйымдарының өзара iс-қимылы; </w:t>
      </w:r>
      <w:r>
        <w:br/>
      </w:r>
      <w:r>
        <w:rPr>
          <w:rFonts w:ascii="Times New Roman"/>
          <w:b w:val="false"/>
          <w:i w:val="false"/>
          <w:color w:val="000000"/>
          <w:sz w:val="28"/>
        </w:rPr>
        <w:t xml:space="preserve">
      жастар мен жастар ұйымдарының халықаралық ынтымақтастығына жәрдем көрсету; </w:t>
      </w:r>
      <w:r>
        <w:br/>
      </w:r>
      <w:r>
        <w:rPr>
          <w:rFonts w:ascii="Times New Roman"/>
          <w:b w:val="false"/>
          <w:i w:val="false"/>
          <w:color w:val="000000"/>
          <w:sz w:val="28"/>
        </w:rPr>
        <w:t xml:space="preserve">
      Қазақстан жастарының Жалпы республикалық форумын өткiзу жөнiнде ұсыныстар мен ұсынымдар әзiрлеу болып табылады. </w:t>
      </w:r>
    </w:p>
    <w:bookmarkEnd w:id="7"/>
    <w:bookmarkStart w:name="z9" w:id="8"/>
    <w:p>
      <w:pPr>
        <w:spacing w:after="0"/>
        <w:ind w:left="0"/>
        <w:jc w:val="both"/>
      </w:pPr>
      <w:r>
        <w:rPr>
          <w:rFonts w:ascii="Times New Roman"/>
          <w:b w:val="false"/>
          <w:i w:val="false"/>
          <w:color w:val="000000"/>
          <w:sz w:val="28"/>
        </w:rPr>
        <w:t xml:space="preserve">
      6. Кеңес өзiне жүктелген мiндеттердi жүзеге асыру үшiн: </w:t>
      </w:r>
      <w:r>
        <w:br/>
      </w:r>
      <w:r>
        <w:rPr>
          <w:rFonts w:ascii="Times New Roman"/>
          <w:b w:val="false"/>
          <w:i w:val="false"/>
          <w:color w:val="000000"/>
          <w:sz w:val="28"/>
        </w:rPr>
        <w:t xml:space="preserve">
      мемлекеттiк органдардан, ұйымдардан Кеңес мiндеттерiн iске асыру үшiн қажеттi ақпарат пен материалдарды белгiленген тәртiппен сұратуға және алуға; </w:t>
      </w:r>
      <w:r>
        <w:br/>
      </w:r>
      <w:r>
        <w:rPr>
          <w:rFonts w:ascii="Times New Roman"/>
          <w:b w:val="false"/>
          <w:i w:val="false"/>
          <w:color w:val="000000"/>
          <w:sz w:val="28"/>
        </w:rPr>
        <w:t xml:space="preserve">
      Қазақстан Республикасының орталық мемлекеттiк және жергiлiктi атқарушы органдарына мемлекеттiк жастар саясатын iске асыру мәселелерi бойынша ұсыныстар енгiзуге; </w:t>
      </w:r>
      <w:r>
        <w:br/>
      </w:r>
      <w:r>
        <w:rPr>
          <w:rFonts w:ascii="Times New Roman"/>
          <w:b w:val="false"/>
          <w:i w:val="false"/>
          <w:color w:val="000000"/>
          <w:sz w:val="28"/>
        </w:rPr>
        <w:t xml:space="preserve">
      қажеттілiкке қарай Кеңес жұмысына ғалымдарды және мемлекеттiк органдар мен өзге де ұйымдардың мамандарын тартуға; </w:t>
      </w:r>
      <w:r>
        <w:br/>
      </w:r>
      <w:r>
        <w:rPr>
          <w:rFonts w:ascii="Times New Roman"/>
          <w:b w:val="false"/>
          <w:i w:val="false"/>
          <w:color w:val="000000"/>
          <w:sz w:val="28"/>
        </w:rPr>
        <w:t xml:space="preserve">
      орталық мемлекеттiк және жергіліктi атқарушы органдар мен басқа да ұйымдардың өкiлдерiн Кеңес отырыстарында Кеңестiң құзыретiне енетiн мәселелер бойынша тыңдауға құқылы. </w:t>
      </w:r>
    </w:p>
    <w:bookmarkEnd w:id="8"/>
    <w:bookmarkStart w:name="z10" w:id="9"/>
    <w:p>
      <w:pPr>
        <w:spacing w:after="0"/>
        <w:ind w:left="0"/>
        <w:jc w:val="left"/>
      </w:pPr>
      <w:r>
        <w:rPr>
          <w:rFonts w:ascii="Times New Roman"/>
          <w:b/>
          <w:i w:val="false"/>
          <w:color w:val="000000"/>
        </w:rPr>
        <w:t xml:space="preserve"> 
  3. Кеңестiң қызметiн ұйымдастыру </w:t>
      </w:r>
    </w:p>
    <w:bookmarkEnd w:id="9"/>
    <w:p>
      <w:pPr>
        <w:spacing w:after="0"/>
        <w:ind w:left="0"/>
        <w:jc w:val="both"/>
      </w:pPr>
      <w:r>
        <w:rPr>
          <w:rFonts w:ascii="Times New Roman"/>
          <w:b w:val="false"/>
          <w:i w:val="false"/>
          <w:color w:val="000000"/>
          <w:sz w:val="28"/>
        </w:rPr>
        <w:t xml:space="preserve">      7. Кеңес төрағасы оның жұмысына басшылық жасайды, Кеңестiң отырыстарына төрағалық етедi, оның жұмысын жоспарлайды, оның шешiмдерiнiң iске асырылуына жалпы бақылауды жүзеге асырады және қолданыстағы заңнамаға сәйкес Кеңес iске асыратын қызметке, сондай-ақ салааралық, ведомствоаралық үйлестiруге дербес жауапты болады. Төраға болмаған кезде оның функцияларын орынбасары атқарады. </w:t>
      </w:r>
    </w:p>
    <w:bookmarkStart w:name="z11" w:id="10"/>
    <w:p>
      <w:pPr>
        <w:spacing w:after="0"/>
        <w:ind w:left="0"/>
        <w:jc w:val="both"/>
      </w:pPr>
      <w:r>
        <w:rPr>
          <w:rFonts w:ascii="Times New Roman"/>
          <w:b w:val="false"/>
          <w:i w:val="false"/>
          <w:color w:val="000000"/>
          <w:sz w:val="28"/>
        </w:rPr>
        <w:t xml:space="preserve">
      8. Кеңес хатшысы Кеңестiң жұмысын ұйымдастырады, қажеттi материалдарды дайындауды жүзеге асырады және отырыстар хаттамаларын ресiмдейдi. Хатшы Кеңес мүшесi болып табылмайды. </w:t>
      </w:r>
    </w:p>
    <w:bookmarkEnd w:id="10"/>
    <w:bookmarkStart w:name="z12" w:id="11"/>
    <w:p>
      <w:pPr>
        <w:spacing w:after="0"/>
        <w:ind w:left="0"/>
        <w:jc w:val="both"/>
      </w:pPr>
      <w:r>
        <w:rPr>
          <w:rFonts w:ascii="Times New Roman"/>
          <w:b w:val="false"/>
          <w:i w:val="false"/>
          <w:color w:val="000000"/>
          <w:sz w:val="28"/>
        </w:rPr>
        <w:t xml:space="preserve">
      9. Кеңес отырыстарына материалдар оның өткiзiлуiне дейiн кемiнде 3 күн қалғанда Кеңес мүшелерiне жiберiледi. Отырыстың күн тәртiбiн, сондай-ақ оның өткiзiлетiн орны мен уақытын Кеңес мүшелерiнiң келiсiмi бойынша Кеңес төрағасы айқындайды. </w:t>
      </w:r>
    </w:p>
    <w:bookmarkEnd w:id="11"/>
    <w:bookmarkStart w:name="z13" w:id="12"/>
    <w:p>
      <w:pPr>
        <w:spacing w:after="0"/>
        <w:ind w:left="0"/>
        <w:jc w:val="both"/>
      </w:pPr>
      <w:r>
        <w:rPr>
          <w:rFonts w:ascii="Times New Roman"/>
          <w:b w:val="false"/>
          <w:i w:val="false"/>
          <w:color w:val="000000"/>
          <w:sz w:val="28"/>
        </w:rPr>
        <w:t xml:space="preserve">
      10. Кеңес отырыстары қажеттiлiгiне қарай, бiрақ кемiнде жарты жылда бiр рет өткiзіледi. Кеңес мүшелерi Кеңес қызметiне алмастыру құқығынсыз қатысады. </w:t>
      </w:r>
      <w:r>
        <w:br/>
      </w:r>
      <w:r>
        <w:rPr>
          <w:rFonts w:ascii="Times New Roman"/>
          <w:b w:val="false"/>
          <w:i w:val="false"/>
          <w:color w:val="000000"/>
          <w:sz w:val="28"/>
        </w:rPr>
        <w:t xml:space="preserve">
      Кеңес шешiмдерi ашық дауыс беру арқылы қабылданады және егер оған Кеңес мүшелерiнiң жалпы санының көпшiлiгi дауыс берсе, қабылданған болып саналады. Дауыстар тең болған жағдайда төраға дауыс берген шешiм қабылданған болып саналады. </w:t>
      </w:r>
      <w:r>
        <w:br/>
      </w:r>
      <w:r>
        <w:rPr>
          <w:rFonts w:ascii="Times New Roman"/>
          <w:b w:val="false"/>
          <w:i w:val="false"/>
          <w:color w:val="000000"/>
          <w:sz w:val="28"/>
        </w:rPr>
        <w:t xml:space="preserve">
      Кеңес отырыстарын өткiзу нәтижелерi бойынша оның барлық мүшелерi мiндеттi түрде қол қоятын хаттама толтырылады. </w:t>
      </w:r>
      <w:r>
        <w:br/>
      </w:r>
      <w:r>
        <w:rPr>
          <w:rFonts w:ascii="Times New Roman"/>
          <w:b w:val="false"/>
          <w:i w:val="false"/>
          <w:color w:val="000000"/>
          <w:sz w:val="28"/>
        </w:rPr>
        <w:t xml:space="preserve">
      Кеңес мүшелерi айрықша пiкiр құқығына ие, ол бiлдiрiлген жағдайда, жазбаша түрде баяндалуға және хаттамаға қоса тiркелуге тиiс. </w:t>
      </w:r>
    </w:p>
    <w:bookmarkEnd w:id="12"/>
    <w:bookmarkStart w:name="z14" w:id="13"/>
    <w:p>
      <w:pPr>
        <w:spacing w:after="0"/>
        <w:ind w:left="0"/>
        <w:jc w:val="both"/>
      </w:pPr>
      <w:r>
        <w:rPr>
          <w:rFonts w:ascii="Times New Roman"/>
          <w:b w:val="false"/>
          <w:i w:val="false"/>
          <w:color w:val="000000"/>
          <w:sz w:val="28"/>
        </w:rPr>
        <w:t xml:space="preserve">
      11. Қазақстан Республикасы Бiлiм және ғылым министрлігі Кеңестің жұмыс органы болып табылады. </w:t>
      </w:r>
    </w:p>
    <w:bookmarkEnd w:id="13"/>
    <w:bookmarkStart w:name="z15" w:id="14"/>
    <w:p>
      <w:pPr>
        <w:spacing w:after="0"/>
        <w:ind w:left="0"/>
        <w:jc w:val="left"/>
      </w:pPr>
      <w:r>
        <w:rPr>
          <w:rFonts w:ascii="Times New Roman"/>
          <w:b/>
          <w:i w:val="false"/>
          <w:color w:val="000000"/>
        </w:rPr>
        <w:t xml:space="preserve"> 
  4. Кеңес қызметiн тоқтату тәртiбi </w:t>
      </w:r>
    </w:p>
    <w:bookmarkEnd w:id="14"/>
    <w:p>
      <w:pPr>
        <w:spacing w:after="0"/>
        <w:ind w:left="0"/>
        <w:jc w:val="both"/>
      </w:pPr>
      <w:r>
        <w:rPr>
          <w:rFonts w:ascii="Times New Roman"/>
          <w:b w:val="false"/>
          <w:i w:val="false"/>
          <w:color w:val="000000"/>
          <w:sz w:val="28"/>
        </w:rPr>
        <w:t xml:space="preserve">      12. Кеңес өз қызметiн Қазақстан Республикасының Үкiметі шешiмiнiң негiзiнде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