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555c" w14:textId="e875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Радиожиілік спектрге мониторинг жүргізуге арналған радиобақылау жабдықтарының тиесілік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маусымдағы N 506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Радиожиілік спектрге мониторинг жүргізу және радиоэлектронды құралдардың пайдаланылуын бақылау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радиожиілік спектрге мониторинг жүргізуге арналған радиобақылау жабдықтарының тиесілік нормалары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5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 N 506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Радиожиілік спектрге мониторинг жүргізуге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арналған радиобақылау жабдықтарының тиесілік нормалары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593"/>
        <w:gridCol w:w="1613"/>
        <w:gridCol w:w="1793"/>
        <w:gridCol w:w="1753"/>
        <w:gridCol w:w="1833"/>
        <w:gridCol w:w="1613"/>
      </w:tblGrid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
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1.5-тен 30 МГц-ке дейінгі диапазонда стационарлық өлшеуші- пеленгациялық кешен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2000 МГц-ке дейінгі диапазонда стационарлық өлшеуші- пеленгациялық кешен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2000 МГц-ке дейінгі диапазонда жылжымалы өлшеуші- пеленгациялық кешен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жүйесі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 талдағыш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антенналар жиынтығы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Шуылы аз күшейткіш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модуляциялы функционалды кең жолақты генератор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жиілік диапазондарына бағытталған тармақтағыштардың жиынтығы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кабельдер мен бағытталған тармақтағыштарды қосуға арналған адаптерлер жинағы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 өлшегіш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тестілік (портативті) қабылдағыш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өлшегіш (портативті)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кеңейтілген радиостанциялар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органдардың жабдықтарын Мониторинг орталығының орталық серверімен түйістіруге арналған аппаратураның желілік жиынтығы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373"/>
        <w:gridCol w:w="2353"/>
        <w:gridCol w:w="2393"/>
        <w:gridCol w:w="2533"/>
        <w:gridCol w:w="245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373"/>
        <w:gridCol w:w="2353"/>
        <w:gridCol w:w="2393"/>
        <w:gridCol w:w="2533"/>
        <w:gridCol w:w="245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РББ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РББ - радиобақылау бөлімі.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