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d4aa" w14:textId="cffd4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1 маусымдағы N 492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Сәйкестендiру нөмiрлерiнiң ұлттық тiзiлiмдерi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Сәйкестендiру нөмiрлерiнiң ұлттық тiзiлiмдерi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мәселелерi бойынша өзгерiстер мен толықтырулар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қабылдаған Қазақстан Республикасы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w:t>
      </w:r>
      <w:r>
        <w:br/>
      </w:r>
      <w:r>
        <w:rPr>
          <w:rFonts w:ascii="Times New Roman"/>
          <w:b w:val="false"/>
          <w:i w:val="false"/>
          <w:color w:val="000000"/>
          <w:sz w:val="28"/>
        </w:rPr>
        <w:t>
      16-бап мынадай мазмұндағы 3-тармақпен толықтырылсын:
</w:t>
      </w:r>
      <w:r>
        <w:br/>
      </w:r>
      <w:r>
        <w:rPr>
          <w:rFonts w:ascii="Times New Roman"/>
          <w:b w:val="false"/>
          <w:i w:val="false"/>
          <w:color w:val="000000"/>
          <w:sz w:val="28"/>
        </w:rPr>
        <w:t>
      "3. Азаматтың жеке және заңды тұлғалармен, сондай-ақ мемлекетке қатысты пайдаланатын заңды мекен-жайы бар. Азаматтың заңды мекен-жайын тiркеу тәртiбiн Қазақстан Республикасының Үкiметi белгiлейдi.".
</w:t>
      </w:r>
      <w:r>
        <w:br/>
      </w:r>
      <w:r>
        <w:rPr>
          <w:rFonts w:ascii="Times New Roman"/>
          <w:b w:val="false"/>
          <w:i w:val="false"/>
          <w:color w:val="000000"/>
          <w:sz w:val="28"/>
        </w:rPr>
        <w:t>
      2.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2006 жылғы 13 мамырдағы "Казахстанская правда" газетте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w:t>
      </w:r>
      <w:r>
        <w:br/>
      </w:r>
      <w:r>
        <w:rPr>
          <w:rFonts w:ascii="Times New Roman"/>
          <w:b w:val="false"/>
          <w:i w:val="false"/>
          <w:color w:val="000000"/>
          <w:sz w:val="28"/>
        </w:rPr>
        <w:t>
      217-баптың бiрiншi бөлiгiнiң екiншi және төртiншi абзацтарында "салық төлеушiнiң тiркеу нөмiрiн" деген сөздер "жеке сәйкестендiру (бизнес-сәйкестендiру) нөмiрiн" деген сөздермен ауыстырылсын.
</w:t>
      </w:r>
      <w:r>
        <w:br/>
      </w:r>
      <w:r>
        <w:rPr>
          <w:rFonts w:ascii="Times New Roman"/>
          <w:b w:val="false"/>
          <w:i w:val="false"/>
          <w:color w:val="000000"/>
          <w:sz w:val="28"/>
        </w:rPr>
        <w:t>
      3. "Салық және бюджетке төленетiн басқа да мiндеттi төлемдер туралы" 2001 жылғы 12 маусымдағы Қазақстан Республикасының 
</w:t>
      </w:r>
      <w:r>
        <w:rPr>
          <w:rFonts w:ascii="Times New Roman"/>
          <w:b w:val="false"/>
          <w:i w:val="false"/>
          <w:color w:val="000000"/>
          <w:sz w:val="28"/>
        </w:rPr>
        <w:t xml:space="preserve"> Кодексiне </w:t>
      </w:r>
      <w:r>
        <w:rPr>
          <w:rFonts w:ascii="Times New Roman"/>
          <w:b w:val="false"/>
          <w:i w:val="false"/>
          <w:color w:val="000000"/>
          <w:sz w:val="28"/>
        </w:rPr>
        <w:t>
 (Салық кодексi) (Қазақстан Республикасы Парламентiнiң Жаршысы, 2001 ж., N 11-12, 168, 169-құжаттар; 2002 ж., N 6, 73, 75-құжаттар; N 19-20, 171-құжат; 2003 ж., N 1-2, 6-құжат; N 4, 25-құжат; N 11, 56-құжат; N 15, 133, 139-құжаттар, N 21-22, 160-құжат; N 24, 178-құжат; 2004 ж., N 5, 30-құжат; N 14, 82-құжат;  N 20, 116-құжат; N 23, 140-142-құжаттар; N 24, 153-құжат; 2005 ж.,  N 7-8, 23-құжат, N 21-22, 86, 87-құжаттар; N 23, 104-құжат; 2006 ж., N 1, 4, 5-құжаттар; N 3, 22-құжат; N 4, 24- құжат; 2006 жылғы 13 мамырдағы "Казахстанская правда" газетте жарияланған "Қазақстан Республикасының кейбiр заңнамалық актiлерiне аудиторлық қызмет мәселелерi бойынша өзгерiстер мен толықтырулар енгiзу туралы" 2006 жылғы 5 мамырдағы Қазақстан Республикасының Заңы; 2006 жылғы 13 мамырдағы "Казахстанская правда" газетте жарияланған "Салық және бюджетке төленетiн басқа да мiндеттi төлемдер туралы" Қазақстан Республикасының Кодексiне (Салық кодексi) өзгерiстер мен толықтырулар енгiзу туралы" 2006 жылғы 6 мамырдағы Қазақстан Республикасының Заңы):
</w:t>
      </w:r>
      <w:r>
        <w:br/>
      </w:r>
      <w:r>
        <w:rPr>
          <w:rFonts w:ascii="Times New Roman"/>
          <w:b w:val="false"/>
          <w:i w:val="false"/>
          <w:color w:val="000000"/>
          <w:sz w:val="28"/>
        </w:rPr>
        <w:t>
      1) 31-баптың 3-тармағының бiрiншi бөлiгiнде, 69-баптың 10-тармағының 1) тармақшасында "салық төлеушiнiң тiркеу нөмiрi" деген сөздер "жеке сәйкестендiру (бизнес-сәйкестендiру) нөмiрi" деген сөздермен ауыстырылсын;
</w:t>
      </w:r>
      <w:r>
        <w:br/>
      </w:r>
      <w:r>
        <w:rPr>
          <w:rFonts w:ascii="Times New Roman"/>
          <w:b w:val="false"/>
          <w:i w:val="false"/>
          <w:color w:val="000000"/>
          <w:sz w:val="28"/>
        </w:rPr>
        <w:t>
      2) 52-баптың 2-тармағының 1) тармақшасында "тiркеу нөмiрлерi" деген сөздер "жеке сәйкестендiру (бизнес-сәйкестендiру) нөмiрлерi" деген сөздермен ауыстырылсын;
</w:t>
      </w:r>
      <w:r>
        <w:br/>
      </w:r>
      <w:r>
        <w:rPr>
          <w:rFonts w:ascii="Times New Roman"/>
          <w:b w:val="false"/>
          <w:i w:val="false"/>
          <w:color w:val="000000"/>
          <w:sz w:val="28"/>
        </w:rPr>
        <w:t>
      3) 209-баптың 1-тармағының 2) тармақшасы мынадай редакцияда жазылсын:
</w:t>
      </w:r>
      <w:r>
        <w:br/>
      </w:r>
      <w:r>
        <w:rPr>
          <w:rFonts w:ascii="Times New Roman"/>
          <w:b w:val="false"/>
          <w:i w:val="false"/>
          <w:color w:val="000000"/>
          <w:sz w:val="28"/>
        </w:rPr>
        <w:t>
      "2) жеке сәйкестендiру (бизнес-сәйкестендiру) нөмiрi;";
</w:t>
      </w:r>
      <w:r>
        <w:br/>
      </w:r>
      <w:r>
        <w:rPr>
          <w:rFonts w:ascii="Times New Roman"/>
          <w:b w:val="false"/>
          <w:i w:val="false"/>
          <w:color w:val="000000"/>
          <w:sz w:val="28"/>
        </w:rPr>
        <w:t>
      4) 235-баптың 2-тармағының 4) тармақшасында "салық төлеушiнiң тiркелу нөмiрiн" деген сөздер "жеке сәйкестендiру (бизнес-сәйкестендiру) нөмiрiн" деген сөздермен ауыстырылсын;
</w:t>
      </w:r>
      <w:r>
        <w:br/>
      </w:r>
      <w:r>
        <w:rPr>
          <w:rFonts w:ascii="Times New Roman"/>
          <w:b w:val="false"/>
          <w:i w:val="false"/>
          <w:color w:val="000000"/>
          <w:sz w:val="28"/>
        </w:rPr>
        <w:t>
      5) 242-баптың 3-тармағының 2) тармақшасында, 243-баптың 1-тармағының 3) тармақшасында "тiркеу нөмiрi" деген сөздер "жеке сәйкестендiру (бизнес-сәйкестендiру) нөмiрi" деген сөздермен ауыстырылсын;
</w:t>
      </w:r>
      <w:r>
        <w:br/>
      </w:r>
      <w:r>
        <w:rPr>
          <w:rFonts w:ascii="Times New Roman"/>
          <w:b w:val="false"/>
          <w:i w:val="false"/>
          <w:color w:val="000000"/>
          <w:sz w:val="28"/>
        </w:rPr>
        <w:t>
      6) 518-баптың 1-тармағының 1) тармақшасы мынадай редакцияда жазылсын:
</w:t>
      </w:r>
      <w:r>
        <w:br/>
      </w:r>
      <w:r>
        <w:rPr>
          <w:rFonts w:ascii="Times New Roman"/>
          <w:b w:val="false"/>
          <w:i w:val="false"/>
          <w:color w:val="000000"/>
          <w:sz w:val="28"/>
        </w:rPr>
        <w:t>
      "1) жеке сәйкестендiру (бизнес-сәйкестендiру) нөмiрi туралы;";
</w:t>
      </w:r>
      <w:r>
        <w:br/>
      </w:r>
      <w:r>
        <w:rPr>
          <w:rFonts w:ascii="Times New Roman"/>
          <w:b w:val="false"/>
          <w:i w:val="false"/>
          <w:color w:val="000000"/>
          <w:sz w:val="28"/>
        </w:rPr>
        <w:t>
      7) 520-бапта:
</w:t>
      </w:r>
      <w:r>
        <w:br/>
      </w:r>
      <w:r>
        <w:rPr>
          <w:rFonts w:ascii="Times New Roman"/>
          <w:b w:val="false"/>
          <w:i w:val="false"/>
          <w:color w:val="000000"/>
          <w:sz w:val="28"/>
        </w:rPr>
        <w:t>
      2-тармақ "жеке сәйкестендiру (бизнес-сәйкестендiру) нөмiрiн көрсете отырып," деген сөздермен толықтырылсын;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5-тармақ мынадай редакцияда жазылсын:
</w:t>
      </w:r>
      <w:r>
        <w:br/>
      </w:r>
      <w:r>
        <w:rPr>
          <w:rFonts w:ascii="Times New Roman"/>
          <w:b w:val="false"/>
          <w:i w:val="false"/>
          <w:color w:val="000000"/>
          <w:sz w:val="28"/>
        </w:rPr>
        <w:t>
      "5. Салық төлеушiнiң куәлiгi - шетел азаматының немесе азаматтығы жоқ тұлғалардың жеке басын куәландыратын Қазақстан Республикасының құжаты болмаған жағдайда шетел азаматтарына және Қазақстан Республикасында тұрақты мекеме (филиал, өкiлдiк) құрмай қызметiн жүзеге асыратын резидент емес заңды тұлғаларға, олар Қазақстан Республикасы Салық төлеушiлерiнiң мемлекеттiк тiзiлiмiнде тiркелген кезiнде берiлетiн және жеке сәйкестендiру немесе бизнес-сәйкестендiру нөмiрi қойылатын қатаң есептегi бланкi болып табылатын құжат.";
</w:t>
      </w:r>
      <w:r>
        <w:br/>
      </w:r>
      <w:r>
        <w:rPr>
          <w:rFonts w:ascii="Times New Roman"/>
          <w:b w:val="false"/>
          <w:i w:val="false"/>
          <w:color w:val="000000"/>
          <w:sz w:val="28"/>
        </w:rPr>
        <w:t>
      8) 520-1-бапта:
</w:t>
      </w:r>
      <w:r>
        <w:br/>
      </w:r>
      <w:r>
        <w:rPr>
          <w:rFonts w:ascii="Times New Roman"/>
          <w:b w:val="false"/>
          <w:i w:val="false"/>
          <w:color w:val="000000"/>
          <w:sz w:val="28"/>
        </w:rPr>
        <w:t>
      1-1-тармақта:
</w:t>
      </w:r>
      <w:r>
        <w:br/>
      </w:r>
      <w:r>
        <w:rPr>
          <w:rFonts w:ascii="Times New Roman"/>
          <w:b w:val="false"/>
          <w:i w:val="false"/>
          <w:color w:val="000000"/>
          <w:sz w:val="28"/>
        </w:rPr>
        <w:t>
      бiрiншi бөлiкте:
</w:t>
      </w:r>
      <w:r>
        <w:br/>
      </w:r>
      <w:r>
        <w:rPr>
          <w:rFonts w:ascii="Times New Roman"/>
          <w:b w:val="false"/>
          <w:i w:val="false"/>
          <w:color w:val="000000"/>
          <w:sz w:val="28"/>
        </w:rPr>
        <w:t>
      "салық төлеушiнiң тiркеу нөмiрiн бере отырып," деген сөздер алып тасталсын;
</w:t>
      </w:r>
      <w:r>
        <w:br/>
      </w:r>
      <w:r>
        <w:rPr>
          <w:rFonts w:ascii="Times New Roman"/>
          <w:b w:val="false"/>
          <w:i w:val="false"/>
          <w:color w:val="000000"/>
          <w:sz w:val="28"/>
        </w:rPr>
        <w:t>
      үшiншi бөлiк алып тасталсын;
</w:t>
      </w:r>
      <w:r>
        <w:br/>
      </w:r>
      <w:r>
        <w:rPr>
          <w:rFonts w:ascii="Times New Roman"/>
          <w:b w:val="false"/>
          <w:i w:val="false"/>
          <w:color w:val="000000"/>
          <w:sz w:val="28"/>
        </w:rPr>
        <w:t>
      мынадай мазмұндағы 4, 5-тармақтармен толықтырылсын:
</w:t>
      </w:r>
      <w:r>
        <w:br/>
      </w:r>
      <w:r>
        <w:rPr>
          <w:rFonts w:ascii="Times New Roman"/>
          <w:b w:val="false"/>
          <w:i w:val="false"/>
          <w:color w:val="000000"/>
          <w:sz w:val="28"/>
        </w:rPr>
        <w:t>
      "4. Жеке сәйкестендiру (бизнес-сәйкестендiру) нөмiрi салық төлеушi табыс ететiн салық есептiлiгiнiң құжаттарында, сондай-ақ салық мiндеттемелерiн орындаумен байланысты өзге де құжаттарда көрсетiлуi тиiс.
</w:t>
      </w:r>
      <w:r>
        <w:br/>
      </w:r>
      <w:r>
        <w:rPr>
          <w:rFonts w:ascii="Times New Roman"/>
          <w:b w:val="false"/>
          <w:i w:val="false"/>
          <w:color w:val="000000"/>
          <w:sz w:val="28"/>
        </w:rPr>
        <w:t>
      5. Жеке сәйкестендiру (бизнес-сәйкестендiру) нөмiрiн салық қызметi органдары оның салық мiндеттемелерiне қатысты жiберiлетiн салық төлеушiнiң барлық құжаттарында көрсетiлуi тиiс.";
</w:t>
      </w:r>
      <w:r>
        <w:br/>
      </w:r>
      <w:r>
        <w:rPr>
          <w:rFonts w:ascii="Times New Roman"/>
          <w:b w:val="false"/>
          <w:i w:val="false"/>
          <w:color w:val="000000"/>
          <w:sz w:val="28"/>
        </w:rPr>
        <w:t>
      9) 521-бап мынадай мазмұндағы 1-1-тармақпен толықтырылсын:
</w:t>
      </w:r>
      <w:r>
        <w:br/>
      </w:r>
      <w:r>
        <w:rPr>
          <w:rFonts w:ascii="Times New Roman"/>
          <w:b w:val="false"/>
          <w:i w:val="false"/>
          <w:color w:val="000000"/>
          <w:sz w:val="28"/>
        </w:rPr>
        <w:t>
      "1-1. Осы Кодекстiң 520-1-бабының 1-1-тармағында көрсетiлген салық төлеушiлердi қоспағанда, салық төлеушi ретiнде мемлекеттiк тiркеудi уәкiлеттi мемлекеттiк орган салық төлеушi салық органына салық төлеушi ретiнде мемлекеттiк тiркеу туралы өтiнiш бергеннен кейiн екi жұмыс күнi iшiнде оған салық төлеушiнiң куәлiгiн бере отырып жүзеге асырады.";
</w:t>
      </w:r>
      <w:r>
        <w:br/>
      </w:r>
      <w:r>
        <w:rPr>
          <w:rFonts w:ascii="Times New Roman"/>
          <w:b w:val="false"/>
          <w:i w:val="false"/>
          <w:color w:val="000000"/>
          <w:sz w:val="28"/>
        </w:rPr>
        <w:t>
      10) 522-баптың 1-тармағында "мемлекеттiк тiркеуден өту және салық төлеушiнiң мемлекеттiк тiркеу нөмiрiн алу" деген сөздер "салық төлеушi ретiнде мемлекеттiк тiркеуден өту" деген сөздермен ауыстырылсын;
</w:t>
      </w:r>
      <w:r>
        <w:br/>
      </w:r>
      <w:r>
        <w:rPr>
          <w:rFonts w:ascii="Times New Roman"/>
          <w:b w:val="false"/>
          <w:i w:val="false"/>
          <w:color w:val="000000"/>
          <w:sz w:val="28"/>
        </w:rPr>
        <w:t>
      11) 523-бап алып тасталсын;
</w:t>
      </w:r>
      <w:r>
        <w:br/>
      </w:r>
      <w:r>
        <w:rPr>
          <w:rFonts w:ascii="Times New Roman"/>
          <w:b w:val="false"/>
          <w:i w:val="false"/>
          <w:color w:val="000000"/>
          <w:sz w:val="28"/>
        </w:rPr>
        <w:t>
      12) 524-бапта:
</w:t>
      </w:r>
      <w:r>
        <w:br/>
      </w:r>
      <w:r>
        <w:rPr>
          <w:rFonts w:ascii="Times New Roman"/>
          <w:b w:val="false"/>
          <w:i w:val="false"/>
          <w:color w:val="000000"/>
          <w:sz w:val="28"/>
        </w:rPr>
        <w:t>
      5-тармақта "салық төлеушi заңды тұлғаның тiркеу нөмiрi" деген сөздер "заңды тұлғаның бизнес-сәйкестендiру нөмiрi" деген сөздермен ауыстырылсын;
</w:t>
      </w:r>
      <w:r>
        <w:br/>
      </w:r>
      <w:r>
        <w:rPr>
          <w:rFonts w:ascii="Times New Roman"/>
          <w:b w:val="false"/>
          <w:i w:val="false"/>
          <w:color w:val="000000"/>
          <w:sz w:val="28"/>
        </w:rPr>
        <w:t>
      7-тармақ алып тасталсын;
</w:t>
      </w:r>
      <w:r>
        <w:br/>
      </w:r>
      <w:r>
        <w:rPr>
          <w:rFonts w:ascii="Times New Roman"/>
          <w:b w:val="false"/>
          <w:i w:val="false"/>
          <w:color w:val="000000"/>
          <w:sz w:val="28"/>
        </w:rPr>
        <w:t>
      10-тармақта:
</w:t>
      </w:r>
      <w:r>
        <w:br/>
      </w:r>
      <w:r>
        <w:rPr>
          <w:rFonts w:ascii="Times New Roman"/>
          <w:b w:val="false"/>
          <w:i w:val="false"/>
          <w:color w:val="000000"/>
          <w:sz w:val="28"/>
        </w:rPr>
        <w:t>
      "салық төлеушiнiң бұрынғы тiркеу нөмiрi сақталған және салық төлеушiнiң бұрын берiлген куәлiгi жойылған жағдайда" деген сөздер алып тасталсын;
</w:t>
      </w:r>
      <w:r>
        <w:br/>
      </w:r>
      <w:r>
        <w:rPr>
          <w:rFonts w:ascii="Times New Roman"/>
          <w:b w:val="false"/>
          <w:i w:val="false"/>
          <w:color w:val="000000"/>
          <w:sz w:val="28"/>
        </w:rPr>
        <w:t>
      "салық төлеушінің бұрын берілген куәлігін жоя отырып" деген сөздермен толықтырылсын;
</w:t>
      </w:r>
      <w:r>
        <w:br/>
      </w:r>
      <w:r>
        <w:rPr>
          <w:rFonts w:ascii="Times New Roman"/>
          <w:b w:val="false"/>
          <w:i w:val="false"/>
          <w:color w:val="000000"/>
          <w:sz w:val="28"/>
        </w:rPr>
        <w:t>
      11-тармақта "салық төлеушiге бұрын берiлген тiркеу нөмiрiн" деген сөздер "жеке сәйкестендiру (бизнес-сәйкестендiру) нөмiрiн" деген сөздермен ауыстырылсын;
</w:t>
      </w:r>
      <w:r>
        <w:br/>
      </w:r>
      <w:r>
        <w:rPr>
          <w:rFonts w:ascii="Times New Roman"/>
          <w:b w:val="false"/>
          <w:i w:val="false"/>
          <w:color w:val="000000"/>
          <w:sz w:val="28"/>
        </w:rPr>
        <w:t>
      13) 525-баптың 2-тармағының бiрiншi бөлiгiнде "тiркеу нөмiрi сақтала отырып" деген сөздер алып тасталсын;
</w:t>
      </w:r>
      <w:r>
        <w:br/>
      </w:r>
      <w:r>
        <w:rPr>
          <w:rFonts w:ascii="Times New Roman"/>
          <w:b w:val="false"/>
          <w:i w:val="false"/>
          <w:color w:val="000000"/>
          <w:sz w:val="28"/>
        </w:rPr>
        <w:t>
      14) 526-бапта "салық төлеушiнiң тiркеу нөмiрiн", "тiркеу нөмiрiнiң" деген сөздер тиiсiнше "жеке сәйкестендiру (бизнес-сәйкестендiру) нөмiрiн", "жеке сәйкестендiру (бизнес-сәйкестендiру) нөмiрiнiң" деген сөздермен ауыстырылсын;
</w:t>
      </w:r>
      <w:r>
        <w:br/>
      </w:r>
      <w:r>
        <w:rPr>
          <w:rFonts w:ascii="Times New Roman"/>
          <w:b w:val="false"/>
          <w:i w:val="false"/>
          <w:color w:val="000000"/>
          <w:sz w:val="28"/>
        </w:rPr>
        <w:t>
      15) 528-бапта:
</w:t>
      </w:r>
      <w:r>
        <w:br/>
      </w:r>
      <w:r>
        <w:rPr>
          <w:rFonts w:ascii="Times New Roman"/>
          <w:b w:val="false"/>
          <w:i w:val="false"/>
          <w:color w:val="000000"/>
          <w:sz w:val="28"/>
        </w:rPr>
        <w:t>
      "салық төлеушiнiң", "салық төлеушiнiң тiркеу нөмiрiн беру" деген сөздер "салық төлеушi ретiнде", "салық төлеушi ретiнде мемлекеттiк тiркеу" деген сөздермен ауыстырылсын;
</w:t>
      </w:r>
      <w:r>
        <w:br/>
      </w:r>
      <w:r>
        <w:rPr>
          <w:rFonts w:ascii="Times New Roman"/>
          <w:b w:val="false"/>
          <w:i w:val="false"/>
          <w:color w:val="000000"/>
          <w:sz w:val="28"/>
        </w:rPr>
        <w:t>
      "салық төлеушiнiң тiркеу нөмiрiн" деген сөздер "жеке сәйкестендіру (бизнес-сәйкестендiру) нөмiрiн" деген сөздермен ауыстырылсын;
</w:t>
      </w:r>
      <w:r>
        <w:br/>
      </w:r>
      <w:r>
        <w:rPr>
          <w:rFonts w:ascii="Times New Roman"/>
          <w:b w:val="false"/>
          <w:i w:val="false"/>
          <w:color w:val="000000"/>
          <w:sz w:val="28"/>
        </w:rPr>
        <w:t>
      16) 530-баптың 5-тармағында "салық төлеушiнiң тiркеу нөмірін" деген сөздер "тұлғаның жеке сәйкестендiру (бизнес-сәйкестендiру) нөмірін" деген сөздермен ауыстырылсын;
</w:t>
      </w:r>
      <w:r>
        <w:br/>
      </w:r>
      <w:r>
        <w:rPr>
          <w:rFonts w:ascii="Times New Roman"/>
          <w:b w:val="false"/>
          <w:i w:val="false"/>
          <w:color w:val="000000"/>
          <w:sz w:val="28"/>
        </w:rPr>
        <w:t>
      17) 536-баптың 1-тармағының 4) тармақшасы мынадай редакцияда жазылсын:
</w:t>
      </w:r>
      <w:r>
        <w:br/>
      </w:r>
      <w:r>
        <w:rPr>
          <w:rFonts w:ascii="Times New Roman"/>
          <w:b w:val="false"/>
          <w:i w:val="false"/>
          <w:color w:val="000000"/>
          <w:sz w:val="28"/>
        </w:rPr>
        <w:t>
      "4) жеке сәйкестендiру (бизнес-сәйкестендiру) нөмiрiн;";
</w:t>
      </w:r>
      <w:r>
        <w:br/>
      </w:r>
      <w:r>
        <w:rPr>
          <w:rFonts w:ascii="Times New Roman"/>
          <w:b w:val="false"/>
          <w:i w:val="false"/>
          <w:color w:val="000000"/>
          <w:sz w:val="28"/>
        </w:rPr>
        <w:t>
      18) 540-баптың 1-тармағының 5) тармақшасында "тiркеу нөмiрiн" деген сөздер "жеке сәйкестендiру (бизнес-сәйкестендiру) нөмiрiн" деген сөздермен ауыстырылсын;
</w:t>
      </w:r>
      <w:r>
        <w:br/>
      </w:r>
      <w:r>
        <w:rPr>
          <w:rFonts w:ascii="Times New Roman"/>
          <w:b w:val="false"/>
          <w:i w:val="false"/>
          <w:color w:val="000000"/>
          <w:sz w:val="28"/>
        </w:rPr>
        <w:t>
      19) 541-баптың 3-тармағының 3) тармақшасы мынадай редакцияда жазылсын:
</w:t>
      </w:r>
      <w:r>
        <w:br/>
      </w:r>
      <w:r>
        <w:rPr>
          <w:rFonts w:ascii="Times New Roman"/>
          <w:b w:val="false"/>
          <w:i w:val="false"/>
          <w:color w:val="000000"/>
          <w:sz w:val="28"/>
        </w:rPr>
        <w:t>
      "3) жеке сәйкестендiру (бизнес-сәйкестендiру) нөмiрi;";
</w:t>
      </w:r>
      <w:r>
        <w:br/>
      </w:r>
      <w:r>
        <w:rPr>
          <w:rFonts w:ascii="Times New Roman"/>
          <w:b w:val="false"/>
          <w:i w:val="false"/>
          <w:color w:val="000000"/>
          <w:sz w:val="28"/>
        </w:rPr>
        <w:t>
      20) 554-баптың 2-тармағының 4) тармақшасы мынадай редакцияда жазылсын:
</w:t>
      </w:r>
      <w:r>
        <w:br/>
      </w:r>
      <w:r>
        <w:rPr>
          <w:rFonts w:ascii="Times New Roman"/>
          <w:b w:val="false"/>
          <w:i w:val="false"/>
          <w:color w:val="000000"/>
          <w:sz w:val="28"/>
        </w:rPr>
        <w:t>
      "4) жеке сәйкестендiру (бизнес-сәйкестендiру) нөмiрi;".
</w:t>
      </w:r>
      <w:r>
        <w:br/>
      </w:r>
      <w:r>
        <w:rPr>
          <w:rFonts w:ascii="Times New Roman"/>
          <w:b w:val="false"/>
          <w:i w:val="false"/>
          <w:color w:val="000000"/>
          <w:sz w:val="28"/>
        </w:rPr>
        <w:t>
      4. Қазақстан Республикасының 2003 жылғы 5 сәуiрдегi Кеден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7-8, 40-құжат; N 15, 139 құжат; 2004 ж., N 18, 106-құжат; 2005 ж., N 11, 43-құжат; N 21-22, 86-құжат; 2006 ж., N 3, 22-құжат):
</w:t>
      </w:r>
      <w:r>
        <w:br/>
      </w:r>
      <w:r>
        <w:rPr>
          <w:rFonts w:ascii="Times New Roman"/>
          <w:b w:val="false"/>
          <w:i w:val="false"/>
          <w:color w:val="000000"/>
          <w:sz w:val="28"/>
        </w:rPr>
        <w:t>
      1) 356-баптың 2-тармағының 1) тармақшасында "тiркеу нөмiрлерi" деген сөздер "жеке сәйкестендiру (бизнес-сәйкестендiру) нөмiрлерi" деген сөздермен ауыстырылсын;
</w:t>
      </w:r>
      <w:r>
        <w:br/>
      </w:r>
      <w:r>
        <w:rPr>
          <w:rFonts w:ascii="Times New Roman"/>
          <w:b w:val="false"/>
          <w:i w:val="false"/>
          <w:color w:val="000000"/>
          <w:sz w:val="28"/>
        </w:rPr>
        <w:t>
      2) 460-баптың 4-тармағының 4) тармақшасы мынадай редакцияда жазылсын:
</w:t>
      </w:r>
      <w:r>
        <w:br/>
      </w:r>
      <w:r>
        <w:rPr>
          <w:rFonts w:ascii="Times New Roman"/>
          <w:b w:val="false"/>
          <w:i w:val="false"/>
          <w:color w:val="000000"/>
          <w:sz w:val="28"/>
        </w:rPr>
        <w:t>
      "4) жеке сәйкестендiру (бизнес-сәйкестендiру) нөмiрi;".
</w:t>
      </w:r>
      <w:r>
        <w:br/>
      </w:r>
      <w:r>
        <w:rPr>
          <w:rFonts w:ascii="Times New Roman"/>
          <w:b w:val="false"/>
          <w:i w:val="false"/>
          <w:color w:val="000000"/>
          <w:sz w:val="28"/>
        </w:rPr>
        <w:t>
      5. Қазақстан Республикасының 2003 жылғы 8 шiлдедегi Орман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16, 140-құжат; 2004 ж., N 23, 142-құжат; 2006 ж., N 3, 22-құжат):
</w:t>
      </w:r>
      <w:r>
        <w:br/>
      </w:r>
      <w:r>
        <w:rPr>
          <w:rFonts w:ascii="Times New Roman"/>
          <w:b w:val="false"/>
          <w:i w:val="false"/>
          <w:color w:val="000000"/>
          <w:sz w:val="28"/>
        </w:rPr>
        <w:t>
      32-баптың 10) тармақшасы мынадай редакцияда жазылсын:
</w:t>
      </w:r>
      <w:r>
        <w:br/>
      </w:r>
      <w:r>
        <w:rPr>
          <w:rFonts w:ascii="Times New Roman"/>
          <w:b w:val="false"/>
          <w:i w:val="false"/>
          <w:color w:val="000000"/>
          <w:sz w:val="28"/>
        </w:rPr>
        <w:t>
      "10) жеке сәйкестендiру (бизнес-сәйкестендiру) нөмiрi;".
</w:t>
      </w:r>
      <w:r>
        <w:br/>
      </w:r>
      <w:r>
        <w:rPr>
          <w:rFonts w:ascii="Times New Roman"/>
          <w:b w:val="false"/>
          <w:i w:val="false"/>
          <w:color w:val="000000"/>
          <w:sz w:val="28"/>
        </w:rPr>
        <w:t>
      6. "Заңды тұлғаларды мемлекеттік тіркеу және филиалдар мен өкiлдiктердi есептiк тiркеу туралы" Қазақстан Республикасының 1995 жылғы 17 сәуiрдегi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w:t>
      </w:r>
      <w:r>
        <w:br/>
      </w:r>
      <w:r>
        <w:rPr>
          <w:rFonts w:ascii="Times New Roman"/>
          <w:b w:val="false"/>
          <w:i w:val="false"/>
          <w:color w:val="000000"/>
          <w:sz w:val="28"/>
        </w:rPr>
        <w:t>
      1-бапта "тiркеу нөмiрiн" деген сөздер "бизнес-сәйкестендiру нөмiрiн" деген сөздермен ауыстырылсын;
</w:t>
      </w:r>
      <w:r>
        <w:br/>
      </w:r>
      <w:r>
        <w:rPr>
          <w:rFonts w:ascii="Times New Roman"/>
          <w:b w:val="false"/>
          <w:i w:val="false"/>
          <w:color w:val="000000"/>
          <w:sz w:val="28"/>
        </w:rPr>
        <w:t>
      13-баптың төртiншi бөлiгi мынадай редакцияда жазылсын:
</w:t>
      </w:r>
      <w:r>
        <w:br/>
      </w:r>
      <w:r>
        <w:rPr>
          <w:rFonts w:ascii="Times New Roman"/>
          <w:b w:val="false"/>
          <w:i w:val="false"/>
          <w:color w:val="000000"/>
          <w:sz w:val="28"/>
        </w:rPr>
        <w:t>
      "Бiрiздендiрiлiп, бiрдейлендiрiлген және басқа да жүйелiк-есептiк кодтардың берiлгенiн және Мемлекеттiк статистикалық тiркелiмге есепке қойылғанын растайтын құжат мемлекеттiк тiркеу туралы куәлiк болып табылады.".
</w:t>
      </w:r>
      <w:r>
        <w:br/>
      </w:r>
      <w:r>
        <w:rPr>
          <w:rFonts w:ascii="Times New Roman"/>
          <w:b w:val="false"/>
          <w:i w:val="false"/>
          <w:color w:val="000000"/>
          <w:sz w:val="28"/>
        </w:rPr>
        <w:t>
      7. "Жеке кәсiпкерлiк туралы" Қазақстан Республикасының 2006 жылғы 31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2006 ж., N 3, 21-құжат):
</w:t>
      </w:r>
      <w:r>
        <w:br/>
      </w:r>
      <w:r>
        <w:rPr>
          <w:rFonts w:ascii="Times New Roman"/>
          <w:b w:val="false"/>
          <w:i w:val="false"/>
          <w:color w:val="000000"/>
          <w:sz w:val="28"/>
        </w:rPr>
        <w:t>
      1) 27-бапта:
</w:t>
      </w:r>
      <w:r>
        <w:br/>
      </w:r>
      <w:r>
        <w:rPr>
          <w:rFonts w:ascii="Times New Roman"/>
          <w:b w:val="false"/>
          <w:i w:val="false"/>
          <w:color w:val="000000"/>
          <w:sz w:val="28"/>
        </w:rPr>
        <w:t>
      1-тармақтың екiншi бөлiгiнде "аумақтық" деген сөз алып тасталсын;
</w:t>
      </w:r>
      <w:r>
        <w:br/>
      </w:r>
      <w:r>
        <w:rPr>
          <w:rFonts w:ascii="Times New Roman"/>
          <w:b w:val="false"/>
          <w:i w:val="false"/>
          <w:color w:val="000000"/>
          <w:sz w:val="28"/>
        </w:rPr>
        <w:t>
      3 тармақ мынадай редакцияда жазылсын:
</w:t>
      </w:r>
      <w:r>
        <w:br/>
      </w:r>
      <w:r>
        <w:rPr>
          <w:rFonts w:ascii="Times New Roman"/>
          <w:b w:val="false"/>
          <w:i w:val="false"/>
          <w:color w:val="000000"/>
          <w:sz w:val="28"/>
        </w:rPr>
        <w:t>
      "3. Егер өтiнiште өзге мерзiм көзделмесе, дара кәсiпкердi (бiрлескен жеке кәсiпкерлiк) мемлекеттiк тiркеу туралы куәлiк мерзiмсiз берiледi.
</w:t>
      </w:r>
      <w:r>
        <w:br/>
      </w:r>
      <w:r>
        <w:rPr>
          <w:rFonts w:ascii="Times New Roman"/>
          <w:b w:val="false"/>
          <w:i w:val="false"/>
          <w:color w:val="000000"/>
          <w:sz w:val="28"/>
        </w:rPr>
        <w:t>
      Дара кәсiпкердi (бiрлескен жеке кәсiпкерлiктi) мемлекеттiк тiркеу туралы куәлiктiң нысанын Қазақстан Республикасының Үкiметi бекiтедi.";
</w:t>
      </w:r>
      <w:r>
        <w:br/>
      </w:r>
      <w:r>
        <w:rPr>
          <w:rFonts w:ascii="Times New Roman"/>
          <w:b w:val="false"/>
          <w:i w:val="false"/>
          <w:color w:val="000000"/>
          <w:sz w:val="28"/>
        </w:rPr>
        <w:t>
      4-тармақта: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"1) мемлекет алдындағы салық мiндеттемесiнiң орындалуына салық бақылауын қамтамасыз ететін уәкілетті мемлекеттік орган белгілеген нысан бойынша өтiнiшті;";
</w:t>
      </w:r>
      <w:r>
        <w:br/>
      </w:r>
      <w:r>
        <w:rPr>
          <w:rFonts w:ascii="Times New Roman"/>
          <w:b w:val="false"/>
          <w:i w:val="false"/>
          <w:color w:val="000000"/>
          <w:sz w:val="28"/>
        </w:rPr>
        <w:t>
      үшiншi бөлiгiнде "дара кәсiпкердi" деген сөздерден кейiн "бiрлескен жеке кәсiпкерлiктi" деген сөздермен толықтырылсын;
</w:t>
      </w:r>
      <w:r>
        <w:br/>
      </w:r>
      <w:r>
        <w:rPr>
          <w:rFonts w:ascii="Times New Roman"/>
          <w:b w:val="false"/>
          <w:i w:val="false"/>
          <w:color w:val="000000"/>
          <w:sz w:val="28"/>
        </w:rPr>
        <w:t>
      6, 7-тармақтары мынадай редакцияда жазылсын:
</w:t>
      </w:r>
      <w:r>
        <w:br/>
      </w:r>
      <w:r>
        <w:rPr>
          <w:rFonts w:ascii="Times New Roman"/>
          <w:b w:val="false"/>
          <w:i w:val="false"/>
          <w:color w:val="000000"/>
          <w:sz w:val="28"/>
        </w:rPr>
        <w:t>
      "6. Мемлекеттiк тiркеу туралы куәлiк беруге өтiнiште көрсетілген бiрлескен қызмет шартындағы (жай серiктестiң шарты) деректер өзгерген ретте жеке кәсiпкер (бiрлескен жеке кәсiпкерлiктiң уәкiлеттi тұлғасы) өзгерiстер туралы осы орган белгілеген нысан бойынша тiркеу органына хабарлауға міндетті. Мемлекеттік тiркеу туралы куәлiкте көрсетiлген дара кәсiпкер (бiрлескен жеке кәсіпкерлiктiң уәкiлеттi адамы) қайта тiркеудi жүзеге асыруы және жаңа куәлiк алуға мiндеттi.
</w:t>
      </w:r>
      <w:r>
        <w:br/>
      </w:r>
      <w:r>
        <w:rPr>
          <w:rFonts w:ascii="Times New Roman"/>
          <w:b w:val="false"/>
          <w:i w:val="false"/>
          <w:color w:val="000000"/>
          <w:sz w:val="28"/>
        </w:rPr>
        <w:t>
      7. Дара кәсіпкердi (бірлескен жеке кәсiпкерлiктi) мемлекеттiк тiркеу туралы куәлiктi жоғалтқан жағдайда, оның (олардың) өтiнiшi бойынша оған мемлекеттiк тiркеудi куәландыратын құжаттың төлнұсқасы берiледi.
</w:t>
      </w:r>
      <w:r>
        <w:br/>
      </w:r>
      <w:r>
        <w:rPr>
          <w:rFonts w:ascii="Times New Roman"/>
          <w:b w:val="false"/>
          <w:i w:val="false"/>
          <w:color w:val="000000"/>
          <w:sz w:val="28"/>
        </w:rPr>
        <w:t>
      Мемлекеттік тiркеудi куәландыратын құжаттың телнұсқасын беру үшiн дара кәсiпкерден (бiрлескен жеке кәсiпкерлiктен) Қазақстан Республикасының салық заңнамасында айқындалған тәртiппен алым алынады.";
</w:t>
      </w:r>
      <w:r>
        <w:br/>
      </w:r>
      <w:r>
        <w:rPr>
          <w:rFonts w:ascii="Times New Roman"/>
          <w:b w:val="false"/>
          <w:i w:val="false"/>
          <w:color w:val="000000"/>
          <w:sz w:val="28"/>
        </w:rPr>
        <w:t>
      8-тармақтың екiншi бөлiгiнде "уәкiлеттi тұлғаға" деген сөздер "бiрлескен жеке кәсiпкерлiкке" деген сөздермен ауыстырылсын;
</w:t>
      </w:r>
      <w:r>
        <w:br/>
      </w:r>
      <w:r>
        <w:rPr>
          <w:rFonts w:ascii="Times New Roman"/>
          <w:b w:val="false"/>
          <w:i w:val="false"/>
          <w:color w:val="000000"/>
          <w:sz w:val="28"/>
        </w:rPr>
        <w:t>
      9-тармақ "дара кәсiпкер" деген сөздерден кейiн "(бiрлескен жеке кәсiпкерлiк)" деген сөздерiмен толықтырылсын;
</w:t>
      </w:r>
      <w:r>
        <w:br/>
      </w:r>
      <w:r>
        <w:rPr>
          <w:rFonts w:ascii="Times New Roman"/>
          <w:b w:val="false"/>
          <w:i w:val="false"/>
          <w:color w:val="000000"/>
          <w:sz w:val="28"/>
        </w:rPr>
        <w:t>
      2) 38-баптың 2-тармағының 4) тармақшасында "салық төлеушiнiң тiркеу нөмiрi" деген сөздер "жеке сәйкестендiру (бизнес-сәйкестендiру) нөмiрi" деген сөздермен ауыстырылсын.
</w:t>
      </w:r>
      <w:r>
        <w:br/>
      </w:r>
      <w:r>
        <w:rPr>
          <w:rFonts w:ascii="Times New Roman"/>
          <w:b w:val="false"/>
          <w:i w:val="false"/>
          <w:color w:val="000000"/>
          <w:sz w:val="28"/>
        </w:rPr>
        <w:t>
      8.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12, 186-құжат; 1998 ж., N 24, 437-құжат; 1999 ж., N 8, 237-құжат; N 23, 925-құжат; 2001 ж., N 17-18, 245-құжат, N 20, 257-құжат; 2002 ж., N 1, 1-құжат; N 23-24, 198-құжат; 2003 ж., N 1-2, 9-құжат; N 11, 56-құжат; N 15, 139-құжат; N 21-22, 160-құжат; 2004 ж., N 11-12, 66-құжат; N 23, 140, 142 құжаттар; 2005 ж., N 7-8, 19-құжат; N 11, 39-құжат; N 14, 55, 58-құжаттар; N 23, 104-құжат; 2006 ж., N 3, 22-құжат):
</w:t>
      </w:r>
      <w:r>
        <w:br/>
      </w:r>
      <w:r>
        <w:rPr>
          <w:rFonts w:ascii="Times New Roman"/>
          <w:b w:val="false"/>
          <w:i w:val="false"/>
          <w:color w:val="000000"/>
          <w:sz w:val="28"/>
        </w:rPr>
        <w:t>
      1) 1-баптың 30) тармақшасы алып тасталсын;
</w:t>
      </w:r>
      <w:r>
        <w:br/>
      </w:r>
      <w:r>
        <w:rPr>
          <w:rFonts w:ascii="Times New Roman"/>
          <w:b w:val="false"/>
          <w:i w:val="false"/>
          <w:color w:val="000000"/>
          <w:sz w:val="28"/>
        </w:rPr>
        <w:t>
      2) 18-баптың 2-тармағында:
</w:t>
      </w:r>
      <w:r>
        <w:br/>
      </w:r>
      <w:r>
        <w:rPr>
          <w:rFonts w:ascii="Times New Roman"/>
          <w:b w:val="false"/>
          <w:i w:val="false"/>
          <w:color w:val="000000"/>
          <w:sz w:val="28"/>
        </w:rPr>
        <w:t>
      2) тармақша алып тасталсын;
</w:t>
      </w:r>
      <w:r>
        <w:br/>
      </w:r>
      <w:r>
        <w:rPr>
          <w:rFonts w:ascii="Times New Roman"/>
          <w:b w:val="false"/>
          <w:i w:val="false"/>
          <w:color w:val="000000"/>
          <w:sz w:val="28"/>
        </w:rPr>
        <w:t>
      4-1) тармақшада "әлеуметтiк жеке код беру туралы куәлiгi" деген сөздер "жеке сәйкестендiру нөмiрi берiлгенiн растайтын құжаты" деген сөздермен ауыстырылсын;
</w:t>
      </w:r>
      <w:r>
        <w:br/>
      </w:r>
      <w:r>
        <w:rPr>
          <w:rFonts w:ascii="Times New Roman"/>
          <w:b w:val="false"/>
          <w:i w:val="false"/>
          <w:color w:val="000000"/>
          <w:sz w:val="28"/>
        </w:rPr>
        <w:t>
      3) 30-баптың 2-тармағының 2) тармақшасында:
</w:t>
      </w:r>
      <w:r>
        <w:br/>
      </w:r>
      <w:r>
        <w:rPr>
          <w:rFonts w:ascii="Times New Roman"/>
          <w:b w:val="false"/>
          <w:i w:val="false"/>
          <w:color w:val="000000"/>
          <w:sz w:val="28"/>
        </w:rPr>
        <w:t>
      "әлеуметтiк жеке коды" деген сөздер "жеке сәйкестендiру нөмiрi" деген сөздермен ауыстырылсын;
</w:t>
      </w:r>
      <w:r>
        <w:br/>
      </w:r>
      <w:r>
        <w:rPr>
          <w:rFonts w:ascii="Times New Roman"/>
          <w:b w:val="false"/>
          <w:i w:val="false"/>
          <w:color w:val="000000"/>
          <w:sz w:val="28"/>
        </w:rPr>
        <w:t>
      "орналасқан жерi" деген сөздерден кейiн ", бизнес-сәйкестендiру нөмiрi" деген сөздермен толықтырылсын.
</w:t>
      </w:r>
      <w:r>
        <w:br/>
      </w:r>
      <w:r>
        <w:rPr>
          <w:rFonts w:ascii="Times New Roman"/>
          <w:b w:val="false"/>
          <w:i w:val="false"/>
          <w:color w:val="000000"/>
          <w:sz w:val="28"/>
        </w:rPr>
        <w:t>
      9. "Неке және отбасы туралы" Қазақстан Республикасының 1998 жылғы 17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430-құжат; 2001 ж., N 24, 338-құжат; 2004 ж., N 23, 142-құжат; 2006 ж., N 1, 5-құжат):
</w:t>
      </w:r>
      <w:r>
        <w:br/>
      </w:r>
      <w:r>
        <w:rPr>
          <w:rFonts w:ascii="Times New Roman"/>
          <w:b w:val="false"/>
          <w:i w:val="false"/>
          <w:color w:val="000000"/>
          <w:sz w:val="28"/>
        </w:rPr>
        <w:t>
      177-баптың 1-тармағында:
</w:t>
      </w:r>
      <w:r>
        <w:br/>
      </w:r>
      <w:r>
        <w:rPr>
          <w:rFonts w:ascii="Times New Roman"/>
          <w:b w:val="false"/>
          <w:i w:val="false"/>
          <w:color w:val="000000"/>
          <w:sz w:val="28"/>
        </w:rPr>
        <w:t>
      бiрiншi бөлiкте "жынысы" деген сөзден кейiн "жеке сәйкестендiру нөмiрi," деген сөздермен толықтырылсын;
</w:t>
      </w:r>
      <w:r>
        <w:br/>
      </w:r>
      <w:r>
        <w:rPr>
          <w:rFonts w:ascii="Times New Roman"/>
          <w:b w:val="false"/>
          <w:i w:val="false"/>
          <w:color w:val="000000"/>
          <w:sz w:val="28"/>
        </w:rPr>
        <w:t>
      екiншi бөлiкте "Жазылған" деген сөздiң алдынан "Жеке сәйкестендiру нөмiрi көрсетiле отырып," деген сөздермен толықтырылсын.
</w:t>
      </w:r>
      <w:r>
        <w:br/>
      </w:r>
      <w:r>
        <w:rPr>
          <w:rFonts w:ascii="Times New Roman"/>
          <w:b w:val="false"/>
          <w:i w:val="false"/>
          <w:color w:val="000000"/>
          <w:sz w:val="28"/>
        </w:rPr>
        <w:t>
      10.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1999 ж., N 24, 1068-құжат; 2001 ж., N 23, 309-құжат; 2003 ж., N 18, 142-құжат; 2004 ж., N 24, 149-құжат; 2005 ж., N 24, 121-құжат; 2006 ж., N 3, 22-құжат; N 24, 121-құжат):
</w:t>
      </w:r>
      <w:r>
        <w:br/>
      </w:r>
      <w:r>
        <w:rPr>
          <w:rFonts w:ascii="Times New Roman"/>
          <w:b w:val="false"/>
          <w:i w:val="false"/>
          <w:color w:val="000000"/>
          <w:sz w:val="28"/>
        </w:rPr>
        <w:t>
      1) 9-баптың 1-тармағының 1) тармақшасында:
</w:t>
      </w:r>
      <w:r>
        <w:br/>
      </w:r>
      <w:r>
        <w:rPr>
          <w:rFonts w:ascii="Times New Roman"/>
          <w:b w:val="false"/>
          <w:i w:val="false"/>
          <w:color w:val="000000"/>
          <w:sz w:val="28"/>
        </w:rPr>
        <w:t>
      екiншi абзац "және бизнес-сәйкестендiру нөмiрi" деген сөздермен толықтырылсын;
</w:t>
      </w:r>
      <w:r>
        <w:br/>
      </w:r>
      <w:r>
        <w:rPr>
          <w:rFonts w:ascii="Times New Roman"/>
          <w:b w:val="false"/>
          <w:i w:val="false"/>
          <w:color w:val="000000"/>
          <w:sz w:val="28"/>
        </w:rPr>
        <w:t>
      үшiншi абзац "тұрғылықты жерi," деген сөздерден кейiн "жеке сәйкестендiру нөмiрi," деген сөздермен толықтырылсын;
</w:t>
      </w:r>
      <w:r>
        <w:br/>
      </w:r>
      <w:r>
        <w:rPr>
          <w:rFonts w:ascii="Times New Roman"/>
          <w:b w:val="false"/>
          <w:i w:val="false"/>
          <w:color w:val="000000"/>
          <w:sz w:val="28"/>
        </w:rPr>
        <w:t>
      төртiншi абзацта "әлеуметтiк жеке кодының нөмiрi (ӘЖК), салық төлеушiнiң тiркелу нөмiрi (СТН)" деген сөздер "жеке сәйкестендiру (бизнес-сәйкестендiру) нөмiрi" деген сөздермен ауыстырылсын;
</w:t>
      </w:r>
      <w:r>
        <w:br/>
      </w:r>
      <w:r>
        <w:rPr>
          <w:rFonts w:ascii="Times New Roman"/>
          <w:b w:val="false"/>
          <w:i w:val="false"/>
          <w:color w:val="000000"/>
          <w:sz w:val="28"/>
        </w:rPr>
        <w:t>
      2) 12-баптың 4-тармағында "әлеуметтiк жеке кодының берiлгенi туралы куәлiктi," деген сөздер алып тасталсын.
</w:t>
      </w:r>
      <w:r>
        <w:br/>
      </w:r>
      <w:r>
        <w:rPr>
          <w:rFonts w:ascii="Times New Roman"/>
          <w:b w:val="false"/>
          <w:i w:val="false"/>
          <w:color w:val="000000"/>
          <w:sz w:val="28"/>
        </w:rPr>
        <w:t>
      11. "Астық туралы" Қазақстан Республикасының 2001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 2-құжат; N 15-16, 232-құжат; 2003 ж., N 19-20, 148-құжат; 2004 ж., N 23, 142-құжат; 2006 ж., N 1, 5-құжат):
</w:t>
      </w:r>
      <w:r>
        <w:br/>
      </w:r>
      <w:r>
        <w:rPr>
          <w:rFonts w:ascii="Times New Roman"/>
          <w:b w:val="false"/>
          <w:i w:val="false"/>
          <w:color w:val="000000"/>
          <w:sz w:val="28"/>
        </w:rPr>
        <w:t>
      39-баптың 3-тармағында:
</w:t>
      </w:r>
      <w:r>
        <w:br/>
      </w:r>
      <w:r>
        <w:rPr>
          <w:rFonts w:ascii="Times New Roman"/>
          <w:b w:val="false"/>
          <w:i w:val="false"/>
          <w:color w:val="000000"/>
          <w:sz w:val="28"/>
        </w:rPr>
        <w:t>
      3) тармақшада "салық төлеушiнiң тiркеу нөмiрi" деген сөздер "бизнес-сәйкестендiру нөмiрi" деген сөздермен ауыстырылсын;
</w:t>
      </w:r>
      <w:r>
        <w:br/>
      </w:r>
      <w:r>
        <w:rPr>
          <w:rFonts w:ascii="Times New Roman"/>
          <w:b w:val="false"/>
          <w:i w:val="false"/>
          <w:color w:val="000000"/>
          <w:sz w:val="28"/>
        </w:rPr>
        <w:t>
      5) тармақшада "салық төлеушi заңды тұлғаның тiркеу нөмiрi" деген сөздер "заңды тұлғаның бизнес-сәйкестендiру нөмiрi" деген сөздермен ауыстырылсын, "салық төлеушiнiң тiркеу нөмiрi" деген сөздер "жеке сәйкестендiру (бизнес-сәйкестендiру) нөмiрi" деген сөздермен ауыстырылсын.
</w:t>
      </w:r>
      <w:r>
        <w:br/>
      </w:r>
      <w:r>
        <w:rPr>
          <w:rFonts w:ascii="Times New Roman"/>
          <w:b w:val="false"/>
          <w:i w:val="false"/>
          <w:color w:val="000000"/>
          <w:sz w:val="28"/>
        </w:rPr>
        <w:t>
      12. "Халықты жұмыспен қамту туралы" Қазақстан Республикасының 2001 жылғы 23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N 17-18, 76-құжат; 2006 ж., N 3, 22-құжат):
</w:t>
      </w:r>
      <w:r>
        <w:br/>
      </w:r>
      <w:r>
        <w:rPr>
          <w:rFonts w:ascii="Times New Roman"/>
          <w:b w:val="false"/>
          <w:i w:val="false"/>
          <w:color w:val="000000"/>
          <w:sz w:val="28"/>
        </w:rPr>
        <w:t>
      15-баптың 2-тармағындағы төртiншi және бесіншi абзацтары алып тасталсын.
</w:t>
      </w:r>
      <w:r>
        <w:br/>
      </w:r>
      <w:r>
        <w:rPr>
          <w:rFonts w:ascii="Times New Roman"/>
          <w:b w:val="false"/>
          <w:i w:val="false"/>
          <w:color w:val="000000"/>
          <w:sz w:val="28"/>
        </w:rPr>
        <w:t>
      13. "Мемлекеттiк атаулы әлеуметтiк көмек туралы" Қазақстан Республикасының 2001 жылғы 17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17-18, 247-құжат; 2004 ж., N 23, 142-құжат):
</w:t>
      </w:r>
      <w:r>
        <w:br/>
      </w:r>
      <w:r>
        <w:rPr>
          <w:rFonts w:ascii="Times New Roman"/>
          <w:b w:val="false"/>
          <w:i w:val="false"/>
          <w:color w:val="000000"/>
          <w:sz w:val="28"/>
        </w:rPr>
        <w:t>
      3-баптың 1-тармағының бiрiншi бөлiгiнде "әлеуметтiк жеке кодының нөмiрiн" деген сөздер "жеке сәйкестендiру нөмiрiн" деген сөздермен ауыстырылсын.
</w:t>
      </w:r>
      <w:r>
        <w:br/>
      </w:r>
      <w:r>
        <w:rPr>
          <w:rFonts w:ascii="Times New Roman"/>
          <w:b w:val="false"/>
          <w:i w:val="false"/>
          <w:color w:val="000000"/>
          <w:sz w:val="28"/>
        </w:rPr>
        <w:t>
      14. "Қазақстан Республикасындағы кредиттiк бюролар және кредиттiк тарихты қалыптастыру туралы" Қазақстан Республикасының 2004 жылғы 6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15, 87-құжат; 2005 ж., N 23, 104-құжат, 2006 ж., N 3, 22-құжат; N 23, 104-құжат):
</w:t>
      </w:r>
      <w:r>
        <w:br/>
      </w:r>
      <w:r>
        <w:rPr>
          <w:rFonts w:ascii="Times New Roman"/>
          <w:b w:val="false"/>
          <w:i w:val="false"/>
          <w:color w:val="000000"/>
          <w:sz w:val="28"/>
        </w:rPr>
        <w:t>
      24-бапта:
</w:t>
      </w:r>
      <w:r>
        <w:br/>
      </w:r>
      <w:r>
        <w:rPr>
          <w:rFonts w:ascii="Times New Roman"/>
          <w:b w:val="false"/>
          <w:i w:val="false"/>
          <w:color w:val="000000"/>
          <w:sz w:val="28"/>
        </w:rPr>
        <w:t>
      3-тармақта "салық төлеушiнiң тiркеу нөмiрi" деген сөздер "жеке сәйкестендiру нөмiрi" деген сөздермен ауыстырылсын;
</w:t>
      </w:r>
      <w:r>
        <w:br/>
      </w:r>
      <w:r>
        <w:rPr>
          <w:rFonts w:ascii="Times New Roman"/>
          <w:b w:val="false"/>
          <w:i w:val="false"/>
          <w:color w:val="000000"/>
          <w:sz w:val="28"/>
        </w:rPr>
        <w:t>
      4-тармақта:
</w:t>
      </w:r>
      <w:r>
        <w:br/>
      </w:r>
      <w:r>
        <w:rPr>
          <w:rFonts w:ascii="Times New Roman"/>
          <w:b w:val="false"/>
          <w:i w:val="false"/>
          <w:color w:val="000000"/>
          <w:sz w:val="28"/>
        </w:rPr>
        <w:t>
      "салық төлеушiнiң тiркеу нөмiрi" деген сөздер "бизнес-сәйкестендiру нөмiрi" деген сөздермен ауыстырылсын;
</w:t>
      </w:r>
      <w:r>
        <w:br/>
      </w:r>
      <w:r>
        <w:rPr>
          <w:rFonts w:ascii="Times New Roman"/>
          <w:b w:val="false"/>
          <w:i w:val="false"/>
          <w:color w:val="000000"/>
          <w:sz w:val="28"/>
        </w:rPr>
        <w:t>
      "салық төлеушiнiң тiркеу нөмiрлерi" деген сөздер "жеке сәйкестендiру нөмiрлерi"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1) тармақшасында:
</w:t>
      </w:r>
      <w:r>
        <w:br/>
      </w:r>
      <w:r>
        <w:rPr>
          <w:rFonts w:ascii="Times New Roman"/>
          <w:b w:val="false"/>
          <w:i w:val="false"/>
          <w:color w:val="000000"/>
          <w:sz w:val="28"/>
        </w:rPr>
        <w:t>
      "салық төлеушiнiң тiркеу нөмiрi" деген сөздер "жеке сәйкестендiру нөмiрi" деген сөздермен ауыстырылсын;
</w:t>
      </w:r>
      <w:r>
        <w:br/>
      </w:r>
      <w:r>
        <w:rPr>
          <w:rFonts w:ascii="Times New Roman"/>
          <w:b w:val="false"/>
          <w:i w:val="false"/>
          <w:color w:val="000000"/>
          <w:sz w:val="28"/>
        </w:rPr>
        <w:t>
      2) тармақшасында:
</w:t>
      </w:r>
      <w:r>
        <w:br/>
      </w:r>
      <w:r>
        <w:rPr>
          <w:rFonts w:ascii="Times New Roman"/>
          <w:b w:val="false"/>
          <w:i w:val="false"/>
          <w:color w:val="000000"/>
          <w:sz w:val="28"/>
        </w:rPr>
        <w:t>
      "салық төлеушiнiң тiркеу нөмiрi" деген сөздер "бизнес-сәйкестендiру нөмiрi" деген сөздермен ауыстырылсын;
</w:t>
      </w:r>
      <w:r>
        <w:br/>
      </w:r>
      <w:r>
        <w:rPr>
          <w:rFonts w:ascii="Times New Roman"/>
          <w:b w:val="false"/>
          <w:i w:val="false"/>
          <w:color w:val="000000"/>
          <w:sz w:val="28"/>
        </w:rPr>
        <w:t>
      15. "Валюталық реттеу және валюталық бақылау туралы" Қазақстан Республикасының 2005 жылғы 13 маусымдағы Заңына (Қазақстан Республикасы Парламентiнiң Жаршысы, 2005 ж., N 11, 38-құжат):
</w:t>
      </w:r>
      <w:r>
        <w:br/>
      </w:r>
      <w:r>
        <w:rPr>
          <w:rFonts w:ascii="Times New Roman"/>
          <w:b w:val="false"/>
          <w:i w:val="false"/>
          <w:color w:val="000000"/>
          <w:sz w:val="28"/>
        </w:rPr>
        <w:t>
      1) 10-баптың бiрiншi бөлiгiнiң 6) тармақшасы алып тасталсын;
</w:t>
      </w:r>
      <w:r>
        <w:br/>
      </w:r>
      <w:r>
        <w:rPr>
          <w:rFonts w:ascii="Times New Roman"/>
          <w:b w:val="false"/>
          <w:i w:val="false"/>
          <w:color w:val="000000"/>
          <w:sz w:val="28"/>
        </w:rPr>
        <w:t>
      2) 29-баптың 6-тармағының 5) тармақшасы алып тасталсын.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қолданысқа енгiзiлген күннен бастап үш жыл алты ай өткен соң қолданысқа енгiзiлетiн осы Заңның 1-бабының 2, 3, 4, 5, 6, 7, 8, 10, 11, 12, 13, 14-тармақтарын қоспағанда,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