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2eff" w14:textId="3f72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16 маусымдағы N 776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 маусымдағы N 489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"Ресей Федерациясы жалға алған сынақ полигондарының құрамынан шығарылатын мүлiктi қабылдап алу жөнiнде бiрлескен комиссияның қазақстандық бөлiгiн құру туралы" Қазақстан Республикасы Үкiметiнiң 1999 жылғы 16 маусымдағы N 776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қосымша қосымшаға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2006 жылғы 1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489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"Қазақстан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1999 жылғы 16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776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Ресей Федерациясы жалға алған сынақ полигондарының құрамынан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шығарылатын мүлiктi қабылдап алу жөнiнде бiрлескен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комиссияның қазақстандық бөлiгi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Смайылов                  - Қазақстан Республикасының Қаржы вице-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Асханұлы             министрi, 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Тәшенов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Бақытбек Хәкiмұлы           министрлiгiнiң Мемлекеттiк мүлiк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жекешелендiру комитетi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орынбасары, төрағаның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Базарқұлов                - Қазақстан Республикасы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Әбдiхалық Әбдiрайымұлы      министрлiгi Құрылыс және әскерлердi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пәтерлерге орналастыру бас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бастығы, төрағаның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Ыбырайымов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Қалымжан Уәлиханұлы         министрлiгiнiң Мемлекеттiк мүлiк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жекешелендiру комитетi мемлекеттiң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қатысуымен мемлекеттiк емес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тұлғалармен жұмыс басқармасының бастығы,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Әдiлов                    - Қазақстан Республикасы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Төлебай Ақжiгiтұлы          қорғау министрлiгiнiң Табиғат қорғауды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бақылау комитетi атмосфералық ауаны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радиациялық жағдайды қорғауды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Сейтiмов                  - Қазақстан Республикасы Сыртқы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Мұсатайұлы           министрлiгiнiң Тәуелсiз Мемлекеттер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Достастығы iстерi жөнiндегi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Ресей Федерациясымен ынтымақтастық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Қасымбеков                - Қазақстан Республикасы Әдiлет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Нариман Бауыржанұлы         министрлiгi Халықаралық құқық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мемлекеттiң мүлiктiк кұқықтарын қорғау,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шарттар мен талап-арыз жұмыстары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департаментiнiң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Мәдиев                    - Қостанай облысы жер қатынастары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Ахмедия Жағыпарұлы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Дүйсенов                  - Атырау аумақтық мемлекеттiк мүлiк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Боран Төлегенұлы            жекешелендiру комитетiнiң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Жекеев                    - Ақтөбе облысы жер қатынастары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Мәлiк Наурызғалиұлы         облыстық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Төреғожин                 - Қарағанды облысы бойынша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Оралды Тұрсынұлы            қатынастары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Сәтбаев                   - Батыс Қазақстан облысы жер қатынастары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Әлiбек Байжанұлы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Сағиев                    - Ақтөбе аумақтық мемлекеттiк мүлiк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Айбек Игiлiкұлы             жекешелендiру комитетiнiң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Серiкопов                 - Батыс Қазақстан аумақтық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Жексенғали Сейсенұлы        мүлiк және жекешелендiру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Тәжiбаев                  - Қостанай аумақтық мемлекеттiк мүлiк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Шарапиден Қалиұлы           жекешелендiру комитетiнiң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Мұхтаров                  - Атырау облыстық жер қатынастары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Нұртас Мұхтарұлы           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Гребенщиков               - Қарағанды аумақтық мемлекеттiк мүлiк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Алексеевич           және жекешелендiру комитетi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Мұқашев                   - Ақтөбе облысы әкiмiнiң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Серiкжан Шәйзадаұлы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Шаңғұтов                  - Ақтөбе облысы Мұғалжар ауданының әкiмi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 Тiлеулесұлы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Әмiрқасымов               - Қарағанды облысы Ақтоғай ауданы әкiмiнiң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Бiкiров                   - Қарағанды облысы Приозерск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Нұрғазыұлы           әкiмiнiң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Қойбақов                  - Атырау облысы Қаржы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Жоламан Койбақұлы           директорының коммуналдық меншiк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жөнiндегi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Шыңтасова                 - Ақтөбе облысы Қаржы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Сұлупан Панақызы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Иванов                    - Қарағанды облысы Қаржы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Николаевич           директорының коммуналдық меншiк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жөнiндегi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Нұралиев                  - Қарағанды облысы Жұмылдыру дайындығы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Парда Тұрсынбайұлы          және төтенше жағдайлар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Васимов                   - Қазақстан Республикасы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Шьяпович           министрлiгiнiң "Қазғарыш"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компаниясы" акционерлiк қоғамы ғарыштық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техника арнайы конструкторлық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технологиялық бюросының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Сапаров                   - Қазақстан Республикасы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Тұрарұлы              министрлiгiнiң "Қазғарыш"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компаниясы" акционерлiк қоғамы ғарыштық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техника арнайы конструкторлық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технологиялық бюросының бас маманы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