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0017" w14:textId="4f30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Отандық, өңірлік және жаһандық нарықтардың қажеттіліктеріне бағытталған зерттеулерді жүргізудің, орта мерзімді және ұзақ мерзімді перспективада республикада дамытылуы мүмкін тауарлар мен қызметтер өндірісін айқындаудың 2007 - 2008 жылдарға арналған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31 мамырдағы N 487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Отандық, өңірлік және жаһандық нарықтардың қажеттіліктеріне бағытталған зерттеулерді жүргізудің, орта мерзімді және ұзақ мерзімді перспективада республикада дамытылуы мүмкін тауарлар мен қызметтер өндірісін айқындаудың 2007 - 2008 жылдарға арналған жоспары (бұдан әрі - Жоспар)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атқарушы органдар: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Жоспарда көзделген іс-шаралардың уақтылы орындалуын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жылдан бастап жыл сайын 25 қарашадан кешіктірмей Қазақстан Республикасы Индустрия және сауда   министрлігіне Жоспардың орындалу барысы туралы есепті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Индустрия және сауда министрлігі 2007 жылдан бастап жыл сайын 15 желтоқсаннан кешіктірмей Қазақстан Республикасының Үкіметіне Жоспардың орындалу барысы туралы жиынтық есепті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2006 жылғы 31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487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бекітілген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Отандық, өңірлік және жаһандық нарықтардың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қажеттіліктеріне бағытталған зерттеулер жүргізудің,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орта мерзімді және ұзақ мерзімді перспективада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республикада дамытылуы мүмкін тауарлар мен қызметтер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 өндірісін айқындаудың 2007-2008 жылдарға арналған жоспары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2733"/>
        <w:gridCol w:w="3253"/>
        <w:gridCol w:w="1313"/>
        <w:gridCol w:w="1853"/>
        <w:gridCol w:w="1273"/>
        <w:gridCol w:w="163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міндеттері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Жауап-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көзі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Көлік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мерзімді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ұзақ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нарығын-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тасымал-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дарға қажет-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автотасымал-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дарға кажет-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ұсы-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нымдар әзір-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автокөлік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меттері нары-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ғының жай-күйін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автокөлікті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үрдісте-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 анықтау;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 және жолау-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 ағынын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өңірлік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саясатын ескере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отырып, жылжы-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 автокөлік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құрамының 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лымын жетілдіру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жаңарту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 ұсыным-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әзірлеу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ККМ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Тасымалдау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үдерісін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 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қаруды қамта-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масыз ету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ласында 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рыштық 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логияларды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көлігі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 ғарыш-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технология-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 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әлемдік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тәжірибесін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зерделеу.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Тасымалдау үде-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рісін қауіпсіз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 үдеріс-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терін және 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көлігі сала-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ғарыштық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шарттарын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Тасымалдау үде-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рісін қауіпсіз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басқаруды қам-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тамасыз ету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ласында оңтайлы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ғарыштық 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логияларды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айқындау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ККМ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жолдары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инфрақұрылы-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мының 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тілері жай-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күйінің пара-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айқындау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әуе-немесе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ғарыштық 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қауды қолда-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нуды зерттеу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көлігі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 ғарыш-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технологияны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әлемдік тәжіри-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бесін зерделеу.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жол 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жылжымалы құрам-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жай-күйін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әуе-немесе 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рыштық қадаға-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лаудың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барынша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қолайлы 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айқындау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ККМ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кө-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лігімен мұнай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құйылған жүк-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тасы-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малдау перс-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пективаларын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көлі-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гімен мұнай құй-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ылған жүктердің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 ағынының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жай-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күйін талдау.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және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порттық бағыт-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тарда мұнай құй-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ылған жүктердің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үдерісі пробле-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маларын анықтау.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аумағы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өнімдерін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жеткізудің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порттық жолдарын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оңтайландыру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ККМ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жолдарында жолаушылар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поездарының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жүрдек қозға-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лысын дамыту  перспектива-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 зерттеу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тасы-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 қозғалысын,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 үдерісін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оңтайландыру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жолдарын 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жедел жо-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лаушылар бағыт-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 енгізуді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теориялық негіз-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ККМ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Мультимодаль-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тасымал-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желісін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құру/дамыту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Мультимодальдық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ғидаттары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шарттарын сипат-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тау.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мультимодальдық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және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деңгейін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айқындау жөнін-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талдау.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Мультимодальдық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шетелдерде дамы-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модельдерін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сипаттау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(бенчмарк-тал-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дау), мультимо-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дальдық тасы-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малдарды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 ұсыным-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әзірлеу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ККМ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Энергетика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Қазакстан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отын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жинамалар өн-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дірісін дамы-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тудың орынды-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лығын зерттеу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бабында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үшін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Ядролық реак-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торларды 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кізушілердің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рығын зерттеу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бабында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үшін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Уран-бериллий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ядролық оты-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нын жасаудың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Уран-бериллий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ядролық отынына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және өңір-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сұранысты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уран-бериллий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ядролық отын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өндірісін құру-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өндірістік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мүмкіндіктерін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Уран-бериллий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ядролық отынын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саласында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ұсынымдар әзір-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Өзіндік тұты-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нуды, Еуразия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кеңістігін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құрудың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порттық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транзиттік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ағында-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қамтама-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 ету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орнықтылығын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Өзіндік тұтыну-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ды, қуаттар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электр-энергия-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экспорттық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транзиттік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ағындарын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Қазақстан-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электр желі-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лерінің мүмкін-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дігін айқындау.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энергия-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таратудың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беріліс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(бұдан әрі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ЭБЖ) жаңа құрас-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тырмаларын,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нологияларын,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тәсілдерін пай-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далануды ескере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отырып, 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тұтынушыла-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шектеусіз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электрмен сенім-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салу-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негіздемесі.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Ұсынымдар әзір-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Радиоактивті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зерттеу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Радиоактивті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қазіргі заманғы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Радиоактивті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оңтайлы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айқындау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Ауыл шаруашылығы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Иран Ислам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(бұдан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әрі - ИИР)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астық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алмасу опера-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(өзара алмас-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тыру)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мүмкіндікте-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 зерделеу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Астық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алмасу операция-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тетіктерін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АШМ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 және 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өңдеу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нары-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 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әлеуеті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бағалау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әрі 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өңдеу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бәсеке-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қабілетті-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 арттыру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 және 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 тұты-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нушылардың 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сыртқы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нарықтардағы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сұранысы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талаптарын 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дау. Етті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өңдеу 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және сыртқы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нарықтардағы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бәсекеге қабі-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леттілігін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бәсекелік басым-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дықтарын 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теу. Қазақстан  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 өнеркәсібін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тұжырым-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дамасын әзірлеу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АШМ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</w:t>
            </w:r>
          </w:p>
        </w:tc>
      </w:tr>
      <w:tr>
        <w:trPr>
          <w:trHeight w:val="6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 және сүт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нары-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 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әлеуеті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бағалау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сүтті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өңдеу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бәсеке-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қабілетті-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 арттыру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 және сүт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 тұты-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нушылардың 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сыртқы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нарықтардағы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сұранысы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талаптарын 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дау. Сүт өнеркә-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сібі кәсіпорын-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дарының 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сыртқы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нарықтардағы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бәсекеге қабі-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леттілігін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бәсекелік басым-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дықтарын 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сүт өнеркәсібін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саласын-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тұжырымда-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масын әзірлеу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АШМ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Жеміс-көкөніс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нары-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 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әлеуеті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бағалау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жеміс-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көкөніс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өңдеу өнеркә-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сібі 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бәсекеге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білеттілігін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Жеміс-көкөніс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 тұты-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нушылардың 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сыртқы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нарықтардағы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сұранысы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талаптарын 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дау. Жемістер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көкөністерді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өңдеу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орындардың бәсе-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кеге қабілетті-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 және бәсе-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келік басымдық-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 зерттеу.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жеміс-көкөніс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өнеркәсібін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саласын-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тұжырымда-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масын әзірлеу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АШМ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 майы-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ішкі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нары-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 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әлеуеті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бағалау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оны өн-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діру жөнінде-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 кәсіпорын-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бәсе-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кеге қабілет-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тілігін арт-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 майын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және сыртқы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нарықтардағы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сұранысы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талдау. Өсімдік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майын өндіру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орындардың бәсе-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кеге қабілетті-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 және бәсе-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келік басымдық-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 зерттеу.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өсімдік майын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саласында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ұсынымдар әзір-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АШМ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саласын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жай-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талдау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Тері өнімдерінің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әлемдік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нарықтарын дамы-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тудың жай-кұйін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зерделеу. 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 негіз-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 өндірушілер-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жай-күйін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талдау (шикізат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базасы, 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гиялар, пробле-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малар, өнімнің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сапасы, бәсекеге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қабілеттілік).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Әлемдік сұраныс-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дамыту үрді-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 және 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экспорттық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нарықтарының әр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 сегментте-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 қажеттілігін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ескере отырып,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құны бар түпкі-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өнімге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 отырып,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теріні терең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өңдеу аясында бәсекеге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қабілетті өнді-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рістерді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 ұсы-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нымдар әзірлеу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АШМ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Металлургия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Баяу балқитын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сирек метал-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дардан жасал-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қорытпа-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лар, ұнтақ-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тар, компо-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зиттер негі-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зінде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сұ-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ранысты 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 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Баяу балқитын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сирек металдар-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қорытпалар, ұн-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тақтар, компо-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зиттер негізінде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өнімдердің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ғұрлым перспек-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тивалық 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коммерциялық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әлеуетін баға-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өнімдерге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нарық-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 (елді,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саланы, 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орынды) айқын-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баяу балқитын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сирек металдар-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қорытпалар, ұн-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тақтар, компо-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зиттер негізін-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жаңа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 өндірісін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мүмкін-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дігі мен тартым-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дылығын бағалау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Уранның гек-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сафторидіне,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фреондарды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фторидтерге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сұ-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ранысты 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жоғары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нологиялық өнім-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неғұрлым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әлеуетін баға-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нарық-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өнімге қажетті-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 айқындау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(елдер, салалар,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уранның гексаф-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ториді өндірісі-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даму мүмкін-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діктері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тартымдылығын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Құрылыс материалдары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құрас-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тырмалары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перспек-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ТМД елдерінің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Еуропаның 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 металл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құрастырмаларға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қажеттілігін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айқындау: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әртүрлі марка-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жергілік-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және өңірлік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нарықтарының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көлемдерін 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қындау (іс жү-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зіндегі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металл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құрастырмалары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өндірісінің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үрдістерін 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өнеркәсіптің әр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 салалары-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етілу деңгейі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сұранысты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дәрежесін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айқындау;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сұраныс 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 бар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болжанған үрдіс-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теріне 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айқындау (жаһан-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және өңірлік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нарықтарда);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өнімнің бәсекеге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қабілеттілігінің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фактор-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 айқындау;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қазіргі заманғы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өндірістің дамуы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қажетті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шарттар тізбесін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айқындау (шикі-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затпен қамтама-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 етілуі,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базис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т.б.);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отандық өндіріс-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тің перспектива-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даму бағыт-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 айқындау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ИСМ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Қабырғалық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бағытта-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талдау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Қабырғалық құ-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рылыс материал-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 әр алуан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қажеттіліктері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нарығының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сыйымдылығын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зерттеу,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ішінде: қызыл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кірпіші,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селикаттық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кірпіш, газ-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қож блокта-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ры, ұлу тас,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 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панельдері;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қабырғалық құ-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рылыс материал-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 шығару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өнді-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рістердің болуы;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өндірістер-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даму перс-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пективалары;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қабырғалық құ-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рылыс материал-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 шығару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өнді-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рістерді дамыту-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перспекти-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валық бағытта-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анықтау;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қабырғалық 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 матералдарын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қажетті шикізат-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 болуы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ИСМ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Цементтің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әртүрлі мар-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каларына 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өңірлік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сұранысты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 өңірлерінің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бөлінісінде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цементтің түрлі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сұранысы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зерделеу.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Әртүрлі маркалар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бөлінісінде 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ментке өңірлік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сұранысты зерде-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әлеу-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етті бағалау.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цемент өндірісін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саласында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ұсынымдар әзір-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ИСМ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Шикізаттық емес тауарлардың экспорты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Шикізаттық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 тауарлар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әлеуе-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тін, сондай-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қазақстан-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шикізат-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әлеуетті өт-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кізу нарықта-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айқындау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тандық 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керлердің шет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елге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цияларын жү-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зеге асыру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"Шикізаттық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тауарлар" сана-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тына кіретін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 тізбе-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 айқындау.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портын жүзеге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асыратын 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тандық 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ұйымдардың тіз-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бесін айқындау.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Шикізаттық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нары-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ғының экспорттық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әлеуетін айқын-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Экспортталатын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шикізаттық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нарықта-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зерттеу.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қажеттіліктер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ТМД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елдері мен даму-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 елдер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басым салаларды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айқындау.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жобалар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тізбесін айқын-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нарықтар-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шығу кезінде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шикізаттық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 экспор-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ұсынымдар әзір-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ИСМ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Жер қойнауын пайдалану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жер қой-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науын 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 нарығын-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сервистік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перс-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пективаларын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қойнауын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нары-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ғында сервистік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қызметтерді көр-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сетудің ағымда-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жай-күйі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Қазақстанда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қойнауын 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ланудың сервис-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нарығында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озық технология-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мен жарақ-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 игеру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ұсы-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нымдарды әзірлеу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ИСМ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Шағын кәсіпкерлік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Жаһандануға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дүние-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үрдіс,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ДСҰ-ға кіру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керлікті 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мытуды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тетіктерін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айқындау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ДСҰ-ға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елдердегі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тәжірибе-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 талдау.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ДСҰ-ға кіруге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байланысты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секторына әсер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етуі мүмкін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паттамасы.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Әлеуетті қатер-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лердің азаюына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ашылатын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мүмкіндіктерді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ықпал ететін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кәсіпкер-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ліктің қолда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ресурстарын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бағалау. ДСҰ-ға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қосылу кезіндегі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кәсіпкер-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тиімділігін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салыстырмалы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ДСҰ-ға кіруі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кезеңінде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кіргеннен кейін-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 Қазақстандағы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бизнесті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қолдаудың перс-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пективалық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бағыттарын анық-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ДСҰ-ға кіруге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бизнесті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қолдаудың қолда-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ныстағы 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өзгерту жөнінде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сурстарын баға-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лау, саясаттың,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қолдаудың 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 мен әдісте-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рінің жаңа 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ғыттарын 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қатерлерін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сипаттау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ИСМ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Инновациялық кызмет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гияларды 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мерцияланды-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рудың шетел-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дік тәжірибе-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Пайдалы 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 статистика-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деректерді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жинау. 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әзірлемелерді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коммерцияландыру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меттің әр түрлі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аспектілері 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ұсынымдар-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дайындау.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Коммерцияландыру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үдерісінің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кезен-кезеңдік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модельдері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тетіктерін әзір-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ИСМ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қаражатты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бастамалар-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(микроэконо-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микалық міндет-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ті) тарту мақса-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тында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циялаудың перс-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пективалық нүк-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телерін айқындау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өнімнің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бәсекеге қабі-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леттілігін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тұтастай алғанда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 экономикасы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салаларын артты-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тарта отырып,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 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циклдың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тізбегі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ретінде - сала-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тетігін айқындау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ИСМ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сектор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компаниялар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сондай-ақ өнер-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кәсіптік сектор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гияларды беру/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ғылымды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қажетсінетін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әзірлеуге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енгізуге коопе-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рацияны жүзеге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серіктестіктерді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іздеу.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ғылыми-техника-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ынтымақтас-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тықты тарту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оған жәрдемдесу.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Қазақстанда 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 сияқты 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телдерде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инфрақұрылым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басқа 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ұйымдарды,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нологиялық әріп-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тестер мен кли-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енттерді тарту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ИСМ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инжинирингтік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консуль-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тативтік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меттер сала-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лықаралық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лалық 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раларды әзір-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Инжинирингтік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әдіс-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 бел-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сенді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Салалық заң жо-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баларына баста-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машылық жасау,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 деңгей-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інде FIDIC 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дарттары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талаптарын енгі-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зу. Шетелдік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 компа-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нияларда да, сол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сияқты отандық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инжинирингтік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фирмаларда 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үйлесімді нарық-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ұстанымы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басқа 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дерде инженерлік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меттегі компа-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нияларға жәрдем-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Инжиниринг сала-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ақпа-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ратты және озық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тәжірибені 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теу, қорыту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тарату. Тікелей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байланыстар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нату үшін әлеу-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етті шетелдік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серіктестіктерді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іздеу және 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делеу әрі 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стандық компа-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нияларды инижи-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нирингтік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меттердің сырт-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 нарығына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ИСМ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Машина жасау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Қашықтан 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қарылатын ұшу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аппараттарына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(бұдан әрі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ҚБҰА) қажет-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тілікті 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және сыртқы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нарықтардағы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ҚБҰА-ға қажетті-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талдау.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ҚБҰА-ның типті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мөлшерлерін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анықтау,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мақсаттары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орындайтын мін-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деттерін айқын-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ИСМ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Теңіз түбінің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бедері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асты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гидроакусти-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бейнелі 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су асты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гиясына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жеттілігін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Теңіз түбінің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бедері мен жер-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гілікті су асты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гидроакустикалық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бейнелі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жөнінде-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 қызметтердегі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қажеттілік 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номенклату-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расын анықтау.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асты техника-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мен 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гиясын жасаудың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орындылығы 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жолдарын айқын-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ИСМ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 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отандық құрылымдардың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қажеттілігін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Байланыстың жаңа жүйелеріне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 әртүр-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 құрылымдары-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қажеттілі-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 айқындау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(әртүрлі атау-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бойынша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рықтың әлеуетті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сыйымдылығы).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нарықтағы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шетелдік өндіру-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шілердің ұсыны-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(номенклатура,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бағалық өлшемде-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ИСМ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Әлемдік кеме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жасауды 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отандық кеме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жасауды дамы-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тудың перс-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пективаларын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Қажетті кемелер-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номенклату-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расын анықтау,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тиісті жобаларды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мақсаты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сипаттамаларын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Оңтайлы жобалық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шешімдерді әзір-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леу, әртүрлі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сыйымдылықтағы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кемелерді жасау-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орындылығын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бағалау, 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негіздеу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ИСМ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Өзгелері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 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жалға беріле-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 нарығының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әлеуетін бағалау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Жалға беріле-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 тұрғын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нарығына сұранысты зерделеу.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Жалға беріле-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 тұрғын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нарығындағы ұсынысты зерделеу.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Жалға беріле-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 тұрғын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нарығындағы сұранысты қанағаттандыру проблемасын анықтау 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ИСМ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 өнімде-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 өндіру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(тран-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сгендікті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қоспағанда)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 нарығы-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әлеуетін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айқындау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тамақ өнім-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дерін өндіру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биотехнологиялық (трансгендікті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қоспағанда) өнім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нарығының әлеуе-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 айқындау.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ғында және тамақ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 өнді-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руде пайдаланы-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латын биотехно-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логиялық өнімді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 саласын-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өндірістік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мүмкіндіктерді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ИСМ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- Республикалық бюджет комиссиясының қарауына енгізу болжанады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ҚР ИСМ - Қазақстан Республикасы Индустрия және сауда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ҚР АШМ - Қазақстан Республикасы 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ҚР ККМ - Қазақстан Республикасы Көлік және коммуникация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ҚР ЭМРМ - Қазақстан Республикасы Энергетика және минералдық ресурстар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ТМД - Тәуелсіз Мемлекеттер Достастығы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ДСҰ - Дүниежүзілік Сауда Ұйымы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