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ce07" w14:textId="29ac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қаражат алатын білім беру ұйымдарында кәсіптік орта білімді, кәсіптік жоғары білімді, жоғары оқу орындарында және ғылыми ұйымдарда жоғары оқу орнынан кейінгі кәсіптік білімді мамандар даярлауға 2006/2007 оқу жылына арналған мемлекеттік білім беру тапсырыстарын бекіту туралы</w:t>
      </w:r>
    </w:p>
    <w:p>
      <w:pPr>
        <w:spacing w:after="0"/>
        <w:ind w:left="0"/>
        <w:jc w:val="both"/>
      </w:pPr>
      <w:r>
        <w:rPr>
          <w:rFonts w:ascii="Times New Roman"/>
          <w:b w:val="false"/>
          <w:i w:val="false"/>
          <w:color w:val="000000"/>
          <w:sz w:val="28"/>
        </w:rPr>
        <w:t>Қазақстан Республикасы Үкіметінің 2006 жылғы 31 мамырдағы N 485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Білім туралы </w:t>
      </w:r>
      <w:r>
        <w:rPr>
          <w:rFonts w:ascii="Times New Roman"/>
          <w:b w:val="false"/>
          <w:i w:val="false"/>
          <w:color w:val="000000"/>
          <w:sz w:val="28"/>
        </w:rPr>
        <w:t>
" 1999 жылғы 7 маусымдағы және»"
</w:t>
      </w:r>
      <w:r>
        <w:rPr>
          <w:rFonts w:ascii="Times New Roman"/>
          <w:b w:val="false"/>
          <w:i w:val="false"/>
          <w:color w:val="000000"/>
          <w:sz w:val="28"/>
        </w:rPr>
        <w:t xml:space="preserve"> 2006 жылға арналған республикалық бюджет туралы </w:t>
      </w:r>
      <w:r>
        <w:rPr>
          <w:rFonts w:ascii="Times New Roman"/>
          <w:b w:val="false"/>
          <w:i w:val="false"/>
          <w:color w:val="000000"/>
          <w:sz w:val="28"/>
        </w:rPr>
        <w:t>
" 2005 жылғы 22 қарашадағы заңдарына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w:t>
      </w:r>
      <w:r>
        <w:br/>
      </w:r>
      <w:r>
        <w:rPr>
          <w:rFonts w:ascii="Times New Roman"/>
          <w:b w:val="false"/>
          <w:i w:val="false"/>
          <w:color w:val="000000"/>
          <w:sz w:val="28"/>
        </w:rPr>
        <w:t>
      1) республикалық бюджеттен қаражат алатын білім беру ұйымдарында кәсіптік орта білімді мамандар даярлауға 2006/2007 оқу жылына арналған мемлекеттік білім беру тапсырысы;
</w:t>
      </w:r>
      <w:r>
        <w:br/>
      </w:r>
      <w:r>
        <w:rPr>
          <w:rFonts w:ascii="Times New Roman"/>
          <w:b w:val="false"/>
          <w:i w:val="false"/>
          <w:color w:val="000000"/>
          <w:sz w:val="28"/>
        </w:rPr>
        <w:t>
      2) кәсіптік жоғары білімді мамандар даярлауға 2006/2007 оқу жылына арналған мемлекеттік білім беру тапсырысы;
</w:t>
      </w:r>
      <w:r>
        <w:br/>
      </w:r>
      <w:r>
        <w:rPr>
          <w:rFonts w:ascii="Times New Roman"/>
          <w:b w:val="false"/>
          <w:i w:val="false"/>
          <w:color w:val="000000"/>
          <w:sz w:val="28"/>
        </w:rPr>
        <w:t>
      3) жоғары оқу орындарында және ғылыми ұйымдарда жоғары оқу орнынан кейінгі кәсіптік білімді мамандар даярлауға 2006/2007 оқу жылына арналған мемлекеттік білім беру тапсырысы;
</w:t>
      </w:r>
      <w:r>
        <w:br/>
      </w:r>
      <w:r>
        <w:rPr>
          <w:rFonts w:ascii="Times New Roman"/>
          <w:b w:val="false"/>
          <w:i w:val="false"/>
          <w:color w:val="000000"/>
          <w:sz w:val="28"/>
        </w:rPr>
        <w:t>
      4) құпия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 республикалық бюджеттен қаражат алатын білім беру ұйымдарында кәсіптік орта білімді, кәсіптік жоғары білімді, жоғары оқу орындарында және ғылыми ұйымдарда жоғары оқу орнынан кейінгі кәсіптік білімді мамандарды даярлауға арналып бекітілген мемлекеттік білім беру тапсырыстарын орналастыруды жүргізсін.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жылғы»31 мамырдағы
</w:t>
      </w:r>
      <w:r>
        <w:br/>
      </w:r>
      <w:r>
        <w:rPr>
          <w:rFonts w:ascii="Times New Roman"/>
          <w:b w:val="false"/>
          <w:i w:val="false"/>
          <w:color w:val="000000"/>
          <w:sz w:val="28"/>
        </w:rPr>
        <w:t>
                                     N 485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бюджеттен қаражат алатын білім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ұйымдарында кәсіптік орта білімді мамандар даярлауға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2006/2007 оқу жылына арналған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білім беру тапсырысы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Тапсырысқа өзгерту енгізілді - ҚР Үкіметінің 2006.09.06.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6413"/>
        <w:gridCol w:w="1713"/>
        <w:gridCol w:w="1593"/>
        <w:gridCol w:w="1693"/>
      </w:tblGrid>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орта білімді
</w:t>
            </w:r>
            <w:r>
              <w:br/>
            </w:r>
            <w:r>
              <w:rPr>
                <w:rFonts w:ascii="Times New Roman"/>
                <w:b w:val="false"/>
                <w:i w:val="false"/>
                <w:color w:val="000000"/>
                <w:sz w:val="20"/>
              </w:rPr>
              <w:t>
мамандар даярлау
</w:t>
            </w:r>
            <w:r>
              <w:br/>
            </w:r>
            <w:r>
              <w:rPr>
                <w:rFonts w:ascii="Times New Roman"/>
                <w:b w:val="false"/>
                <w:i w:val="false"/>
                <w:color w:val="000000"/>
                <w:sz w:val="20"/>
              </w:rPr>
              <w:t>
бағыттарының атауы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w:t>
            </w:r>
            <w:r>
              <w:br/>
            </w:r>
            <w:r>
              <w:rPr>
                <w:rFonts w:ascii="Times New Roman"/>
                <w:b w:val="false"/>
                <w:i w:val="false"/>
                <w:color w:val="000000"/>
                <w:sz w:val="20"/>
              </w:rPr>
              <w:t>
беру тапсырысы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Күндіз-
</w:t>
            </w:r>
            <w:r>
              <w:br/>
            </w:r>
            <w:r>
              <w:rPr>
                <w:rFonts w:ascii="Times New Roman"/>
                <w:b w:val="false"/>
                <w:i w:val="false"/>
                <w:color w:val="000000"/>
                <w:sz w:val="20"/>
              </w:rPr>
              <w:t>
гі
</w:t>
            </w:r>
            <w:r>
              <w:br/>
            </w:r>
            <w:r>
              <w:rPr>
                <w:rFonts w:ascii="Times New Roman"/>
                <w:b w:val="false"/>
                <w:i w:val="false"/>
                <w:color w:val="000000"/>
                <w:sz w:val="20"/>
              </w:rPr>
              <w:t>
оқыту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
</w:t>
            </w:r>
            <w:r>
              <w:br/>
            </w:r>
            <w:r>
              <w:rPr>
                <w:rFonts w:ascii="Times New Roman"/>
                <w:b w:val="false"/>
                <w:i w:val="false"/>
                <w:color w:val="000000"/>
                <w:sz w:val="20"/>
              </w:rPr>
              <w:t>
тай
</w:t>
            </w:r>
            <w:r>
              <w:br/>
            </w:r>
            <w:r>
              <w:rPr>
                <w:rFonts w:ascii="Times New Roman"/>
                <w:b w:val="false"/>
                <w:i w:val="false"/>
                <w:color w:val="000000"/>
                <w:sz w:val="20"/>
              </w:rPr>
              <w:t>
оқыту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қазақ
</w:t>
            </w:r>
            <w:r>
              <w:br/>
            </w:r>
            <w:r>
              <w:rPr>
                <w:rFonts w:ascii="Times New Roman"/>
                <w:b w:val="false"/>
                <w:i w:val="false"/>
                <w:color w:val="000000"/>
                <w:sz w:val="20"/>
              </w:rPr>
              <w:t>
тілінде
</w:t>
            </w:r>
            <w:r>
              <w:br/>
            </w:r>
            <w:r>
              <w:rPr>
                <w:rFonts w:ascii="Times New Roman"/>
                <w:b w:val="false"/>
                <w:i w:val="false"/>
                <w:color w:val="000000"/>
                <w:sz w:val="20"/>
              </w:rPr>
              <w:t>
оқыту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ұйымдарының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білім беру қызметтерін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сатып алуды бюджеттен төлеу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арқылы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және өнер мамандықтары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320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0604002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Аспапта орындаушылық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0606002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Ән салу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0607002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Хорда дирижерлік ету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0608002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Музыка теориясы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0610002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Эстрада музыкалық өнері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0611002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Хореографиялық өнер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0612002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Актерлік өнер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0613002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Цирк өнері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0614002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Театр-сәндеу өнері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0615002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Кескіндеме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0616002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Мүсін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0619002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Сәндік-қолданбалы және халықтық кәсіпшілік өнер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0640002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Дизайн (бейіні бойынша)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Экономика мамандықтары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190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w:t>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0701002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Статистика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0703002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(салалар бойынша)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0714002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ісі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0730002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Қазынашылық іс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Техникалық мамандықтар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379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147
</w:t>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1804002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Пайдалы қазбалардың кен орындарын іздеу және барлаудың геофизикалық әдістері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1811002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Пайдалы қазбалардың кен орындарын геологиялық түсіру, іздеу және барлау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1813002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Гидрогеология және инженерлік геология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1816002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Пайдалы қазбалардың кен орындарының технологиясы мен барлау техникасы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және газ кен орындарын пайдалану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2708002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 машиналары мен механизмдеріне техникалық қызмет көрсету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3037002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су жолдарында және жаға бойлай кеме жүргізу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3038002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су жолдарын пайдалану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3201002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Қолданбалы геодезия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3203002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Аэрофотогеодезия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3204002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Картография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4333002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Көпірлер және басқа да жасанды құрылыстар салу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4337002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бұйымдары құрастырмаларын шығару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4410002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Гидромелиорация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72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4411002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Мелиорация жұмыстарын механикаландыру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4419002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кәсібін ұйымдастыру
</w:t>
            </w:r>
            <w:r>
              <w:br/>
            </w:r>
            <w:r>
              <w:rPr>
                <w:rFonts w:ascii="Times New Roman"/>
                <w:b w:val="false"/>
                <w:i w:val="false"/>
                <w:color w:val="000000"/>
                <w:sz w:val="20"/>
              </w:rPr>
              <w:t>
және балық қорын сақтау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4437002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және орман бақтары шаруашылығы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4439002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Бақ-саябақ және ландшафт құрылысы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4440002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 және табиғат қорғау қызметі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1703002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 және табиғи ресурстарды тиімді пайдалану (салалар бойынша)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мамандықтары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166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w:t>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0313002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оқыту (салалар бойынша)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0310002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тәрбиесі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Медициналық мамандықтар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
</w:t>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0401002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Емдеу ісі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0402002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Акушерлік іс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0403002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Гигиена және эпидемиология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0405002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Ортопедиялық стоматология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0406002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Фармация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0407002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Мейіркештік іс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0408002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Зертханалық диагностика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48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1455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797
</w:t>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ұйымдарын бюджеттен қаржыландыру арқылы ұстау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 мекемелерінің 2 сатысы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
</w:t>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0604002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Аспапта орындаушылық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0606002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Ән салу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0607002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Хорда дирижерлік ету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0608002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Музыка теориясы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0617002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Станокты кескіндеме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0618002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Станокты графика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0622002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Көркем тоқымашылық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0640002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Дизайн (бейіні бойынша)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Гуманитарлық мамандықтар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650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365
</w:t>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0202002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техника мамандықтары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121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4500000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техника және технология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881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440
</w:t>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Жиынтығы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2336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1237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жылғы»31 мамырдағы
</w:t>
      </w:r>
      <w:r>
        <w:br/>
      </w:r>
      <w:r>
        <w:rPr>
          <w:rFonts w:ascii="Times New Roman"/>
          <w:b w:val="false"/>
          <w:i w:val="false"/>
          <w:color w:val="000000"/>
          <w:sz w:val="28"/>
        </w:rPr>
        <w:t>
                                     N 485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Кәсіптік жоғары білімді мамандар даярлауға 2006/2007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оқу жылына арналған мемлекеттік білім беру тапсырысы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Тапсырысқа өзгерту енгізілді - ҚР Үкіметінің 2006.09.06.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013"/>
        <w:gridCol w:w="1553"/>
        <w:gridCol w:w="1533"/>
        <w:gridCol w:w="2793"/>
        <w:gridCol w:w="2693"/>
      </w:tblGrid>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Мамандықтар
</w:t>
            </w:r>
            <w:r>
              <w:br/>
            </w:r>
            <w:r>
              <w:rPr>
                <w:rFonts w:ascii="Times New Roman"/>
                <w:b w:val="false"/>
                <w:i w:val="false"/>
                <w:color w:val="000000"/>
                <w:sz w:val="20"/>
              </w:rPr>
              <w:t>
тобының атауы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білім беру
</w:t>
            </w:r>
            <w:r>
              <w:br/>
            </w:r>
            <w:r>
              <w:rPr>
                <w:rFonts w:ascii="Times New Roman"/>
                <w:b w:val="false"/>
                <w:i w:val="false"/>
                <w:color w:val="000000"/>
                <w:sz w:val="20"/>
              </w:rPr>
              <w:t>
тапсырысы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ішінде 1
</w:t>
            </w:r>
            <w:r>
              <w:br/>
            </w:r>
            <w:r>
              <w:rPr>
                <w:rFonts w:ascii="Times New Roman"/>
                <w:b w:val="false"/>
                <w:i w:val="false"/>
                <w:color w:val="000000"/>
                <w:sz w:val="20"/>
              </w:rPr>
              <w:t>
студентті оқытуға
</w:t>
            </w:r>
            <w:r>
              <w:br/>
            </w:r>
            <w:r>
              <w:rPr>
                <w:rFonts w:ascii="Times New Roman"/>
                <w:b w:val="false"/>
                <w:i w:val="false"/>
                <w:color w:val="000000"/>
                <w:sz w:val="20"/>
              </w:rPr>
              <w:t>
жұмсалатын орташа
</w:t>
            </w:r>
            <w:r>
              <w:br/>
            </w:r>
            <w:r>
              <w:rPr>
                <w:rFonts w:ascii="Times New Roman"/>
                <w:b w:val="false"/>
                <w:i w:val="false"/>
                <w:color w:val="000000"/>
                <w:sz w:val="20"/>
              </w:rPr>
              <w:t>
шығыстар (мың теңге)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
</w:t>
            </w:r>
            <w:r>
              <w:br/>
            </w:r>
            <w:r>
              <w:rPr>
                <w:rFonts w:ascii="Times New Roman"/>
                <w:b w:val="false"/>
                <w:i w:val="false"/>
                <w:color w:val="000000"/>
                <w:sz w:val="20"/>
              </w:rPr>
              <w:t>
дізгі
</w:t>
            </w:r>
            <w:r>
              <w:br/>
            </w:r>
            <w:r>
              <w:rPr>
                <w:rFonts w:ascii="Times New Roman"/>
                <w:b w:val="false"/>
                <w:i w:val="false"/>
                <w:color w:val="000000"/>
                <w:sz w:val="20"/>
              </w:rPr>
              <w:t>
оқыту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
</w:t>
            </w:r>
            <w:r>
              <w:br/>
            </w:r>
            <w:r>
              <w:rPr>
                <w:rFonts w:ascii="Times New Roman"/>
                <w:b w:val="false"/>
                <w:i w:val="false"/>
                <w:color w:val="000000"/>
                <w:sz w:val="20"/>
              </w:rPr>
              <w:t>
тай
</w:t>
            </w:r>
            <w:r>
              <w:br/>
            </w:r>
            <w:r>
              <w:rPr>
                <w:rFonts w:ascii="Times New Roman"/>
                <w:b w:val="false"/>
                <w:i w:val="false"/>
                <w:color w:val="000000"/>
                <w:sz w:val="20"/>
              </w:rPr>
              <w:t>
оқыту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жылдың
</w:t>
            </w:r>
            <w:r>
              <w:br/>
            </w:r>
            <w:r>
              <w:rPr>
                <w:rFonts w:ascii="Times New Roman"/>
                <w:b w:val="false"/>
                <w:i w:val="false"/>
                <w:color w:val="000000"/>
                <w:sz w:val="20"/>
              </w:rPr>
              <w:t>
4 айында 1
</w:t>
            </w:r>
            <w:r>
              <w:br/>
            </w:r>
            <w:r>
              <w:rPr>
                <w:rFonts w:ascii="Times New Roman"/>
                <w:b w:val="false"/>
                <w:i w:val="false"/>
                <w:color w:val="000000"/>
                <w:sz w:val="20"/>
              </w:rPr>
              <w:t>
студентті
</w:t>
            </w:r>
            <w:r>
              <w:br/>
            </w:r>
            <w:r>
              <w:rPr>
                <w:rFonts w:ascii="Times New Roman"/>
                <w:b w:val="false"/>
                <w:i w:val="false"/>
                <w:color w:val="000000"/>
                <w:sz w:val="20"/>
              </w:rPr>
              <w:t>
оқытуға
</w:t>
            </w:r>
            <w:r>
              <w:br/>
            </w:r>
            <w:r>
              <w:rPr>
                <w:rFonts w:ascii="Times New Roman"/>
                <w:b w:val="false"/>
                <w:i w:val="false"/>
                <w:color w:val="000000"/>
                <w:sz w:val="20"/>
              </w:rPr>
              <w:t>
жұмсалатын
</w:t>
            </w:r>
            <w:r>
              <w:br/>
            </w:r>
            <w:r>
              <w:rPr>
                <w:rFonts w:ascii="Times New Roman"/>
                <w:b w:val="false"/>
                <w:i w:val="false"/>
                <w:color w:val="000000"/>
                <w:sz w:val="20"/>
              </w:rPr>
              <w:t>
орташа
</w:t>
            </w:r>
            <w:r>
              <w:br/>
            </w:r>
            <w:r>
              <w:rPr>
                <w:rFonts w:ascii="Times New Roman"/>
                <w:b w:val="false"/>
                <w:i w:val="false"/>
                <w:color w:val="000000"/>
                <w:sz w:val="20"/>
              </w:rPr>
              <w:t>
шығыстар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жылдың 8
</w:t>
            </w:r>
            <w:r>
              <w:br/>
            </w:r>
            <w:r>
              <w:rPr>
                <w:rFonts w:ascii="Times New Roman"/>
                <w:b w:val="false"/>
                <w:i w:val="false"/>
                <w:color w:val="000000"/>
                <w:sz w:val="20"/>
              </w:rPr>
              <w:t>
айында 1
</w:t>
            </w:r>
            <w:r>
              <w:br/>
            </w:r>
            <w:r>
              <w:rPr>
                <w:rFonts w:ascii="Times New Roman"/>
                <w:b w:val="false"/>
                <w:i w:val="false"/>
                <w:color w:val="000000"/>
                <w:sz w:val="20"/>
              </w:rPr>
              <w:t>
студентті
</w:t>
            </w:r>
            <w:r>
              <w:br/>
            </w:r>
            <w:r>
              <w:rPr>
                <w:rFonts w:ascii="Times New Roman"/>
                <w:b w:val="false"/>
                <w:i w:val="false"/>
                <w:color w:val="000000"/>
                <w:sz w:val="20"/>
              </w:rPr>
              <w:t>
оқытуға
</w:t>
            </w:r>
            <w:r>
              <w:br/>
            </w:r>
            <w:r>
              <w:rPr>
                <w:rFonts w:ascii="Times New Roman"/>
                <w:b w:val="false"/>
                <w:i w:val="false"/>
                <w:color w:val="000000"/>
                <w:sz w:val="20"/>
              </w:rPr>
              <w:t>
жұмсалатын
</w:t>
            </w:r>
            <w:r>
              <w:br/>
            </w:r>
            <w:r>
              <w:rPr>
                <w:rFonts w:ascii="Times New Roman"/>
                <w:b w:val="false"/>
                <w:i w:val="false"/>
                <w:color w:val="000000"/>
                <w:sz w:val="20"/>
              </w:rPr>
              <w:t>
орташа
</w:t>
            </w:r>
            <w:r>
              <w:br/>
            </w:r>
            <w:r>
              <w:rPr>
                <w:rFonts w:ascii="Times New Roman"/>
                <w:b w:val="false"/>
                <w:i w:val="false"/>
                <w:color w:val="000000"/>
                <w:sz w:val="20"/>
              </w:rPr>
              <w:t>
шығыстар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31490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050100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8050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119,7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050200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Гуманитарлық
</w:t>
            </w:r>
            <w:r>
              <w:br/>
            </w:r>
            <w:r>
              <w:rPr>
                <w:rFonts w:ascii="Times New Roman"/>
                <w:b w:val="false"/>
                <w:i w:val="false"/>
                <w:color w:val="000000"/>
                <w:sz w:val="20"/>
              </w:rPr>
              <w:t>
ғылымдар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050300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050400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144,7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050500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w:t>
            </w:r>
            <w:r>
              <w:br/>
            </w:r>
            <w:r>
              <w:rPr>
                <w:rFonts w:ascii="Times New Roman"/>
                <w:b w:val="false"/>
                <w:i w:val="false"/>
                <w:color w:val="000000"/>
                <w:sz w:val="20"/>
              </w:rPr>
              <w:t>
ғылымдар және
</w:t>
            </w:r>
            <w:r>
              <w:br/>
            </w:r>
            <w:r>
              <w:rPr>
                <w:rFonts w:ascii="Times New Roman"/>
                <w:b w:val="false"/>
                <w:i w:val="false"/>
                <w:color w:val="000000"/>
                <w:sz w:val="20"/>
              </w:rPr>
              <w:t>
бизнес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050600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Жаратылыстану
</w:t>
            </w:r>
            <w:r>
              <w:br/>
            </w:r>
            <w:r>
              <w:rPr>
                <w:rFonts w:ascii="Times New Roman"/>
                <w:b w:val="false"/>
                <w:i w:val="false"/>
                <w:color w:val="000000"/>
                <w:sz w:val="20"/>
              </w:rPr>
              <w:t>
ғылымдары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050700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w:t>
            </w:r>
            <w:r>
              <w:br/>
            </w:r>
            <w:r>
              <w:rPr>
                <w:rFonts w:ascii="Times New Roman"/>
                <w:b w:val="false"/>
                <w:i w:val="false"/>
                <w:color w:val="000000"/>
                <w:sz w:val="20"/>
              </w:rPr>
              <w:t>
ғылымдар және
</w:t>
            </w:r>
            <w:r>
              <w:br/>
            </w:r>
            <w:r>
              <w:rPr>
                <w:rFonts w:ascii="Times New Roman"/>
                <w:b w:val="false"/>
                <w:i w:val="false"/>
                <w:color w:val="000000"/>
                <w:sz w:val="20"/>
              </w:rPr>
              <w:t>
технологиялар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10940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126,3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050800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
</w:t>
            </w:r>
            <w:r>
              <w:br/>
            </w:r>
            <w:r>
              <w:rPr>
                <w:rFonts w:ascii="Times New Roman"/>
                <w:b w:val="false"/>
                <w:i w:val="false"/>
                <w:color w:val="000000"/>
                <w:sz w:val="20"/>
              </w:rPr>
              <w:t>
лығы ғылымдары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123,4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050900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051100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w:t>
            </w:r>
            <w:r>
              <w:br/>
            </w:r>
            <w:r>
              <w:rPr>
                <w:rFonts w:ascii="Times New Roman"/>
                <w:b w:val="false"/>
                <w:i w:val="false"/>
                <w:color w:val="000000"/>
                <w:sz w:val="20"/>
              </w:rPr>
              <w:t>
сақтау және
</w:t>
            </w:r>
            <w:r>
              <w:br/>
            </w:r>
            <w:r>
              <w:rPr>
                <w:rFonts w:ascii="Times New Roman"/>
                <w:b w:val="false"/>
                <w:i w:val="false"/>
                <w:color w:val="000000"/>
                <w:sz w:val="20"/>
              </w:rPr>
              <w:t>
әлеуметтік
</w:t>
            </w:r>
            <w:r>
              <w:br/>
            </w:r>
            <w:r>
              <w:rPr>
                <w:rFonts w:ascii="Times New Roman"/>
                <w:b w:val="false"/>
                <w:i w:val="false"/>
                <w:color w:val="000000"/>
                <w:sz w:val="20"/>
              </w:rPr>
              <w:t>
қамтамасыз
</w:t>
            </w:r>
            <w:r>
              <w:br/>
            </w:r>
            <w:r>
              <w:rPr>
                <w:rFonts w:ascii="Times New Roman"/>
                <w:b w:val="false"/>
                <w:i w:val="false"/>
                <w:color w:val="000000"/>
                <w:sz w:val="20"/>
              </w:rPr>
              <w:t>
ету (медицина)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174,4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051200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Ветеринария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123,4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 Ахмет
</w:t>
            </w:r>
            <w:r>
              <w:br/>
            </w:r>
            <w:r>
              <w:rPr>
                <w:rFonts w:ascii="Times New Roman"/>
                <w:b w:val="false"/>
                <w:i w:val="false"/>
                <w:color w:val="000000"/>
                <w:sz w:val="20"/>
              </w:rPr>
              <w:t>
Яссауи атында-
</w:t>
            </w:r>
            <w:r>
              <w:br/>
            </w:r>
            <w:r>
              <w:rPr>
                <w:rFonts w:ascii="Times New Roman"/>
                <w:b w:val="false"/>
                <w:i w:val="false"/>
                <w:color w:val="000000"/>
                <w:sz w:val="20"/>
              </w:rPr>
              <w:t>
ғы Халықара-
</w:t>
            </w:r>
            <w:r>
              <w:br/>
            </w:r>
            <w:r>
              <w:rPr>
                <w:rFonts w:ascii="Times New Roman"/>
                <w:b w:val="false"/>
                <w:i w:val="false"/>
                <w:color w:val="000000"/>
                <w:sz w:val="20"/>
              </w:rPr>
              <w:t>
лық Қазақ-
</w:t>
            </w:r>
            <w:r>
              <w:br/>
            </w:r>
            <w:r>
              <w:rPr>
                <w:rFonts w:ascii="Times New Roman"/>
                <w:b w:val="false"/>
                <w:i w:val="false"/>
                <w:color w:val="000000"/>
                <w:sz w:val="20"/>
              </w:rPr>
              <w:t>
Түрік универ-
</w:t>
            </w:r>
            <w:r>
              <w:br/>
            </w:r>
            <w:r>
              <w:rPr>
                <w:rFonts w:ascii="Times New Roman"/>
                <w:b w:val="false"/>
                <w:i w:val="false"/>
                <w:color w:val="000000"/>
                <w:sz w:val="20"/>
              </w:rPr>
              <w:t>
ситетінде
</w:t>
            </w:r>
            <w:r>
              <w:br/>
            </w:r>
            <w:r>
              <w:rPr>
                <w:rFonts w:ascii="Times New Roman"/>
                <w:b w:val="false"/>
                <w:i w:val="false"/>
                <w:color w:val="000000"/>
                <w:sz w:val="20"/>
              </w:rPr>
              <w:t>
Түрік Респуб-
</w:t>
            </w:r>
            <w:r>
              <w:br/>
            </w:r>
            <w:r>
              <w:rPr>
                <w:rFonts w:ascii="Times New Roman"/>
                <w:b w:val="false"/>
                <w:i w:val="false"/>
                <w:color w:val="000000"/>
                <w:sz w:val="20"/>
              </w:rPr>
              <w:t>
ликасынан,
</w:t>
            </w:r>
            <w:r>
              <w:br/>
            </w:r>
            <w:r>
              <w:rPr>
                <w:rFonts w:ascii="Times New Roman"/>
                <w:b w:val="false"/>
                <w:i w:val="false"/>
                <w:color w:val="000000"/>
                <w:sz w:val="20"/>
              </w:rPr>
              <w:t>
басқа да
</w:t>
            </w:r>
            <w:r>
              <w:br/>
            </w:r>
            <w:r>
              <w:rPr>
                <w:rFonts w:ascii="Times New Roman"/>
                <w:b w:val="false"/>
                <w:i w:val="false"/>
                <w:color w:val="000000"/>
                <w:sz w:val="20"/>
              </w:rPr>
              <w:t>
түркі тілдес
</w:t>
            </w:r>
            <w:r>
              <w:br/>
            </w:r>
            <w:r>
              <w:rPr>
                <w:rFonts w:ascii="Times New Roman"/>
                <w:b w:val="false"/>
                <w:i w:val="false"/>
                <w:color w:val="000000"/>
                <w:sz w:val="20"/>
              </w:rPr>
              <w:t>
республикалар-
</w:t>
            </w:r>
            <w:r>
              <w:br/>
            </w:r>
            <w:r>
              <w:rPr>
                <w:rFonts w:ascii="Times New Roman"/>
                <w:b w:val="false"/>
                <w:i w:val="false"/>
                <w:color w:val="000000"/>
                <w:sz w:val="20"/>
              </w:rPr>
              <w:t>
дан студент-
</w:t>
            </w:r>
            <w:r>
              <w:br/>
            </w:r>
            <w:r>
              <w:rPr>
                <w:rFonts w:ascii="Times New Roman"/>
                <w:b w:val="false"/>
                <w:i w:val="false"/>
                <w:color w:val="000000"/>
                <w:sz w:val="20"/>
              </w:rPr>
              <w:t>
терді оқытуға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М.В.Ломоносов
</w:t>
            </w:r>
            <w:r>
              <w:br/>
            </w:r>
            <w:r>
              <w:rPr>
                <w:rFonts w:ascii="Times New Roman"/>
                <w:b w:val="false"/>
                <w:i w:val="false"/>
                <w:color w:val="000000"/>
                <w:sz w:val="20"/>
              </w:rPr>
              <w:t>
атындағы
</w:t>
            </w:r>
            <w:r>
              <w:br/>
            </w:r>
            <w:r>
              <w:rPr>
                <w:rFonts w:ascii="Times New Roman"/>
                <w:b w:val="false"/>
                <w:i w:val="false"/>
                <w:color w:val="000000"/>
                <w:sz w:val="20"/>
              </w:rPr>
              <w:t>
Мәскеу мемле-
</w:t>
            </w:r>
            <w:r>
              <w:br/>
            </w:r>
            <w:r>
              <w:rPr>
                <w:rFonts w:ascii="Times New Roman"/>
                <w:b w:val="false"/>
                <w:i w:val="false"/>
                <w:color w:val="000000"/>
                <w:sz w:val="20"/>
              </w:rPr>
              <w:t>
кеттік уни-
</w:t>
            </w:r>
            <w:r>
              <w:br/>
            </w:r>
            <w:r>
              <w:rPr>
                <w:rFonts w:ascii="Times New Roman"/>
                <w:b w:val="false"/>
                <w:i w:val="false"/>
                <w:color w:val="000000"/>
                <w:sz w:val="20"/>
              </w:rPr>
              <w:t>
верситетінің
</w:t>
            </w:r>
            <w:r>
              <w:br/>
            </w:r>
            <w:r>
              <w:rPr>
                <w:rFonts w:ascii="Times New Roman"/>
                <w:b w:val="false"/>
                <w:i w:val="false"/>
                <w:color w:val="000000"/>
                <w:sz w:val="20"/>
              </w:rPr>
              <w:t>
Қазақстандағы
</w:t>
            </w:r>
            <w:r>
              <w:br/>
            </w:r>
            <w:r>
              <w:rPr>
                <w:rFonts w:ascii="Times New Roman"/>
                <w:b w:val="false"/>
                <w:i w:val="false"/>
                <w:color w:val="000000"/>
                <w:sz w:val="20"/>
              </w:rPr>
              <w:t>
филиалында
</w:t>
            </w:r>
            <w:r>
              <w:br/>
            </w:r>
            <w:r>
              <w:rPr>
                <w:rFonts w:ascii="Times New Roman"/>
                <w:b w:val="false"/>
                <w:i w:val="false"/>
                <w:color w:val="000000"/>
                <w:sz w:val="20"/>
              </w:rPr>
              <w:t>
студенттерді
</w:t>
            </w:r>
            <w:r>
              <w:br/>
            </w:r>
            <w:r>
              <w:rPr>
                <w:rFonts w:ascii="Times New Roman"/>
                <w:b w:val="false"/>
                <w:i w:val="false"/>
                <w:color w:val="000000"/>
                <w:sz w:val="20"/>
              </w:rPr>
              <w:t>
оқытуға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238,3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476,7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"Восход"
</w:t>
            </w:r>
            <w:r>
              <w:br/>
            </w:r>
            <w:r>
              <w:rPr>
                <w:rFonts w:ascii="Times New Roman"/>
                <w:b w:val="false"/>
                <w:i w:val="false"/>
                <w:color w:val="000000"/>
                <w:sz w:val="20"/>
              </w:rPr>
              <w:t>
Мәскеу
</w:t>
            </w:r>
            <w:r>
              <w:br/>
            </w:r>
            <w:r>
              <w:rPr>
                <w:rFonts w:ascii="Times New Roman"/>
                <w:b w:val="false"/>
                <w:i w:val="false"/>
                <w:color w:val="000000"/>
                <w:sz w:val="20"/>
              </w:rPr>
              <w:t>
авиациялық
</w:t>
            </w:r>
            <w:r>
              <w:br/>
            </w:r>
            <w:r>
              <w:rPr>
                <w:rFonts w:ascii="Times New Roman"/>
                <w:b w:val="false"/>
                <w:i w:val="false"/>
                <w:color w:val="000000"/>
                <w:sz w:val="20"/>
              </w:rPr>
              <w:t>
институтының
</w:t>
            </w:r>
            <w:r>
              <w:br/>
            </w:r>
            <w:r>
              <w:rPr>
                <w:rFonts w:ascii="Times New Roman"/>
                <w:b w:val="false"/>
                <w:i w:val="false"/>
                <w:color w:val="000000"/>
                <w:sz w:val="20"/>
              </w:rPr>
              <w:t>
филиалында
</w:t>
            </w:r>
            <w:r>
              <w:br/>
            </w:r>
            <w:r>
              <w:rPr>
                <w:rFonts w:ascii="Times New Roman"/>
                <w:b w:val="false"/>
                <w:i w:val="false"/>
                <w:color w:val="000000"/>
                <w:sz w:val="20"/>
              </w:rPr>
              <w:t>
студенттерді
</w:t>
            </w:r>
            <w:r>
              <w:br/>
            </w:r>
            <w:r>
              <w:rPr>
                <w:rFonts w:ascii="Times New Roman"/>
                <w:b w:val="false"/>
                <w:i w:val="false"/>
                <w:color w:val="000000"/>
                <w:sz w:val="20"/>
              </w:rPr>
              <w:t>
оқытуға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Британ
</w:t>
            </w:r>
            <w:r>
              <w:br/>
            </w:r>
            <w:r>
              <w:rPr>
                <w:rFonts w:ascii="Times New Roman"/>
                <w:b w:val="false"/>
                <w:i w:val="false"/>
                <w:color w:val="000000"/>
                <w:sz w:val="20"/>
              </w:rPr>
              <w:t>
техникалық
</w:t>
            </w:r>
            <w:r>
              <w:br/>
            </w:r>
            <w:r>
              <w:rPr>
                <w:rFonts w:ascii="Times New Roman"/>
                <w:b w:val="false"/>
                <w:i w:val="false"/>
                <w:color w:val="000000"/>
                <w:sz w:val="20"/>
              </w:rPr>
              <w:t>
университетін-
</w:t>
            </w:r>
            <w:r>
              <w:br/>
            </w:r>
            <w:r>
              <w:rPr>
                <w:rFonts w:ascii="Times New Roman"/>
                <w:b w:val="false"/>
                <w:i w:val="false"/>
                <w:color w:val="000000"/>
                <w:sz w:val="20"/>
              </w:rPr>
              <w:t>
де студенттер-
</w:t>
            </w:r>
            <w:r>
              <w:br/>
            </w:r>
            <w:r>
              <w:rPr>
                <w:rFonts w:ascii="Times New Roman"/>
                <w:b w:val="false"/>
                <w:i w:val="false"/>
                <w:color w:val="000000"/>
                <w:sz w:val="20"/>
              </w:rPr>
              <w:t>
ді оқытуға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158,1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316,3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Тәжiкстан      Республикасы азаматтарының iшiнен сту- денттерді оқы-
</w:t>
            </w:r>
            <w:r>
              <w:br/>
            </w:r>
            <w:r>
              <w:rPr>
                <w:rFonts w:ascii="Times New Roman"/>
                <w:b w:val="false"/>
                <w:i w:val="false"/>
                <w:color w:val="000000"/>
                <w:sz w:val="20"/>
              </w:rPr>
              <w:t>
туға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Қырғыз Республикасы  азаматтарының iшiнен сту- денттердi оқы-
</w:t>
            </w:r>
            <w:r>
              <w:br/>
            </w:r>
            <w:r>
              <w:rPr>
                <w:rFonts w:ascii="Times New Roman"/>
                <w:b w:val="false"/>
                <w:i w:val="false"/>
                <w:color w:val="000000"/>
                <w:sz w:val="20"/>
              </w:rPr>
              <w:t>
туға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 жоғары
</w:t>
            </w:r>
            <w:r>
              <w:br/>
            </w:r>
            <w:r>
              <w:rPr>
                <w:rFonts w:ascii="Times New Roman"/>
                <w:b w:val="false"/>
                <w:i w:val="false"/>
                <w:color w:val="000000"/>
                <w:sz w:val="20"/>
              </w:rPr>
              <w:t>
оқу орындары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465"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оқу
</w:t>
            </w:r>
            <w:r>
              <w:br/>
            </w:r>
            <w:r>
              <w:rPr>
                <w:rFonts w:ascii="Times New Roman"/>
                <w:b w:val="false"/>
                <w:i w:val="false"/>
                <w:color w:val="000000"/>
                <w:sz w:val="20"/>
              </w:rPr>
              <w:t>
орындарының
</w:t>
            </w:r>
            <w:r>
              <w:br/>
            </w:r>
            <w:r>
              <w:rPr>
                <w:rFonts w:ascii="Times New Roman"/>
                <w:b w:val="false"/>
                <w:i w:val="false"/>
                <w:color w:val="000000"/>
                <w:sz w:val="20"/>
              </w:rPr>
              <w:t>
дайындық
</w:t>
            </w:r>
            <w:r>
              <w:br/>
            </w:r>
            <w:r>
              <w:rPr>
                <w:rFonts w:ascii="Times New Roman"/>
                <w:b w:val="false"/>
                <w:i w:val="false"/>
                <w:color w:val="000000"/>
                <w:sz w:val="20"/>
              </w:rPr>
              <w:t>
бөлімдерінде
</w:t>
            </w:r>
            <w:r>
              <w:br/>
            </w:r>
            <w:r>
              <w:rPr>
                <w:rFonts w:ascii="Times New Roman"/>
                <w:b w:val="false"/>
                <w:i w:val="false"/>
                <w:color w:val="000000"/>
                <w:sz w:val="20"/>
              </w:rPr>
              <w:t>
тыңдаушыларды
</w:t>
            </w:r>
            <w:r>
              <w:br/>
            </w:r>
            <w:r>
              <w:rPr>
                <w:rFonts w:ascii="Times New Roman"/>
                <w:b w:val="false"/>
                <w:i w:val="false"/>
                <w:color w:val="000000"/>
                <w:sz w:val="20"/>
              </w:rPr>
              <w:t>
оқытуға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132,58
</w:t>
            </w:r>
          </w:p>
        </w:tc>
      </w:tr>
      <w:tr>
        <w:trPr>
          <w:trHeight w:val="1995"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ның азаматтары
</w:t>
            </w:r>
            <w:r>
              <w:br/>
            </w:r>
            <w:r>
              <w:rPr>
                <w:rFonts w:ascii="Times New Roman"/>
                <w:b w:val="false"/>
                <w:i w:val="false"/>
                <w:color w:val="000000"/>
                <w:sz w:val="20"/>
              </w:rPr>
              <w:t>
емес ұлты
</w:t>
            </w:r>
            <w:r>
              <w:br/>
            </w:r>
            <w:r>
              <w:rPr>
                <w:rFonts w:ascii="Times New Roman"/>
                <w:b w:val="false"/>
                <w:i w:val="false"/>
                <w:color w:val="000000"/>
                <w:sz w:val="20"/>
              </w:rPr>
              <w:t>
қазақ азамат-
</w:t>
            </w:r>
            <w:r>
              <w:br/>
            </w:r>
            <w:r>
              <w:rPr>
                <w:rFonts w:ascii="Times New Roman"/>
                <w:b w:val="false"/>
                <w:i w:val="false"/>
                <w:color w:val="000000"/>
                <w:sz w:val="20"/>
              </w:rPr>
              <w:t>
тарды оқытуға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132,58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
</w:t>
            </w:r>
          </w:p>
        </w:tc>
      </w:tr>
    </w:tbl>
    <w:p>
      <w:pPr>
        <w:spacing w:after="0"/>
        <w:ind w:left="0"/>
        <w:jc w:val="both"/>
      </w:pPr>
      <w:r>
        <w:rPr>
          <w:rFonts w:ascii="Times New Roman"/>
          <w:b w:val="false"/>
          <w:i w:val="false"/>
          <w:color w:val="000000"/>
          <w:sz w:val="28"/>
        </w:rPr>
        <w:t>
* 2007 жылға 1 студентті оқытуға жұмсалатын орташа шығыстар "2007 жылға арналған республикалық бюджет туралы" Қазақстан Республикасының Заңына сәйкес нақтыланады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Экономикалық қылмысқа және сыбайлас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жемқорлыққа қарсы күрес агенттігінің (қаржы полициясы)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оқу орындарында кәсіптік жоғары білімді мамандар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даярлауға 2006/2007 оқу жылына арналған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білім беру тапсырысы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273"/>
        <w:gridCol w:w="2313"/>
        <w:gridCol w:w="2313"/>
        <w:gridCol w:w="2733"/>
      </w:tblGrid>
      <w:tr>
        <w:trPr>
          <w:trHeight w:val="90" w:hRule="atLeast"/>
        </w:trPr>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Мамандықтардың
</w:t>
            </w:r>
            <w:r>
              <w:br/>
            </w:r>
            <w:r>
              <w:rPr>
                <w:rFonts w:ascii="Times New Roman"/>
                <w:b w:val="false"/>
                <w:i w:val="false"/>
                <w:color w:val="000000"/>
                <w:sz w:val="20"/>
              </w:rPr>
              <w:t>
атауы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w:t>
            </w:r>
            <w:r>
              <w:br/>
            </w:r>
            <w:r>
              <w:rPr>
                <w:rFonts w:ascii="Times New Roman"/>
                <w:b w:val="false"/>
                <w:i w:val="false"/>
                <w:color w:val="000000"/>
                <w:sz w:val="20"/>
              </w:rPr>
              <w:t>
беру тапсырысы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w:t>
            </w:r>
            <w:r>
              <w:br/>
            </w:r>
            <w:r>
              <w:rPr>
                <w:rFonts w:ascii="Times New Roman"/>
                <w:b w:val="false"/>
                <w:i w:val="false"/>
                <w:color w:val="000000"/>
                <w:sz w:val="20"/>
              </w:rPr>
              <w:t>
ішінде 1
</w:t>
            </w:r>
            <w:r>
              <w:br/>
            </w:r>
            <w:r>
              <w:rPr>
                <w:rFonts w:ascii="Times New Roman"/>
                <w:b w:val="false"/>
                <w:i w:val="false"/>
                <w:color w:val="000000"/>
                <w:sz w:val="20"/>
              </w:rPr>
              <w:t>
студентті
</w:t>
            </w:r>
            <w:r>
              <w:br/>
            </w:r>
            <w:r>
              <w:rPr>
                <w:rFonts w:ascii="Times New Roman"/>
                <w:b w:val="false"/>
                <w:i w:val="false"/>
                <w:color w:val="000000"/>
                <w:sz w:val="20"/>
              </w:rPr>
              <w:t>
оқытуға
</w:t>
            </w:r>
            <w:r>
              <w:br/>
            </w:r>
            <w:r>
              <w:rPr>
                <w:rFonts w:ascii="Times New Roman"/>
                <w:b w:val="false"/>
                <w:i w:val="false"/>
                <w:color w:val="000000"/>
                <w:sz w:val="20"/>
              </w:rPr>
              <w:t>
жұмсалатын
</w:t>
            </w:r>
            <w:r>
              <w:br/>
            </w:r>
            <w:r>
              <w:rPr>
                <w:rFonts w:ascii="Times New Roman"/>
                <w:b w:val="false"/>
                <w:i w:val="false"/>
                <w:color w:val="000000"/>
                <w:sz w:val="20"/>
              </w:rPr>
              <w:t>
орташа
</w:t>
            </w:r>
            <w:r>
              <w:br/>
            </w:r>
            <w:r>
              <w:rPr>
                <w:rFonts w:ascii="Times New Roman"/>
                <w:b w:val="false"/>
                <w:i w:val="false"/>
                <w:color w:val="000000"/>
                <w:sz w:val="20"/>
              </w:rPr>
              <w:t>
шығыстар
</w:t>
            </w:r>
            <w:r>
              <w:br/>
            </w:r>
            <w:r>
              <w:rPr>
                <w:rFonts w:ascii="Times New Roman"/>
                <w:b w:val="false"/>
                <w:i w:val="false"/>
                <w:color w:val="000000"/>
                <w:sz w:val="20"/>
              </w:rPr>
              <w:t>
(мың теңге)
</w:t>
            </w:r>
          </w:p>
        </w:tc>
      </w:tr>
      <w:tr>
        <w:trPr>
          <w:trHeight w:val="90" w:hRule="atLeast"/>
        </w:trPr>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Күндізгі
</w:t>
            </w:r>
            <w:r>
              <w:br/>
            </w:r>
            <w:r>
              <w:rPr>
                <w:rFonts w:ascii="Times New Roman"/>
                <w:b w:val="false"/>
                <w:i w:val="false"/>
                <w:color w:val="000000"/>
                <w:sz w:val="20"/>
              </w:rPr>
              <w:t>
оқыту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Сырттай
</w:t>
            </w:r>
            <w:r>
              <w:br/>
            </w:r>
            <w:r>
              <w:rPr>
                <w:rFonts w:ascii="Times New Roman"/>
                <w:b w:val="false"/>
                <w:i w:val="false"/>
                <w:color w:val="000000"/>
                <w:sz w:val="20"/>
              </w:rPr>
              <w:t>
оқыту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полициясы академиясы
</w:t>
            </w:r>
            <w:r>
              <w:rPr>
                <w:rFonts w:ascii="Times New Roman"/>
                <w:b w:val="false"/>
                <w:i w:val="false"/>
                <w:color w:val="000000"/>
                <w:sz w:val="20"/>
              </w:rPr>
              <w:t>
</w:t>
            </w:r>
          </w:p>
        </w:tc>
      </w:tr>
      <w:tr>
        <w:trPr>
          <w:trHeight w:val="90" w:hRule="atLeast"/>
        </w:trPr>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050301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Құқықтану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606,4
</w:t>
            </w:r>
          </w:p>
        </w:tc>
      </w:tr>
      <w:tr>
        <w:trPr>
          <w:trHeight w:val="90" w:hRule="atLeast"/>
        </w:trPr>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050303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606,4
</w:t>
            </w:r>
          </w:p>
        </w:tc>
      </w:tr>
      <w:tr>
        <w:trPr>
          <w:trHeight w:val="90" w:hRule="atLeast"/>
        </w:trPr>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050304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 ісі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Төтенше жағдайлар министрлігінің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оқу орындарында кәсіптік жоғары білімді мамандар даярлауға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2006/2007 оқу жылына арналған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білім беру тапсырысы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4133"/>
        <w:gridCol w:w="2353"/>
        <w:gridCol w:w="2233"/>
        <w:gridCol w:w="2933"/>
      </w:tblGrid>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Мамандықтардың
</w:t>
            </w:r>
            <w:r>
              <w:br/>
            </w:r>
            <w:r>
              <w:rPr>
                <w:rFonts w:ascii="Times New Roman"/>
                <w:b w:val="false"/>
                <w:i w:val="false"/>
                <w:color w:val="000000"/>
                <w:sz w:val="20"/>
              </w:rPr>
              <w:t>
атауы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w:t>
            </w:r>
            <w:r>
              <w:br/>
            </w:r>
            <w:r>
              <w:rPr>
                <w:rFonts w:ascii="Times New Roman"/>
                <w:b w:val="false"/>
                <w:i w:val="false"/>
                <w:color w:val="000000"/>
                <w:sz w:val="20"/>
              </w:rPr>
              <w:t>
беру тапсырысы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w:t>
            </w:r>
            <w:r>
              <w:br/>
            </w:r>
            <w:r>
              <w:rPr>
                <w:rFonts w:ascii="Times New Roman"/>
                <w:b w:val="false"/>
                <w:i w:val="false"/>
                <w:color w:val="000000"/>
                <w:sz w:val="20"/>
              </w:rPr>
              <w:t>
ішінде 1
</w:t>
            </w:r>
            <w:r>
              <w:br/>
            </w:r>
            <w:r>
              <w:rPr>
                <w:rFonts w:ascii="Times New Roman"/>
                <w:b w:val="false"/>
                <w:i w:val="false"/>
                <w:color w:val="000000"/>
                <w:sz w:val="20"/>
              </w:rPr>
              <w:t>
студентті
</w:t>
            </w:r>
            <w:r>
              <w:br/>
            </w:r>
            <w:r>
              <w:rPr>
                <w:rFonts w:ascii="Times New Roman"/>
                <w:b w:val="false"/>
                <w:i w:val="false"/>
                <w:color w:val="000000"/>
                <w:sz w:val="20"/>
              </w:rPr>
              <w:t>
оқытуға
</w:t>
            </w:r>
            <w:r>
              <w:br/>
            </w:r>
            <w:r>
              <w:rPr>
                <w:rFonts w:ascii="Times New Roman"/>
                <w:b w:val="false"/>
                <w:i w:val="false"/>
                <w:color w:val="000000"/>
                <w:sz w:val="20"/>
              </w:rPr>
              <w:t>
жұмсалатын
</w:t>
            </w:r>
            <w:r>
              <w:br/>
            </w:r>
            <w:r>
              <w:rPr>
                <w:rFonts w:ascii="Times New Roman"/>
                <w:b w:val="false"/>
                <w:i w:val="false"/>
                <w:color w:val="000000"/>
                <w:sz w:val="20"/>
              </w:rPr>
              <w:t>
орташа
</w:t>
            </w:r>
            <w:r>
              <w:br/>
            </w:r>
            <w:r>
              <w:rPr>
                <w:rFonts w:ascii="Times New Roman"/>
                <w:b w:val="false"/>
                <w:i w:val="false"/>
                <w:color w:val="000000"/>
                <w:sz w:val="20"/>
              </w:rPr>
              <w:t>
шығыстар
</w:t>
            </w:r>
            <w:r>
              <w:br/>
            </w:r>
            <w:r>
              <w:rPr>
                <w:rFonts w:ascii="Times New Roman"/>
                <w:b w:val="false"/>
                <w:i w:val="false"/>
                <w:color w:val="000000"/>
                <w:sz w:val="20"/>
              </w:rPr>
              <w:t>
(мың теңге)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Күндізгі
</w:t>
            </w:r>
            <w:r>
              <w:br/>
            </w:r>
            <w:r>
              <w:rPr>
                <w:rFonts w:ascii="Times New Roman"/>
                <w:b w:val="false"/>
                <w:i w:val="false"/>
                <w:color w:val="000000"/>
                <w:sz w:val="20"/>
              </w:rPr>
              <w:t>
оқыту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Сырттай
</w:t>
            </w:r>
            <w:r>
              <w:br/>
            </w:r>
            <w:r>
              <w:rPr>
                <w:rFonts w:ascii="Times New Roman"/>
                <w:b w:val="false"/>
                <w:i w:val="false"/>
                <w:color w:val="000000"/>
                <w:sz w:val="20"/>
              </w:rPr>
              <w:t>
оқыту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Көкшетау техникалық институты
</w:t>
            </w: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051001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 қауіпсіздігі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Әділет министрлігі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Қылмыстық-атқару жүйесі комитетінің оқу орындарында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кәсіптік жоғары білімді мамандар даярлауға 2006/2007 оқу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жылына арналған мемлекеттік білім беру тапсырысы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4173"/>
        <w:gridCol w:w="2373"/>
        <w:gridCol w:w="2373"/>
        <w:gridCol w:w="2573"/>
      </w:tblGrid>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Мамандықтардың
</w:t>
            </w:r>
            <w:r>
              <w:br/>
            </w:r>
            <w:r>
              <w:rPr>
                <w:rFonts w:ascii="Times New Roman"/>
                <w:b w:val="false"/>
                <w:i w:val="false"/>
                <w:color w:val="000000"/>
                <w:sz w:val="20"/>
              </w:rPr>
              <w:t>
атауы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беру
</w:t>
            </w:r>
            <w:r>
              <w:br/>
            </w:r>
            <w:r>
              <w:rPr>
                <w:rFonts w:ascii="Times New Roman"/>
                <w:b w:val="false"/>
                <w:i w:val="false"/>
                <w:color w:val="000000"/>
                <w:sz w:val="20"/>
              </w:rPr>
              <w:t>
тапсырысы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w:t>
            </w:r>
            <w:r>
              <w:br/>
            </w:r>
            <w:r>
              <w:rPr>
                <w:rFonts w:ascii="Times New Roman"/>
                <w:b w:val="false"/>
                <w:i w:val="false"/>
                <w:color w:val="000000"/>
                <w:sz w:val="20"/>
              </w:rPr>
              <w:t>
ішінде 1
</w:t>
            </w:r>
            <w:r>
              <w:br/>
            </w:r>
            <w:r>
              <w:rPr>
                <w:rFonts w:ascii="Times New Roman"/>
                <w:b w:val="false"/>
                <w:i w:val="false"/>
                <w:color w:val="000000"/>
                <w:sz w:val="20"/>
              </w:rPr>
              <w:t>
студентті
</w:t>
            </w:r>
            <w:r>
              <w:br/>
            </w:r>
            <w:r>
              <w:rPr>
                <w:rFonts w:ascii="Times New Roman"/>
                <w:b w:val="false"/>
                <w:i w:val="false"/>
                <w:color w:val="000000"/>
                <w:sz w:val="20"/>
              </w:rPr>
              <w:t>
оқытуға
</w:t>
            </w:r>
            <w:r>
              <w:br/>
            </w:r>
            <w:r>
              <w:rPr>
                <w:rFonts w:ascii="Times New Roman"/>
                <w:b w:val="false"/>
                <w:i w:val="false"/>
                <w:color w:val="000000"/>
                <w:sz w:val="20"/>
              </w:rPr>
              <w:t>
жұмсалатын
</w:t>
            </w:r>
            <w:r>
              <w:br/>
            </w:r>
            <w:r>
              <w:rPr>
                <w:rFonts w:ascii="Times New Roman"/>
                <w:b w:val="false"/>
                <w:i w:val="false"/>
                <w:color w:val="000000"/>
                <w:sz w:val="20"/>
              </w:rPr>
              <w:t>
орташа
</w:t>
            </w:r>
            <w:r>
              <w:br/>
            </w:r>
            <w:r>
              <w:rPr>
                <w:rFonts w:ascii="Times New Roman"/>
                <w:b w:val="false"/>
                <w:i w:val="false"/>
                <w:color w:val="000000"/>
                <w:sz w:val="20"/>
              </w:rPr>
              <w:t>
шығыстар
</w:t>
            </w:r>
            <w:r>
              <w:br/>
            </w:r>
            <w:r>
              <w:rPr>
                <w:rFonts w:ascii="Times New Roman"/>
                <w:b w:val="false"/>
                <w:i w:val="false"/>
                <w:color w:val="000000"/>
                <w:sz w:val="20"/>
              </w:rPr>
              <w:t>
(мың теңге)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Күндізгі
</w:t>
            </w:r>
            <w:r>
              <w:br/>
            </w:r>
            <w:r>
              <w:rPr>
                <w:rFonts w:ascii="Times New Roman"/>
                <w:b w:val="false"/>
                <w:i w:val="false"/>
                <w:color w:val="000000"/>
                <w:sz w:val="20"/>
              </w:rPr>
              <w:t>
оқыту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Сырттай
</w:t>
            </w:r>
            <w:r>
              <w:br/>
            </w:r>
            <w:r>
              <w:rPr>
                <w:rFonts w:ascii="Times New Roman"/>
                <w:b w:val="false"/>
                <w:i w:val="false"/>
                <w:color w:val="000000"/>
                <w:sz w:val="20"/>
              </w:rPr>
              <w:t>
оқыту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Әділет министрлігі Қылмыстық-атқару жүйесі комитетінің Қостанай заң институты
</w:t>
            </w:r>
            <w:r>
              <w:rPr>
                <w:rFonts w:ascii="Times New Roman"/>
                <w:b w:val="false"/>
                <w:i w:val="false"/>
                <w:color w:val="000000"/>
                <w:sz w:val="20"/>
              </w:rPr>
              <w:t>
</w:t>
            </w:r>
          </w:p>
        </w:tc>
      </w:tr>
      <w:tr>
        <w:trPr>
          <w:trHeight w:val="495"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050303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517,0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050103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Педагогика және психология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Ішкі істер министрлігінің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оқу орындарында кәсіптік жоғары білімді мамандар даярлауға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2006/2007 оқу жылына арналған мемлекеттік білім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тапсырысы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3573"/>
        <w:gridCol w:w="2453"/>
        <w:gridCol w:w="2433"/>
        <w:gridCol w:w="2933"/>
      </w:tblGrid>
      <w:tr>
        <w:trPr>
          <w:trHeight w:val="90" w:hRule="atLeast"/>
        </w:trPr>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Мамандықтардың атауы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беру тапсырысы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w:t>
            </w:r>
            <w:r>
              <w:br/>
            </w:r>
            <w:r>
              <w:rPr>
                <w:rFonts w:ascii="Times New Roman"/>
                <w:b w:val="false"/>
                <w:i w:val="false"/>
                <w:color w:val="000000"/>
                <w:sz w:val="20"/>
              </w:rPr>
              <w:t>
ішінде 1
</w:t>
            </w:r>
            <w:r>
              <w:br/>
            </w:r>
            <w:r>
              <w:rPr>
                <w:rFonts w:ascii="Times New Roman"/>
                <w:b w:val="false"/>
                <w:i w:val="false"/>
                <w:color w:val="000000"/>
                <w:sz w:val="20"/>
              </w:rPr>
              <w:t>
студентті
</w:t>
            </w:r>
            <w:r>
              <w:br/>
            </w:r>
            <w:r>
              <w:rPr>
                <w:rFonts w:ascii="Times New Roman"/>
                <w:b w:val="false"/>
                <w:i w:val="false"/>
                <w:color w:val="000000"/>
                <w:sz w:val="20"/>
              </w:rPr>
              <w:t>
оқытуға
</w:t>
            </w:r>
            <w:r>
              <w:br/>
            </w:r>
            <w:r>
              <w:rPr>
                <w:rFonts w:ascii="Times New Roman"/>
                <w:b w:val="false"/>
                <w:i w:val="false"/>
                <w:color w:val="000000"/>
                <w:sz w:val="20"/>
              </w:rPr>
              <w:t>
жұмсалатын
</w:t>
            </w:r>
            <w:r>
              <w:br/>
            </w:r>
            <w:r>
              <w:rPr>
                <w:rFonts w:ascii="Times New Roman"/>
                <w:b w:val="false"/>
                <w:i w:val="false"/>
                <w:color w:val="000000"/>
                <w:sz w:val="20"/>
              </w:rPr>
              <w:t>
орташа
</w:t>
            </w:r>
            <w:r>
              <w:br/>
            </w:r>
            <w:r>
              <w:rPr>
                <w:rFonts w:ascii="Times New Roman"/>
                <w:b w:val="false"/>
                <w:i w:val="false"/>
                <w:color w:val="000000"/>
                <w:sz w:val="20"/>
              </w:rPr>
              <w:t>
шығыстар
</w:t>
            </w:r>
            <w:r>
              <w:br/>
            </w:r>
            <w:r>
              <w:rPr>
                <w:rFonts w:ascii="Times New Roman"/>
                <w:b w:val="false"/>
                <w:i w:val="false"/>
                <w:color w:val="000000"/>
                <w:sz w:val="20"/>
              </w:rPr>
              <w:t>
(мың теңге)
</w:t>
            </w:r>
          </w:p>
        </w:tc>
      </w:tr>
      <w:tr>
        <w:trPr>
          <w:trHeight w:val="90" w:hRule="atLeast"/>
        </w:trPr>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Күндізгі
</w:t>
            </w:r>
            <w:r>
              <w:br/>
            </w:r>
            <w:r>
              <w:rPr>
                <w:rFonts w:ascii="Times New Roman"/>
                <w:b w:val="false"/>
                <w:i w:val="false"/>
                <w:color w:val="000000"/>
                <w:sz w:val="20"/>
              </w:rPr>
              <w:t>
оқыту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Сырттай
</w:t>
            </w:r>
            <w:r>
              <w:br/>
            </w:r>
            <w:r>
              <w:rPr>
                <w:rFonts w:ascii="Times New Roman"/>
                <w:b w:val="false"/>
                <w:i w:val="false"/>
                <w:color w:val="000000"/>
                <w:sz w:val="20"/>
              </w:rPr>
              <w:t>
оқыту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720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
</w:t>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істер министрлігінің академиясы
</w:t>
            </w:r>
            <w:r>
              <w:rPr>
                <w:rFonts w:ascii="Times New Roman"/>
                <w:b w:val="false"/>
                <w:i w:val="false"/>
                <w:color w:val="000000"/>
                <w:sz w:val="20"/>
              </w:rPr>
              <w:t>
</w:t>
            </w:r>
          </w:p>
        </w:tc>
      </w:tr>
      <w:tr>
        <w:trPr>
          <w:trHeight w:val="90" w:hRule="atLeast"/>
        </w:trPr>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050303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553,7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Қарағанды заң институты
</w:t>
            </w:r>
            <w:r>
              <w:rPr>
                <w:rFonts w:ascii="Times New Roman"/>
                <w:b w:val="false"/>
                <w:i w:val="false"/>
                <w:color w:val="000000"/>
                <w:sz w:val="20"/>
              </w:rPr>
              <w:t>
</w:t>
            </w:r>
          </w:p>
        </w:tc>
      </w:tr>
      <w:tr>
        <w:trPr>
          <w:trHeight w:val="90" w:hRule="atLeast"/>
        </w:trPr>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050303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489,8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істер министрлігі Ішкі әскерлерінің жоғары әскери училищесі (Петропавл қаласы)
</w:t>
            </w:r>
            <w:r>
              <w:rPr>
                <w:rFonts w:ascii="Times New Roman"/>
                <w:b w:val="false"/>
                <w:i w:val="false"/>
                <w:color w:val="000000"/>
                <w:sz w:val="20"/>
              </w:rPr>
              <w:t>
</w:t>
            </w:r>
          </w:p>
        </w:tc>
      </w:tr>
      <w:tr>
        <w:trPr>
          <w:trHeight w:val="90" w:hRule="atLeast"/>
        </w:trPr>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техника және технология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Қорғаныс министрлігінің әскери оқу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орындарында кәсіптік жоғары білімді мамандар даярлауға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2006/2007 оқу жылына арналған мемлекеттік білім беру тапсырысы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2593"/>
        <w:gridCol w:w="2493"/>
        <w:gridCol w:w="2473"/>
      </w:tblGrid>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Мамандықтардың атауы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беру
</w:t>
            </w:r>
            <w:r>
              <w:br/>
            </w:r>
            <w:r>
              <w:rPr>
                <w:rFonts w:ascii="Times New Roman"/>
                <w:b w:val="false"/>
                <w:i w:val="false"/>
                <w:color w:val="000000"/>
                <w:sz w:val="20"/>
              </w:rPr>
              <w:t>
тапсырысы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w:t>
            </w:r>
            <w:r>
              <w:br/>
            </w:r>
            <w:r>
              <w:rPr>
                <w:rFonts w:ascii="Times New Roman"/>
                <w:b w:val="false"/>
                <w:i w:val="false"/>
                <w:color w:val="000000"/>
                <w:sz w:val="20"/>
              </w:rPr>
              <w:t>
ішінде 1
</w:t>
            </w:r>
            <w:r>
              <w:br/>
            </w:r>
            <w:r>
              <w:rPr>
                <w:rFonts w:ascii="Times New Roman"/>
                <w:b w:val="false"/>
                <w:i w:val="false"/>
                <w:color w:val="000000"/>
                <w:sz w:val="20"/>
              </w:rPr>
              <w:t>
студентті
</w:t>
            </w:r>
            <w:r>
              <w:br/>
            </w:r>
            <w:r>
              <w:rPr>
                <w:rFonts w:ascii="Times New Roman"/>
                <w:b w:val="false"/>
                <w:i w:val="false"/>
                <w:color w:val="000000"/>
                <w:sz w:val="20"/>
              </w:rPr>
              <w:t>
оқытуға
</w:t>
            </w:r>
            <w:r>
              <w:br/>
            </w:r>
            <w:r>
              <w:rPr>
                <w:rFonts w:ascii="Times New Roman"/>
                <w:b w:val="false"/>
                <w:i w:val="false"/>
                <w:color w:val="000000"/>
                <w:sz w:val="20"/>
              </w:rPr>
              <w:t>
жұмсалатын
</w:t>
            </w:r>
            <w:r>
              <w:br/>
            </w:r>
            <w:r>
              <w:rPr>
                <w:rFonts w:ascii="Times New Roman"/>
                <w:b w:val="false"/>
                <w:i w:val="false"/>
                <w:color w:val="000000"/>
                <w:sz w:val="20"/>
              </w:rPr>
              <w:t>
орташа
</w:t>
            </w:r>
            <w:r>
              <w:br/>
            </w:r>
            <w:r>
              <w:rPr>
                <w:rFonts w:ascii="Times New Roman"/>
                <w:b w:val="false"/>
                <w:i w:val="false"/>
                <w:color w:val="000000"/>
                <w:sz w:val="20"/>
              </w:rPr>
              <w:t>
шығыстар
</w:t>
            </w:r>
            <w:r>
              <w:br/>
            </w:r>
            <w:r>
              <w:rPr>
                <w:rFonts w:ascii="Times New Roman"/>
                <w:b w:val="false"/>
                <w:i w:val="false"/>
                <w:color w:val="000000"/>
                <w:sz w:val="20"/>
              </w:rPr>
              <w:t>
(мың теңге)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Күндізгі
</w:t>
            </w:r>
            <w:r>
              <w:br/>
            </w:r>
            <w:r>
              <w:rPr>
                <w:rFonts w:ascii="Times New Roman"/>
                <w:b w:val="false"/>
                <w:i w:val="false"/>
                <w:color w:val="000000"/>
                <w:sz w:val="20"/>
              </w:rPr>
              <w:t>
оқыту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Сырттай
</w:t>
            </w:r>
            <w:r>
              <w:br/>
            </w:r>
            <w:r>
              <w:rPr>
                <w:rFonts w:ascii="Times New Roman"/>
                <w:b w:val="false"/>
                <w:i w:val="false"/>
                <w:color w:val="000000"/>
                <w:sz w:val="20"/>
              </w:rPr>
              <w:t>
оқыту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604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Құрлықтағы әскерлердің әскери институты
</w:t>
            </w:r>
            <w:r>
              <w:rPr>
                <w:rFonts w:ascii="Times New Roman"/>
                <w:b w:val="false"/>
                <w:i w:val="false"/>
                <w:color w:val="000000"/>
                <w:sz w:val="20"/>
              </w:rPr>
              <w:t>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әскерлерінің
</w:t>
            </w:r>
            <w:r>
              <w:br/>
            </w:r>
            <w:r>
              <w:rPr>
                <w:rFonts w:ascii="Times New Roman"/>
                <w:b w:val="false"/>
                <w:i w:val="false"/>
                <w:color w:val="000000"/>
                <w:sz w:val="20"/>
              </w:rPr>
              <w:t>
командалық тактикасы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2703,2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Мотоатқыштар әскерлерінің
</w:t>
            </w:r>
            <w:r>
              <w:br/>
            </w:r>
            <w:r>
              <w:rPr>
                <w:rFonts w:ascii="Times New Roman"/>
                <w:b w:val="false"/>
                <w:i w:val="false"/>
                <w:color w:val="000000"/>
                <w:sz w:val="20"/>
              </w:rPr>
              <w:t>
командалық тактикасы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2703,2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Танк әскерлерінің
</w:t>
            </w:r>
            <w:r>
              <w:br/>
            </w:r>
            <w:r>
              <w:rPr>
                <w:rFonts w:ascii="Times New Roman"/>
                <w:b w:val="false"/>
                <w:i w:val="false"/>
                <w:color w:val="000000"/>
                <w:sz w:val="20"/>
              </w:rPr>
              <w:t>
командалық тактикасы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2703,2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десанты әскерлерінің
</w:t>
            </w:r>
            <w:r>
              <w:br/>
            </w:r>
            <w:r>
              <w:rPr>
                <w:rFonts w:ascii="Times New Roman"/>
                <w:b w:val="false"/>
                <w:i w:val="false"/>
                <w:color w:val="000000"/>
                <w:sz w:val="20"/>
              </w:rPr>
              <w:t>
және әскери барлаудың
</w:t>
            </w:r>
            <w:r>
              <w:br/>
            </w:r>
            <w:r>
              <w:rPr>
                <w:rFonts w:ascii="Times New Roman"/>
                <w:b w:val="false"/>
                <w:i w:val="false"/>
                <w:color w:val="000000"/>
                <w:sz w:val="20"/>
              </w:rPr>
              <w:t>
командалық тактикасы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2703,2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Артиллерияның командалық
</w:t>
            </w:r>
            <w:r>
              <w:br/>
            </w:r>
            <w:r>
              <w:rPr>
                <w:rFonts w:ascii="Times New Roman"/>
                <w:b w:val="false"/>
                <w:i w:val="false"/>
                <w:color w:val="000000"/>
                <w:sz w:val="20"/>
              </w:rPr>
              <w:t>
тактикасы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2703,2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 әскерлердің
</w:t>
            </w:r>
            <w:r>
              <w:br/>
            </w:r>
            <w:r>
              <w:rPr>
                <w:rFonts w:ascii="Times New Roman"/>
                <w:b w:val="false"/>
                <w:i w:val="false"/>
                <w:color w:val="000000"/>
                <w:sz w:val="20"/>
              </w:rPr>
              <w:t>
командалық тактикасы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2703,2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Сауытты танк қару-жарағы
</w:t>
            </w:r>
            <w:r>
              <w:br/>
            </w:r>
            <w:r>
              <w:rPr>
                <w:rFonts w:ascii="Times New Roman"/>
                <w:b w:val="false"/>
                <w:i w:val="false"/>
                <w:color w:val="000000"/>
                <w:sz w:val="20"/>
              </w:rPr>
              <w:t>
және техникасы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2703,2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Тәрбие құрылымының
</w:t>
            </w:r>
            <w:r>
              <w:br/>
            </w:r>
            <w:r>
              <w:rPr>
                <w:rFonts w:ascii="Times New Roman"/>
                <w:b w:val="false"/>
                <w:i w:val="false"/>
                <w:color w:val="000000"/>
                <w:sz w:val="20"/>
              </w:rPr>
              <w:t>
офицерлері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2703,2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Заттық қамтамасыз етудің
</w:t>
            </w:r>
            <w:r>
              <w:br/>
            </w:r>
            <w:r>
              <w:rPr>
                <w:rFonts w:ascii="Times New Roman"/>
                <w:b w:val="false"/>
                <w:i w:val="false"/>
                <w:color w:val="000000"/>
                <w:sz w:val="20"/>
              </w:rPr>
              <w:t>
командалық тактикасы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2703,2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Сұйық отынмен қамтамасыз
</w:t>
            </w:r>
            <w:r>
              <w:br/>
            </w:r>
            <w:r>
              <w:rPr>
                <w:rFonts w:ascii="Times New Roman"/>
                <w:b w:val="false"/>
                <w:i w:val="false"/>
                <w:color w:val="000000"/>
                <w:sz w:val="20"/>
              </w:rPr>
              <w:t>
етудің командалық
</w:t>
            </w:r>
            <w:r>
              <w:br/>
            </w:r>
            <w:r>
              <w:rPr>
                <w:rFonts w:ascii="Times New Roman"/>
                <w:b w:val="false"/>
                <w:i w:val="false"/>
                <w:color w:val="000000"/>
                <w:sz w:val="20"/>
              </w:rPr>
              <w:t>
тактикасы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2703,2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Азық-түлікпен қамтамасыз
</w:t>
            </w:r>
            <w:r>
              <w:br/>
            </w:r>
            <w:r>
              <w:rPr>
                <w:rFonts w:ascii="Times New Roman"/>
                <w:b w:val="false"/>
                <w:i w:val="false"/>
                <w:color w:val="000000"/>
                <w:sz w:val="20"/>
              </w:rPr>
              <w:t>
етудің командалық
</w:t>
            </w:r>
            <w:r>
              <w:br/>
            </w:r>
            <w:r>
              <w:rPr>
                <w:rFonts w:ascii="Times New Roman"/>
                <w:b w:val="false"/>
                <w:i w:val="false"/>
                <w:color w:val="000000"/>
                <w:sz w:val="20"/>
              </w:rPr>
              <w:t>
тактикасы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2703,2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Әуе қорғанысы күштерінің әскери институты
</w:t>
            </w:r>
            <w:r>
              <w:rPr>
                <w:rFonts w:ascii="Times New Roman"/>
                <w:b w:val="false"/>
                <w:i w:val="false"/>
                <w:color w:val="000000"/>
                <w:sz w:val="20"/>
              </w:rPr>
              <w:t>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Ұшу аппараттарын пайдалану
</w:t>
            </w:r>
            <w:r>
              <w:br/>
            </w:r>
            <w:r>
              <w:rPr>
                <w:rFonts w:ascii="Times New Roman"/>
                <w:b w:val="false"/>
                <w:i w:val="false"/>
                <w:color w:val="000000"/>
                <w:sz w:val="20"/>
              </w:rPr>
              <w:t>
(майдан авиациясының
</w:t>
            </w:r>
            <w:r>
              <w:br/>
            </w:r>
            <w:r>
              <w:rPr>
                <w:rFonts w:ascii="Times New Roman"/>
                <w:b w:val="false"/>
                <w:i w:val="false"/>
                <w:color w:val="000000"/>
                <w:sz w:val="20"/>
              </w:rPr>
              <w:t>
командалық тактикасы)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1629,0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Авиацияның штурман
</w:t>
            </w:r>
            <w:r>
              <w:br/>
            </w:r>
            <w:r>
              <w:rPr>
                <w:rFonts w:ascii="Times New Roman"/>
                <w:b w:val="false"/>
                <w:i w:val="false"/>
                <w:color w:val="000000"/>
                <w:sz w:val="20"/>
              </w:rPr>
              <w:t>
тактикасы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1629,0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Ұшу аппараттарын және
</w:t>
            </w:r>
            <w:r>
              <w:br/>
            </w:r>
            <w:r>
              <w:rPr>
                <w:rFonts w:ascii="Times New Roman"/>
                <w:b w:val="false"/>
                <w:i w:val="false"/>
                <w:color w:val="000000"/>
                <w:sz w:val="20"/>
              </w:rPr>
              <w:t>
қозғалтқыштарды техникалық
</w:t>
            </w:r>
            <w:r>
              <w:br/>
            </w:r>
            <w:r>
              <w:rPr>
                <w:rFonts w:ascii="Times New Roman"/>
                <w:b w:val="false"/>
                <w:i w:val="false"/>
                <w:color w:val="000000"/>
                <w:sz w:val="20"/>
              </w:rPr>
              <w:t>
пайдалану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915,3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қару-жарақтар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915,3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электрлендіріл-
</w:t>
            </w:r>
            <w:r>
              <w:br/>
            </w:r>
            <w:r>
              <w:rPr>
                <w:rFonts w:ascii="Times New Roman"/>
                <w:b w:val="false"/>
                <w:i w:val="false"/>
                <w:color w:val="000000"/>
                <w:sz w:val="20"/>
              </w:rPr>
              <w:t>
ген пилотаж-навигациялық
</w:t>
            </w:r>
            <w:r>
              <w:br/>
            </w:r>
            <w:r>
              <w:rPr>
                <w:rFonts w:ascii="Times New Roman"/>
                <w:b w:val="false"/>
                <w:i w:val="false"/>
                <w:color w:val="000000"/>
                <w:sz w:val="20"/>
              </w:rPr>
              <w:t>
және радиоэлектрондық
</w:t>
            </w:r>
            <w:r>
              <w:br/>
            </w:r>
            <w:r>
              <w:rPr>
                <w:rFonts w:ascii="Times New Roman"/>
                <w:b w:val="false"/>
                <w:i w:val="false"/>
                <w:color w:val="000000"/>
                <w:sz w:val="20"/>
              </w:rPr>
              <w:t>
жабдықты техникалық
</w:t>
            </w:r>
            <w:r>
              <w:br/>
            </w:r>
            <w:r>
              <w:rPr>
                <w:rFonts w:ascii="Times New Roman"/>
                <w:b w:val="false"/>
                <w:i w:val="false"/>
                <w:color w:val="000000"/>
                <w:sz w:val="20"/>
              </w:rPr>
              <w:t>
пайдалану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915,3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w:t>
            </w:r>
            <w:r>
              <w:br/>
            </w:r>
            <w:r>
              <w:rPr>
                <w:rFonts w:ascii="Times New Roman"/>
                <w:b w:val="false"/>
                <w:i w:val="false"/>
                <w:color w:val="000000"/>
                <w:sz w:val="20"/>
              </w:rPr>
              <w:t>
радиоэлектрондық жабдықтар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915,3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Радиоэлектроника мен байланыс әскери-инженерлік институты
</w:t>
            </w:r>
            <w:r>
              <w:rPr>
                <w:rFonts w:ascii="Times New Roman"/>
                <w:b w:val="false"/>
                <w:i w:val="false"/>
                <w:color w:val="000000"/>
                <w:sz w:val="20"/>
              </w:rPr>
              <w:t>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 байланыс және
</w:t>
            </w:r>
            <w:r>
              <w:br/>
            </w:r>
            <w:r>
              <w:rPr>
                <w:rFonts w:ascii="Times New Roman"/>
                <w:b w:val="false"/>
                <w:i w:val="false"/>
                <w:color w:val="000000"/>
                <w:sz w:val="20"/>
              </w:rPr>
              <w:t>
радионавигация (авиацияны
</w:t>
            </w:r>
            <w:r>
              <w:br/>
            </w:r>
            <w:r>
              <w:rPr>
                <w:rFonts w:ascii="Times New Roman"/>
                <w:b w:val="false"/>
                <w:i w:val="false"/>
                <w:color w:val="000000"/>
                <w:sz w:val="20"/>
              </w:rPr>
              <w:t>
радиотехникалық қамтамасыз
</w:t>
            </w:r>
            <w:r>
              <w:br/>
            </w:r>
            <w:r>
              <w:rPr>
                <w:rFonts w:ascii="Times New Roman"/>
                <w:b w:val="false"/>
                <w:i w:val="false"/>
                <w:color w:val="000000"/>
                <w:sz w:val="20"/>
              </w:rPr>
              <w:t>
ету бөлімшелеріне
</w:t>
            </w:r>
            <w:r>
              <w:br/>
            </w:r>
            <w:r>
              <w:rPr>
                <w:rFonts w:ascii="Times New Roman"/>
                <w:b w:val="false"/>
                <w:i w:val="false"/>
                <w:color w:val="000000"/>
                <w:sz w:val="20"/>
              </w:rPr>
              <w:t>
арналған)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562,4
</w:t>
            </w:r>
          </w:p>
        </w:tc>
      </w:tr>
      <w:tr>
        <w:trPr>
          <w:trHeight w:val="123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желілері және
</w:t>
            </w:r>
            <w:r>
              <w:br/>
            </w:r>
            <w:r>
              <w:rPr>
                <w:rFonts w:ascii="Times New Roman"/>
                <w:b w:val="false"/>
                <w:i w:val="false"/>
                <w:color w:val="000000"/>
                <w:sz w:val="20"/>
              </w:rPr>
              <w:t>
коммуникациялық жүйелер
</w:t>
            </w:r>
            <w:r>
              <w:br/>
            </w:r>
            <w:r>
              <w:rPr>
                <w:rFonts w:ascii="Times New Roman"/>
                <w:b w:val="false"/>
                <w:i w:val="false"/>
                <w:color w:val="000000"/>
                <w:sz w:val="20"/>
              </w:rPr>
              <w:t>
(байланыс әскерлерінің
</w:t>
            </w:r>
            <w:r>
              <w:br/>
            </w:r>
            <w:r>
              <w:rPr>
                <w:rFonts w:ascii="Times New Roman"/>
                <w:b w:val="false"/>
                <w:i w:val="false"/>
                <w:color w:val="000000"/>
                <w:sz w:val="20"/>
              </w:rPr>
              <w:t>
бөлімшелеріне арналған)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562,4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Радиотехника (Әуе қорғаныс
</w:t>
            </w:r>
            <w:r>
              <w:br/>
            </w:r>
            <w:r>
              <w:rPr>
                <w:rFonts w:ascii="Times New Roman"/>
                <w:b w:val="false"/>
                <w:i w:val="false"/>
                <w:color w:val="000000"/>
                <w:sz w:val="20"/>
              </w:rPr>
              <w:t>
күштері зениттік-зымырандық әскерлерінің
</w:t>
            </w:r>
            <w:r>
              <w:br/>
            </w:r>
            <w:r>
              <w:rPr>
                <w:rFonts w:ascii="Times New Roman"/>
                <w:b w:val="false"/>
                <w:i w:val="false"/>
                <w:color w:val="000000"/>
                <w:sz w:val="20"/>
              </w:rPr>
              <w:t>
бөлімшелеріне арналған)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562,4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Радиотехника (Әуе қорғаныс
</w:t>
            </w:r>
            <w:r>
              <w:br/>
            </w:r>
            <w:r>
              <w:rPr>
                <w:rFonts w:ascii="Times New Roman"/>
                <w:b w:val="false"/>
                <w:i w:val="false"/>
                <w:color w:val="000000"/>
                <w:sz w:val="20"/>
              </w:rPr>
              <w:t>
күштері радиотехникалық
</w:t>
            </w:r>
            <w:r>
              <w:br/>
            </w:r>
            <w:r>
              <w:rPr>
                <w:rFonts w:ascii="Times New Roman"/>
                <w:b w:val="false"/>
                <w:i w:val="false"/>
                <w:color w:val="000000"/>
                <w:sz w:val="20"/>
              </w:rPr>
              <w:t>
әскерлерінің бөлімшелеріне
</w:t>
            </w:r>
            <w:r>
              <w:br/>
            </w:r>
            <w:r>
              <w:rPr>
                <w:rFonts w:ascii="Times New Roman"/>
                <w:b w:val="false"/>
                <w:i w:val="false"/>
                <w:color w:val="000000"/>
                <w:sz w:val="20"/>
              </w:rPr>
              <w:t>
арналған)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562,4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Әскери-теңіз институты
</w:t>
            </w:r>
            <w:r>
              <w:rPr>
                <w:rFonts w:ascii="Times New Roman"/>
                <w:b w:val="false"/>
                <w:i w:val="false"/>
                <w:color w:val="000000"/>
                <w:sz w:val="20"/>
              </w:rPr>
              <w:t>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Штурмандық кемелер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1198,5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Радиотехникалық құралдарды
</w:t>
            </w:r>
            <w:r>
              <w:br/>
            </w:r>
            <w:r>
              <w:rPr>
                <w:rFonts w:ascii="Times New Roman"/>
                <w:b w:val="false"/>
                <w:i w:val="false"/>
                <w:color w:val="000000"/>
                <w:sz w:val="20"/>
              </w:rPr>
              <w:t>
пайдалану және жөндеу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1198,5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бетіндегі кемелердің
</w:t>
            </w:r>
            <w:r>
              <w:br/>
            </w:r>
            <w:r>
              <w:rPr>
                <w:rFonts w:ascii="Times New Roman"/>
                <w:b w:val="false"/>
                <w:i w:val="false"/>
                <w:color w:val="000000"/>
                <w:sz w:val="20"/>
              </w:rPr>
              <w:t>
дизельді энергетикалық
</w:t>
            </w:r>
            <w:r>
              <w:br/>
            </w:r>
            <w:r>
              <w:rPr>
                <w:rFonts w:ascii="Times New Roman"/>
                <w:b w:val="false"/>
                <w:i w:val="false"/>
                <w:color w:val="000000"/>
                <w:sz w:val="20"/>
              </w:rPr>
              <w:t>
қондырғыларын пайдалану
</w:t>
            </w:r>
            <w:r>
              <w:br/>
            </w:r>
            <w:r>
              <w:rPr>
                <w:rFonts w:ascii="Times New Roman"/>
                <w:b w:val="false"/>
                <w:i w:val="false"/>
                <w:color w:val="000000"/>
                <w:sz w:val="20"/>
              </w:rPr>
              <w:t>
және жөндеу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1198,5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министрлігінің шет тілдері әскери институты
</w:t>
            </w:r>
            <w:r>
              <w:rPr>
                <w:rFonts w:ascii="Times New Roman"/>
                <w:b w:val="false"/>
                <w:i w:val="false"/>
                <w:color w:val="000000"/>
                <w:sz w:val="20"/>
              </w:rPr>
              <w:t>
</w:t>
            </w:r>
          </w:p>
        </w:tc>
      </w:tr>
      <w:tr>
        <w:trPr>
          <w:trHeight w:val="90" w:hRule="atLeast"/>
        </w:trPr>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ақпараттық-талдамалық қызметі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Ішкі істер министрлігінің ішкі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әскерлері үшін Ресей Федерациясының әскери оқу орындарында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кәсіптік жоғары білімді мамандар даярлауға 2006/2007 оқу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жылына арналған мемлекеттік білім беру тапсырысы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4233"/>
        <w:gridCol w:w="2373"/>
        <w:gridCol w:w="2373"/>
        <w:gridCol w:w="3013"/>
      </w:tblGrid>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Мамандықтардың
</w:t>
            </w:r>
            <w:r>
              <w:br/>
            </w:r>
            <w:r>
              <w:rPr>
                <w:rFonts w:ascii="Times New Roman"/>
                <w:b w:val="false"/>
                <w:i w:val="false"/>
                <w:color w:val="000000"/>
                <w:sz w:val="20"/>
              </w:rPr>
              <w:t>
атауы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w:t>
            </w:r>
            <w:r>
              <w:br/>
            </w:r>
            <w:r>
              <w:rPr>
                <w:rFonts w:ascii="Times New Roman"/>
                <w:b w:val="false"/>
                <w:i w:val="false"/>
                <w:color w:val="000000"/>
                <w:sz w:val="20"/>
              </w:rPr>
              <w:t>
беру тапсырысы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w:t>
            </w:r>
            <w:r>
              <w:br/>
            </w:r>
            <w:r>
              <w:rPr>
                <w:rFonts w:ascii="Times New Roman"/>
                <w:b w:val="false"/>
                <w:i w:val="false"/>
                <w:color w:val="000000"/>
                <w:sz w:val="20"/>
              </w:rPr>
              <w:t>
ішінде 1
</w:t>
            </w:r>
            <w:r>
              <w:br/>
            </w:r>
            <w:r>
              <w:rPr>
                <w:rFonts w:ascii="Times New Roman"/>
                <w:b w:val="false"/>
                <w:i w:val="false"/>
                <w:color w:val="000000"/>
                <w:sz w:val="20"/>
              </w:rPr>
              <w:t>
студентті
</w:t>
            </w:r>
            <w:r>
              <w:br/>
            </w:r>
            <w:r>
              <w:rPr>
                <w:rFonts w:ascii="Times New Roman"/>
                <w:b w:val="false"/>
                <w:i w:val="false"/>
                <w:color w:val="000000"/>
                <w:sz w:val="20"/>
              </w:rPr>
              <w:t>
оқытуға
</w:t>
            </w:r>
            <w:r>
              <w:br/>
            </w:r>
            <w:r>
              <w:rPr>
                <w:rFonts w:ascii="Times New Roman"/>
                <w:b w:val="false"/>
                <w:i w:val="false"/>
                <w:color w:val="000000"/>
                <w:sz w:val="20"/>
              </w:rPr>
              <w:t>
жұмсалатын
</w:t>
            </w:r>
            <w:r>
              <w:br/>
            </w:r>
            <w:r>
              <w:rPr>
                <w:rFonts w:ascii="Times New Roman"/>
                <w:b w:val="false"/>
                <w:i w:val="false"/>
                <w:color w:val="000000"/>
                <w:sz w:val="20"/>
              </w:rPr>
              <w:t>
орташа
</w:t>
            </w:r>
            <w:r>
              <w:br/>
            </w:r>
            <w:r>
              <w:rPr>
                <w:rFonts w:ascii="Times New Roman"/>
                <w:b w:val="false"/>
                <w:i w:val="false"/>
                <w:color w:val="000000"/>
                <w:sz w:val="20"/>
              </w:rPr>
              <w:t>
шығыстар
</w:t>
            </w:r>
            <w:r>
              <w:br/>
            </w:r>
            <w:r>
              <w:rPr>
                <w:rFonts w:ascii="Times New Roman"/>
                <w:b w:val="false"/>
                <w:i w:val="false"/>
                <w:color w:val="000000"/>
                <w:sz w:val="20"/>
              </w:rPr>
              <w:t>
(мың теңге)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Күндізгі
</w:t>
            </w:r>
            <w:r>
              <w:br/>
            </w:r>
            <w:r>
              <w:rPr>
                <w:rFonts w:ascii="Times New Roman"/>
                <w:b w:val="false"/>
                <w:i w:val="false"/>
                <w:color w:val="000000"/>
                <w:sz w:val="20"/>
              </w:rPr>
              <w:t>
оқыту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Сырттай
</w:t>
            </w:r>
            <w:r>
              <w:br/>
            </w:r>
            <w:r>
              <w:rPr>
                <w:rFonts w:ascii="Times New Roman"/>
                <w:b w:val="false"/>
                <w:i w:val="false"/>
                <w:color w:val="000000"/>
                <w:sz w:val="20"/>
              </w:rPr>
              <w:t>
оқыту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Ресей Федерациясы Қарулы Күштерінің жалпы әскери академиясы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(Мәскеу қаласы)
</w:t>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Мотоатқыштар
</w:t>
            </w:r>
            <w:r>
              <w:br/>
            </w:r>
            <w:r>
              <w:rPr>
                <w:rFonts w:ascii="Times New Roman"/>
                <w:b w:val="false"/>
                <w:i w:val="false"/>
                <w:color w:val="000000"/>
                <w:sz w:val="20"/>
              </w:rPr>
              <w:t>
(жаяу әскерлер)
</w:t>
            </w:r>
            <w:r>
              <w:br/>
            </w:r>
            <w:r>
              <w:rPr>
                <w:rFonts w:ascii="Times New Roman"/>
                <w:b w:val="false"/>
                <w:i w:val="false"/>
                <w:color w:val="000000"/>
                <w:sz w:val="20"/>
              </w:rPr>
              <w:t>
бөлімдері мен
</w:t>
            </w:r>
            <w:r>
              <w:br/>
            </w:r>
            <w:r>
              <w:rPr>
                <w:rFonts w:ascii="Times New Roman"/>
                <w:b w:val="false"/>
                <w:i w:val="false"/>
                <w:color w:val="000000"/>
                <w:sz w:val="20"/>
              </w:rPr>
              <w:t>
құрамаларының ұрыс
</w:t>
            </w:r>
            <w:r>
              <w:br/>
            </w:r>
            <w:r>
              <w:rPr>
                <w:rFonts w:ascii="Times New Roman"/>
                <w:b w:val="false"/>
                <w:i w:val="false"/>
                <w:color w:val="000000"/>
                <w:sz w:val="20"/>
              </w:rPr>
              <w:t>
және күнделікті
</w:t>
            </w:r>
            <w:r>
              <w:br/>
            </w:r>
            <w:r>
              <w:rPr>
                <w:rFonts w:ascii="Times New Roman"/>
                <w:b w:val="false"/>
                <w:i w:val="false"/>
                <w:color w:val="000000"/>
                <w:sz w:val="20"/>
              </w:rPr>
              <w:t>
әрекеттерін
</w:t>
            </w:r>
            <w:r>
              <w:br/>
            </w:r>
            <w:r>
              <w:rPr>
                <w:rFonts w:ascii="Times New Roman"/>
                <w:b w:val="false"/>
                <w:i w:val="false"/>
                <w:color w:val="000000"/>
                <w:sz w:val="20"/>
              </w:rPr>
              <w:t>
басқару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462,0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Ресей Федерациясының әскери университеті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(Мәскеу қаласы)
</w:t>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жұмыс
</w:t>
            </w:r>
            <w:r>
              <w:br/>
            </w:r>
            <w:r>
              <w:rPr>
                <w:rFonts w:ascii="Times New Roman"/>
                <w:b w:val="false"/>
                <w:i w:val="false"/>
                <w:color w:val="000000"/>
                <w:sz w:val="20"/>
              </w:rPr>
              <w:t>
және құқықтық
</w:t>
            </w:r>
            <w:r>
              <w:br/>
            </w:r>
            <w:r>
              <w:rPr>
                <w:rFonts w:ascii="Times New Roman"/>
                <w:b w:val="false"/>
                <w:i w:val="false"/>
                <w:color w:val="000000"/>
                <w:sz w:val="20"/>
              </w:rPr>
              <w:t>
тәрбиені ұйымдастыру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462,0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Ресей Федерациясының тыл және көлік әскери академиясы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(Санкт-Петербург қаласы)
</w:t>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Әскерлерді тылдық
</w:t>
            </w:r>
            <w:r>
              <w:br/>
            </w:r>
            <w:r>
              <w:rPr>
                <w:rFonts w:ascii="Times New Roman"/>
                <w:b w:val="false"/>
                <w:i w:val="false"/>
                <w:color w:val="000000"/>
                <w:sz w:val="20"/>
              </w:rPr>
              <w:t>
қамтамасыз етуді
</w:t>
            </w:r>
            <w:r>
              <w:br/>
            </w:r>
            <w:r>
              <w:rPr>
                <w:rFonts w:ascii="Times New Roman"/>
                <w:b w:val="false"/>
                <w:i w:val="false"/>
                <w:color w:val="000000"/>
                <w:sz w:val="20"/>
              </w:rPr>
              <w:t>
басқару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462,0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Ресей Федерациясының Радиациялық-химиялық және биологиялық қорғау әскери университеті (Мәскеу қаласы)
</w:t>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және әкімшілік басқару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462,0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Ресей Федерациясының Әскери-медициналық академиясы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(Санкт-Петербург қаласы)
</w:t>
            </w:r>
            <w:r>
              <w:rPr>
                <w:rFonts w:ascii="Times New Roman"/>
                <w:b w:val="false"/>
                <w:i w:val="false"/>
                <w:color w:val="000000"/>
                <w:sz w:val="20"/>
              </w:rPr>
              <w:t>
</w:t>
            </w:r>
          </w:p>
        </w:tc>
      </w:tr>
      <w:tr>
        <w:trPr>
          <w:trHeight w:val="465"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Әскерлерді (күштерді) медицина-
</w:t>
            </w:r>
            <w:r>
              <w:br/>
            </w:r>
            <w:r>
              <w:rPr>
                <w:rFonts w:ascii="Times New Roman"/>
                <w:b w:val="false"/>
                <w:i w:val="false"/>
                <w:color w:val="000000"/>
                <w:sz w:val="20"/>
              </w:rPr>
              <w:t>
лық қамтамасыз етуді
</w:t>
            </w:r>
            <w:r>
              <w:br/>
            </w:r>
            <w:r>
              <w:rPr>
                <w:rFonts w:ascii="Times New Roman"/>
                <w:b w:val="false"/>
                <w:i w:val="false"/>
                <w:color w:val="000000"/>
                <w:sz w:val="20"/>
              </w:rPr>
              <w:t>
басқару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462,0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Ресей Федерациясының Әскери-инженерлік университеті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(Мәскеу қаласы)
</w:t>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 қамтама-
</w:t>
            </w:r>
            <w:r>
              <w:br/>
            </w:r>
            <w:r>
              <w:rPr>
                <w:rFonts w:ascii="Times New Roman"/>
                <w:b w:val="false"/>
                <w:i w:val="false"/>
                <w:color w:val="000000"/>
                <w:sz w:val="20"/>
              </w:rPr>
              <w:t>
сыз етуді ұйымдас-
</w:t>
            </w:r>
            <w:r>
              <w:br/>
            </w:r>
            <w:r>
              <w:rPr>
                <w:rFonts w:ascii="Times New Roman"/>
                <w:b w:val="false"/>
                <w:i w:val="false"/>
                <w:color w:val="000000"/>
                <w:sz w:val="20"/>
              </w:rPr>
              <w:t>
тыру, инженерлік
</w:t>
            </w:r>
            <w:r>
              <w:br/>
            </w:r>
            <w:r>
              <w:rPr>
                <w:rFonts w:ascii="Times New Roman"/>
                <w:b w:val="false"/>
                <w:i w:val="false"/>
                <w:color w:val="000000"/>
                <w:sz w:val="20"/>
              </w:rPr>
              <w:t>
әскерлер бөлімшелері
</w:t>
            </w:r>
            <w:r>
              <w:br/>
            </w:r>
            <w:r>
              <w:rPr>
                <w:rFonts w:ascii="Times New Roman"/>
                <w:b w:val="false"/>
                <w:i w:val="false"/>
                <w:color w:val="000000"/>
                <w:sz w:val="20"/>
              </w:rPr>
              <w:t>
мен құрамаларының
</w:t>
            </w:r>
            <w:r>
              <w:br/>
            </w:r>
            <w:r>
              <w:rPr>
                <w:rFonts w:ascii="Times New Roman"/>
                <w:b w:val="false"/>
                <w:i w:val="false"/>
                <w:color w:val="000000"/>
                <w:sz w:val="20"/>
              </w:rPr>
              <w:t>
әскери және
</w:t>
            </w:r>
            <w:r>
              <w:br/>
            </w:r>
            <w:r>
              <w:rPr>
                <w:rFonts w:ascii="Times New Roman"/>
                <w:b w:val="false"/>
                <w:i w:val="false"/>
                <w:color w:val="000000"/>
                <w:sz w:val="20"/>
              </w:rPr>
              <w:t>
күнделікті қызметі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Ресей Федерациясының Әскери байланыс университеті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(Санкт-Петербург қаласы)
</w:t>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Құрамалар мен бірлестіктердегі
</w:t>
            </w:r>
            <w:r>
              <w:br/>
            </w:r>
            <w:r>
              <w:rPr>
                <w:rFonts w:ascii="Times New Roman"/>
                <w:b w:val="false"/>
                <w:i w:val="false"/>
                <w:color w:val="000000"/>
                <w:sz w:val="20"/>
              </w:rPr>
              <w:t>
байланысты
</w:t>
            </w:r>
            <w:r>
              <w:br/>
            </w:r>
            <w:r>
              <w:rPr>
                <w:rFonts w:ascii="Times New Roman"/>
                <w:b w:val="false"/>
                <w:i w:val="false"/>
                <w:color w:val="000000"/>
                <w:sz w:val="20"/>
              </w:rPr>
              <w:t>
ұйымдастыру және
</w:t>
            </w:r>
            <w:r>
              <w:br/>
            </w:r>
            <w:r>
              <w:rPr>
                <w:rFonts w:ascii="Times New Roman"/>
                <w:b w:val="false"/>
                <w:i w:val="false"/>
                <w:color w:val="000000"/>
                <w:sz w:val="20"/>
              </w:rPr>
              <w:t>
қамтамасыз ету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462,0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Ресей Федерациясының Радиациялық-химиялық және биологиялық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қорғау әскери университетінің филиалы (Кострома қаласы)
</w:t>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Радиациялық-химиялық
</w:t>
            </w:r>
            <w:r>
              <w:br/>
            </w:r>
            <w:r>
              <w:rPr>
                <w:rFonts w:ascii="Times New Roman"/>
                <w:b w:val="false"/>
                <w:i w:val="false"/>
                <w:color w:val="000000"/>
                <w:sz w:val="20"/>
              </w:rPr>
              <w:t>
және биологиялық
</w:t>
            </w:r>
            <w:r>
              <w:br/>
            </w:r>
            <w:r>
              <w:rPr>
                <w:rFonts w:ascii="Times New Roman"/>
                <w:b w:val="false"/>
                <w:i w:val="false"/>
                <w:color w:val="000000"/>
                <w:sz w:val="20"/>
              </w:rPr>
              <w:t>
қорғау әскерлерінің
</w:t>
            </w:r>
            <w:r>
              <w:br/>
            </w:r>
            <w:r>
              <w:rPr>
                <w:rFonts w:ascii="Times New Roman"/>
                <w:b w:val="false"/>
                <w:i w:val="false"/>
                <w:color w:val="000000"/>
                <w:sz w:val="20"/>
              </w:rPr>
              <w:t>
командалық тактикасы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Ресей Федерациясының Әскери байланыс университетінің филиалы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(Ульяновск қаласы)
</w:t>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Радиобайланыс жүйе-
</w:t>
            </w:r>
            <w:r>
              <w:br/>
            </w:r>
            <w:r>
              <w:rPr>
                <w:rFonts w:ascii="Times New Roman"/>
                <w:b w:val="false"/>
                <w:i w:val="false"/>
                <w:color w:val="000000"/>
                <w:sz w:val="20"/>
              </w:rPr>
              <w:t>
лерін, құралдары
</w:t>
            </w:r>
            <w:r>
              <w:br/>
            </w:r>
            <w:r>
              <w:rPr>
                <w:rFonts w:ascii="Times New Roman"/>
                <w:b w:val="false"/>
                <w:i w:val="false"/>
                <w:color w:val="000000"/>
                <w:sz w:val="20"/>
              </w:rPr>
              <w:t>
мен кешендерін
</w:t>
            </w:r>
            <w:r>
              <w:br/>
            </w:r>
            <w:r>
              <w:rPr>
                <w:rFonts w:ascii="Times New Roman"/>
                <w:b w:val="false"/>
                <w:i w:val="false"/>
                <w:color w:val="000000"/>
                <w:sz w:val="20"/>
              </w:rPr>
              <w:t>
пайдалану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 арналы
</w:t>
            </w:r>
            <w:r>
              <w:br/>
            </w:r>
            <w:r>
              <w:rPr>
                <w:rFonts w:ascii="Times New Roman"/>
                <w:b w:val="false"/>
                <w:i w:val="false"/>
                <w:color w:val="000000"/>
                <w:sz w:val="20"/>
              </w:rPr>
              <w:t>
телекоммуникациялық
</w:t>
            </w:r>
            <w:r>
              <w:br/>
            </w:r>
            <w:r>
              <w:rPr>
                <w:rFonts w:ascii="Times New Roman"/>
                <w:b w:val="false"/>
                <w:i w:val="false"/>
                <w:color w:val="000000"/>
                <w:sz w:val="20"/>
              </w:rPr>
              <w:t>
жүйелерді, құралдар
</w:t>
            </w:r>
            <w:r>
              <w:br/>
            </w:r>
            <w:r>
              <w:rPr>
                <w:rFonts w:ascii="Times New Roman"/>
                <w:b w:val="false"/>
                <w:i w:val="false"/>
                <w:color w:val="000000"/>
                <w:sz w:val="20"/>
              </w:rPr>
              <w:t>
мен кешендерді
</w:t>
            </w:r>
            <w:r>
              <w:br/>
            </w:r>
            <w:r>
              <w:rPr>
                <w:rFonts w:ascii="Times New Roman"/>
                <w:b w:val="false"/>
                <w:i w:val="false"/>
                <w:color w:val="000000"/>
                <w:sz w:val="20"/>
              </w:rPr>
              <w:t>
пайдалану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Ресей Федерациясының Краснодар әскери институты
</w:t>
            </w:r>
            <w:r>
              <w:rPr>
                <w:rFonts w:ascii="Times New Roman"/>
                <w:b w:val="false"/>
                <w:i w:val="false"/>
                <w:color w:val="000000"/>
                <w:sz w:val="20"/>
              </w:rPr>
              <w:t>
</w:t>
            </w:r>
          </w:p>
        </w:tc>
      </w:tr>
      <w:tr>
        <w:trPr>
          <w:trHeight w:val="465"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 қорғауды
</w:t>
            </w:r>
            <w:r>
              <w:br/>
            </w:r>
            <w:r>
              <w:rPr>
                <w:rFonts w:ascii="Times New Roman"/>
                <w:b w:val="false"/>
                <w:i w:val="false"/>
                <w:color w:val="000000"/>
                <w:sz w:val="20"/>
              </w:rPr>
              <w:t>
ұйымдастыру және
</w:t>
            </w:r>
            <w:r>
              <w:br/>
            </w:r>
            <w:r>
              <w:rPr>
                <w:rFonts w:ascii="Times New Roman"/>
                <w:b w:val="false"/>
                <w:i w:val="false"/>
                <w:color w:val="000000"/>
                <w:sz w:val="20"/>
              </w:rPr>
              <w:t>
оның технологиясы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Ресей Федерациясының Әскери инженерлік-техникалық университеті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(Санкт-Петербург қаласы)
</w:t>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Ғимараттар мен
</w:t>
            </w:r>
            <w:r>
              <w:br/>
            </w:r>
            <w:r>
              <w:rPr>
                <w:rFonts w:ascii="Times New Roman"/>
                <w:b w:val="false"/>
                <w:i w:val="false"/>
                <w:color w:val="000000"/>
                <w:sz w:val="20"/>
              </w:rPr>
              <w:t>
құрылыстарды салу
</w:t>
            </w:r>
            <w:r>
              <w:br/>
            </w:r>
            <w:r>
              <w:rPr>
                <w:rFonts w:ascii="Times New Roman"/>
                <w:b w:val="false"/>
                <w:i w:val="false"/>
                <w:color w:val="000000"/>
                <w:sz w:val="20"/>
              </w:rPr>
              <w:t>
және пайдалану
</w:t>
            </w:r>
            <w:r>
              <w:br/>
            </w:r>
            <w:r>
              <w:rPr>
                <w:rFonts w:ascii="Times New Roman"/>
                <w:b w:val="false"/>
                <w:i w:val="false"/>
                <w:color w:val="000000"/>
                <w:sz w:val="20"/>
              </w:rPr>
              <w:t>
жөніндегі инженер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65"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Ресей Федерациясының Дене шынықтыру әскери институты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(Санкт-Петербург қаласы)
</w:t>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w:t>
            </w:r>
            <w:r>
              <w:br/>
            </w:r>
            <w:r>
              <w:rPr>
                <w:rFonts w:ascii="Times New Roman"/>
                <w:b w:val="false"/>
                <w:i w:val="false"/>
                <w:color w:val="000000"/>
                <w:sz w:val="20"/>
              </w:rPr>
              <w:t>
спорт маманы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Қорғаныс министрлігі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Ресей Федерациясы Қорғаныс министрлігінің әскери оқу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орындарында кәсіптік жоғары білімді мамандар даярлауға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2006/2007 оқу жылына арналған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білім беру тапсырысы (курсанттар)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3"/>
        <w:gridCol w:w="2273"/>
        <w:gridCol w:w="2953"/>
      </w:tblGrid>
      <w:tr>
        <w:trPr>
          <w:trHeight w:val="450" w:hRule="atLeast"/>
        </w:trPr>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оқу орнының атауы, мамандық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r>
              <w:br/>
            </w:r>
            <w:r>
              <w:rPr>
                <w:rFonts w:ascii="Times New Roman"/>
                <w:b w:val="false"/>
                <w:i w:val="false"/>
                <w:color w:val="000000"/>
                <w:sz w:val="20"/>
              </w:rPr>
              <w:t>
алушылар-
</w:t>
            </w:r>
            <w:r>
              <w:br/>
            </w:r>
            <w:r>
              <w:rPr>
                <w:rFonts w:ascii="Times New Roman"/>
                <w:b w:val="false"/>
                <w:i w:val="false"/>
                <w:color w:val="000000"/>
                <w:sz w:val="20"/>
              </w:rPr>
              <w:t>
дың саны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w:t>
            </w:r>
            <w:r>
              <w:br/>
            </w:r>
            <w:r>
              <w:rPr>
                <w:rFonts w:ascii="Times New Roman"/>
                <w:b w:val="false"/>
                <w:i w:val="false"/>
                <w:color w:val="000000"/>
                <w:sz w:val="20"/>
              </w:rPr>
              <w:t>
ішінде 1
</w:t>
            </w:r>
            <w:r>
              <w:br/>
            </w:r>
            <w:r>
              <w:rPr>
                <w:rFonts w:ascii="Times New Roman"/>
                <w:b w:val="false"/>
                <w:i w:val="false"/>
                <w:color w:val="000000"/>
                <w:sz w:val="20"/>
              </w:rPr>
              <w:t>
студентті
</w:t>
            </w:r>
            <w:r>
              <w:br/>
            </w:r>
            <w:r>
              <w:rPr>
                <w:rFonts w:ascii="Times New Roman"/>
                <w:b w:val="false"/>
                <w:i w:val="false"/>
                <w:color w:val="000000"/>
                <w:sz w:val="20"/>
              </w:rPr>
              <w:t>
оқытуға
</w:t>
            </w:r>
            <w:r>
              <w:br/>
            </w:r>
            <w:r>
              <w:rPr>
                <w:rFonts w:ascii="Times New Roman"/>
                <w:b w:val="false"/>
                <w:i w:val="false"/>
                <w:color w:val="000000"/>
                <w:sz w:val="20"/>
              </w:rPr>
              <w:t>
жұмсалатын
</w:t>
            </w:r>
            <w:r>
              <w:br/>
            </w:r>
            <w:r>
              <w:rPr>
                <w:rFonts w:ascii="Times New Roman"/>
                <w:b w:val="false"/>
                <w:i w:val="false"/>
                <w:color w:val="000000"/>
                <w:sz w:val="20"/>
              </w:rPr>
              <w:t>
орташа
</w:t>
            </w:r>
            <w:r>
              <w:br/>
            </w:r>
            <w:r>
              <w:rPr>
                <w:rFonts w:ascii="Times New Roman"/>
                <w:b w:val="false"/>
                <w:i w:val="false"/>
                <w:color w:val="000000"/>
                <w:sz w:val="20"/>
              </w:rPr>
              <w:t>
шығыстар
</w:t>
            </w:r>
            <w:r>
              <w:br/>
            </w:r>
            <w:r>
              <w:rPr>
                <w:rFonts w:ascii="Times New Roman"/>
                <w:b w:val="false"/>
                <w:i w:val="false"/>
                <w:color w:val="000000"/>
                <w:sz w:val="20"/>
              </w:rPr>
              <w:t>
(мың теңге)
</w:t>
            </w:r>
          </w:p>
        </w:tc>
      </w:tr>
      <w:tr>
        <w:trPr>
          <w:trHeight w:val="465" w:hRule="atLeast"/>
        </w:trPr>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65" w:hRule="atLeast"/>
        </w:trPr>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
</w:t>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Михайлов әскери артиллериялық академиясы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(Санкт-Петербург қаласы)
</w:t>
            </w:r>
            <w:r>
              <w:rPr>
                <w:rFonts w:ascii="Times New Roman"/>
                <w:b w:val="false"/>
                <w:i w:val="false"/>
                <w:color w:val="000000"/>
                <w:sz w:val="20"/>
              </w:rPr>
              <w:t>
</w:t>
            </w:r>
          </w:p>
        </w:tc>
      </w:tr>
      <w:tr>
        <w:trPr>
          <w:trHeight w:val="465" w:hRule="atLeast"/>
        </w:trPr>
        <w:tc>
          <w:tcPr>
            <w:tcW w:w="7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Зымырандық әскерлер мен
</w:t>
            </w:r>
            <w:r>
              <w:br/>
            </w:r>
            <w:r>
              <w:rPr>
                <w:rFonts w:ascii="Times New Roman"/>
                <w:b w:val="false"/>
                <w:i w:val="false"/>
                <w:color w:val="000000"/>
                <w:sz w:val="20"/>
              </w:rPr>
              <w:t>
артиллерияның артиллериялық барлау
</w:t>
            </w:r>
            <w:r>
              <w:br/>
            </w:r>
            <w:r>
              <w:rPr>
                <w:rFonts w:ascii="Times New Roman"/>
                <w:b w:val="false"/>
                <w:i w:val="false"/>
                <w:color w:val="000000"/>
                <w:sz w:val="20"/>
              </w:rPr>
              <w:t>
бөлімшелерін қолдану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465" w:hRule="atLeast"/>
        </w:trPr>
        <w:tc>
          <w:tcPr>
            <w:tcW w:w="7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Дүркіндете соққы берудің оперативтік-тактикалық, тактикалық зымырандар бөлімшелерін және реактивтік жүйе кешендерін қолдану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465"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Қазан жоғары артиллериялық командалық училищесі
</w:t>
            </w:r>
            <w:r>
              <w:rPr>
                <w:rFonts w:ascii="Times New Roman"/>
                <w:b w:val="false"/>
                <w:i w:val="false"/>
                <w:color w:val="000000"/>
                <w:sz w:val="20"/>
              </w:rPr>
              <w:t>
</w:t>
            </w:r>
          </w:p>
        </w:tc>
      </w:tr>
      <w:tr>
        <w:trPr>
          <w:trHeight w:val="465" w:hRule="atLeast"/>
        </w:trPr>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Артиллерия бөлімшелерін қолдану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465"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Пенза артиллериялық инженерлік институты
</w:t>
            </w:r>
            <w:r>
              <w:rPr>
                <w:rFonts w:ascii="Times New Roman"/>
                <w:b w:val="false"/>
                <w:i w:val="false"/>
                <w:color w:val="000000"/>
                <w:sz w:val="20"/>
              </w:rPr>
              <w:t>
</w:t>
            </w:r>
          </w:p>
        </w:tc>
      </w:tr>
      <w:tr>
        <w:trPr>
          <w:trHeight w:val="465" w:hRule="atLeast"/>
        </w:trPr>
        <w:tc>
          <w:tcPr>
            <w:tcW w:w="7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Оқ-дәрі, жарғыш, жарықтандыру және дабылдық құралдарды пайдалану және жөндеу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435" w:hRule="atLeast"/>
        </w:trPr>
        <w:tc>
          <w:tcPr>
            <w:tcW w:w="7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Порохтарды және жарғыштарды,
</w:t>
            </w:r>
            <w:r>
              <w:br/>
            </w:r>
            <w:r>
              <w:rPr>
                <w:rFonts w:ascii="Times New Roman"/>
                <w:b w:val="false"/>
                <w:i w:val="false"/>
                <w:color w:val="000000"/>
                <w:sz w:val="20"/>
              </w:rPr>
              <w:t>
жарықтандыру мен сигнал құралдарын
</w:t>
            </w:r>
            <w:r>
              <w:br/>
            </w:r>
            <w:r>
              <w:rPr>
                <w:rFonts w:ascii="Times New Roman"/>
                <w:b w:val="false"/>
                <w:i w:val="false"/>
                <w:color w:val="000000"/>
                <w:sz w:val="20"/>
              </w:rPr>
              <w:t>
сақтау және оның технологиясы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465" w:hRule="atLeast"/>
        </w:trPr>
        <w:tc>
          <w:tcPr>
            <w:tcW w:w="7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Зымырандық-артиллериялық қару-жарақтарды пайдалану және жөндеу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Тула артиллериялық инженерлік институты
</w:t>
            </w:r>
            <w:r>
              <w:rPr>
                <w:rFonts w:ascii="Times New Roman"/>
                <w:b w:val="false"/>
                <w:i w:val="false"/>
                <w:color w:val="000000"/>
                <w:sz w:val="20"/>
              </w:rPr>
              <w:t>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Әуе-десанттық әскерлердің артиллериялық бөлімшелерін қолдану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Омск танк инженерлік институты
</w:t>
            </w:r>
            <w:r>
              <w:rPr>
                <w:rFonts w:ascii="Times New Roman"/>
                <w:b w:val="false"/>
                <w:i w:val="false"/>
                <w:color w:val="000000"/>
                <w:sz w:val="20"/>
              </w:rPr>
              <w:t>
</w:t>
            </w:r>
          </w:p>
        </w:tc>
      </w:tr>
      <w:tr>
        <w:trPr>
          <w:trHeight w:val="465" w:hRule="atLeast"/>
        </w:trPr>
        <w:tc>
          <w:tcPr>
            <w:tcW w:w="7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Бөлімшелер мен әскери бөлімдерді техникалық қамтамасыз ету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Рязань әскери автомобиль институты
</w:t>
            </w:r>
            <w:r>
              <w:rPr>
                <w:rFonts w:ascii="Times New Roman"/>
                <w:b w:val="false"/>
                <w:i w:val="false"/>
                <w:color w:val="000000"/>
                <w:sz w:val="20"/>
              </w:rPr>
              <w:t>
</w:t>
            </w:r>
          </w:p>
        </w:tc>
      </w:tr>
      <w:tr>
        <w:trPr>
          <w:trHeight w:val="465" w:hRule="atLeast"/>
        </w:trPr>
        <w:tc>
          <w:tcPr>
            <w:tcW w:w="7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Командалық-инженерлік,
</w:t>
            </w:r>
            <w:r>
              <w:br/>
            </w:r>
            <w:r>
              <w:rPr>
                <w:rFonts w:ascii="Times New Roman"/>
                <w:b w:val="false"/>
                <w:i w:val="false"/>
                <w:color w:val="000000"/>
                <w:sz w:val="20"/>
              </w:rPr>
              <w:t>
автомобильдер және автомобиль
</w:t>
            </w:r>
            <w:r>
              <w:br/>
            </w:r>
            <w:r>
              <w:rPr>
                <w:rFonts w:ascii="Times New Roman"/>
                <w:b w:val="false"/>
                <w:i w:val="false"/>
                <w:color w:val="000000"/>
                <w:sz w:val="20"/>
              </w:rPr>
              <w:t>
шаруашылығы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Әуе шабуылына қарсы қорғаныс әскерлерінің әскери академиясы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(Смоленск қаласы)
</w:t>
            </w:r>
            <w:r>
              <w:rPr>
                <w:rFonts w:ascii="Times New Roman"/>
                <w:b w:val="false"/>
                <w:i w:val="false"/>
                <w:color w:val="000000"/>
                <w:sz w:val="20"/>
              </w:rPr>
              <w:t>
</w:t>
            </w:r>
          </w:p>
        </w:tc>
      </w:tr>
      <w:tr>
        <w:trPr>
          <w:trHeight w:val="465" w:hRule="atLeast"/>
        </w:trPr>
        <w:tc>
          <w:tcPr>
            <w:tcW w:w="7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шабуылына қарсы қорғаныс әскерлерінің бөлімшелерін қолдану және зениттік артиллериялық және зениттік зымырандық кешендерді пайдалану (ЗСУ 23-4, ЗУ-23-2, С-10, ПЗРК)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465" w:hRule="atLeast"/>
        </w:trPr>
        <w:tc>
          <w:tcPr>
            <w:tcW w:w="7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шабуылына қарсы қорғаныс әскерлерінің бөлімшелерін қолдану және шағын қашықтықты зениттік зымырандық жүйелерді пайдалану (2К12»"Куб")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465" w:hRule="atLeast"/>
        </w:trPr>
        <w:tc>
          <w:tcPr>
            <w:tcW w:w="7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шабуылына қарсы қорғаныс әскерлерінің бөлімшелерін қолдану және орташа қашықтықты зениттік зымырандық жүйелерді пайдалану (2К11»"Круг": 3РС С-300)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радиоэлектроника институты (Воронеж қаласы)
</w:t>
            </w:r>
            <w:r>
              <w:rPr>
                <w:rFonts w:ascii="Times New Roman"/>
                <w:b w:val="false"/>
                <w:i w:val="false"/>
                <w:color w:val="000000"/>
                <w:sz w:val="20"/>
              </w:rPr>
              <w:t>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Әскерлер мен қаруды басқарудың жер үсті жүйелерімен радиоэлектрондық күрес құралдарын қолдану және пайдалану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Басқарудың әуе-ғарыштық жүйелерімен және көздеу қаруымен радиоэлектрондық күрес құралдарын қолдану және пайдалану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Кешенді техникалық бақылау құралдарын қолдану және пайдалану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күрес жүйелері мен құралдарын қолдану және пайдалану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Череповец әскери инженерлік радиоэлектроника институты
</w:t>
            </w:r>
            <w:r>
              <w:rPr>
                <w:rFonts w:ascii="Times New Roman"/>
                <w:b w:val="false"/>
                <w:i w:val="false"/>
                <w:color w:val="000000"/>
                <w:sz w:val="20"/>
              </w:rPr>
              <w:t>
</w:t>
            </w:r>
          </w:p>
        </w:tc>
      </w:tr>
      <w:tr>
        <w:trPr>
          <w:trHeight w:val="465" w:hRule="atLeast"/>
        </w:trPr>
        <w:tc>
          <w:tcPr>
            <w:tcW w:w="7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Радиотехника (мамандандыру: радиотехникалық барлау)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Краснодар жоғары әскери училищесі
</w:t>
            </w:r>
            <w:r>
              <w:rPr>
                <w:rFonts w:ascii="Times New Roman"/>
                <w:b w:val="false"/>
                <w:i w:val="false"/>
                <w:color w:val="000000"/>
                <w:sz w:val="20"/>
              </w:rPr>
              <w:t>
</w:t>
            </w:r>
          </w:p>
        </w:tc>
      </w:tr>
      <w:tr>
        <w:trPr>
          <w:trHeight w:val="465" w:hRule="atLeast"/>
        </w:trPr>
        <w:tc>
          <w:tcPr>
            <w:tcW w:w="7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 қорғауды ұйымдастыру және оның технологиясы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Кострома Радиациялық, химиялық және биологиялық қорғау жоғары әскери командалық-инженерлік училищесі
</w:t>
            </w:r>
            <w:r>
              <w:rPr>
                <w:rFonts w:ascii="Times New Roman"/>
                <w:b w:val="false"/>
                <w:i w:val="false"/>
                <w:color w:val="000000"/>
                <w:sz w:val="20"/>
              </w:rPr>
              <w:t>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Радиациялық, химиялық және биологиялық қорғау әскерлерінің бөлімшелерін қолдану және қару-жарақ құралдарын пайдалану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университет (Мәскеу қаласы)
</w:t>
            </w:r>
            <w:r>
              <w:rPr>
                <w:rFonts w:ascii="Times New Roman"/>
                <w:b w:val="false"/>
                <w:i w:val="false"/>
                <w:color w:val="000000"/>
                <w:sz w:val="20"/>
              </w:rPr>
              <w:t>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тілі (қытай, ағылшын)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тілі (парсы, ағылшын)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тілі (урду, ағылшын)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Журналистика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Социология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Психология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әскери ақпараттарын талдау, екі тілді білумен (ағылшын, француз)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әуе-ғарыштық қорғаныс академиясы (Тверь қаласы)
</w:t>
            </w:r>
            <w:r>
              <w:rPr>
                <w:rFonts w:ascii="Times New Roman"/>
                <w:b w:val="false"/>
                <w:i w:val="false"/>
                <w:color w:val="000000"/>
                <w:sz w:val="20"/>
              </w:rPr>
              <w:t>
</w:t>
            </w:r>
          </w:p>
        </w:tc>
      </w:tr>
      <w:tr>
        <w:trPr>
          <w:trHeight w:val="465" w:hRule="atLeast"/>
        </w:trPr>
        <w:tc>
          <w:tcPr>
            <w:tcW w:w="7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Көпарналы зениттік зымыран жүйесінің бағыттау құралдарының (С-300) бөлімшелерін қолдану және пайдалану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465" w:hRule="atLeast"/>
        </w:trPr>
        <w:tc>
          <w:tcPr>
            <w:tcW w:w="7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Алыс қашықтықтағы зениттік зымыран кешендерінің бөлімшелерін қолдану және ұшыру, технологиялық және энергетикалық жабдықтарын (С-200) пайдалану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465" w:hRule="atLeast"/>
        </w:trPr>
        <w:tc>
          <w:tcPr>
            <w:tcW w:w="7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Алыс қашықтықтағы зениттік зымыран кешендерінің радиотехникалық көздеу құралдарының (С-200) бөлімшелерін қолдану және пайдалану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465" w:hRule="atLeast"/>
        </w:trPr>
        <w:tc>
          <w:tcPr>
            <w:tcW w:w="7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Көпарналы зениттік зымыран жүйелерінің ұшыру технологиялық және энергетикалық жабдықтарының бөлімшелерін (С-300) қолдану және пайдалану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Әскери-әуе инженерлік академиясы (Мәскеу қаласы)
</w:t>
            </w:r>
            <w:r>
              <w:rPr>
                <w:rFonts w:ascii="Times New Roman"/>
                <w:b w:val="false"/>
                <w:i w:val="false"/>
                <w:color w:val="000000"/>
                <w:sz w:val="20"/>
              </w:rPr>
              <w:t>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Қару-жарақ пен әскери техниканы метрологиялық қамтамасыз ету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Ұшақтар мен тікұшақтардың авиациялық жабдықтарын пайдалану және жөндеу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басқару жүйесін пайдалану және жөндеу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Краснодар жоғары әскери авиациялық ұшқыштар училищесі
</w:t>
            </w:r>
            <w:r>
              <w:rPr>
                <w:rFonts w:ascii="Times New Roman"/>
                <w:b w:val="false"/>
                <w:i w:val="false"/>
                <w:color w:val="000000"/>
                <w:sz w:val="20"/>
              </w:rPr>
              <w:t>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Майдан авиациясының бөлімшелерін қолдану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1027,9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Әскери-көлік авиациясының авиациялық бөлімшелерін қолдану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1027,9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Ұшақтар мен авиақозғалтқыштарды пайдалану жөніндегі техник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жабдықтарды пайдалану жөніндегі техник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Радиоэлектрондық жабдықтарды пайдалану жөніндегі техник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Сызрань жоғары әскери авиациялық ұшқыштар училищесі
</w:t>
            </w:r>
            <w:r>
              <w:rPr>
                <w:rFonts w:ascii="Times New Roman"/>
                <w:b w:val="false"/>
                <w:i w:val="false"/>
                <w:color w:val="000000"/>
                <w:sz w:val="20"/>
              </w:rPr>
              <w:t>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авиацияның бөлімшелерін қолдану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1027,9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Челябі жоғары әскери авиациялық штурмандар училищесі
</w:t>
            </w:r>
            <w:r>
              <w:rPr>
                <w:rFonts w:ascii="Times New Roman"/>
                <w:b w:val="false"/>
                <w:i w:val="false"/>
                <w:color w:val="000000"/>
                <w:sz w:val="20"/>
              </w:rPr>
              <w:t>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навигациясы және авиациялық кешендерді жауынгерлік қолдану (әуе навигациясы және майдан авиациясының авиациялық кешендерін қолдану)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1027,9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Воронеж жоғары әскери авиациялық инженерлік училищесі
</w:t>
            </w:r>
            <w:r>
              <w:rPr>
                <w:rFonts w:ascii="Times New Roman"/>
                <w:b w:val="false"/>
                <w:i w:val="false"/>
                <w:color w:val="000000"/>
                <w:sz w:val="20"/>
              </w:rPr>
              <w:t>
</w:t>
            </w:r>
          </w:p>
        </w:tc>
      </w:tr>
      <w:tr>
        <w:trPr>
          <w:trHeight w:val="690"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жою құралдарын сақтау және жинақтау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ұшуларға әуеайлақтық-техникалық қамтамасыз ету бөлімшелерін қолдану және ұйымдастыру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Бөлімшелерді қолдану және авиацияның ұшуларын инженерлік-әуеайлақтық қамтамасыз етуді ұйымдастыру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Тамбов жоғары әскери авиациялық инженерлік радиоэлектроника училищесі
</w:t>
            </w:r>
            <w:r>
              <w:rPr>
                <w:rFonts w:ascii="Times New Roman"/>
                <w:b w:val="false"/>
                <w:i w:val="false"/>
                <w:color w:val="000000"/>
                <w:sz w:val="20"/>
              </w:rPr>
              <w:t>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Авиацияның ұшуын қамтамасыз ететін радиотехникалық құралдарды пайдалану және жөндеу (авиацияның ұшуын қамтамасыз ететін радиолокациялық құралдарды пайдалану)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Әскери-медициналық академия (Санкт-Петербург қаласы)
</w:t>
            </w:r>
            <w:r>
              <w:rPr>
                <w:rFonts w:ascii="Times New Roman"/>
                <w:b w:val="false"/>
                <w:i w:val="false"/>
                <w:color w:val="000000"/>
                <w:sz w:val="20"/>
              </w:rPr>
              <w:t>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үсті әскерлеріндегі емдеу ісі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Авиациядағы емдеу ісі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Кемелердегі емдеу ісі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Санкт-Петербург әскери топографиялық институты
</w:t>
            </w:r>
            <w:r>
              <w:rPr>
                <w:rFonts w:ascii="Times New Roman"/>
                <w:b w:val="false"/>
                <w:i w:val="false"/>
                <w:color w:val="000000"/>
                <w:sz w:val="20"/>
              </w:rPr>
              <w:t>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Астрономиялық геодезия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Аэрофотограмметрия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Картография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Рязань жоғары әуе-десанты командалық училищесі
</w:t>
            </w:r>
            <w:r>
              <w:rPr>
                <w:rFonts w:ascii="Times New Roman"/>
                <w:b w:val="false"/>
                <w:i w:val="false"/>
                <w:color w:val="000000"/>
                <w:sz w:val="20"/>
              </w:rPr>
              <w:t>
</w:t>
            </w:r>
          </w:p>
        </w:tc>
      </w:tr>
      <w:tr>
        <w:trPr>
          <w:trHeight w:val="465" w:hRule="atLeast"/>
        </w:trPr>
        <w:tc>
          <w:tcPr>
            <w:tcW w:w="7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Әуе-десанты әскерлері бөлімшелерін қолдану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Новосибирь жоғары әскери командалық училищесі
</w:t>
            </w:r>
            <w:r>
              <w:rPr>
                <w:rFonts w:ascii="Times New Roman"/>
                <w:b w:val="false"/>
                <w:i w:val="false"/>
                <w:color w:val="000000"/>
                <w:sz w:val="20"/>
              </w:rPr>
              <w:t>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барлау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Ульяновск жоғары әскери инженерлік байланыс училищесі
</w:t>
            </w:r>
            <w:r>
              <w:rPr>
                <w:rFonts w:ascii="Times New Roman"/>
                <w:b w:val="false"/>
                <w:i w:val="false"/>
                <w:color w:val="000000"/>
                <w:sz w:val="20"/>
              </w:rPr>
              <w:t>
</w:t>
            </w:r>
          </w:p>
        </w:tc>
      </w:tr>
      <w:tr>
        <w:trPr>
          <w:trHeight w:val="465" w:hRule="atLeast"/>
        </w:trPr>
        <w:tc>
          <w:tcPr>
            <w:tcW w:w="7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Көпарналы телекоммуникациялық жүйелерді, құралдар мен кешендерді пайдалану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465" w:hRule="atLeast"/>
        </w:trPr>
        <w:tc>
          <w:tcPr>
            <w:tcW w:w="7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Радиобайланыс құралдары мен кешендері жүйесін техникалық пайдалану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Ульяновск жоғары әскери-техникалық училищесі
</w:t>
            </w:r>
            <w:r>
              <w:rPr>
                <w:rFonts w:ascii="Times New Roman"/>
                <w:b w:val="false"/>
                <w:i w:val="false"/>
                <w:color w:val="000000"/>
                <w:sz w:val="20"/>
              </w:rPr>
              <w:t>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Зымыран отыны мен жанар майды қамтамасыз етуді және қолдануды ұйымдастыру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Вольск жоғары тыл әскери училищесі
</w:t>
            </w:r>
            <w:r>
              <w:rPr>
                <w:rFonts w:ascii="Times New Roman"/>
                <w:b w:val="false"/>
                <w:i w:val="false"/>
                <w:color w:val="000000"/>
                <w:sz w:val="20"/>
              </w:rPr>
              <w:t>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Заттық қамтамасыз етуді ұйымдастыру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Азық-түліктік қамтамасыз етуді ұйымдастыру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Ярославль әскери қаржы-экономикалық институты
</w:t>
            </w:r>
            <w:r>
              <w:rPr>
                <w:rFonts w:ascii="Times New Roman"/>
                <w:b w:val="false"/>
                <w:i w:val="false"/>
                <w:color w:val="000000"/>
                <w:sz w:val="20"/>
              </w:rPr>
              <w:t>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қамтамасыз ету және жауынгерлік шаруашылық экономикасы, әскерлердің жауынгерлік және шаруашылық қызметі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Мәскеу әскери консерваториясы
</w:t>
            </w:r>
            <w:r>
              <w:rPr>
                <w:rFonts w:ascii="Times New Roman"/>
                <w:b w:val="false"/>
                <w:i w:val="false"/>
                <w:color w:val="000000"/>
                <w:sz w:val="20"/>
              </w:rPr>
              <w:t>
</w:t>
            </w:r>
          </w:p>
        </w:tc>
      </w:tr>
      <w:tr>
        <w:trPr>
          <w:trHeight w:val="97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Әскери-оркестрлік қызметті ұйымдастыру, оркестрлерге дирижерлік ету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Ұлы Петрдің теңіз корпусы - Санкт-Петербург әскери-теңіз институты
</w:t>
            </w:r>
            <w:r>
              <w:rPr>
                <w:rFonts w:ascii="Times New Roman"/>
                <w:b w:val="false"/>
                <w:i w:val="false"/>
                <w:color w:val="000000"/>
                <w:sz w:val="20"/>
              </w:rPr>
              <w:t>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Гидрография (океанография) навигация және океанография құралдары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Гидрография (океанография) навигация және океанография құралдары, мамандандыру: гидрометеорология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 жүргізу және навигация техникалық құралдарын пайдалану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Әскери-теніз инженерлік институты (Санкт-Петербург қаласы)
</w:t>
            </w:r>
            <w:r>
              <w:rPr>
                <w:rFonts w:ascii="Times New Roman"/>
                <w:b w:val="false"/>
                <w:i w:val="false"/>
                <w:color w:val="000000"/>
                <w:sz w:val="20"/>
              </w:rPr>
              <w:t>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Кемелердің дизельдік және дизель-электрлік энергетикалық қондырғыларын пайдалану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Балтық әскери-теңіз институты (Калининград қаласы)
</w:t>
            </w:r>
            <w:r>
              <w:rPr>
                <w:rFonts w:ascii="Times New Roman"/>
                <w:b w:val="false"/>
                <w:i w:val="false"/>
                <w:color w:val="000000"/>
                <w:sz w:val="20"/>
              </w:rPr>
              <w:t>
</w:t>
            </w:r>
          </w:p>
        </w:tc>
      </w:tr>
      <w:tr>
        <w:trPr>
          <w:trHeight w:val="450"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Кемелердің артиллериялық және зениттік зымырандық қару-жарағы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А.Ф. Можайский атындағы Әскери-ғарыш академиясы (Санкт-Петербург қаласы)
</w:t>
            </w:r>
            <w:r>
              <w:rPr>
                <w:rFonts w:ascii="Times New Roman"/>
                <w:b w:val="false"/>
                <w:i w:val="false"/>
                <w:color w:val="000000"/>
                <w:sz w:val="20"/>
              </w:rPr>
              <w:t>
</w:t>
            </w:r>
          </w:p>
        </w:tc>
      </w:tr>
      <w:tr>
        <w:trPr>
          <w:trHeight w:val="465" w:hRule="atLeast"/>
        </w:trPr>
        <w:tc>
          <w:tcPr>
            <w:tcW w:w="7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Желілік технология жөніндегі маман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465" w:hRule="atLeast"/>
        </w:trPr>
        <w:tc>
          <w:tcPr>
            <w:tcW w:w="7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Компьютер жүйесінің қауіпсіздігі жөніндегі маман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465" w:hRule="atLeast"/>
        </w:trPr>
        <w:tc>
          <w:tcPr>
            <w:tcW w:w="7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Программист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465" w:hRule="atLeast"/>
        </w:trPr>
        <w:tc>
          <w:tcPr>
            <w:tcW w:w="7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Жүйелік әкімші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465" w:hRule="atLeast"/>
        </w:trPr>
        <w:tc>
          <w:tcPr>
            <w:tcW w:w="7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Әскерлердің жауынгерлік басқару жүйесі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465" w:hRule="atLeast"/>
        </w:trPr>
        <w:tc>
          <w:tcPr>
            <w:tcW w:w="7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Ғарыш кешендерінің байланыс аппаратурасы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r>
      <w:tr>
        <w:trPr>
          <w:trHeight w:val="465"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2023,7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Теміржол әскерлерінің әскери-көлік университеті (Санкт-Петербург қаласы)
</w:t>
            </w:r>
            <w:r>
              <w:rPr>
                <w:rFonts w:ascii="Times New Roman"/>
                <w:b w:val="false"/>
                <w:i w:val="false"/>
                <w:color w:val="000000"/>
                <w:sz w:val="20"/>
              </w:rPr>
              <w:t>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Теміржол, су және әуе көліктерінде әскери қатынастар мен әскери тасымалдарды ұйымдастыру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дене шынықтыру институты (Санкт-Петербург қаласы)
</w:t>
            </w:r>
            <w:r>
              <w:rPr>
                <w:rFonts w:ascii="Times New Roman"/>
                <w:b w:val="false"/>
                <w:i w:val="false"/>
                <w:color w:val="000000"/>
                <w:sz w:val="20"/>
              </w:rPr>
              <w:t>
</w:t>
            </w:r>
          </w:p>
        </w:tc>
      </w:tr>
      <w:tr>
        <w:trPr>
          <w:trHeight w:val="465" w:hRule="atLeast"/>
        </w:trPr>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жөніндегі маман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Қорғаныс министрлігі үшін Ресей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Федерациясының әскери оқу орындарында жоғары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жоғары оқу орнынан кейінгі кәсіптік білімді мамандар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даярлауға 2006/2007 оқу жылына арналған мемлекеттік білім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тапсырысы (тыңдаушы офицерлер)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4493"/>
        <w:gridCol w:w="2153"/>
        <w:gridCol w:w="2173"/>
        <w:gridCol w:w="2933"/>
      </w:tblGrid>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Мамандықтардың
</w:t>
            </w:r>
            <w:r>
              <w:br/>
            </w:r>
            <w:r>
              <w:rPr>
                <w:rFonts w:ascii="Times New Roman"/>
                <w:b w:val="false"/>
                <w:i w:val="false"/>
                <w:color w:val="000000"/>
                <w:sz w:val="20"/>
              </w:rPr>
              <w:t>
атауы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w:t>
            </w:r>
            <w:r>
              <w:br/>
            </w:r>
            <w:r>
              <w:rPr>
                <w:rFonts w:ascii="Times New Roman"/>
                <w:b w:val="false"/>
                <w:i w:val="false"/>
                <w:color w:val="000000"/>
                <w:sz w:val="20"/>
              </w:rPr>
              <w:t>
беру тапсырысы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w:t>
            </w:r>
            <w:r>
              <w:br/>
            </w:r>
            <w:r>
              <w:rPr>
                <w:rFonts w:ascii="Times New Roman"/>
                <w:b w:val="false"/>
                <w:i w:val="false"/>
                <w:color w:val="000000"/>
                <w:sz w:val="20"/>
              </w:rPr>
              <w:t>
ішінде 1
</w:t>
            </w:r>
            <w:r>
              <w:br/>
            </w:r>
            <w:r>
              <w:rPr>
                <w:rFonts w:ascii="Times New Roman"/>
                <w:b w:val="false"/>
                <w:i w:val="false"/>
                <w:color w:val="000000"/>
                <w:sz w:val="20"/>
              </w:rPr>
              <w:t>
студентті
</w:t>
            </w:r>
            <w:r>
              <w:br/>
            </w:r>
            <w:r>
              <w:rPr>
                <w:rFonts w:ascii="Times New Roman"/>
                <w:b w:val="false"/>
                <w:i w:val="false"/>
                <w:color w:val="000000"/>
                <w:sz w:val="20"/>
              </w:rPr>
              <w:t>
оқытуға
</w:t>
            </w:r>
            <w:r>
              <w:br/>
            </w:r>
            <w:r>
              <w:rPr>
                <w:rFonts w:ascii="Times New Roman"/>
                <w:b w:val="false"/>
                <w:i w:val="false"/>
                <w:color w:val="000000"/>
                <w:sz w:val="20"/>
              </w:rPr>
              <w:t>
жұмсалатын
</w:t>
            </w:r>
            <w:r>
              <w:br/>
            </w:r>
            <w:r>
              <w:rPr>
                <w:rFonts w:ascii="Times New Roman"/>
                <w:b w:val="false"/>
                <w:i w:val="false"/>
                <w:color w:val="000000"/>
                <w:sz w:val="20"/>
              </w:rPr>
              <w:t>
орташа
</w:t>
            </w:r>
            <w:r>
              <w:br/>
            </w:r>
            <w:r>
              <w:rPr>
                <w:rFonts w:ascii="Times New Roman"/>
                <w:b w:val="false"/>
                <w:i w:val="false"/>
                <w:color w:val="000000"/>
                <w:sz w:val="20"/>
              </w:rPr>
              <w:t>
шығыстар
</w:t>
            </w:r>
            <w:r>
              <w:br/>
            </w:r>
            <w:r>
              <w:rPr>
                <w:rFonts w:ascii="Times New Roman"/>
                <w:b w:val="false"/>
                <w:i w:val="false"/>
                <w:color w:val="000000"/>
                <w:sz w:val="20"/>
              </w:rPr>
              <w:t>
(мың теңге)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Күндізгі оқыту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Сырттай оқыту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Михайлов әскери артиллериялық академиясы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(Санкт-Петербург қаласы)
</w:t>
            </w:r>
            <w:r>
              <w:rPr>
                <w:rFonts w:ascii="Times New Roman"/>
                <w:b w:val="false"/>
                <w:i w:val="false"/>
                <w:color w:val="000000"/>
                <w:sz w:val="20"/>
              </w:rPr>
              <w:t>
</w:t>
            </w:r>
          </w:p>
        </w:tc>
      </w:tr>
      <w:tr>
        <w:trPr>
          <w:trHeight w:val="1830" w:hRule="atLeast"/>
        </w:trPr>
        <w:tc>
          <w:tcPr>
            <w:tcW w:w="1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Зымырандық әскерлер мен артиллерияның әскери бөлімдері мен құрамаларын басқару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1807,7
</w:t>
            </w:r>
          </w:p>
        </w:tc>
      </w:tr>
      <w:tr>
        <w:trPr>
          <w:trHeight w:val="90" w:hRule="atLeast"/>
        </w:trPr>
        <w:tc>
          <w:tcPr>
            <w:tcW w:w="1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Зымырандық әскерлер мен құрлық әскерлері артиллериясының бөлімдері мен құрамаларының жауынгерлік және күнделікті қызметін басқару Мамандандыру: артиллериялық барлау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1807,7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Ресей Федерациясы Қарулы Күштерінің жалпы әскери академиясы (Мәскеу қаласы)
</w:t>
            </w:r>
            <w:r>
              <w:rPr>
                <w:rFonts w:ascii="Times New Roman"/>
                <w:b w:val="false"/>
                <w:i w:val="false"/>
                <w:color w:val="000000"/>
                <w:sz w:val="20"/>
              </w:rPr>
              <w:t>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әскери бөлімдер мен құрамаларды басқару Мамандандыру: әскери барлауды басқару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әскери бөлімдер мен құрамалардың техникалық қамтамасыз
</w:t>
            </w:r>
            <w:r>
              <w:br/>
            </w:r>
            <w:r>
              <w:rPr>
                <w:rFonts w:ascii="Times New Roman"/>
                <w:b w:val="false"/>
                <w:i w:val="false"/>
                <w:color w:val="000000"/>
                <w:sz w:val="20"/>
              </w:rPr>
              <w:t>
етілуін басқару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Әскерлердің техникалық қамтамасыз
</w:t>
            </w:r>
            <w:r>
              <w:br/>
            </w:r>
            <w:r>
              <w:rPr>
                <w:rFonts w:ascii="Times New Roman"/>
                <w:b w:val="false"/>
                <w:i w:val="false"/>
                <w:color w:val="000000"/>
                <w:sz w:val="20"/>
              </w:rPr>
              <w:t>
етілуін басқару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Мамандандыру: әскерлердің зымырандық-техникалық және артиллериялық- техникалық қамтамасыз
</w:t>
            </w:r>
            <w:r>
              <w:br/>
            </w:r>
            <w:r>
              <w:rPr>
                <w:rFonts w:ascii="Times New Roman"/>
                <w:b w:val="false"/>
                <w:i w:val="false"/>
                <w:color w:val="000000"/>
                <w:sz w:val="20"/>
              </w:rPr>
              <w:t>
етілуін басқару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1807,7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Әскерлердің техникалық қамтамасыз
</w:t>
            </w:r>
            <w:r>
              <w:br/>
            </w:r>
            <w:r>
              <w:rPr>
                <w:rFonts w:ascii="Times New Roman"/>
                <w:b w:val="false"/>
                <w:i w:val="false"/>
                <w:color w:val="000000"/>
                <w:sz w:val="20"/>
              </w:rPr>
              <w:t>
етілуін басқару Мамандандыру: әскерлердің танк-техникалық қамтамасыз етілуін ұйымдастыру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Әскерлердің техникалық қамтамасыз
</w:t>
            </w:r>
            <w:r>
              <w:br/>
            </w:r>
            <w:r>
              <w:rPr>
                <w:rFonts w:ascii="Times New Roman"/>
                <w:b w:val="false"/>
                <w:i w:val="false"/>
                <w:color w:val="000000"/>
                <w:sz w:val="20"/>
              </w:rPr>
              <w:t>
етілуін басқару Мамандандыру: әскерлердің автотехникалық қамтамасыз етілуін ұйымдастыру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әскери бөлімдер мен құрамаларды басқару Мамандандыру: радиоэлектрондық күресті басқару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1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Докторантура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120,5
</w:t>
            </w:r>
          </w:p>
        </w:tc>
      </w:tr>
      <w:tr>
        <w:trPr>
          <w:trHeight w:val="90" w:hRule="atLeast"/>
        </w:trPr>
        <w:tc>
          <w:tcPr>
            <w:tcW w:w="0" w:type="auto"/>
            <w:vMerge/>
            <w:tcBorders>
              <w:top w:val="nil"/>
              <w:left w:val="single" w:color="cfcfcf" w:sz="5"/>
              <w:bottom w:val="single" w:color="cfcfcf" w:sz="5"/>
              <w:right w:val="single" w:color="cfcfcf" w:sz="5"/>
            </w:tcBorders>
          </w:tcPr>
          <w:p/>
        </w:tc>
        <w:tc>
          <w:tcPr>
            <w:tcW w:w="44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Адъюнктура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120,5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522,5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Әскери-инженерлік академия (Мәскеу қаласы)
</w:t>
            </w:r>
            <w:r>
              <w:rPr>
                <w:rFonts w:ascii="Times New Roman"/>
                <w:b w:val="false"/>
                <w:i w:val="false"/>
                <w:color w:val="000000"/>
                <w:sz w:val="20"/>
              </w:rPr>
              <w:t>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 әскерлердің әскери бөлімдері мен құрамаларын инженерлік қамтамасыз етуді басқару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 қамтамасыз етуді ұйымдастыру, инженерлік әскерлер бөлімдері мен құрамаларының жауынгерлік және күнделікті қызметі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 қару-жарақ
</w:t>
            </w:r>
            <w:r>
              <w:br/>
            </w:r>
            <w:r>
              <w:rPr>
                <w:rFonts w:ascii="Times New Roman"/>
                <w:b w:val="false"/>
                <w:i w:val="false"/>
                <w:color w:val="000000"/>
                <w:sz w:val="20"/>
              </w:rPr>
              <w:t>
құралдарын әзірлеуді,
</w:t>
            </w:r>
            <w:r>
              <w:br/>
            </w:r>
            <w:r>
              <w:rPr>
                <w:rFonts w:ascii="Times New Roman"/>
                <w:b w:val="false"/>
                <w:i w:val="false"/>
                <w:color w:val="000000"/>
                <w:sz w:val="20"/>
              </w:rPr>
              <w:t>
пайдалануды және жөндеуді ұйымдастыру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Әскерлерді астроногеодикалық деректермен қамтамасыз етуді басқару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Радиациялық, химиялық және биологиялық қорғау әскери академиясы (Мәскеу қаласы)
</w:t>
            </w:r>
            <w:r>
              <w:rPr>
                <w:rFonts w:ascii="Times New Roman"/>
                <w:b w:val="false"/>
                <w:i w:val="false"/>
                <w:color w:val="000000"/>
                <w:sz w:val="20"/>
              </w:rPr>
              <w:t>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Әскерлерді (күштерді)
</w:t>
            </w:r>
            <w:r>
              <w:br/>
            </w:r>
            <w:r>
              <w:rPr>
                <w:rFonts w:ascii="Times New Roman"/>
                <w:b w:val="false"/>
                <w:i w:val="false"/>
                <w:color w:val="000000"/>
                <w:sz w:val="20"/>
              </w:rPr>
              <w:t>
радиациялық, химиялық және биологиялық қорғауды басқару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байланыс академиясы (Санкт-Петербург қаласы)
</w:t>
            </w:r>
            <w:r>
              <w:rPr>
                <w:rFonts w:ascii="Times New Roman"/>
                <w:b w:val="false"/>
                <w:i w:val="false"/>
                <w:color w:val="000000"/>
                <w:sz w:val="20"/>
              </w:rPr>
              <w:t>
</w:t>
            </w:r>
          </w:p>
        </w:tc>
      </w:tr>
      <w:tr>
        <w:trPr>
          <w:trHeight w:val="90" w:hRule="atLeast"/>
        </w:trPr>
        <w:tc>
          <w:tcPr>
            <w:tcW w:w="1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құрамалары мен әскери бөлімдерін
</w:t>
            </w:r>
            <w:r>
              <w:br/>
            </w:r>
            <w:r>
              <w:rPr>
                <w:rFonts w:ascii="Times New Roman"/>
                <w:b w:val="false"/>
                <w:i w:val="false"/>
                <w:color w:val="000000"/>
                <w:sz w:val="20"/>
              </w:rPr>
              <w:t>
басқару, құрамалар мен бірлестіктердегі байланысты ұйымдастыру және қамтамасыз ету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1807,7
</w:t>
            </w:r>
          </w:p>
        </w:tc>
      </w:tr>
      <w:tr>
        <w:trPr>
          <w:trHeight w:val="90" w:hRule="atLeast"/>
        </w:trPr>
        <w:tc>
          <w:tcPr>
            <w:tcW w:w="1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Радиоэлектрондық барлауды басқару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1807,7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Әскерлердің автоматтандырылған басқару жүйесінің техникалық қамтамасыз
</w:t>
            </w:r>
            <w:r>
              <w:br/>
            </w:r>
            <w:r>
              <w:rPr>
                <w:rFonts w:ascii="Times New Roman"/>
                <w:b w:val="false"/>
                <w:i w:val="false"/>
                <w:color w:val="000000"/>
                <w:sz w:val="20"/>
              </w:rPr>
              <w:t>
етілуін басқару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Әскери-әуе академиясы (Монино қаласы)
</w:t>
            </w:r>
            <w:r>
              <w:rPr>
                <w:rFonts w:ascii="Times New Roman"/>
                <w:b w:val="false"/>
                <w:i w:val="false"/>
                <w:color w:val="000000"/>
                <w:sz w:val="20"/>
              </w:rPr>
              <w:t>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бөлімдер мен құрамаларды басқару Мамандандыру: майдан авиациясының әскери бөлімдері мен құрамаларын басқару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бөлімдер мен құрамаларды басқару Мамандандыру: әскери авиацияның әскери бөлімдері мен құрамаларын басқару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әскерлерінің, авиацияны радиотехникалық қамтамасыз ету және автоматтандырылған басқарудың әскери бөлімдері мен мекемелерін басқару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75"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 бөлімдері мен тыл мекемелерін басқару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Авиацияның штурмандық
</w:t>
            </w:r>
            <w:r>
              <w:br/>
            </w:r>
            <w:r>
              <w:rPr>
                <w:rFonts w:ascii="Times New Roman"/>
                <w:b w:val="false"/>
                <w:i w:val="false"/>
                <w:color w:val="000000"/>
                <w:sz w:val="20"/>
              </w:rPr>
              <w:t>
қызметін басқару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штабтарды басқару және қызметі Мамандандыру: операцияларды жоспарлау және авиацияның жауынгерлік қызметі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Әскери-әуе инженерлік академиясы (Мәскеу қаласы)
</w:t>
            </w:r>
            <w:r>
              <w:rPr>
                <w:rFonts w:ascii="Times New Roman"/>
                <w:b w:val="false"/>
                <w:i w:val="false"/>
                <w:color w:val="000000"/>
                <w:sz w:val="20"/>
              </w:rPr>
              <w:t>
</w:t>
            </w:r>
          </w:p>
        </w:tc>
      </w:tr>
      <w:tr>
        <w:trPr>
          <w:trHeight w:val="465"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Авиацияда инженерлік-авиациялық қызметті басқару Мамандандыру: экономика және өндірісті ұйымдастыру, жауынгерлік авиациялық техниканы пайдалану және жөндеу бойынша мамандарды басқару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465"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Ұшақтарды, тікұшақтарды және авиациялық қозғалтқыштарды пайдалану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Ұшақтар мен тікұшақтардың радиоэлектрондық жабдықтарын пайдалану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әуе-ғарыштық қорғаныс академиясы (Тверь қаласы)
</w:t>
            </w:r>
            <w:r>
              <w:rPr>
                <w:rFonts w:ascii="Times New Roman"/>
                <w:b w:val="false"/>
                <w:i w:val="false"/>
                <w:color w:val="000000"/>
                <w:sz w:val="20"/>
              </w:rPr>
              <w:t>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Зениттік зымыран әскерлерінің әскери бөлімдері мен Әскери әуе күштерінің әуе шабуылына қарсы қорғанысы құрамаларын
</w:t>
            </w:r>
            <w:r>
              <w:br/>
            </w:r>
            <w:r>
              <w:rPr>
                <w:rFonts w:ascii="Times New Roman"/>
                <w:b w:val="false"/>
                <w:i w:val="false"/>
                <w:color w:val="000000"/>
                <w:sz w:val="20"/>
              </w:rPr>
              <w:t>
басқару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Адъюнктура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120,5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университеті (Мәскеу қаласы)
</w:t>
            </w:r>
            <w:r>
              <w:rPr>
                <w:rFonts w:ascii="Times New Roman"/>
                <w:b w:val="false"/>
                <w:i w:val="false"/>
                <w:color w:val="000000"/>
                <w:sz w:val="20"/>
              </w:rPr>
              <w:t>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Моральдық-психология-
</w:t>
            </w:r>
            <w:r>
              <w:br/>
            </w:r>
            <w:r>
              <w:rPr>
                <w:rFonts w:ascii="Times New Roman"/>
                <w:b w:val="false"/>
                <w:i w:val="false"/>
                <w:color w:val="000000"/>
                <w:sz w:val="20"/>
              </w:rPr>
              <w:t>
лық қамтамасыз етуді ұйымдастыру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465"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Моральдық-психология-
</w:t>
            </w:r>
            <w:r>
              <w:br/>
            </w:r>
            <w:r>
              <w:rPr>
                <w:rFonts w:ascii="Times New Roman"/>
                <w:b w:val="false"/>
                <w:i w:val="false"/>
                <w:color w:val="000000"/>
                <w:sz w:val="20"/>
              </w:rPr>
              <w:t>
лық қамтамасыз етуді ұйымдастыру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522,5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Психология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Социология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Адъюнктура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1807,7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қаржы-экономикалық университеті (Мәскеу қаласы)
</w:t>
            </w:r>
            <w:r>
              <w:rPr>
                <w:rFonts w:ascii="Times New Roman"/>
                <w:b w:val="false"/>
                <w:i w:val="false"/>
                <w:color w:val="000000"/>
                <w:sz w:val="20"/>
              </w:rPr>
              <w:t>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Қарулы Күштердің қаржысын басқару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Тыл және көлік әскери академиясы (Санкт-Петербург қаласы)
</w:t>
            </w:r>
            <w:r>
              <w:rPr>
                <w:rFonts w:ascii="Times New Roman"/>
                <w:b w:val="false"/>
                <w:i w:val="false"/>
                <w:color w:val="000000"/>
                <w:sz w:val="20"/>
              </w:rPr>
              <w:t>
</w:t>
            </w:r>
          </w:p>
        </w:tc>
      </w:tr>
      <w:tr>
        <w:trPr>
          <w:trHeight w:val="465"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Әскерлерді затпен қамтамасыз етуді басқару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Зымырандық отын мен жанар маймен қамтамасыз етуді басқару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Әскерлерді азық-түлікпен қамтамасыз етуді басқару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1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Әскерлерді тылмен қамтамасыз етуді басқару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1807,7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Әуе шабуылына қарсы қорғаныс әскерлерінің Әскери академиясы (Смоленск қаласы)
</w:t>
            </w:r>
            <w:r>
              <w:rPr>
                <w:rFonts w:ascii="Times New Roman"/>
                <w:b w:val="false"/>
                <w:i w:val="false"/>
                <w:color w:val="000000"/>
                <w:sz w:val="20"/>
              </w:rPr>
              <w:t>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шабуылына қарсы қорғаныс әскерлерінің зениттік зымырандық, зениттік артиллериялық әскери бөлімдері мен құрамаларын басқару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Әскери-теңіз академиясы (Санкт-Петербург қаласы)
</w:t>
            </w:r>
            <w:r>
              <w:rPr>
                <w:rFonts w:ascii="Times New Roman"/>
                <w:b w:val="false"/>
                <w:i w:val="false"/>
                <w:color w:val="000000"/>
                <w:sz w:val="20"/>
              </w:rPr>
              <w:t>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үсті кемелерінің зымырандық және артиллериялық қару-жарақтарын қолдану және басқаруды ұйымдастыру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Әскери-медициналық академия (Санкт-Петербург қаласы)
</w:t>
            </w:r>
            <w:r>
              <w:rPr>
                <w:rFonts w:ascii="Times New Roman"/>
                <w:b w:val="false"/>
                <w:i w:val="false"/>
                <w:color w:val="000000"/>
                <w:sz w:val="20"/>
              </w:rPr>
              <w:t>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Әскерлерді (күштерді) медициналық қамтамасыз етуді басқару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Магистратураға қабылдау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3693"/>
        <w:gridCol w:w="2353"/>
        <w:gridCol w:w="2573"/>
        <w:gridCol w:w="3053"/>
      </w:tblGrid>
      <w:tr>
        <w:trPr>
          <w:trHeight w:val="1485"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Мамандықтар
</w:t>
            </w:r>
            <w:r>
              <w:br/>
            </w:r>
            <w:r>
              <w:rPr>
                <w:rFonts w:ascii="Times New Roman"/>
                <w:b w:val="false"/>
                <w:i w:val="false"/>
                <w:color w:val="000000"/>
                <w:sz w:val="20"/>
              </w:rPr>
              <w:t>
тобының атауы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білім
</w:t>
            </w:r>
            <w:r>
              <w:br/>
            </w:r>
            <w:r>
              <w:rPr>
                <w:rFonts w:ascii="Times New Roman"/>
                <w:b w:val="false"/>
                <w:i w:val="false"/>
                <w:color w:val="000000"/>
                <w:sz w:val="20"/>
              </w:rPr>
              <w:t>
беру тап-
</w:t>
            </w:r>
            <w:r>
              <w:br/>
            </w:r>
            <w:r>
              <w:rPr>
                <w:rFonts w:ascii="Times New Roman"/>
                <w:b w:val="false"/>
                <w:i w:val="false"/>
                <w:color w:val="000000"/>
                <w:sz w:val="20"/>
              </w:rPr>
              <w:t>
сырысы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ішінде 1
</w:t>
            </w:r>
            <w:r>
              <w:br/>
            </w:r>
            <w:r>
              <w:rPr>
                <w:rFonts w:ascii="Times New Roman"/>
                <w:b w:val="false"/>
                <w:i w:val="false"/>
                <w:color w:val="000000"/>
                <w:sz w:val="20"/>
              </w:rPr>
              <w:t>
магистрантты
</w:t>
            </w:r>
            <w:r>
              <w:br/>
            </w:r>
            <w:r>
              <w:rPr>
                <w:rFonts w:ascii="Times New Roman"/>
                <w:b w:val="false"/>
                <w:i w:val="false"/>
                <w:color w:val="000000"/>
                <w:sz w:val="20"/>
              </w:rPr>
              <w:t>
оқытуға жұмсалатын орташа
</w:t>
            </w:r>
            <w:r>
              <w:br/>
            </w:r>
            <w:r>
              <w:rPr>
                <w:rFonts w:ascii="Times New Roman"/>
                <w:b w:val="false"/>
                <w:i w:val="false"/>
                <w:color w:val="000000"/>
                <w:sz w:val="20"/>
              </w:rPr>
              <w:t>
шығыстар (мың теңге)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жылдың
</w:t>
            </w:r>
            <w:r>
              <w:br/>
            </w:r>
            <w:r>
              <w:rPr>
                <w:rFonts w:ascii="Times New Roman"/>
                <w:b w:val="false"/>
                <w:i w:val="false"/>
                <w:color w:val="000000"/>
                <w:sz w:val="20"/>
              </w:rPr>
              <w:t>
4 айында 1
</w:t>
            </w:r>
            <w:r>
              <w:br/>
            </w:r>
            <w:r>
              <w:rPr>
                <w:rFonts w:ascii="Times New Roman"/>
                <w:b w:val="false"/>
                <w:i w:val="false"/>
                <w:color w:val="000000"/>
                <w:sz w:val="20"/>
              </w:rPr>
              <w:t>
магистрантты
</w:t>
            </w:r>
            <w:r>
              <w:br/>
            </w:r>
            <w:r>
              <w:rPr>
                <w:rFonts w:ascii="Times New Roman"/>
                <w:b w:val="false"/>
                <w:i w:val="false"/>
                <w:color w:val="000000"/>
                <w:sz w:val="20"/>
              </w:rPr>
              <w:t>
оқытуға
</w:t>
            </w:r>
            <w:r>
              <w:br/>
            </w:r>
            <w:r>
              <w:rPr>
                <w:rFonts w:ascii="Times New Roman"/>
                <w:b w:val="false"/>
                <w:i w:val="false"/>
                <w:color w:val="000000"/>
                <w:sz w:val="20"/>
              </w:rPr>
              <w:t>
жұмсалатын
</w:t>
            </w:r>
            <w:r>
              <w:br/>
            </w:r>
            <w:r>
              <w:rPr>
                <w:rFonts w:ascii="Times New Roman"/>
                <w:b w:val="false"/>
                <w:i w:val="false"/>
                <w:color w:val="000000"/>
                <w:sz w:val="20"/>
              </w:rPr>
              <w:t>
орташа
</w:t>
            </w:r>
            <w:r>
              <w:br/>
            </w:r>
            <w:r>
              <w:rPr>
                <w:rFonts w:ascii="Times New Roman"/>
                <w:b w:val="false"/>
                <w:i w:val="false"/>
                <w:color w:val="000000"/>
                <w:sz w:val="20"/>
              </w:rPr>
              <w:t>
шығыстар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w:t>
            </w:r>
            <w:r>
              <w:br/>
            </w:r>
            <w:r>
              <w:rPr>
                <w:rFonts w:ascii="Times New Roman"/>
                <w:b w:val="false"/>
                <w:i w:val="false"/>
                <w:color w:val="000000"/>
                <w:sz w:val="20"/>
              </w:rPr>
              <w:t>
8 айында 1
</w:t>
            </w:r>
            <w:r>
              <w:br/>
            </w:r>
            <w:r>
              <w:rPr>
                <w:rFonts w:ascii="Times New Roman"/>
                <w:b w:val="false"/>
                <w:i w:val="false"/>
                <w:color w:val="000000"/>
                <w:sz w:val="20"/>
              </w:rPr>
              <w:t>
магистрантты
</w:t>
            </w:r>
            <w:r>
              <w:br/>
            </w:r>
            <w:r>
              <w:rPr>
                <w:rFonts w:ascii="Times New Roman"/>
                <w:b w:val="false"/>
                <w:i w:val="false"/>
                <w:color w:val="000000"/>
                <w:sz w:val="20"/>
              </w:rPr>
              <w:t>
оқытуға
</w:t>
            </w:r>
            <w:r>
              <w:br/>
            </w:r>
            <w:r>
              <w:rPr>
                <w:rFonts w:ascii="Times New Roman"/>
                <w:b w:val="false"/>
                <w:i w:val="false"/>
                <w:color w:val="000000"/>
                <w:sz w:val="20"/>
              </w:rPr>
              <w:t>
жұмсалатын
</w:t>
            </w:r>
            <w:r>
              <w:br/>
            </w:r>
            <w:r>
              <w:rPr>
                <w:rFonts w:ascii="Times New Roman"/>
                <w:b w:val="false"/>
                <w:i w:val="false"/>
                <w:color w:val="000000"/>
                <w:sz w:val="20"/>
              </w:rPr>
              <w:t>
орташа
</w:t>
            </w:r>
            <w:r>
              <w:br/>
            </w:r>
            <w:r>
              <w:rPr>
                <w:rFonts w:ascii="Times New Roman"/>
                <w:b w:val="false"/>
                <w:i w:val="false"/>
                <w:color w:val="000000"/>
                <w:sz w:val="20"/>
              </w:rPr>
              <w:t>
шығыстар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6N0100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111,5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223,1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6N0200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Гуманитарлық ғылымдар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111,5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223,1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6N0300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111,5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223,1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6N0400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111,5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223,1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6N0500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ғылымдар және бизнес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111,5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223,1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6N0600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Жаратылыстану ғылымдары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111,5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223,1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6N0700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ғылымдар және технологиялар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111,5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223,1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6N0800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ғылымдары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111,5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223,1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6N0900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111,5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223,1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6N1200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Ветеринария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111,5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223,1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2500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6N1100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141,2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2550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М.В. Ломоносов атындағы Мәскеу мемлекеттік университетінің Қазақстандағы филиалы
</w:t>
            </w: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521603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253,3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506,7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істер министрлігінің академиясы
</w:t>
            </w: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6N0303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756,8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істер министрлігінің Қарағанды заң институты
</w:t>
            </w: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6N0303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783,5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ӨҰлттық қорғаныс университеті
</w:t>
            </w: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6N1001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және әкімшілік басқару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1266,9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6N1002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қамтамасыз етуді басқару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1266,9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6N1003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Тылды қамтамасыз етуді басқару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1266,9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6N1004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Тәрбие және әлеуметтік- құқықтық процестерді басқару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1266,9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Экономикалық қылмысқа және сыбайлас жемқорлыққа қарсы күрес агенттігінің қаржы полициясы академиясы
</w:t>
            </w:r>
            <w:r>
              <w:rPr>
                <w:rFonts w:ascii="Times New Roman"/>
                <w:b w:val="false"/>
                <w:i w:val="false"/>
                <w:color w:val="000000"/>
                <w:sz w:val="20"/>
              </w:rPr>
              <w:t>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6N0301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Құқықтану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697,6
</w:t>
            </w: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2007 жылға 1 магистрантты даярлауға жұмсалатын орташа шығыстар»"2007 жылға арналған республикалық бюджет туралы" Қазақстан Республикасының Заңына сәйкес нақтыланады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жылғы»31 мамырдағы
</w:t>
      </w:r>
      <w:r>
        <w:br/>
      </w:r>
      <w:r>
        <w:rPr>
          <w:rFonts w:ascii="Times New Roman"/>
          <w:b w:val="false"/>
          <w:i w:val="false"/>
          <w:color w:val="000000"/>
          <w:sz w:val="28"/>
        </w:rPr>
        <w:t>
                                     N 485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Жоғары оқу орындарында және ғылыми ұйымдарда жоғары оқу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орнынан кейінгі кәсіптік білімді мамандар даярлауға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2006/2007 оқу жылына арналған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білім беру тапсырысы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Аспирантураға қабылдау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673"/>
        <w:gridCol w:w="1753"/>
        <w:gridCol w:w="1753"/>
        <w:gridCol w:w="2433"/>
        <w:gridCol w:w="2513"/>
      </w:tblGrid>
      <w:tr>
        <w:trPr>
          <w:trHeight w:val="9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Шифры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 сала-
</w:t>
            </w:r>
            <w:r>
              <w:br/>
            </w:r>
            <w:r>
              <w:rPr>
                <w:rFonts w:ascii="Times New Roman"/>
                <w:b w:val="false"/>
                <w:i w:val="false"/>
                <w:color w:val="000000"/>
                <w:sz w:val="20"/>
              </w:rPr>
              <w:t>
ларының
</w:t>
            </w:r>
            <w:r>
              <w:br/>
            </w:r>
            <w:r>
              <w:rPr>
                <w:rFonts w:ascii="Times New Roman"/>
                <w:b w:val="false"/>
                <w:i w:val="false"/>
                <w:color w:val="000000"/>
                <w:sz w:val="20"/>
              </w:rPr>
              <w:t>
атауы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білім беру
</w:t>
            </w:r>
            <w:r>
              <w:br/>
            </w:r>
            <w:r>
              <w:rPr>
                <w:rFonts w:ascii="Times New Roman"/>
                <w:b w:val="false"/>
                <w:i w:val="false"/>
                <w:color w:val="000000"/>
                <w:sz w:val="20"/>
              </w:rPr>
              <w:t>
тапсырысы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ішінде 1
</w:t>
            </w:r>
            <w:r>
              <w:br/>
            </w:r>
            <w:r>
              <w:rPr>
                <w:rFonts w:ascii="Times New Roman"/>
                <w:b w:val="false"/>
                <w:i w:val="false"/>
                <w:color w:val="000000"/>
                <w:sz w:val="20"/>
              </w:rPr>
              <w:t>
аспирантты
</w:t>
            </w:r>
            <w:r>
              <w:br/>
            </w:r>
            <w:r>
              <w:rPr>
                <w:rFonts w:ascii="Times New Roman"/>
                <w:b w:val="false"/>
                <w:i w:val="false"/>
                <w:color w:val="000000"/>
                <w:sz w:val="20"/>
              </w:rPr>
              <w:t>
оқытуға жұмсалатын
</w:t>
            </w:r>
            <w:r>
              <w:br/>
            </w:r>
            <w:r>
              <w:rPr>
                <w:rFonts w:ascii="Times New Roman"/>
                <w:b w:val="false"/>
                <w:i w:val="false"/>
                <w:color w:val="000000"/>
                <w:sz w:val="20"/>
              </w:rPr>
              <w:t>
орташа шығыстар
</w:t>
            </w:r>
            <w:r>
              <w:br/>
            </w:r>
            <w:r>
              <w:rPr>
                <w:rFonts w:ascii="Times New Roman"/>
                <w:b w:val="false"/>
                <w:i w:val="false"/>
                <w:color w:val="000000"/>
                <w:sz w:val="20"/>
              </w:rPr>
              <w:t>
(мың теңге)
</w:t>
            </w:r>
          </w:p>
        </w:tc>
      </w:tr>
      <w:tr>
        <w:trPr>
          <w:trHeight w:val="9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
</w:t>
            </w:r>
            <w:r>
              <w:br/>
            </w:r>
            <w:r>
              <w:rPr>
                <w:rFonts w:ascii="Times New Roman"/>
                <w:b w:val="false"/>
                <w:i w:val="false"/>
                <w:color w:val="000000"/>
                <w:sz w:val="20"/>
              </w:rPr>
              <w:t>
тен қол
</w:t>
            </w:r>
            <w:r>
              <w:br/>
            </w:r>
            <w:r>
              <w:rPr>
                <w:rFonts w:ascii="Times New Roman"/>
                <w:b w:val="false"/>
                <w:i w:val="false"/>
                <w:color w:val="000000"/>
                <w:sz w:val="20"/>
              </w:rPr>
              <w:t>
үзіп
</w:t>
            </w:r>
            <w:r>
              <w:br/>
            </w:r>
            <w:r>
              <w:rPr>
                <w:rFonts w:ascii="Times New Roman"/>
                <w:b w:val="false"/>
                <w:i w:val="false"/>
                <w:color w:val="000000"/>
                <w:sz w:val="20"/>
              </w:rPr>
              <w:t>
оқуға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
</w:t>
            </w:r>
            <w:r>
              <w:br/>
            </w:r>
            <w:r>
              <w:rPr>
                <w:rFonts w:ascii="Times New Roman"/>
                <w:b w:val="false"/>
                <w:i w:val="false"/>
                <w:color w:val="000000"/>
                <w:sz w:val="20"/>
              </w:rPr>
              <w:t>
тен қол
</w:t>
            </w:r>
            <w:r>
              <w:br/>
            </w:r>
            <w:r>
              <w:rPr>
                <w:rFonts w:ascii="Times New Roman"/>
                <w:b w:val="false"/>
                <w:i w:val="false"/>
                <w:color w:val="000000"/>
                <w:sz w:val="20"/>
              </w:rPr>
              <w:t>
үзбей
</w:t>
            </w:r>
            <w:r>
              <w:br/>
            </w:r>
            <w:r>
              <w:rPr>
                <w:rFonts w:ascii="Times New Roman"/>
                <w:b w:val="false"/>
                <w:i w:val="false"/>
                <w:color w:val="000000"/>
                <w:sz w:val="20"/>
              </w:rPr>
              <w:t>
оқуға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жылдың 4
</w:t>
            </w:r>
            <w:r>
              <w:br/>
            </w:r>
            <w:r>
              <w:rPr>
                <w:rFonts w:ascii="Times New Roman"/>
                <w:b w:val="false"/>
                <w:i w:val="false"/>
                <w:color w:val="000000"/>
                <w:sz w:val="20"/>
              </w:rPr>
              <w:t>
айында 1
</w:t>
            </w:r>
            <w:r>
              <w:br/>
            </w:r>
            <w:r>
              <w:rPr>
                <w:rFonts w:ascii="Times New Roman"/>
                <w:b w:val="false"/>
                <w:i w:val="false"/>
                <w:color w:val="000000"/>
                <w:sz w:val="20"/>
              </w:rPr>
              <w:t>
аспирантты
</w:t>
            </w:r>
            <w:r>
              <w:br/>
            </w:r>
            <w:r>
              <w:rPr>
                <w:rFonts w:ascii="Times New Roman"/>
                <w:b w:val="false"/>
                <w:i w:val="false"/>
                <w:color w:val="000000"/>
                <w:sz w:val="20"/>
              </w:rPr>
              <w:t>
оқытуға
</w:t>
            </w:r>
            <w:r>
              <w:br/>
            </w:r>
            <w:r>
              <w:rPr>
                <w:rFonts w:ascii="Times New Roman"/>
                <w:b w:val="false"/>
                <w:i w:val="false"/>
                <w:color w:val="000000"/>
                <w:sz w:val="20"/>
              </w:rPr>
              <w:t>
жұмсалатын
</w:t>
            </w:r>
            <w:r>
              <w:br/>
            </w:r>
            <w:r>
              <w:rPr>
                <w:rFonts w:ascii="Times New Roman"/>
                <w:b w:val="false"/>
                <w:i w:val="false"/>
                <w:color w:val="000000"/>
                <w:sz w:val="20"/>
              </w:rPr>
              <w:t>
орташа
</w:t>
            </w:r>
            <w:r>
              <w:br/>
            </w:r>
            <w:r>
              <w:rPr>
                <w:rFonts w:ascii="Times New Roman"/>
                <w:b w:val="false"/>
                <w:i w:val="false"/>
                <w:color w:val="000000"/>
                <w:sz w:val="20"/>
              </w:rPr>
              <w:t>
шығыстар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жылдың 8
</w:t>
            </w:r>
            <w:r>
              <w:br/>
            </w:r>
            <w:r>
              <w:rPr>
                <w:rFonts w:ascii="Times New Roman"/>
                <w:b w:val="false"/>
                <w:i w:val="false"/>
                <w:color w:val="000000"/>
                <w:sz w:val="20"/>
              </w:rPr>
              <w:t>
айында 1
</w:t>
            </w:r>
            <w:r>
              <w:br/>
            </w:r>
            <w:r>
              <w:rPr>
                <w:rFonts w:ascii="Times New Roman"/>
                <w:b w:val="false"/>
                <w:i w:val="false"/>
                <w:color w:val="000000"/>
                <w:sz w:val="20"/>
              </w:rPr>
              <w:t>
аспирантты
</w:t>
            </w:r>
            <w:r>
              <w:br/>
            </w:r>
            <w:r>
              <w:rPr>
                <w:rFonts w:ascii="Times New Roman"/>
                <w:b w:val="false"/>
                <w:i w:val="false"/>
                <w:color w:val="000000"/>
                <w:sz w:val="20"/>
              </w:rPr>
              <w:t>
оқытуға
</w:t>
            </w:r>
            <w:r>
              <w:br/>
            </w:r>
            <w:r>
              <w:rPr>
                <w:rFonts w:ascii="Times New Roman"/>
                <w:b w:val="false"/>
                <w:i w:val="false"/>
                <w:color w:val="000000"/>
                <w:sz w:val="20"/>
              </w:rPr>
              <w:t>
жұмсалатын
</w:t>
            </w:r>
            <w:r>
              <w:br/>
            </w:r>
            <w:r>
              <w:rPr>
                <w:rFonts w:ascii="Times New Roman"/>
                <w:b w:val="false"/>
                <w:i w:val="false"/>
                <w:color w:val="000000"/>
                <w:sz w:val="20"/>
              </w:rPr>
              <w:t>
орташа
</w:t>
            </w:r>
            <w:r>
              <w:br/>
            </w:r>
            <w:r>
              <w:rPr>
                <w:rFonts w:ascii="Times New Roman"/>
                <w:b w:val="false"/>
                <w:i w:val="false"/>
                <w:color w:val="000000"/>
                <w:sz w:val="20"/>
              </w:rPr>
              <w:t>
шығыстар
</w:t>
            </w:r>
          </w:p>
        </w:tc>
      </w:tr>
      <w:tr>
        <w:trPr>
          <w:trHeight w:val="9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01.00.00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r>
              <w:br/>
            </w:r>
            <w:r>
              <w:rPr>
                <w:rFonts w:ascii="Times New Roman"/>
                <w:b w:val="false"/>
                <w:i w:val="false"/>
                <w:color w:val="000000"/>
                <w:sz w:val="20"/>
              </w:rPr>
              <w:t>
математика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
</w:t>
            </w:r>
          </w:p>
        </w:tc>
      </w:tr>
      <w:tr>
        <w:trPr>
          <w:trHeight w:val="9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02.00.00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75,1
</w:t>
            </w:r>
          </w:p>
        </w:tc>
      </w:tr>
      <w:tr>
        <w:trPr>
          <w:trHeight w:val="9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03.00.00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
</w:t>
            </w:r>
          </w:p>
        </w:tc>
      </w:tr>
      <w:tr>
        <w:trPr>
          <w:trHeight w:val="9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05.00.00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77,1
</w:t>
            </w:r>
          </w:p>
        </w:tc>
      </w:tr>
      <w:tr>
        <w:trPr>
          <w:trHeight w:val="9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06.00.00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78,6
</w:t>
            </w:r>
          </w:p>
        </w:tc>
      </w:tr>
      <w:tr>
        <w:trPr>
          <w:trHeight w:val="9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07.00.00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75,9
</w:t>
            </w:r>
          </w:p>
        </w:tc>
      </w:tr>
      <w:tr>
        <w:trPr>
          <w:trHeight w:val="9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08.00.00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75,2
</w:t>
            </w:r>
          </w:p>
        </w:tc>
      </w:tr>
      <w:tr>
        <w:trPr>
          <w:trHeight w:val="9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09.00.00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Философия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
</w:t>
            </w:r>
          </w:p>
        </w:tc>
      </w:tr>
      <w:tr>
        <w:trPr>
          <w:trHeight w:val="9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
</w:t>
            </w:r>
          </w:p>
        </w:tc>
      </w:tr>
      <w:tr>
        <w:trPr>
          <w:trHeight w:val="9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
</w:t>
            </w:r>
          </w:p>
        </w:tc>
      </w:tr>
      <w:tr>
        <w:trPr>
          <w:trHeight w:val="9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13.00.00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Педагогика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
</w:t>
            </w:r>
          </w:p>
        </w:tc>
      </w:tr>
      <w:tr>
        <w:trPr>
          <w:trHeight w:val="9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16.00.00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Ветеринария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80,7
</w:t>
            </w:r>
          </w:p>
        </w:tc>
      </w:tr>
      <w:tr>
        <w:trPr>
          <w:trHeight w:val="9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17.00.00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Өнертану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84,8
</w:t>
            </w:r>
          </w:p>
        </w:tc>
      </w:tr>
      <w:tr>
        <w:trPr>
          <w:trHeight w:val="9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18.00.00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84,8
</w:t>
            </w:r>
          </w:p>
        </w:tc>
      </w:tr>
      <w:tr>
        <w:trPr>
          <w:trHeight w:val="9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19.00.00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Психология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
</w:t>
            </w:r>
          </w:p>
        </w:tc>
      </w:tr>
      <w:tr>
        <w:trPr>
          <w:trHeight w:val="9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22.00.00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Социология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
</w:t>
            </w:r>
          </w:p>
        </w:tc>
      </w:tr>
      <w:tr>
        <w:trPr>
          <w:trHeight w:val="9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23.00.00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Саяси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
</w:t>
            </w:r>
          </w:p>
        </w:tc>
      </w:tr>
      <w:tr>
        <w:trPr>
          <w:trHeight w:val="9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24.00.00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Мәдениеттану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
</w:t>
            </w:r>
          </w:p>
        </w:tc>
      </w:tr>
      <w:tr>
        <w:trPr>
          <w:trHeight w:val="9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туралы ғылымдар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76,4
</w:t>
            </w:r>
          </w:p>
        </w:tc>
      </w:tr>
      <w:tr>
        <w:trPr>
          <w:trHeight w:val="9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жылдың 2
</w:t>
            </w:r>
            <w:r>
              <w:br/>
            </w:r>
            <w:r>
              <w:rPr>
                <w:rFonts w:ascii="Times New Roman"/>
                <w:b w:val="false"/>
                <w:i w:val="false"/>
                <w:color w:val="000000"/>
                <w:sz w:val="20"/>
              </w:rPr>
              <w:t>
айында 1
</w:t>
            </w:r>
            <w:r>
              <w:br/>
            </w:r>
            <w:r>
              <w:rPr>
                <w:rFonts w:ascii="Times New Roman"/>
                <w:b w:val="false"/>
                <w:i w:val="false"/>
                <w:color w:val="000000"/>
                <w:sz w:val="20"/>
              </w:rPr>
              <w:t>
аспирантты
</w:t>
            </w:r>
            <w:r>
              <w:br/>
            </w:r>
            <w:r>
              <w:rPr>
                <w:rFonts w:ascii="Times New Roman"/>
                <w:b w:val="false"/>
                <w:i w:val="false"/>
                <w:color w:val="000000"/>
                <w:sz w:val="20"/>
              </w:rPr>
              <w:t>
оқытуға
</w:t>
            </w:r>
            <w:r>
              <w:br/>
            </w:r>
            <w:r>
              <w:rPr>
                <w:rFonts w:ascii="Times New Roman"/>
                <w:b w:val="false"/>
                <w:i w:val="false"/>
                <w:color w:val="000000"/>
                <w:sz w:val="20"/>
              </w:rPr>
              <w:t>
жұмсалатын
</w:t>
            </w:r>
            <w:r>
              <w:br/>
            </w:r>
            <w:r>
              <w:rPr>
                <w:rFonts w:ascii="Times New Roman"/>
                <w:b w:val="false"/>
                <w:i w:val="false"/>
                <w:color w:val="000000"/>
                <w:sz w:val="20"/>
              </w:rPr>
              <w:t>
орташа
</w:t>
            </w:r>
            <w:r>
              <w:br/>
            </w:r>
            <w:r>
              <w:rPr>
                <w:rFonts w:ascii="Times New Roman"/>
                <w:b w:val="false"/>
                <w:i w:val="false"/>
                <w:color w:val="000000"/>
                <w:sz w:val="20"/>
              </w:rPr>
              <w:t>
шығыстар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жылдың 10
</w:t>
            </w:r>
            <w:r>
              <w:br/>
            </w:r>
            <w:r>
              <w:rPr>
                <w:rFonts w:ascii="Times New Roman"/>
                <w:b w:val="false"/>
                <w:i w:val="false"/>
                <w:color w:val="000000"/>
                <w:sz w:val="20"/>
              </w:rPr>
              <w:t>
айында 1
</w:t>
            </w:r>
            <w:r>
              <w:br/>
            </w:r>
            <w:r>
              <w:rPr>
                <w:rFonts w:ascii="Times New Roman"/>
                <w:b w:val="false"/>
                <w:i w:val="false"/>
                <w:color w:val="000000"/>
                <w:sz w:val="20"/>
              </w:rPr>
              <w:t>
аспирантты
</w:t>
            </w:r>
            <w:r>
              <w:br/>
            </w:r>
            <w:r>
              <w:rPr>
                <w:rFonts w:ascii="Times New Roman"/>
                <w:b w:val="false"/>
                <w:i w:val="false"/>
                <w:color w:val="000000"/>
                <w:sz w:val="20"/>
              </w:rPr>
              <w:t>
оқытуға
</w:t>
            </w:r>
            <w:r>
              <w:br/>
            </w:r>
            <w:r>
              <w:rPr>
                <w:rFonts w:ascii="Times New Roman"/>
                <w:b w:val="false"/>
                <w:i w:val="false"/>
                <w:color w:val="000000"/>
                <w:sz w:val="20"/>
              </w:rPr>
              <w:t>
жұмсалатын
</w:t>
            </w:r>
            <w:r>
              <w:br/>
            </w:r>
            <w:r>
              <w:rPr>
                <w:rFonts w:ascii="Times New Roman"/>
                <w:b w:val="false"/>
                <w:i w:val="false"/>
                <w:color w:val="000000"/>
                <w:sz w:val="20"/>
              </w:rPr>
              <w:t>
орташа
</w:t>
            </w:r>
            <w:r>
              <w:br/>
            </w:r>
            <w:r>
              <w:rPr>
                <w:rFonts w:ascii="Times New Roman"/>
                <w:b w:val="false"/>
                <w:i w:val="false"/>
                <w:color w:val="000000"/>
                <w:sz w:val="20"/>
              </w:rPr>
              <w:t>
шығыстар
</w:t>
            </w:r>
          </w:p>
        </w:tc>
      </w:tr>
      <w:tr>
        <w:trPr>
          <w:trHeight w:val="9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14.00.00.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r>
      <w:tr>
        <w:trPr>
          <w:trHeight w:val="9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Фармацевтика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r>
      <w:tr>
        <w:trPr>
          <w:trHeight w:val="9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763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2007 жылға 1 аспирантты даярлауға жұмсалатын орташа шығыстар»"2007 жылға арналған республикалық бюджет туралы" Қазақстан Республикасының Заңына сәйкес нақтыланады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Клиникалық ординатураға қабылдау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4893"/>
        <w:gridCol w:w="4993"/>
      </w:tblGrid>
      <w:tr>
        <w:trPr>
          <w:trHeight w:val="90" w:hRule="atLeast"/>
        </w:trPr>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білім беру
</w:t>
            </w:r>
            <w:r>
              <w:br/>
            </w:r>
            <w:r>
              <w:rPr>
                <w:rFonts w:ascii="Times New Roman"/>
                <w:b w:val="false"/>
                <w:i w:val="false"/>
                <w:color w:val="000000"/>
                <w:sz w:val="20"/>
              </w:rPr>
              <w:t>
тапсырысы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ішінде 1 клиникалық ординаторды
</w:t>
            </w:r>
            <w:r>
              <w:br/>
            </w:r>
            <w:r>
              <w:rPr>
                <w:rFonts w:ascii="Times New Roman"/>
                <w:b w:val="false"/>
                <w:i w:val="false"/>
                <w:color w:val="000000"/>
                <w:sz w:val="20"/>
              </w:rPr>
              <w:t>
оқытуға жұмсалатын орташа шығыстар (мың теңге)
</w:t>
            </w:r>
          </w:p>
        </w:tc>
      </w:tr>
      <w:tr>
        <w:trPr>
          <w:trHeight w:val="90" w:hRule="atLeast"/>
        </w:trPr>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жылдың 2 айында 1
</w:t>
            </w:r>
            <w:r>
              <w:br/>
            </w:r>
            <w:r>
              <w:rPr>
                <w:rFonts w:ascii="Times New Roman"/>
                <w:b w:val="false"/>
                <w:i w:val="false"/>
                <w:color w:val="000000"/>
                <w:sz w:val="20"/>
              </w:rPr>
              <w:t>
клиникалық ординаторды
</w:t>
            </w:r>
            <w:r>
              <w:br/>
            </w:r>
            <w:r>
              <w:rPr>
                <w:rFonts w:ascii="Times New Roman"/>
                <w:b w:val="false"/>
                <w:i w:val="false"/>
                <w:color w:val="000000"/>
                <w:sz w:val="20"/>
              </w:rPr>
              <w:t>
оқытуға жұмсалатын
</w:t>
            </w:r>
            <w:r>
              <w:br/>
            </w:r>
            <w:r>
              <w:rPr>
                <w:rFonts w:ascii="Times New Roman"/>
                <w:b w:val="false"/>
                <w:i w:val="false"/>
                <w:color w:val="000000"/>
                <w:sz w:val="20"/>
              </w:rPr>
              <w:t>
орташа шығыстар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10 айында 1
</w:t>
            </w:r>
            <w:r>
              <w:br/>
            </w:r>
            <w:r>
              <w:rPr>
                <w:rFonts w:ascii="Times New Roman"/>
                <w:b w:val="false"/>
                <w:i w:val="false"/>
                <w:color w:val="000000"/>
                <w:sz w:val="20"/>
              </w:rPr>
              <w:t>
клиникалық ординаторды
</w:t>
            </w:r>
            <w:r>
              <w:br/>
            </w:r>
            <w:r>
              <w:rPr>
                <w:rFonts w:ascii="Times New Roman"/>
                <w:b w:val="false"/>
                <w:i w:val="false"/>
                <w:color w:val="000000"/>
                <w:sz w:val="20"/>
              </w:rPr>
              <w:t>
оқытуға жұмсалатын
</w:t>
            </w:r>
            <w:r>
              <w:br/>
            </w:r>
            <w:r>
              <w:rPr>
                <w:rFonts w:ascii="Times New Roman"/>
                <w:b w:val="false"/>
                <w:i w:val="false"/>
                <w:color w:val="000000"/>
                <w:sz w:val="20"/>
              </w:rPr>
              <w:t>
орташа шығыстар
</w:t>
            </w:r>
          </w:p>
        </w:tc>
      </w:tr>
      <w:tr>
        <w:trPr>
          <w:trHeight w:val="90" w:hRule="atLeast"/>
        </w:trPr>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4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193,4
</w:t>
            </w:r>
          </w:p>
        </w:tc>
      </w:tr>
    </w:tbl>
    <w:p>
      <w:pPr>
        <w:spacing w:after="0"/>
        <w:ind w:left="0"/>
        <w:jc w:val="both"/>
      </w:pPr>
      <w:r>
        <w:rPr>
          <w:rFonts w:ascii="Times New Roman"/>
          <w:b w:val="false"/>
          <w:i w:val="false"/>
          <w:color w:val="000000"/>
          <w:sz w:val="28"/>
        </w:rPr>
        <w:t>
* 2007 жылға 1 клиникалық ординаторды даярлауға жұмсалатын орташа шығыстар "2007 жылға арналған республикалық бюджет туралы" Қазақстан Республикасының Заңына сәйкес нақтыланады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Адъюнктураға қабылдау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3373"/>
        <w:gridCol w:w="3053"/>
        <w:gridCol w:w="3193"/>
      </w:tblGrid>
      <w:tr>
        <w:trPr>
          <w:trHeight w:val="9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орындарының
</w:t>
            </w:r>
            <w:r>
              <w:br/>
            </w:r>
            <w:r>
              <w:rPr>
                <w:rFonts w:ascii="Times New Roman"/>
                <w:b w:val="false"/>
                <w:i w:val="false"/>
                <w:color w:val="000000"/>
                <w:sz w:val="20"/>
              </w:rPr>
              <w:t>
атауы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Өндірістен қол
</w:t>
            </w:r>
            <w:r>
              <w:br/>
            </w:r>
            <w:r>
              <w:rPr>
                <w:rFonts w:ascii="Times New Roman"/>
                <w:b w:val="false"/>
                <w:i w:val="false"/>
                <w:color w:val="000000"/>
                <w:sz w:val="20"/>
              </w:rPr>
              <w:t>
үзіп оқуға
</w:t>
            </w:r>
            <w:r>
              <w:br/>
            </w:r>
            <w:r>
              <w:rPr>
                <w:rFonts w:ascii="Times New Roman"/>
                <w:b w:val="false"/>
                <w:i w:val="false"/>
                <w:color w:val="000000"/>
                <w:sz w:val="20"/>
              </w:rPr>
              <w:t>
мемлекеттік
</w:t>
            </w:r>
            <w:r>
              <w:br/>
            </w:r>
            <w:r>
              <w:rPr>
                <w:rFonts w:ascii="Times New Roman"/>
                <w:b w:val="false"/>
                <w:i w:val="false"/>
                <w:color w:val="000000"/>
                <w:sz w:val="20"/>
              </w:rPr>
              <w:t>
білім беру
</w:t>
            </w:r>
            <w:r>
              <w:br/>
            </w:r>
            <w:r>
              <w:rPr>
                <w:rFonts w:ascii="Times New Roman"/>
                <w:b w:val="false"/>
                <w:i w:val="false"/>
                <w:color w:val="000000"/>
                <w:sz w:val="20"/>
              </w:rPr>
              <w:t>
тапсырысы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Өндірістен
</w:t>
            </w:r>
            <w:r>
              <w:br/>
            </w:r>
            <w:r>
              <w:rPr>
                <w:rFonts w:ascii="Times New Roman"/>
                <w:b w:val="false"/>
                <w:i w:val="false"/>
                <w:color w:val="000000"/>
                <w:sz w:val="20"/>
              </w:rPr>
              <w:t>
қол үзбей
</w:t>
            </w:r>
            <w:r>
              <w:br/>
            </w:r>
            <w:r>
              <w:rPr>
                <w:rFonts w:ascii="Times New Roman"/>
                <w:b w:val="false"/>
                <w:i w:val="false"/>
                <w:color w:val="000000"/>
                <w:sz w:val="20"/>
              </w:rPr>
              <w:t>
оқуға
</w:t>
            </w:r>
            <w:r>
              <w:br/>
            </w:r>
            <w:r>
              <w:rPr>
                <w:rFonts w:ascii="Times New Roman"/>
                <w:b w:val="false"/>
                <w:i w:val="false"/>
                <w:color w:val="000000"/>
                <w:sz w:val="20"/>
              </w:rPr>
              <w:t>
мемлекеттік
</w:t>
            </w:r>
            <w:r>
              <w:br/>
            </w:r>
            <w:r>
              <w:rPr>
                <w:rFonts w:ascii="Times New Roman"/>
                <w:b w:val="false"/>
                <w:i w:val="false"/>
                <w:color w:val="000000"/>
                <w:sz w:val="20"/>
              </w:rPr>
              <w:t>
білім беру
</w:t>
            </w:r>
            <w:r>
              <w:br/>
            </w:r>
            <w:r>
              <w:rPr>
                <w:rFonts w:ascii="Times New Roman"/>
                <w:b w:val="false"/>
                <w:i w:val="false"/>
                <w:color w:val="000000"/>
                <w:sz w:val="20"/>
              </w:rPr>
              <w:t>
тапсырысы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w:t>
            </w:r>
            <w:r>
              <w:br/>
            </w:r>
            <w:r>
              <w:rPr>
                <w:rFonts w:ascii="Times New Roman"/>
                <w:b w:val="false"/>
                <w:i w:val="false"/>
                <w:color w:val="000000"/>
                <w:sz w:val="20"/>
              </w:rPr>
              <w:t>
ішінде 1
</w:t>
            </w:r>
            <w:r>
              <w:br/>
            </w:r>
            <w:r>
              <w:rPr>
                <w:rFonts w:ascii="Times New Roman"/>
                <w:b w:val="false"/>
                <w:i w:val="false"/>
                <w:color w:val="000000"/>
                <w:sz w:val="20"/>
              </w:rPr>
              <w:t>
тыңдаушыны
</w:t>
            </w:r>
            <w:r>
              <w:br/>
            </w:r>
            <w:r>
              <w:rPr>
                <w:rFonts w:ascii="Times New Roman"/>
                <w:b w:val="false"/>
                <w:i w:val="false"/>
                <w:color w:val="000000"/>
                <w:sz w:val="20"/>
              </w:rPr>
              <w:t>
оқытуға
</w:t>
            </w:r>
            <w:r>
              <w:br/>
            </w:r>
            <w:r>
              <w:rPr>
                <w:rFonts w:ascii="Times New Roman"/>
                <w:b w:val="false"/>
                <w:i w:val="false"/>
                <w:color w:val="000000"/>
                <w:sz w:val="20"/>
              </w:rPr>
              <w:t>
жұмсалатын
</w:t>
            </w:r>
            <w:r>
              <w:br/>
            </w:r>
            <w:r>
              <w:rPr>
                <w:rFonts w:ascii="Times New Roman"/>
                <w:b w:val="false"/>
                <w:i w:val="false"/>
                <w:color w:val="000000"/>
                <w:sz w:val="20"/>
              </w:rPr>
              <w:t>
орташа шығыстар
</w:t>
            </w:r>
            <w:r>
              <w:br/>
            </w:r>
            <w:r>
              <w:rPr>
                <w:rFonts w:ascii="Times New Roman"/>
                <w:b w:val="false"/>
                <w:i w:val="false"/>
                <w:color w:val="000000"/>
                <w:sz w:val="20"/>
              </w:rPr>
              <w:t>
(мың теңге)
</w:t>
            </w:r>
          </w:p>
        </w:tc>
      </w:tr>
      <w:tr>
        <w:trPr>
          <w:trHeight w:val="9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Ішкі істер министрлігінің Қарағанды заң институты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783,5
</w:t>
            </w:r>
          </w:p>
        </w:tc>
      </w:tr>
      <w:tr>
        <w:trPr>
          <w:trHeight w:val="9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Ішкі істер министрлігінің академиясы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756,8
</w:t>
            </w:r>
          </w:p>
        </w:tc>
      </w:tr>
      <w:tr>
        <w:trPr>
          <w:trHeight w:val="9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қорғаныс университеті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1266,9
</w:t>
            </w:r>
          </w:p>
        </w:tc>
      </w:tr>
      <w:tr>
        <w:trPr>
          <w:trHeight w:val="9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
</w:t>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2007 жылға 1 тыңдаушыны даярлауға жұмсалатын орташа шығыстар "2007 жылға арналған республикалық бюджет туралы" Қазақстан Республикасының Заңына сәйкес нақтыланады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Докторантураға қабылдау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3073"/>
        <w:gridCol w:w="2413"/>
        <w:gridCol w:w="2573"/>
        <w:gridCol w:w="2573"/>
      </w:tblGrid>
      <w:tr>
        <w:trPr>
          <w:trHeight w:val="90" w:hRule="atLeast"/>
        </w:trPr>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оқу орнының атауы
</w:t>
            </w: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білім беру
</w:t>
            </w:r>
            <w:r>
              <w:br/>
            </w:r>
            <w:r>
              <w:rPr>
                <w:rFonts w:ascii="Times New Roman"/>
                <w:b w:val="false"/>
                <w:i w:val="false"/>
                <w:color w:val="000000"/>
                <w:sz w:val="20"/>
              </w:rPr>
              <w:t>
тапсырысы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ішінде 1
</w:t>
            </w:r>
            <w:r>
              <w:br/>
            </w:r>
            <w:r>
              <w:rPr>
                <w:rFonts w:ascii="Times New Roman"/>
                <w:b w:val="false"/>
                <w:i w:val="false"/>
                <w:color w:val="000000"/>
                <w:sz w:val="20"/>
              </w:rPr>
              <w:t>
докторантты
</w:t>
            </w:r>
            <w:r>
              <w:br/>
            </w:r>
            <w:r>
              <w:rPr>
                <w:rFonts w:ascii="Times New Roman"/>
                <w:b w:val="false"/>
                <w:i w:val="false"/>
                <w:color w:val="000000"/>
                <w:sz w:val="20"/>
              </w:rPr>
              <w:t>
оқытуға жұмсалатын
</w:t>
            </w:r>
            <w:r>
              <w:br/>
            </w:r>
            <w:r>
              <w:rPr>
                <w:rFonts w:ascii="Times New Roman"/>
                <w:b w:val="false"/>
                <w:i w:val="false"/>
                <w:color w:val="000000"/>
                <w:sz w:val="20"/>
              </w:rPr>
              <w:t>
орташа шығыстар (мың
</w:t>
            </w:r>
            <w:r>
              <w:br/>
            </w:r>
            <w:r>
              <w:rPr>
                <w:rFonts w:ascii="Times New Roman"/>
                <w:b w:val="false"/>
                <w:i w:val="false"/>
                <w:color w:val="000000"/>
                <w:sz w:val="20"/>
              </w:rPr>
              <w:t>
теңге)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жылдың
</w:t>
            </w:r>
            <w:r>
              <w:br/>
            </w:r>
            <w:r>
              <w:rPr>
                <w:rFonts w:ascii="Times New Roman"/>
                <w:b w:val="false"/>
                <w:i w:val="false"/>
                <w:color w:val="000000"/>
                <w:sz w:val="20"/>
              </w:rPr>
              <w:t>
4 айында 1
</w:t>
            </w:r>
            <w:r>
              <w:br/>
            </w:r>
            <w:r>
              <w:rPr>
                <w:rFonts w:ascii="Times New Roman"/>
                <w:b w:val="false"/>
                <w:i w:val="false"/>
                <w:color w:val="000000"/>
                <w:sz w:val="20"/>
              </w:rPr>
              <w:t>
докторантты
</w:t>
            </w:r>
            <w:r>
              <w:br/>
            </w:r>
            <w:r>
              <w:rPr>
                <w:rFonts w:ascii="Times New Roman"/>
                <w:b w:val="false"/>
                <w:i w:val="false"/>
                <w:color w:val="000000"/>
                <w:sz w:val="20"/>
              </w:rPr>
              <w:t>
оқытуға
</w:t>
            </w:r>
            <w:r>
              <w:br/>
            </w:r>
            <w:r>
              <w:rPr>
                <w:rFonts w:ascii="Times New Roman"/>
                <w:b w:val="false"/>
                <w:i w:val="false"/>
                <w:color w:val="000000"/>
                <w:sz w:val="20"/>
              </w:rPr>
              <w:t>
жұмсалатын
</w:t>
            </w:r>
            <w:r>
              <w:br/>
            </w:r>
            <w:r>
              <w:rPr>
                <w:rFonts w:ascii="Times New Roman"/>
                <w:b w:val="false"/>
                <w:i w:val="false"/>
                <w:color w:val="000000"/>
                <w:sz w:val="20"/>
              </w:rPr>
              <w:t>
орташа
</w:t>
            </w:r>
            <w:r>
              <w:br/>
            </w:r>
            <w:r>
              <w:rPr>
                <w:rFonts w:ascii="Times New Roman"/>
                <w:b w:val="false"/>
                <w:i w:val="false"/>
                <w:color w:val="000000"/>
                <w:sz w:val="20"/>
              </w:rPr>
              <w:t>
шығыстар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жылдың 8
</w:t>
            </w:r>
            <w:r>
              <w:br/>
            </w:r>
            <w:r>
              <w:rPr>
                <w:rFonts w:ascii="Times New Roman"/>
                <w:b w:val="false"/>
                <w:i w:val="false"/>
                <w:color w:val="000000"/>
                <w:sz w:val="20"/>
              </w:rPr>
              <w:t>
айында 1
</w:t>
            </w:r>
            <w:r>
              <w:br/>
            </w:r>
            <w:r>
              <w:rPr>
                <w:rFonts w:ascii="Times New Roman"/>
                <w:b w:val="false"/>
                <w:i w:val="false"/>
                <w:color w:val="000000"/>
                <w:sz w:val="20"/>
              </w:rPr>
              <w:t>
докторантты
</w:t>
            </w:r>
            <w:r>
              <w:br/>
            </w:r>
            <w:r>
              <w:rPr>
                <w:rFonts w:ascii="Times New Roman"/>
                <w:b w:val="false"/>
                <w:i w:val="false"/>
                <w:color w:val="000000"/>
                <w:sz w:val="20"/>
              </w:rPr>
              <w:t>
оқытуға
</w:t>
            </w:r>
            <w:r>
              <w:br/>
            </w:r>
            <w:r>
              <w:rPr>
                <w:rFonts w:ascii="Times New Roman"/>
                <w:b w:val="false"/>
                <w:i w:val="false"/>
                <w:color w:val="000000"/>
                <w:sz w:val="20"/>
              </w:rPr>
              <w:t>
жұмсалатын
</w:t>
            </w:r>
            <w:r>
              <w:br/>
            </w:r>
            <w:r>
              <w:rPr>
                <w:rFonts w:ascii="Times New Roman"/>
                <w:b w:val="false"/>
                <w:i w:val="false"/>
                <w:color w:val="000000"/>
                <w:sz w:val="20"/>
              </w:rPr>
              <w:t>
орташа
</w:t>
            </w:r>
            <w:r>
              <w:br/>
            </w:r>
            <w:r>
              <w:rPr>
                <w:rFonts w:ascii="Times New Roman"/>
                <w:b w:val="false"/>
                <w:i w:val="false"/>
                <w:color w:val="000000"/>
                <w:sz w:val="20"/>
              </w:rPr>
              <w:t>
шығыстар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Л.Н. Гумилев атындағы Еуразия ұлттық университеті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352,4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704,8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Әл-Фараби атындағы Қазақ ұлттық университеті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352,4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704,8
</w:t>
            </w:r>
          </w:p>
        </w:tc>
      </w:tr>
      <w:tr>
        <w:trPr>
          <w:trHeight w:val="51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Шифры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
</w:t>
            </w:r>
            <w:r>
              <w:br/>
            </w:r>
            <w:r>
              <w:rPr>
                <w:rFonts w:ascii="Times New Roman"/>
                <w:b w:val="false"/>
                <w:i w:val="false"/>
                <w:color w:val="000000"/>
                <w:sz w:val="20"/>
              </w:rPr>
              <w:t>
салаларының
</w:t>
            </w:r>
            <w:r>
              <w:br/>
            </w:r>
            <w:r>
              <w:rPr>
                <w:rFonts w:ascii="Times New Roman"/>
                <w:b w:val="false"/>
                <w:i w:val="false"/>
                <w:color w:val="000000"/>
                <w:sz w:val="20"/>
              </w:rPr>
              <w:t>
атауы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білім беру
</w:t>
            </w:r>
            <w:r>
              <w:br/>
            </w:r>
            <w:r>
              <w:rPr>
                <w:rFonts w:ascii="Times New Roman"/>
                <w:b w:val="false"/>
                <w:i w:val="false"/>
                <w:color w:val="000000"/>
                <w:sz w:val="20"/>
              </w:rPr>
              <w:t>
тапсырысы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ішінде 1
</w:t>
            </w:r>
            <w:r>
              <w:br/>
            </w:r>
            <w:r>
              <w:rPr>
                <w:rFonts w:ascii="Times New Roman"/>
                <w:b w:val="false"/>
                <w:i w:val="false"/>
                <w:color w:val="000000"/>
                <w:sz w:val="20"/>
              </w:rPr>
              <w:t>
докторантты
</w:t>
            </w:r>
            <w:r>
              <w:br/>
            </w:r>
            <w:r>
              <w:rPr>
                <w:rFonts w:ascii="Times New Roman"/>
                <w:b w:val="false"/>
                <w:i w:val="false"/>
                <w:color w:val="000000"/>
                <w:sz w:val="20"/>
              </w:rPr>
              <w:t>
оқытуға жұмсалатын
</w:t>
            </w:r>
            <w:r>
              <w:br/>
            </w:r>
            <w:r>
              <w:rPr>
                <w:rFonts w:ascii="Times New Roman"/>
                <w:b w:val="false"/>
                <w:i w:val="false"/>
                <w:color w:val="000000"/>
                <w:sz w:val="20"/>
              </w:rPr>
              <w:t>
орташа шығыстар
</w:t>
            </w:r>
            <w:r>
              <w:br/>
            </w:r>
            <w:r>
              <w:rPr>
                <w:rFonts w:ascii="Times New Roman"/>
                <w:b w:val="false"/>
                <w:i w:val="false"/>
                <w:color w:val="000000"/>
                <w:sz w:val="20"/>
              </w:rPr>
              <w:t>
(мың теңге)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01.00.00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математика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02.00.00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03.00.00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05.00.00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06.00.00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07.00.00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08.00.00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09.00.00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Философия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Педагогика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Ветеринария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Өнертану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Психология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Социология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Саяси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Мәдениеттану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туралы ғылымдар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157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жылдың
</w:t>
            </w:r>
            <w:r>
              <w:br/>
            </w:r>
            <w:r>
              <w:rPr>
                <w:rFonts w:ascii="Times New Roman"/>
                <w:b w:val="false"/>
                <w:i w:val="false"/>
                <w:color w:val="000000"/>
                <w:sz w:val="20"/>
              </w:rPr>
              <w:t>
2 айында 1
</w:t>
            </w:r>
            <w:r>
              <w:br/>
            </w:r>
            <w:r>
              <w:rPr>
                <w:rFonts w:ascii="Times New Roman"/>
                <w:b w:val="false"/>
                <w:i w:val="false"/>
                <w:color w:val="000000"/>
                <w:sz w:val="20"/>
              </w:rPr>
              <w:t>
докторантты
</w:t>
            </w:r>
            <w:r>
              <w:br/>
            </w:r>
            <w:r>
              <w:rPr>
                <w:rFonts w:ascii="Times New Roman"/>
                <w:b w:val="false"/>
                <w:i w:val="false"/>
                <w:color w:val="000000"/>
                <w:sz w:val="20"/>
              </w:rPr>
              <w:t>
оқытуға
</w:t>
            </w:r>
            <w:r>
              <w:br/>
            </w:r>
            <w:r>
              <w:rPr>
                <w:rFonts w:ascii="Times New Roman"/>
                <w:b w:val="false"/>
                <w:i w:val="false"/>
                <w:color w:val="000000"/>
                <w:sz w:val="20"/>
              </w:rPr>
              <w:t>
жұмсалатын
</w:t>
            </w:r>
            <w:r>
              <w:br/>
            </w:r>
            <w:r>
              <w:rPr>
                <w:rFonts w:ascii="Times New Roman"/>
                <w:b w:val="false"/>
                <w:i w:val="false"/>
                <w:color w:val="000000"/>
                <w:sz w:val="20"/>
              </w:rPr>
              <w:t>
орташа
</w:t>
            </w:r>
            <w:r>
              <w:br/>
            </w:r>
            <w:r>
              <w:rPr>
                <w:rFonts w:ascii="Times New Roman"/>
                <w:b w:val="false"/>
                <w:i w:val="false"/>
                <w:color w:val="000000"/>
                <w:sz w:val="20"/>
              </w:rPr>
              <w:t>
шығыстар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w:t>
            </w:r>
            <w:r>
              <w:br/>
            </w:r>
            <w:r>
              <w:rPr>
                <w:rFonts w:ascii="Times New Roman"/>
                <w:b w:val="false"/>
                <w:i w:val="false"/>
                <w:color w:val="000000"/>
                <w:sz w:val="20"/>
              </w:rPr>
              <w:t>
10 айында 1
</w:t>
            </w:r>
            <w:r>
              <w:br/>
            </w:r>
            <w:r>
              <w:rPr>
                <w:rFonts w:ascii="Times New Roman"/>
                <w:b w:val="false"/>
                <w:i w:val="false"/>
                <w:color w:val="000000"/>
                <w:sz w:val="20"/>
              </w:rPr>
              <w:t>
докторантты
</w:t>
            </w:r>
            <w:r>
              <w:br/>
            </w:r>
            <w:r>
              <w:rPr>
                <w:rFonts w:ascii="Times New Roman"/>
                <w:b w:val="false"/>
                <w:i w:val="false"/>
                <w:color w:val="000000"/>
                <w:sz w:val="20"/>
              </w:rPr>
              <w:t>
оқытуға
</w:t>
            </w:r>
            <w:r>
              <w:br/>
            </w:r>
            <w:r>
              <w:rPr>
                <w:rFonts w:ascii="Times New Roman"/>
                <w:b w:val="false"/>
                <w:i w:val="false"/>
                <w:color w:val="000000"/>
                <w:sz w:val="20"/>
              </w:rPr>
              <w:t>
жұмсалатын
</w:t>
            </w:r>
            <w:r>
              <w:br/>
            </w:r>
            <w:r>
              <w:rPr>
                <w:rFonts w:ascii="Times New Roman"/>
                <w:b w:val="false"/>
                <w:i w:val="false"/>
                <w:color w:val="000000"/>
                <w:sz w:val="20"/>
              </w:rPr>
              <w:t>
орташа
</w:t>
            </w:r>
            <w:r>
              <w:br/>
            </w:r>
            <w:r>
              <w:rPr>
                <w:rFonts w:ascii="Times New Roman"/>
                <w:b w:val="false"/>
                <w:i w:val="false"/>
                <w:color w:val="000000"/>
                <w:sz w:val="20"/>
              </w:rPr>
              <w:t>
шығыстар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Фармацевтика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290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2007 жылға 1 докторантты даярлауға жұмсалатын орташа шығыстар "2007 жылға арналған республикалық бюджет туралы" Қазақстан Республикасының Заңына сәйкес нақтыланады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