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baaca" w14:textId="7ebaa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2005 жылғы 26 қазандағы N 1072 қаулысына өзгерiс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2006 жылғы 31 мамырдағы N 481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Yкiметi 
</w:t>
      </w:r>
      <w:r>
        <w:rPr>
          <w:rFonts w:ascii="Times New Roman"/>
          <w:b/>
          <w:i w:val="false"/>
          <w:color w:val="000000"/>
          <w:sz w:val="28"/>
        </w:rPr>
        <w:t>
ҚАУЛЫ ЕТЕДI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Республикасының сот сараптамасы жүйесiн дамыту тұжырымдамасын iске асыру жөнiндегi 2006-2008 жылдарға арналған iс-шаралар жоспары туралы" Қазақстан Республикасы Yкiметiнiң 2005 жылғы 26 қазандағы N 1072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 мынадай өзгерiс енгiзiлсiн: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көрсетiлген қаулымен бекiтiлген Қазақстан Республикасының сот сараптамасы жүйесiн дамыту тұжырымдамасын iске асыру жөнiндегi 2006-2008 жылдарға арналған iс-шаралар жоспарында: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"Сот сараптамасы қызметiн ғылыми және әдiстемелiк қамтамасыз етудi жетiлдiру" деген 3-бөлiмде: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реттiк нөмiрi 1-жолдың "Аяқталу нысаны" деген 3-бағанында "Қазақстан Республикасының Үкiметi қаулысының жобасы" деген сөздер "мүдделi мемлекеттiк органдардың бірлескен бұйрығы" деген сөздермен ауыстырылсын.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енгiзiледi.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