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0376" w14:textId="17f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беру, мәдениет және спорт ұйымдарын, су құрылысын, әскери бөлiм мен шекара заставасын атау мен қайта атау, сондай-ақ темiр жол станциясы атауының орыс тiлiндегi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Үкiметiнiң 1996 жылғы 5 наурыздағы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1-қосымшаға сәйкес бiлiм беру, мәдениет және спорт ұйымдарына, әскери бөлiм мен шекара заставасына есiмдер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2-қосымшаға сәйкес бiлiм беру ұйымдары мен су құрылысы қайта аталсын және темiр жол станциясы атауының орыс тiлiндегi транскрипциясы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480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Белгiлi қоғам қайраткерлерiнiң, ғалымдардың, жазушылардың, ақындардың, күйшi-композиторлардың, суретшiлердiң, спорт шеберлерiнiң, педагогтардың, Кеңес Одағы Батырларының есiмдерi берiлген бiлiм беру, мәдениет және спорт ұйымдары, әскери бөлiм мен шекара заставасының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ауданының N 1 Макин орта мектебiне - халық композиторы Балуан Шолақтың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Щучье ауданының Мәдениет орта мектебiне - профессор Есмағамбет Ысмайыловтың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ауданы Қопа ауылының Ақтан негiзгi мектебiне - Ақтан жыраудың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 аудандық балалар кiтапханасына - ақын Iзтай Мәмбетовтiң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 Қаскелең қаласының орта мектебiне - педагог Әбдiрахман Байжановтың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ауданының N 4 Теректi орта мектебiне - үш дәрежелi "Даңқ" орденiнiң иегерi Темiрғали Исабаевтың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дарынды балаларға арналған мектеп-интернатына - ақын, халық жазушысы Жұбан Молдағалиевтiң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Кiшi өнер академиясына - Қазақстан Республикасының Халық қаhарманы, халық әртiсi, композитор Нұрғиса Тiлендиевтiң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аудандық Мәдениет үйiне - күйшi-композитор Смағұл Көшекбаевтың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 Доссор кентiнiң N 4 орта мектебiне - педагог Ораз Сарғұнановтың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қауiпсiздiк комитетi Шекара қызметiнiң "Жақсыбай" шекара заставасына - батальон комиссары, КСРО Жоғарғы Кеңесiнiң 1-шақырылымының депутаты Хаби Халиуллиннiң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N 57 мектеп-лицейiне - Қазақстан Республикасының еңбек сiңiрген мұғалiмi Сламия Саттаровтың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ауданы Жалағаш кентiнiң N 246 мектебiне - қоғам және мәдениет қайраткерi Шекер Ермағанбетованың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Шетпе ауылының N 3 орта мектебiне - этнограф-ғалым Алшын Меңдалыұлының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қаласының облыстық музыкалық драма театрына - халық әртiсi Нұрмұхан Жантөриннiң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N 4 орта мектебiне - Сүгiр Бегендiкұлының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ауданының Петропавл орта мектебiне - математик-ғалым, профессор Төлеубай Амановтың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ауданының Ақжар балалар және жасөспiрiмдер спорт мектебiне - спорт шеберi Бақытхан Сайхановтың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Келлер орта мектебiне - Кеңес Одағының батыры Иван Бережнойдың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Бадам орта мектебiне - педагог Айтбай Шерiмқұловтың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Шұбарсу орта мектебiне - педагог Балтабай Нұрлыбековтың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ұлттық қолданбалы өнер мектеп-интернатына - суретшi Батырбек Өтептiң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Күштерi Аэроұтқыр әскерлерiнiң 46-шы мотоатқыштар бригадасына - Райымбек батырдың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республикалық мамандандырылған қазақ тiлi мен әдебиетiн тереңдете оқытатын орта мектеп-интернатқа - Абайдың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N 75 орта мектебiне - ақын Шәкәрiм Құдайбердiұлының есiмi;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N 17 мектеп-гимназиясына - Кеңес Одағының батыры Ақан Құрмановтың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N 6 гимназиясына - Кеңес Одағының батыры Юрий Гуровтың есiмi;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N 50 қазақ орта мектебiне - Райымбек батырдың есiмi.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480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Қайта аталған бiлiм беру ұйымдарының, су құрылысының, атауының орыс тiлiндегi транскрипциясы өзгертiлуге тиiс темiр жол станциясының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ауданының Вячеслав су қоймасы - Астана су қоймасы;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Сарқанд қаласының Ленин атындағы мектеп-гимназиясы - N 1 мектеп-гимназиясы;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Доссор кентiнiң В. Белинский атындағы орта мектебi - Қазақстан Республикасының еңбек сiңiрген мұғалiмi Бержан Қанатбаев атындағы орта мектеп;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 Мойынқұм ауылдық округiнiң Фурманов атындағы орта мектебi - Мағжан Жұмабаев атындағы орта мектеп;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 Новореченск ауылының Чапаев атындағы орта мектебi - Кеңес Одағының батыры Кенжебек Шәкенов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Құйған ауылының Қазақстанның 40 жылдығы атындағы орта мектебi - Құйған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Ахметбұлақ ауылының Қазақстанның 30 жылдығы атындағы орта мектебi - қоғам және мемлекет қайраткерi Дiнмұхамед Қонаев атындағы орта мектеп;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тасымалдау бөлімшесі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Яик - Жайық станциясы.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