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ddf6" w14:textId="637d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2006 жылғы 28 маусымдағы N 470а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басқару жүйесiн одан әрi ретке келтiру және оның тиiмдiлiгiн арттыру жөнiндегi шаралар туралы" Қазақстан Республикасы Президентiнiң 2006 жылғы 27 наурыздағы N 73 
</w:t>
      </w:r>
      <w:r>
        <w:rPr>
          <w:rFonts w:ascii="Times New Roman"/>
          <w:b w:val="false"/>
          <w:i w:val="false"/>
          <w:color w:val="000000"/>
          <w:sz w:val="28"/>
        </w:rPr>
        <w:t xml:space="preserve"> Жарлығының </w:t>
      </w:r>
      <w:r>
        <w:rPr>
          <w:rFonts w:ascii="Times New Roman"/>
          <w:b w:val="false"/>
          <w:i w:val="false"/>
          <w:color w:val="000000"/>
          <w:sz w:val="28"/>
        </w:rPr>
        <w:t>
 2-тармағының 2) тармақшасына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Үкiметiнiң кейбiр шешiмдерiне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(Ескерту. 1) тармақшасының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деген бөлiмде:
</w:t>
      </w:r>
      <w:r>
        <w:br/>
      </w:r>
      <w:r>
        <w:rPr>
          <w:rFonts w:ascii="Times New Roman"/>
          <w:b w:val="false"/>
          <w:i w:val="false"/>
          <w:color w:val="000000"/>
          <w:sz w:val="28"/>
        </w:rPr>
        <w:t>
      04 "Бiлiм беру" деген функционалдық топта:
</w:t>
      </w:r>
      <w:r>
        <w:br/>
      </w:r>
      <w:r>
        <w:rPr>
          <w:rFonts w:ascii="Times New Roman"/>
          <w:b w:val="false"/>
          <w:i w:val="false"/>
          <w:color w:val="000000"/>
          <w:sz w:val="28"/>
        </w:rPr>
        <w:t>
      02 "Жалпы бастауыш, жалпы негiзгi, жалпы орта бiлiм беру" деген iшкi функцияда:
</w:t>
      </w:r>
      <w:r>
        <w:br/>
      </w:r>
      <w:r>
        <w:rPr>
          <w:rFonts w:ascii="Times New Roman"/>
          <w:b w:val="false"/>
          <w:i w:val="false"/>
          <w:color w:val="000000"/>
          <w:sz w:val="28"/>
        </w:rPr>
        <w:t>
      "200 "Қазақстан Республикасы Мәдениет, ақпарат және спорт министрлiгi 1616874" деген бюджеттiк бағдарламалар әкiмшiсi
</w:t>
      </w:r>
      <w:r>
        <w:br/>
      </w:r>
      <w:r>
        <w:rPr>
          <w:rFonts w:ascii="Times New Roman"/>
          <w:b w:val="false"/>
          <w:i w:val="false"/>
          <w:color w:val="000000"/>
          <w:sz w:val="28"/>
        </w:rPr>
        <w:t>
      002 "Спорт бойынша бiлiм беру объектiлерiн салу және қайта жаңарту 942690"
</w:t>
      </w:r>
      <w:r>
        <w:br/>
      </w:r>
      <w:r>
        <w:rPr>
          <w:rFonts w:ascii="Times New Roman"/>
          <w:b w:val="false"/>
          <w:i w:val="false"/>
          <w:color w:val="000000"/>
          <w:sz w:val="28"/>
        </w:rPr>
        <w:t>
      003 "Спортта дарындылық көрсеткен балаларды оқыту және тәрбиелеу 674184" бюджеттiк бағдарламаларымен, 100 "Республикалық спортқа дарынды балаларға арналған мектеп-интернаттар 535759" және 101 "Олимпиадалық резерв және жоғары спорттық шеберлiк мектептерiнiң жұмыс iстеуiн қамтамасыз ету 138425" деген бюджеттiк кiшi бағдарламаларымен бiрге алынып тасталсын;
</w:t>
      </w:r>
      <w:r>
        <w:br/>
      </w:r>
      <w:r>
        <w:rPr>
          <w:rFonts w:ascii="Times New Roman"/>
          <w:b w:val="false"/>
          <w:i w:val="false"/>
          <w:color w:val="000000"/>
          <w:sz w:val="28"/>
        </w:rPr>
        <w:t>
      мынадай мазмұндағы бюджеттiк бағдарламалары және бюджеттік кiшi бағдарламалары бар бюджеттiк бағдарламалар әкiмшiсiмен толықтырылсын:
</w:t>
      </w:r>
      <w:r>
        <w:br/>
      </w:r>
      <w:r>
        <w:rPr>
          <w:rFonts w:ascii="Times New Roman"/>
          <w:b w:val="false"/>
          <w:i w:val="false"/>
          <w:color w:val="000000"/>
          <w:sz w:val="28"/>
        </w:rPr>
        <w:t>
      "205 Қазақстан Республикасы Туризм және спорт министрлігі  1616874
</w:t>
      </w:r>
      <w:r>
        <w:br/>
      </w:r>
      <w:r>
        <w:rPr>
          <w:rFonts w:ascii="Times New Roman"/>
          <w:b w:val="false"/>
          <w:i w:val="false"/>
          <w:color w:val="000000"/>
          <w:sz w:val="28"/>
        </w:rPr>
        <w:t>
      002 Спорт бойынша бiлiм беру объектiлерiн салу және қайта жаңарту    942690
</w:t>
      </w:r>
      <w:r>
        <w:br/>
      </w:r>
      <w:r>
        <w:rPr>
          <w:rFonts w:ascii="Times New Roman"/>
          <w:b w:val="false"/>
          <w:i w:val="false"/>
          <w:color w:val="000000"/>
          <w:sz w:val="28"/>
        </w:rPr>
        <w:t>
      003 Спортта дарынды балаларды оқыту және тәрбиелеу  674184
</w:t>
      </w:r>
      <w:r>
        <w:br/>
      </w:r>
      <w:r>
        <w:rPr>
          <w:rFonts w:ascii="Times New Roman"/>
          <w:b w:val="false"/>
          <w:i w:val="false"/>
          <w:color w:val="000000"/>
          <w:sz w:val="28"/>
        </w:rPr>
        <w:t>
      100 Республикалық спортта дарынды балаларға арналған мектеп-интернаттар   535759
</w:t>
      </w:r>
      <w:r>
        <w:br/>
      </w:r>
      <w:r>
        <w:rPr>
          <w:rFonts w:ascii="Times New Roman"/>
          <w:b w:val="false"/>
          <w:i w:val="false"/>
          <w:color w:val="000000"/>
          <w:sz w:val="28"/>
        </w:rPr>
        <w:t>
      101 Олимпиадалық резерв және жоғары спорттық шеберлік мектептерiнiң жұмыс iстеуiн қамтамасыз ету    138425";
</w:t>
      </w:r>
      <w:r>
        <w:br/>
      </w:r>
      <w:r>
        <w:rPr>
          <w:rFonts w:ascii="Times New Roman"/>
          <w:b w:val="false"/>
          <w:i w:val="false"/>
          <w:color w:val="000000"/>
          <w:sz w:val="28"/>
        </w:rPr>
        <w:t>
      04 "Орта кәсiби бiлiм беру" деген iшкi функцияда:
</w:t>
      </w:r>
      <w:r>
        <w:br/>
      </w:r>
      <w:r>
        <w:rPr>
          <w:rFonts w:ascii="Times New Roman"/>
          <w:b w:val="false"/>
          <w:i w:val="false"/>
          <w:color w:val="000000"/>
          <w:sz w:val="28"/>
        </w:rPr>
        <w:t>
      "200 "Қазақстан Республикасы Мәдениет, ақпарат және спорт министрлiгi 120873" деген бюджеттiк бағдарламалар әкiмшiсi
</w:t>
      </w:r>
      <w:r>
        <w:br/>
      </w:r>
      <w:r>
        <w:rPr>
          <w:rFonts w:ascii="Times New Roman"/>
          <w:b w:val="false"/>
          <w:i w:val="false"/>
          <w:color w:val="000000"/>
          <w:sz w:val="28"/>
        </w:rPr>
        <w:t>
      004 "Орта кәсiптiк бiлiмдi мамандар даярлау 120873" деген бюджеттiк бағдарламасымен бiрге алынып тасталсын;
</w:t>
      </w:r>
      <w:r>
        <w:br/>
      </w:r>
      <w:r>
        <w:rPr>
          <w:rFonts w:ascii="Times New Roman"/>
          <w:b w:val="false"/>
          <w:i w:val="false"/>
          <w:color w:val="000000"/>
          <w:sz w:val="28"/>
        </w:rPr>
        <w:t>
      мынадай мазмұндағы бюджеттiк бағдарламасы бар бюджеттiк бағдарлама әкiмшiсiмен толықтырылсын:
</w:t>
      </w:r>
      <w:r>
        <w:br/>
      </w:r>
      <w:r>
        <w:rPr>
          <w:rFonts w:ascii="Times New Roman"/>
          <w:b w:val="false"/>
          <w:i w:val="false"/>
          <w:color w:val="000000"/>
          <w:sz w:val="28"/>
        </w:rPr>
        <w:t>
      "205 Қазақстан Республикасы Туризм және спорт министрлiгi   120873 
</w:t>
      </w:r>
      <w:r>
        <w:br/>
      </w:r>
      <w:r>
        <w:rPr>
          <w:rFonts w:ascii="Times New Roman"/>
          <w:b w:val="false"/>
          <w:i w:val="false"/>
          <w:color w:val="000000"/>
          <w:sz w:val="28"/>
        </w:rPr>
        <w:t>
      004 Орта кәсiптiк бiлiмдi мамандар даярлау      120873";
</w:t>
      </w:r>
      <w:r>
        <w:br/>
      </w:r>
      <w:r>
        <w:rPr>
          <w:rFonts w:ascii="Times New Roman"/>
          <w:b w:val="false"/>
          <w:i w:val="false"/>
          <w:color w:val="000000"/>
          <w:sz w:val="28"/>
        </w:rPr>
        <w:t>
      05 "Қосымша кәсiби бiлiм беру" деген iшкi функцияда:
</w:t>
      </w:r>
      <w:r>
        <w:br/>
      </w:r>
      <w:r>
        <w:rPr>
          <w:rFonts w:ascii="Times New Roman"/>
          <w:b w:val="false"/>
          <w:i w:val="false"/>
          <w:color w:val="000000"/>
          <w:sz w:val="28"/>
        </w:rPr>
        <w:t>
      "200 "Қазақстан Республикасы Мәдениет, ақпарат және спорт министрлiгi 37619" деген бюджеттiк бағдарламалар әкiмшiсi
</w:t>
      </w:r>
      <w:r>
        <w:br/>
      </w:r>
      <w:r>
        <w:rPr>
          <w:rFonts w:ascii="Times New Roman"/>
          <w:b w:val="false"/>
          <w:i w:val="false"/>
          <w:color w:val="000000"/>
          <w:sz w:val="28"/>
        </w:rPr>
        <w:t>
      005 "Мемлекеттiк мәдениет ұйымдары кадрларының бiлiктiлiгiн арттыру және оларды қайта даярлау 37619" деген бюджеттiк бағдарламасымен бiрге алынып тасталсын;
</w:t>
      </w:r>
      <w:r>
        <w:br/>
      </w:r>
      <w:r>
        <w:rPr>
          <w:rFonts w:ascii="Times New Roman"/>
          <w:b w:val="false"/>
          <w:i w:val="false"/>
          <w:color w:val="000000"/>
          <w:sz w:val="28"/>
        </w:rPr>
        <w:t>
      мынадай мазмұндағы бюджеттiк бағдарламасы бар бюджеттiк бағдарламалар әкiмшiсiмен толықтырылсын:
</w:t>
      </w:r>
      <w:r>
        <w:br/>
      </w:r>
      <w:r>
        <w:rPr>
          <w:rFonts w:ascii="Times New Roman"/>
          <w:b w:val="false"/>
          <w:i w:val="false"/>
          <w:color w:val="000000"/>
          <w:sz w:val="28"/>
        </w:rPr>
        <w:t>
      206 "Қазақстан Республикасы Мәдениет және ақпарат министрлiгi    37619
</w:t>
      </w:r>
      <w:r>
        <w:br/>
      </w:r>
      <w:r>
        <w:rPr>
          <w:rFonts w:ascii="Times New Roman"/>
          <w:b w:val="false"/>
          <w:i w:val="false"/>
          <w:color w:val="000000"/>
          <w:sz w:val="28"/>
        </w:rPr>
        <w:t>
      020 Мемлекеттiк мәдениет ұйымдары кадрларының бiлiктiлiгiн арттыру және оларды қайта даярлау     37619";
</w:t>
      </w:r>
      <w:r>
        <w:br/>
      </w:r>
      <w:r>
        <w:rPr>
          <w:rFonts w:ascii="Times New Roman"/>
          <w:b w:val="false"/>
          <w:i w:val="false"/>
          <w:color w:val="000000"/>
          <w:sz w:val="28"/>
        </w:rPr>
        <w:t>
      08 "Мәдениет, спорт, туризм және ақпараттық кеңiстiк" деген функционалдық топта:
</w:t>
      </w:r>
      <w:r>
        <w:br/>
      </w:r>
      <w:r>
        <w:rPr>
          <w:rFonts w:ascii="Times New Roman"/>
          <w:b w:val="false"/>
          <w:i w:val="false"/>
          <w:color w:val="000000"/>
          <w:sz w:val="28"/>
        </w:rPr>
        <w:t>
      01 "Мәдениет саласындағы қызмет" деген iшкi функцияда:
</w:t>
      </w:r>
      <w:r>
        <w:br/>
      </w:r>
      <w:r>
        <w:rPr>
          <w:rFonts w:ascii="Times New Roman"/>
          <w:b w:val="false"/>
          <w:i w:val="false"/>
          <w:color w:val="000000"/>
          <w:sz w:val="28"/>
        </w:rPr>
        <w:t>
      "200 "Қазақстан Республикасы Мәдениет, ақпарат және спорт министрлiгi" 6545894 деген бюджеттiк бағдарламалар әкiмшiсi
</w:t>
      </w:r>
      <w:r>
        <w:br/>
      </w:r>
      <w:r>
        <w:rPr>
          <w:rFonts w:ascii="Times New Roman"/>
          <w:b w:val="false"/>
          <w:i w:val="false"/>
          <w:color w:val="000000"/>
          <w:sz w:val="28"/>
        </w:rPr>
        <w:t>
      007 "Тарихи-мәдени құндылықтарды сақтау 607592"
</w:t>
      </w:r>
      <w:r>
        <w:br/>
      </w:r>
      <w:r>
        <w:rPr>
          <w:rFonts w:ascii="Times New Roman"/>
          <w:b w:val="false"/>
          <w:i w:val="false"/>
          <w:color w:val="000000"/>
          <w:sz w:val="28"/>
        </w:rPr>
        <w:t>
      008 "Тарихи-мәдени мұра ескерткiштерiн сақтауды қамтамасыз ету 849933" бюджеттiк бағдарламаларымен, 100 "Тарихи-мәдени мұра ескерткiштерiн сақтауды қамтамасыз ету 105965", 101 "Тарихи-мәдени мұра ескерткiштерiн қалпына келтiру 544668", 102 "Қазақ халқының мәдени мұрасын зерттеу жүйесiн құру 22500" және 103 "Тарихи-мәдени мұра ескерткiштерiн салу 176800" деген бюджеттiк кiшi бағдарламаларымен,
</w:t>
      </w:r>
      <w:r>
        <w:br/>
      </w:r>
      <w:r>
        <w:rPr>
          <w:rFonts w:ascii="Times New Roman"/>
          <w:b w:val="false"/>
          <w:i w:val="false"/>
          <w:color w:val="000000"/>
          <w:sz w:val="28"/>
        </w:rPr>
        <w:t>
      009 "Ұлттық фильмдер шығару 1120423"
</w:t>
      </w:r>
      <w:r>
        <w:br/>
      </w:r>
      <w:r>
        <w:rPr>
          <w:rFonts w:ascii="Times New Roman"/>
          <w:b w:val="false"/>
          <w:i w:val="false"/>
          <w:color w:val="000000"/>
          <w:sz w:val="28"/>
        </w:rPr>
        <w:t>
      010 "Мұрағат қорын сақтауды қамтамасыз ету 290034" деген бюджеттiк бағдарламаларымен, 100 "Мұрағат құжаттарының сақталуын қамтамасыз ету 290034" деген бюджеттiк кiшi бағдарламасымен
</w:t>
      </w:r>
      <w:r>
        <w:br/>
      </w:r>
      <w:r>
        <w:rPr>
          <w:rFonts w:ascii="Times New Roman"/>
          <w:b w:val="false"/>
          <w:i w:val="false"/>
          <w:color w:val="000000"/>
          <w:sz w:val="28"/>
        </w:rPr>
        <w:t>
      011 "Әлеуметтiк маңызды және мәдени iс-шараларды өткiзу 1004538"
</w:t>
      </w:r>
      <w:r>
        <w:br/>
      </w:r>
      <w:r>
        <w:rPr>
          <w:rFonts w:ascii="Times New Roman"/>
          <w:b w:val="false"/>
          <w:i w:val="false"/>
          <w:color w:val="000000"/>
          <w:sz w:val="28"/>
        </w:rPr>
        <w:t>
      012 "Театр-концерт ұйымдарының жұмысын қамтамасыз ету 2576689"
</w:t>
      </w:r>
      <w:r>
        <w:br/>
      </w:r>
      <w:r>
        <w:rPr>
          <w:rFonts w:ascii="Times New Roman"/>
          <w:b w:val="false"/>
          <w:i w:val="false"/>
          <w:color w:val="000000"/>
          <w:sz w:val="28"/>
        </w:rPr>
        <w:t>
      013 "Алматы қаласының бюджетiне 2006 жылы республикалық бюджеттен берiлген мәдениет ұйымдарының жұмыс iстеуiне арналған ағымдағы нысаналы трансферттер 96685" деген бюджеттiк бағдарламаларымен бiрге алынып тасталсын;
</w:t>
      </w:r>
      <w:r>
        <w:br/>
      </w:r>
      <w:r>
        <w:rPr>
          <w:rFonts w:ascii="Times New Roman"/>
          <w:b w:val="false"/>
          <w:i w:val="false"/>
          <w:color w:val="000000"/>
          <w:sz w:val="28"/>
        </w:rPr>
        <w:t>
      мынадай мазмұндағы бюджеттiк бағдарламалары және бюджеттiк кiшi бағдарламалары бар бюджеттiк бағдарламалар әкiмшiсiмен толықтырылсын:
</w:t>
      </w:r>
      <w:r>
        <w:br/>
      </w:r>
      <w:r>
        <w:rPr>
          <w:rFonts w:ascii="Times New Roman"/>
          <w:b w:val="false"/>
          <w:i w:val="false"/>
          <w:color w:val="000000"/>
          <w:sz w:val="28"/>
        </w:rPr>
        <w:t>
      "206 Қазақстан Республикасы Мәдениет және ақпарат министрлiгi  6545894 
</w:t>
      </w:r>
      <w:r>
        <w:br/>
      </w:r>
      <w:r>
        <w:rPr>
          <w:rFonts w:ascii="Times New Roman"/>
          <w:b w:val="false"/>
          <w:i w:val="false"/>
          <w:color w:val="000000"/>
          <w:sz w:val="28"/>
        </w:rPr>
        <w:t>
      007 Тарихи-мәдени құндылықтарды сақтау  607592
</w:t>
      </w:r>
      <w:r>
        <w:br/>
      </w:r>
      <w:r>
        <w:rPr>
          <w:rFonts w:ascii="Times New Roman"/>
          <w:b w:val="false"/>
          <w:i w:val="false"/>
          <w:color w:val="000000"/>
          <w:sz w:val="28"/>
        </w:rPr>
        <w:t>
      008 Тарихи-мәдени мұра ескерткiштерiнiң сақталуын қамтамасыз ету                                           849933
</w:t>
      </w:r>
      <w:r>
        <w:br/>
      </w:r>
      <w:r>
        <w:rPr>
          <w:rFonts w:ascii="Times New Roman"/>
          <w:b w:val="false"/>
          <w:i w:val="false"/>
          <w:color w:val="000000"/>
          <w:sz w:val="28"/>
        </w:rPr>
        <w:t>
      100 Тарихи-мәдени мұра ескерткiштерiнiң сақталуын қамтамасыз ету                                           105965
</w:t>
      </w:r>
      <w:r>
        <w:br/>
      </w:r>
      <w:r>
        <w:rPr>
          <w:rFonts w:ascii="Times New Roman"/>
          <w:b w:val="false"/>
          <w:i w:val="false"/>
          <w:color w:val="000000"/>
          <w:sz w:val="28"/>
        </w:rPr>
        <w:t>
      101 Тарихи-мәдени мұра ескерткiштерiн қалпына келтiру  544668
</w:t>
      </w:r>
      <w:r>
        <w:br/>
      </w:r>
      <w:r>
        <w:rPr>
          <w:rFonts w:ascii="Times New Roman"/>
          <w:b w:val="false"/>
          <w:i w:val="false"/>
          <w:color w:val="000000"/>
          <w:sz w:val="28"/>
        </w:rPr>
        <w:t>
      102 Қазақ халқының мәдени мұрасын зерттеу жүйесiн құру 22500
</w:t>
      </w:r>
      <w:r>
        <w:br/>
      </w:r>
      <w:r>
        <w:rPr>
          <w:rFonts w:ascii="Times New Roman"/>
          <w:b w:val="false"/>
          <w:i w:val="false"/>
          <w:color w:val="000000"/>
          <w:sz w:val="28"/>
        </w:rPr>
        <w:t>
      103 Тарихи-мәдени мұра ескерткiштерiн салу             176800
</w:t>
      </w:r>
      <w:r>
        <w:br/>
      </w:r>
      <w:r>
        <w:rPr>
          <w:rFonts w:ascii="Times New Roman"/>
          <w:b w:val="false"/>
          <w:i w:val="false"/>
          <w:color w:val="000000"/>
          <w:sz w:val="28"/>
        </w:rPr>
        <w:t>
      009 Ұлттық фильмдер шығару                            1120423
</w:t>
      </w:r>
      <w:r>
        <w:br/>
      </w:r>
      <w:r>
        <w:rPr>
          <w:rFonts w:ascii="Times New Roman"/>
          <w:b w:val="false"/>
          <w:i w:val="false"/>
          <w:color w:val="000000"/>
          <w:sz w:val="28"/>
        </w:rPr>
        <w:t>
      010 Мұрағат қорының сақталуын қамтамасыз ету           290034
</w:t>
      </w:r>
      <w:r>
        <w:br/>
      </w:r>
      <w:r>
        <w:rPr>
          <w:rFonts w:ascii="Times New Roman"/>
          <w:b w:val="false"/>
          <w:i w:val="false"/>
          <w:color w:val="000000"/>
          <w:sz w:val="28"/>
        </w:rPr>
        <w:t>
      100 Мұрағат құжаттарының сақталуын қамтамасыз ету      290034
</w:t>
      </w:r>
      <w:r>
        <w:br/>
      </w:r>
      <w:r>
        <w:rPr>
          <w:rFonts w:ascii="Times New Roman"/>
          <w:b w:val="false"/>
          <w:i w:val="false"/>
          <w:color w:val="000000"/>
          <w:sz w:val="28"/>
        </w:rPr>
        <w:t>
      011 Әлеуметтiк маңызды және мәдени iс-шараларды өткiзу 1004538
</w:t>
      </w:r>
      <w:r>
        <w:br/>
      </w:r>
      <w:r>
        <w:rPr>
          <w:rFonts w:ascii="Times New Roman"/>
          <w:b w:val="false"/>
          <w:i w:val="false"/>
          <w:color w:val="000000"/>
          <w:sz w:val="28"/>
        </w:rPr>
        <w:t>
      012 Театр-концерт ұйымдарының жұмыс iстеуiн қамтамасыз ету   2576689
</w:t>
      </w:r>
      <w:r>
        <w:br/>
      </w:r>
      <w:r>
        <w:rPr>
          <w:rFonts w:ascii="Times New Roman"/>
          <w:b w:val="false"/>
          <w:i w:val="false"/>
          <w:color w:val="000000"/>
          <w:sz w:val="28"/>
        </w:rPr>
        <w:t>
      013 Алматы қаласының бюджетiне 2006 жылы республикалық бюджеттен берілген мәдениет ұйымдарының жұмыс iстеуiне арналған ағымдағы нысаналы трансферттер                            96685";
</w:t>
      </w:r>
      <w:r>
        <w:br/>
      </w:r>
      <w:r>
        <w:rPr>
          <w:rFonts w:ascii="Times New Roman"/>
          <w:b w:val="false"/>
          <w:i w:val="false"/>
          <w:color w:val="000000"/>
          <w:sz w:val="28"/>
        </w:rPr>
        <w:t>
      2 "Спорт" деген функционалдық топта:
</w:t>
      </w:r>
      <w:r>
        <w:br/>
      </w:r>
      <w:r>
        <w:rPr>
          <w:rFonts w:ascii="Times New Roman"/>
          <w:b w:val="false"/>
          <w:i w:val="false"/>
          <w:color w:val="000000"/>
          <w:sz w:val="28"/>
        </w:rPr>
        <w:t>
      "200 "Қазақстан Республикасы Мәдениет, ақпарат және спорт министрлiгi 12635882" деген бюджеттiк бағдарламалар әкiмшiсi
</w:t>
      </w:r>
      <w:r>
        <w:br/>
      </w:r>
      <w:r>
        <w:rPr>
          <w:rFonts w:ascii="Times New Roman"/>
          <w:b w:val="false"/>
          <w:i w:val="false"/>
          <w:color w:val="000000"/>
          <w:sz w:val="28"/>
        </w:rPr>
        <w:t>
      014 "Спорт объектiлерiн салу және қайта жаңарту 9607200"
</w:t>
      </w:r>
      <w:r>
        <w:br/>
      </w:r>
      <w:r>
        <w:rPr>
          <w:rFonts w:ascii="Times New Roman"/>
          <w:b w:val="false"/>
          <w:i w:val="false"/>
          <w:color w:val="000000"/>
          <w:sz w:val="28"/>
        </w:rPr>
        <w:t>
      015 "Жоғары жетiстiктер спортын дамыту 2973148"
</w:t>
      </w:r>
      <w:r>
        <w:br/>
      </w:r>
      <w:r>
        <w:rPr>
          <w:rFonts w:ascii="Times New Roman"/>
          <w:b w:val="false"/>
          <w:i w:val="false"/>
          <w:color w:val="000000"/>
          <w:sz w:val="28"/>
        </w:rPr>
        <w:t>
      016 "Бұқаралық спортты және спорттың ұлттық түрлерiн дамытуды қолдау 55534" деген бюджеттiк бағдарламаларымен бiрге алынып тасталсын;
</w:t>
      </w:r>
      <w:r>
        <w:br/>
      </w:r>
      <w:r>
        <w:rPr>
          <w:rFonts w:ascii="Times New Roman"/>
          <w:b w:val="false"/>
          <w:i w:val="false"/>
          <w:color w:val="000000"/>
          <w:sz w:val="28"/>
        </w:rPr>
        <w:t>
      мынадай мазмұндағы бюджеттiк бағдарламалары бар бюджеттiк бағдарламалар әкiмшiсiмен толықтырылсын:
</w:t>
      </w:r>
      <w:r>
        <w:br/>
      </w:r>
      <w:r>
        <w:rPr>
          <w:rFonts w:ascii="Times New Roman"/>
          <w:b w:val="false"/>
          <w:i w:val="false"/>
          <w:color w:val="000000"/>
          <w:sz w:val="28"/>
        </w:rPr>
        <w:t>
      "205 Қазақстан Республикасы Туризм және спорт министрлiгi 12635882
</w:t>
      </w:r>
      <w:r>
        <w:br/>
      </w:r>
      <w:r>
        <w:rPr>
          <w:rFonts w:ascii="Times New Roman"/>
          <w:b w:val="false"/>
          <w:i w:val="false"/>
          <w:color w:val="000000"/>
          <w:sz w:val="28"/>
        </w:rPr>
        <w:t>
      005 Спорт объектiлерiн салу және қайта жаңарту    9607200
</w:t>
      </w:r>
      <w:r>
        <w:br/>
      </w:r>
      <w:r>
        <w:rPr>
          <w:rFonts w:ascii="Times New Roman"/>
          <w:b w:val="false"/>
          <w:i w:val="false"/>
          <w:color w:val="000000"/>
          <w:sz w:val="28"/>
        </w:rPr>
        <w:t>
      006 Бұқаралық спортты және спорттың ұлттық түрлерiн дамытуды қолдау                                                  55534
</w:t>
      </w:r>
      <w:r>
        <w:br/>
      </w:r>
      <w:r>
        <w:rPr>
          <w:rFonts w:ascii="Times New Roman"/>
          <w:b w:val="false"/>
          <w:i w:val="false"/>
          <w:color w:val="000000"/>
          <w:sz w:val="28"/>
        </w:rPr>
        <w:t>
      012 Жоғары жетiстiктер спортын дамыту             2973148";
</w:t>
      </w:r>
      <w:r>
        <w:br/>
      </w:r>
      <w:r>
        <w:rPr>
          <w:rFonts w:ascii="Times New Roman"/>
          <w:b w:val="false"/>
          <w:i w:val="false"/>
          <w:color w:val="000000"/>
          <w:sz w:val="28"/>
        </w:rPr>
        <w:t>
      03 "Ақпараттық кеңiстiк" деген iшкi функцияда:
</w:t>
      </w:r>
      <w:r>
        <w:br/>
      </w:r>
      <w:r>
        <w:rPr>
          <w:rFonts w:ascii="Times New Roman"/>
          <w:b w:val="false"/>
          <w:i w:val="false"/>
          <w:color w:val="000000"/>
          <w:sz w:val="28"/>
        </w:rPr>
        <w:t>
      200 "Қазақстан Республикасы Мәдениет, ақпарат және спорт министрлiгi 12457442" деген бюджеттiк бағдарламалар әкiмшiсi
</w:t>
      </w:r>
      <w:r>
        <w:br/>
      </w:r>
      <w:r>
        <w:rPr>
          <w:rFonts w:ascii="Times New Roman"/>
          <w:b w:val="false"/>
          <w:i w:val="false"/>
          <w:color w:val="000000"/>
          <w:sz w:val="28"/>
        </w:rPr>
        <w:t>
      017 "Ақпараттың жалпыға қол жетiмдiлiгiн қамтамасыз ету 965531"
</w:t>
      </w:r>
      <w:r>
        <w:br/>
      </w:r>
      <w:r>
        <w:rPr>
          <w:rFonts w:ascii="Times New Roman"/>
          <w:b w:val="false"/>
          <w:i w:val="false"/>
          <w:color w:val="000000"/>
          <w:sz w:val="28"/>
        </w:rPr>
        <w:t>
      018 "Баспа мұрағатын сақтауды қамтамасыз ету      26361"
</w:t>
      </w:r>
      <w:r>
        <w:br/>
      </w:r>
      <w:r>
        <w:rPr>
          <w:rFonts w:ascii="Times New Roman"/>
          <w:b w:val="false"/>
          <w:i w:val="false"/>
          <w:color w:val="000000"/>
          <w:sz w:val="28"/>
        </w:rPr>
        <w:t>
      019 "Мемлекеттiк ақпараттық саясатты жүргiзу 10480419" бюджеттiк бағдарламаларымен, 100 "Газеттер мен журналдар арқылы мемлекеттiк ақпараттық саясатты жүргiзу 1114307" және 101 "Телерадио хабарларын тарату арқылы мемлекеттiк ақпараттық саясат жүргiзу 9366112" деген бюджеттiк кiшi бағдарламаларымен,
</w:t>
      </w:r>
      <w:r>
        <w:br/>
      </w:r>
      <w:r>
        <w:rPr>
          <w:rFonts w:ascii="Times New Roman"/>
          <w:b w:val="false"/>
          <w:i w:val="false"/>
          <w:color w:val="000000"/>
          <w:sz w:val="28"/>
        </w:rPr>
        <w:t>
      020 "Әдебиеттiң әлеуметтiк маңызды түрлерiн басып шығару 761033"
</w:t>
      </w:r>
      <w:r>
        <w:br/>
      </w:r>
      <w:r>
        <w:rPr>
          <w:rFonts w:ascii="Times New Roman"/>
          <w:b w:val="false"/>
          <w:i w:val="false"/>
          <w:color w:val="000000"/>
          <w:sz w:val="28"/>
        </w:rPr>
        <w:t>
      021 "Iшкi саяси тұрақтылық және қоғамдық келісім саласында мемлекеттiк саясатты жүргiзу 224098" деген бюджеттік бағдарламаларымен бiрге алынып тасталсын;
</w:t>
      </w:r>
      <w:r>
        <w:br/>
      </w:r>
      <w:r>
        <w:rPr>
          <w:rFonts w:ascii="Times New Roman"/>
          <w:b w:val="false"/>
          <w:i w:val="false"/>
          <w:color w:val="000000"/>
          <w:sz w:val="28"/>
        </w:rPr>
        <w:t>
      мынадай мазмұндағы бюджеттiк бағдарламалары және бюджеттік кiшi бағдарламалары бар бюджеттiк бағдарламалар әкімшісімен толықтырылсын:
</w:t>
      </w:r>
      <w:r>
        <w:br/>
      </w:r>
      <w:r>
        <w:rPr>
          <w:rFonts w:ascii="Times New Roman"/>
          <w:b w:val="false"/>
          <w:i w:val="false"/>
          <w:color w:val="000000"/>
          <w:sz w:val="28"/>
        </w:rPr>
        <w:t>
      "206 Қазақстан Республикасы Мәдениет және ақпарат министрлiгi 12457442
</w:t>
      </w:r>
      <w:r>
        <w:br/>
      </w:r>
      <w:r>
        <w:rPr>
          <w:rFonts w:ascii="Times New Roman"/>
          <w:b w:val="false"/>
          <w:i w:val="false"/>
          <w:color w:val="000000"/>
          <w:sz w:val="28"/>
        </w:rPr>
        <w:t>
      014 Ақпараттың жалпыға қол жетiмдiлiгiн қамтамасыз ету  965531
</w:t>
      </w:r>
      <w:r>
        <w:br/>
      </w:r>
      <w:r>
        <w:rPr>
          <w:rFonts w:ascii="Times New Roman"/>
          <w:b w:val="false"/>
          <w:i w:val="false"/>
          <w:color w:val="000000"/>
          <w:sz w:val="28"/>
        </w:rPr>
        <w:t>
      015 Баспа мұрағатының сақталуын қамтамасыз ету          26361
</w:t>
      </w:r>
      <w:r>
        <w:br/>
      </w:r>
      <w:r>
        <w:rPr>
          <w:rFonts w:ascii="Times New Roman"/>
          <w:b w:val="false"/>
          <w:i w:val="false"/>
          <w:color w:val="000000"/>
          <w:sz w:val="28"/>
        </w:rPr>
        <w:t>
      016 Мемлекеттiк ақпараттық саясатты жүргiзу          10480419
</w:t>
      </w:r>
      <w:r>
        <w:br/>
      </w:r>
      <w:r>
        <w:rPr>
          <w:rFonts w:ascii="Times New Roman"/>
          <w:b w:val="false"/>
          <w:i w:val="false"/>
          <w:color w:val="000000"/>
          <w:sz w:val="28"/>
        </w:rPr>
        <w:t>
      100 Газеттер мен журналдар арқылы мемлекеттiк ақпараттық саясатты жүргiзу                                            1114307
</w:t>
      </w:r>
      <w:r>
        <w:br/>
      </w:r>
      <w:r>
        <w:rPr>
          <w:rFonts w:ascii="Times New Roman"/>
          <w:b w:val="false"/>
          <w:i w:val="false"/>
          <w:color w:val="000000"/>
          <w:sz w:val="28"/>
        </w:rPr>
        <w:t>
      101 Телерадио хабарларын тарату арқылы мемлекеттiк ақпараттық саясат жүргiзу                                              9366112
</w:t>
      </w:r>
      <w:r>
        <w:br/>
      </w:r>
      <w:r>
        <w:rPr>
          <w:rFonts w:ascii="Times New Roman"/>
          <w:b w:val="false"/>
          <w:i w:val="false"/>
          <w:color w:val="000000"/>
          <w:sz w:val="28"/>
        </w:rPr>
        <w:t>
      017 Әдебиеттiң әлеуметтiк маңызды түрлерiн басып шығару 761033
</w:t>
      </w:r>
      <w:r>
        <w:br/>
      </w:r>
      <w:r>
        <w:rPr>
          <w:rFonts w:ascii="Times New Roman"/>
          <w:b w:val="false"/>
          <w:i w:val="false"/>
          <w:color w:val="000000"/>
          <w:sz w:val="28"/>
        </w:rPr>
        <w:t>
      018 Iшкi саяси тұрақтылық және қоғамдық келiсiм саласында мемлекеттiк саясатты жүргiзу                               224098";
</w:t>
      </w:r>
      <w:r>
        <w:br/>
      </w:r>
      <w:r>
        <w:rPr>
          <w:rFonts w:ascii="Times New Roman"/>
          <w:b w:val="false"/>
          <w:i w:val="false"/>
          <w:color w:val="000000"/>
          <w:sz w:val="28"/>
        </w:rPr>
        <w:t>
      04 "Туризм" деген функционалдық топта:
</w:t>
      </w:r>
      <w:r>
        <w:br/>
      </w:r>
      <w:r>
        <w:rPr>
          <w:rFonts w:ascii="Times New Roman"/>
          <w:b w:val="false"/>
          <w:i w:val="false"/>
          <w:color w:val="000000"/>
          <w:sz w:val="28"/>
        </w:rPr>
        <w:t>
      "233 "Қазақстан Республикасы Индустрия және сауда министрлiгi 410840" деген бюджеттiк бағдарламалар әкiмшiсi
</w:t>
      </w:r>
      <w:r>
        <w:br/>
      </w:r>
      <w:r>
        <w:rPr>
          <w:rFonts w:ascii="Times New Roman"/>
          <w:b w:val="false"/>
          <w:i w:val="false"/>
          <w:color w:val="000000"/>
          <w:sz w:val="28"/>
        </w:rPr>
        <w:t>
      041 "Қазақстанның туристiк имиджiн қалыптастыру 410840" деген бюджеттiк бағдарламасымен бiрге алынып тасталсын;
</w:t>
      </w:r>
      <w:r>
        <w:br/>
      </w:r>
      <w:r>
        <w:rPr>
          <w:rFonts w:ascii="Times New Roman"/>
          <w:b w:val="false"/>
          <w:i w:val="false"/>
          <w:color w:val="000000"/>
          <w:sz w:val="28"/>
        </w:rPr>
        <w:t>
      мынадай мазмұндағы бюджеттiк бағдарламасы бар бюджеттiк бағдарламалар әкiмшiсiмен толықтырылсын:
</w:t>
      </w:r>
      <w:r>
        <w:br/>
      </w:r>
      <w:r>
        <w:rPr>
          <w:rFonts w:ascii="Times New Roman"/>
          <w:b w:val="false"/>
          <w:i w:val="false"/>
          <w:color w:val="000000"/>
          <w:sz w:val="28"/>
        </w:rPr>
        <w:t>
      "205 Қазақстан Республикасы Туризм және спорт министрлiгi 410840
</w:t>
      </w:r>
      <w:r>
        <w:br/>
      </w:r>
      <w:r>
        <w:rPr>
          <w:rFonts w:ascii="Times New Roman"/>
          <w:b w:val="false"/>
          <w:i w:val="false"/>
          <w:color w:val="000000"/>
          <w:sz w:val="28"/>
        </w:rPr>
        <w:t>
      011 Қазақстанның туристiк имиджiн қалыптастыру 410840";
</w:t>
      </w:r>
      <w:r>
        <w:br/>
      </w:r>
      <w:r>
        <w:rPr>
          <w:rFonts w:ascii="Times New Roman"/>
          <w:b w:val="false"/>
          <w:i w:val="false"/>
          <w:color w:val="000000"/>
          <w:sz w:val="28"/>
        </w:rPr>
        <w:t>
      09 "Мәдениет, спорт, туризм және ақпараттық кеңiстiктi ұйымдастыру жөнiндегi өзге де қызметтер" деген iшкi функцияда:
</w:t>
      </w:r>
      <w:r>
        <w:br/>
      </w:r>
      <w:r>
        <w:rPr>
          <w:rFonts w:ascii="Times New Roman"/>
          <w:b w:val="false"/>
          <w:i w:val="false"/>
          <w:color w:val="000000"/>
          <w:sz w:val="28"/>
        </w:rPr>
        <w:t>
      "200 "Қазақстан Республикасы Мәдениет, ақпарат және спорт министрлiгi 2686500" деген бюджеттiк бағдарламалар әкiмшiсi
</w:t>
      </w:r>
      <w:r>
        <w:br/>
      </w:r>
      <w:r>
        <w:rPr>
          <w:rFonts w:ascii="Times New Roman"/>
          <w:b w:val="false"/>
          <w:i w:val="false"/>
          <w:color w:val="000000"/>
          <w:sz w:val="28"/>
        </w:rPr>
        <w:t>
      001 "Мәдениет, ақпарат және спорт саласындағы уәкiлеттi органның қызметiн қамтамасыз ету 294289" деген бюджеттiк бағдарламасымен, 001 "Орталық органның аппараты 263059", 007 "Мемлекеттiк қызметшiлердiң бiлiктiлiгiн арттыру 1097", 009 "Мемлекеттiк органдарды материалдық-техникалық жарақтандыру 7391" және 017 "Ақпараттық жүйелердiң жұмыс iстеуiн қамтамасыз ету және мемлекеттiк органдарды ақпараттық-техникалық қамтамасыз ету 22742" деген бюджеттiк кiшi бағдарламаларымен,
</w:t>
      </w:r>
      <w:r>
        <w:br/>
      </w:r>
      <w:r>
        <w:rPr>
          <w:rFonts w:ascii="Times New Roman"/>
          <w:b w:val="false"/>
          <w:i w:val="false"/>
          <w:color w:val="000000"/>
          <w:sz w:val="28"/>
        </w:rPr>
        <w:t>
      006 "Мәдениет, ақпарат және спорт саласындағы қолданбалы ғылыми зерттеулер 237000"
</w:t>
      </w:r>
      <w:r>
        <w:br/>
      </w:r>
      <w:r>
        <w:rPr>
          <w:rFonts w:ascii="Times New Roman"/>
          <w:b w:val="false"/>
          <w:i w:val="false"/>
          <w:color w:val="000000"/>
          <w:sz w:val="28"/>
        </w:rPr>
        <w:t>
      023 "Мемлекеттiк сыйлықақылар мен стипендиялар 43410"
</w:t>
      </w:r>
      <w:r>
        <w:br/>
      </w:r>
      <w:r>
        <w:rPr>
          <w:rFonts w:ascii="Times New Roman"/>
          <w:b w:val="false"/>
          <w:i w:val="false"/>
          <w:color w:val="000000"/>
          <w:sz w:val="28"/>
        </w:rPr>
        <w:t>
      024 "Мемлекет қайраткерлерiнiң бейнесiн мәңгi есте сақтау 5000"
</w:t>
      </w:r>
      <w:r>
        <w:br/>
      </w:r>
      <w:r>
        <w:rPr>
          <w:rFonts w:ascii="Times New Roman"/>
          <w:b w:val="false"/>
          <w:i w:val="false"/>
          <w:color w:val="000000"/>
          <w:sz w:val="28"/>
        </w:rPr>
        <w:t>
      025 "Мемлекеттiк тiлдi және Қазақстанның басқа да халықтарының тiлдерiн дамыту 488467"
</w:t>
      </w:r>
      <w:r>
        <w:br/>
      </w:r>
      <w:r>
        <w:rPr>
          <w:rFonts w:ascii="Times New Roman"/>
          <w:b w:val="false"/>
          <w:i w:val="false"/>
          <w:color w:val="000000"/>
          <w:sz w:val="28"/>
        </w:rPr>
        <w:t>
      026 "Облыстық бюджеттерге, Астана және Алматы қалаларының бюджеттерiне мәдениет және спорт объектiлерiн дамытуға берiлетiн нысаналы даму трансферттерi 1583700"
</w:t>
      </w:r>
      <w:r>
        <w:br/>
      </w:r>
      <w:r>
        <w:rPr>
          <w:rFonts w:ascii="Times New Roman"/>
          <w:b w:val="false"/>
          <w:i w:val="false"/>
          <w:color w:val="000000"/>
          <w:sz w:val="28"/>
        </w:rPr>
        <w:t>
      104 "Нашақорлыққа және есiрткi бизнесiне қарсы күрес 34634" деген бюджеттiк бағдарламаларымен бiрге алынып тасталсын;
</w:t>
      </w:r>
      <w:r>
        <w:br/>
      </w:r>
      <w:r>
        <w:rPr>
          <w:rFonts w:ascii="Times New Roman"/>
          <w:b w:val="false"/>
          <w:i w:val="false"/>
          <w:color w:val="000000"/>
          <w:sz w:val="28"/>
        </w:rPr>
        <w:t>
      мынадай мазмұндағы бюджеттiк бағдарламалары және бюджеттiк кiшi бағдарламалары бар бюджеттiк бағдарламалар әкiмшiсiмен толықтырылсын:
</w:t>
      </w:r>
      <w:r>
        <w:br/>
      </w:r>
      <w:r>
        <w:rPr>
          <w:rFonts w:ascii="Times New Roman"/>
          <w:b w:val="false"/>
          <w:i w:val="false"/>
          <w:color w:val="000000"/>
          <w:sz w:val="28"/>
        </w:rPr>
        <w:t>
      "205 Қазақстан Республикасы Туризм және спорт министрлiгi 1035867
</w:t>
      </w:r>
      <w:r>
        <w:br/>
      </w:r>
      <w:r>
        <w:rPr>
          <w:rFonts w:ascii="Times New Roman"/>
          <w:b w:val="false"/>
          <w:i w:val="false"/>
          <w:color w:val="000000"/>
          <w:sz w:val="28"/>
        </w:rPr>
        <w:t>
      001 Туризм және спорт саласындағы уәкiлеттi органның қызметiн қамтамасыз ету                                         60311
</w:t>
      </w:r>
      <w:r>
        <w:br/>
      </w:r>
      <w:r>
        <w:rPr>
          <w:rFonts w:ascii="Times New Roman"/>
          <w:b w:val="false"/>
          <w:i w:val="false"/>
          <w:color w:val="000000"/>
          <w:sz w:val="28"/>
        </w:rPr>
        <w:t>
      001 Орталық органның аппараты                    56958
</w:t>
      </w:r>
      <w:r>
        <w:br/>
      </w:r>
      <w:r>
        <w:rPr>
          <w:rFonts w:ascii="Times New Roman"/>
          <w:b w:val="false"/>
          <w:i w:val="false"/>
          <w:color w:val="000000"/>
          <w:sz w:val="28"/>
        </w:rPr>
        <w:t>
      007 Мемлекеттiк қызметшiлердiң бiлiктілiгiн арттыру 243
</w:t>
      </w:r>
      <w:r>
        <w:br/>
      </w:r>
      <w:r>
        <w:rPr>
          <w:rFonts w:ascii="Times New Roman"/>
          <w:b w:val="false"/>
          <w:i w:val="false"/>
          <w:color w:val="000000"/>
          <w:sz w:val="28"/>
        </w:rPr>
        <w:t>
      017 Ақпараттық жүйелердiң жұмыс iстеуiн қамтамасыз ету және мемлекеттiк органдарды ақпараттық-техникалық қамтамасыз ету  3110
</w:t>
      </w:r>
      <w:r>
        <w:br/>
      </w:r>
      <w:r>
        <w:rPr>
          <w:rFonts w:ascii="Times New Roman"/>
          <w:b w:val="false"/>
          <w:i w:val="false"/>
          <w:color w:val="000000"/>
          <w:sz w:val="28"/>
        </w:rPr>
        <w:t>
      007 Спорт саласындағы қолданбалы ғылыми зерттеулер    40000
</w:t>
      </w:r>
      <w:r>
        <w:br/>
      </w:r>
      <w:r>
        <w:rPr>
          <w:rFonts w:ascii="Times New Roman"/>
          <w:b w:val="false"/>
          <w:i w:val="false"/>
          <w:color w:val="000000"/>
          <w:sz w:val="28"/>
        </w:rPr>
        <w:t>
      008 Мемлекеттiк сыйақылар                               153
</w:t>
      </w:r>
      <w:r>
        <w:br/>
      </w:r>
      <w:r>
        <w:rPr>
          <w:rFonts w:ascii="Times New Roman"/>
          <w:b w:val="false"/>
          <w:i w:val="false"/>
          <w:color w:val="000000"/>
          <w:sz w:val="28"/>
        </w:rPr>
        <w:t>
      009 Облыстық бюджеттерге, Астана мен Алматы қалаларының бюджеттерiне спорт объектілерiн дамытуға берiлетiн нысаналы даму трансферттерi                                              924900
</w:t>
      </w:r>
      <w:r>
        <w:br/>
      </w:r>
      <w:r>
        <w:rPr>
          <w:rFonts w:ascii="Times New Roman"/>
          <w:b w:val="false"/>
          <w:i w:val="false"/>
          <w:color w:val="000000"/>
          <w:sz w:val="28"/>
        </w:rPr>
        <w:t>
      104 Нашақорлыққа және есiрткi бизнесiне қарсы күрес  10503";
</w:t>
      </w:r>
      <w:r>
        <w:br/>
      </w:r>
      <w:r>
        <w:rPr>
          <w:rFonts w:ascii="Times New Roman"/>
          <w:b w:val="false"/>
          <w:i w:val="false"/>
          <w:color w:val="000000"/>
          <w:sz w:val="28"/>
        </w:rPr>
        <w:t>
      мынадай мазмұндағы бюджеттiк бағдарламалары және бюджеттiк кiшi бағдарламалары бар бюджеттiк бағдарламалар әкiмшiсiмен толықтырылсын:
</w:t>
      </w:r>
      <w:r>
        <w:br/>
      </w:r>
      <w:r>
        <w:rPr>
          <w:rFonts w:ascii="Times New Roman"/>
          <w:b w:val="false"/>
          <w:i w:val="false"/>
          <w:color w:val="000000"/>
          <w:sz w:val="28"/>
        </w:rPr>
        <w:t>
      "206 Қазақстан Республикасы Мәдениет және ақпарат министрлiгi                                               1662241
</w:t>
      </w:r>
      <w:r>
        <w:br/>
      </w:r>
      <w:r>
        <w:rPr>
          <w:rFonts w:ascii="Times New Roman"/>
          <w:b w:val="false"/>
          <w:i w:val="false"/>
          <w:color w:val="000000"/>
          <w:sz w:val="28"/>
        </w:rPr>
        <w:t>
      001 Мәдениет және ақпарат саласындағы уәкілеттi органның қызметiн қамтамасыз ету                                   245586
</w:t>
      </w:r>
      <w:r>
        <w:br/>
      </w:r>
      <w:r>
        <w:rPr>
          <w:rFonts w:ascii="Times New Roman"/>
          <w:b w:val="false"/>
          <w:i w:val="false"/>
          <w:color w:val="000000"/>
          <w:sz w:val="28"/>
        </w:rPr>
        <w:t>
      001 Орталық органның аппараты                       216233
</w:t>
      </w:r>
      <w:r>
        <w:br/>
      </w:r>
      <w:r>
        <w:rPr>
          <w:rFonts w:ascii="Times New Roman"/>
          <w:b w:val="false"/>
          <w:i w:val="false"/>
          <w:color w:val="000000"/>
          <w:sz w:val="28"/>
        </w:rPr>
        <w:t>
      007 Мемлекеттiк қызметшiлердiң бiлiктiлiгiн арттыру 854
</w:t>
      </w:r>
      <w:r>
        <w:br/>
      </w:r>
      <w:r>
        <w:rPr>
          <w:rFonts w:ascii="Times New Roman"/>
          <w:b w:val="false"/>
          <w:i w:val="false"/>
          <w:color w:val="000000"/>
          <w:sz w:val="28"/>
        </w:rPr>
        <w:t>
      009 Мемлекеттiк органдарды материалдық-техникалық жарақтандыру                                              7391
</w:t>
      </w:r>
      <w:r>
        <w:br/>
      </w:r>
      <w:r>
        <w:rPr>
          <w:rFonts w:ascii="Times New Roman"/>
          <w:b w:val="false"/>
          <w:i w:val="false"/>
          <w:color w:val="000000"/>
          <w:sz w:val="28"/>
        </w:rPr>
        <w:t>
      017 Ақпараттық жүйелердiң жұмыс iстеуiн қамтамасыз ету мен мемлекеттiк органдарды ақпараттық-техникалық қамтамасыз ету 21108
</w:t>
      </w:r>
      <w:r>
        <w:br/>
      </w:r>
      <w:r>
        <w:rPr>
          <w:rFonts w:ascii="Times New Roman"/>
          <w:b w:val="false"/>
          <w:i w:val="false"/>
          <w:color w:val="000000"/>
          <w:sz w:val="28"/>
        </w:rPr>
        <w:t>
      002 Мәдениет және ақпарат саласындағы қолданбалы ғылыми зерттеулер                                                  197000
</w:t>
      </w:r>
      <w:r>
        <w:br/>
      </w:r>
      <w:r>
        <w:rPr>
          <w:rFonts w:ascii="Times New Roman"/>
          <w:b w:val="false"/>
          <w:i w:val="false"/>
          <w:color w:val="000000"/>
          <w:sz w:val="28"/>
        </w:rPr>
        <w:t>
      003 Мемлекеттiк сыйлықақылар мен стипендиялар          43257
</w:t>
      </w:r>
      <w:r>
        <w:br/>
      </w:r>
      <w:r>
        <w:rPr>
          <w:rFonts w:ascii="Times New Roman"/>
          <w:b w:val="false"/>
          <w:i w:val="false"/>
          <w:color w:val="000000"/>
          <w:sz w:val="28"/>
        </w:rPr>
        <w:t>
      004 Мемлекет қайраткерлерiнiң бейнесiн мәңгi есте сақтау 5000
</w:t>
      </w:r>
      <w:r>
        <w:br/>
      </w:r>
      <w:r>
        <w:rPr>
          <w:rFonts w:ascii="Times New Roman"/>
          <w:b w:val="false"/>
          <w:i w:val="false"/>
          <w:color w:val="000000"/>
          <w:sz w:val="28"/>
        </w:rPr>
        <w:t>
      005 Мемлекеттiк тiлдi және Қазақстанның басқа да халықтарының тiлдерiн дамыту                                              488467
</w:t>
      </w:r>
      <w:r>
        <w:br/>
      </w:r>
      <w:r>
        <w:rPr>
          <w:rFonts w:ascii="Times New Roman"/>
          <w:b w:val="false"/>
          <w:i w:val="false"/>
          <w:color w:val="000000"/>
          <w:sz w:val="28"/>
        </w:rPr>
        <w:t>
      006 Облыстық бюджеттерге, Астана және Алматы қалаларының бюджеттерiне мәдениет объектiлерiн дамытуға берiлетiн нысаналы даму трансферттерi                                                658800
</w:t>
      </w:r>
      <w:r>
        <w:br/>
      </w:r>
      <w:r>
        <w:rPr>
          <w:rFonts w:ascii="Times New Roman"/>
          <w:b w:val="false"/>
          <w:i w:val="false"/>
          <w:color w:val="000000"/>
          <w:sz w:val="28"/>
        </w:rPr>
        <w:t>
      104 Нашақорлыққа және есiрткi бизнесiне қарсы күрес   24131";
</w:t>
      </w:r>
      <w:r>
        <w:br/>
      </w:r>
      <w:r>
        <w:rPr>
          <w:rFonts w:ascii="Times New Roman"/>
          <w:b w:val="false"/>
          <w:i w:val="false"/>
          <w:color w:val="000000"/>
          <w:sz w:val="28"/>
        </w:rPr>
        <w:t>
      13 "Басқалар" деген функционалдық топта:
</w:t>
      </w:r>
      <w:r>
        <w:br/>
      </w:r>
      <w:r>
        <w:rPr>
          <w:rFonts w:ascii="Times New Roman"/>
          <w:b w:val="false"/>
          <w:i w:val="false"/>
          <w:color w:val="000000"/>
          <w:sz w:val="28"/>
        </w:rPr>
        <w:t>
      09 "Басқалар" деген iшкi функцияда:
</w:t>
      </w:r>
      <w:r>
        <w:br/>
      </w:r>
      <w:r>
        <w:rPr>
          <w:rFonts w:ascii="Times New Roman"/>
          <w:b w:val="false"/>
          <w:i w:val="false"/>
          <w:color w:val="000000"/>
          <w:sz w:val="28"/>
        </w:rPr>
        <w:t>
      233 "Қазақстан Республикасы Индустрия және сауда министрлiгi" деген бюджеттiк бағдарламалар әкiмшiсi бойынша "2418864" деген сандар "2407256" деген сандармен ауыстырылсын;
</w:t>
      </w:r>
      <w:r>
        <w:br/>
      </w:r>
      <w:r>
        <w:rPr>
          <w:rFonts w:ascii="Times New Roman"/>
          <w:b w:val="false"/>
          <w:i w:val="false"/>
          <w:color w:val="000000"/>
          <w:sz w:val="28"/>
        </w:rPr>
        <w:t>
      001 "Индустрия және сауда саласындағы уәкiлеттi органның қызметiн қамтамасыз ету" деген бюджеттiк бағдарламадағы "2187235" деген сандар "2175627" деген сандармен ауыстырылсын;
</w:t>
      </w:r>
      <w:r>
        <w:br/>
      </w:r>
      <w:r>
        <w:rPr>
          <w:rFonts w:ascii="Times New Roman"/>
          <w:b w:val="false"/>
          <w:i w:val="false"/>
          <w:color w:val="000000"/>
          <w:sz w:val="28"/>
        </w:rPr>
        <w:t>
      001 "Орталық органның аппараты" деген бюджеттiк бағдарламадағы "1608004" деген сандар "1597872" деген сандармен ауыстырылсын;
</w:t>
      </w:r>
      <w:r>
        <w:br/>
      </w:r>
      <w:r>
        <w:rPr>
          <w:rFonts w:ascii="Times New Roman"/>
          <w:b w:val="false"/>
          <w:i w:val="false"/>
          <w:color w:val="000000"/>
          <w:sz w:val="28"/>
        </w:rPr>
        <w:t>
      017 "Ақпараттық жүйелердiң жұмыс iстеуiн қамтамасыз ету және мемлекеттiк органдарды ақпараттық-техникалық қамтамасыз ету" бюджеттiк кiшi бағдарламадағы "72542" деген сандар "71066" деген сандармен ауыстырылсын;
</w:t>
      </w:r>
      <w:r>
        <w:br/>
      </w:r>
      <w:r>
        <w:rPr>
          <w:rFonts w:ascii="Times New Roman"/>
          <w:b w:val="false"/>
          <w:i w:val="false"/>
          <w:color w:val="000000"/>
          <w:sz w:val="28"/>
        </w:rPr>
        <w:t>
      V "Қаржы активтерiмен жасалатын операциялар бойынша сальдо" деген бөлiмде:
</w:t>
      </w:r>
      <w:r>
        <w:br/>
      </w:r>
      <w:r>
        <w:rPr>
          <w:rFonts w:ascii="Times New Roman"/>
          <w:b w:val="false"/>
          <w:i w:val="false"/>
          <w:color w:val="000000"/>
          <w:sz w:val="28"/>
        </w:rPr>
        <w:t>
      08 "Мәдениет, спорт, туризм және ақпараттық кеңiстiк" деген iшкi функцияда:
</w:t>
      </w:r>
      <w:r>
        <w:br/>
      </w:r>
      <w:r>
        <w:rPr>
          <w:rFonts w:ascii="Times New Roman"/>
          <w:b w:val="false"/>
          <w:i w:val="false"/>
          <w:color w:val="000000"/>
          <w:sz w:val="28"/>
        </w:rPr>
        <w:t>
      03 "Ақпараттық кеңiстiк" деген iшкi функцияда:
</w:t>
      </w:r>
      <w:r>
        <w:br/>
      </w:r>
      <w:r>
        <w:rPr>
          <w:rFonts w:ascii="Times New Roman"/>
          <w:b w:val="false"/>
          <w:i w:val="false"/>
          <w:color w:val="000000"/>
          <w:sz w:val="28"/>
        </w:rPr>
        <w:t>
      "200 "Қазақстан Республикасы Мәдениет, ақпарат және спорт министрлiгi 1315000" деген бюджеттiк бағдарламалар әкiмшiсi
</w:t>
      </w:r>
      <w:r>
        <w:br/>
      </w:r>
      <w:r>
        <w:rPr>
          <w:rFonts w:ascii="Times New Roman"/>
          <w:b w:val="false"/>
          <w:i w:val="false"/>
          <w:color w:val="000000"/>
          <w:sz w:val="28"/>
        </w:rPr>
        <w:t>
      022 "Бұқаралық ақпарат құралдарын институционалдық дамыту  1315000" деген бюджеттiк бағдарламасымен бiрге алынып тасталсын;
</w:t>
      </w:r>
      <w:r>
        <w:br/>
      </w:r>
      <w:r>
        <w:rPr>
          <w:rFonts w:ascii="Times New Roman"/>
          <w:b w:val="false"/>
          <w:i w:val="false"/>
          <w:color w:val="000000"/>
          <w:sz w:val="28"/>
        </w:rPr>
        <w:t>
      мынадай мазмұндағы бюджеттiк бағдарламасы бар бюджеттiк бағдарламалар әкiмшiсiмен толықтырылсын:
</w:t>
      </w:r>
      <w:r>
        <w:br/>
      </w:r>
      <w:r>
        <w:rPr>
          <w:rFonts w:ascii="Times New Roman"/>
          <w:b w:val="false"/>
          <w:i w:val="false"/>
          <w:color w:val="000000"/>
          <w:sz w:val="28"/>
        </w:rPr>
        <w:t>
      "206 Қазақстан Республикасы Мәдениет және ақпарат министрлiгi   1315000
</w:t>
      </w:r>
      <w:r>
        <w:br/>
      </w:r>
      <w:r>
        <w:rPr>
          <w:rFonts w:ascii="Times New Roman"/>
          <w:b w:val="false"/>
          <w:i w:val="false"/>
          <w:color w:val="000000"/>
          <w:sz w:val="28"/>
        </w:rPr>
        <w:t>
      019 Бұқаралық ақпарат құралдарын институционалдық дамыту  1315000";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қаулыға 2-қосымшада:
</w:t>
      </w:r>
      <w:r>
        <w:br/>
      </w:r>
      <w:r>
        <w:rPr>
          <w:rFonts w:ascii="Times New Roman"/>
          <w:b w:val="false"/>
          <w:i w:val="false"/>
          <w:color w:val="000000"/>
          <w:sz w:val="28"/>
        </w:rPr>
        <w:t>
      04 "Бiлiм беру" деген функционалдық топта:
</w:t>
      </w:r>
      <w:r>
        <w:br/>
      </w:r>
      <w:r>
        <w:rPr>
          <w:rFonts w:ascii="Times New Roman"/>
          <w:b w:val="false"/>
          <w:i w:val="false"/>
          <w:color w:val="000000"/>
          <w:sz w:val="28"/>
        </w:rPr>
        <w:t>
      "200 "Қазақстан Республикасы Мәдениет, ақпарат және спорт министрлiгi 942690" деген бюджеттiк бағдарламалар әкiмшiсi
</w:t>
      </w:r>
      <w:r>
        <w:br/>
      </w:r>
      <w:r>
        <w:rPr>
          <w:rFonts w:ascii="Times New Roman"/>
          <w:b w:val="false"/>
          <w:i w:val="false"/>
          <w:color w:val="000000"/>
          <w:sz w:val="28"/>
        </w:rPr>
        <w:t>
      002 "Спорт бойынша бiлiм беру объектiлерiн салу және қайта жаңарту 942690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Алматы қаласы "Шаңырақ" шағын ауданында спортта дарынды балалар үшiн республикалық мектеп-интернат салу 942690" деген бюджеттiк бағдарламасымен бiрге алынып тасталсын;
</w:t>
      </w:r>
      <w:r>
        <w:br/>
      </w:r>
      <w:r>
        <w:rPr>
          <w:rFonts w:ascii="Times New Roman"/>
          <w:b w:val="false"/>
          <w:i w:val="false"/>
          <w:color w:val="000000"/>
          <w:sz w:val="28"/>
        </w:rPr>
        <w:t>
      мынадай мазмұндағы бюджеттiк бағдарламасы бар бюджеттiк бағдарламалар әкiмшiсiмен толықтырылсын:
</w:t>
      </w:r>
      <w:r>
        <w:br/>
      </w:r>
      <w:r>
        <w:rPr>
          <w:rFonts w:ascii="Times New Roman"/>
          <w:b w:val="false"/>
          <w:i w:val="false"/>
          <w:color w:val="000000"/>
          <w:sz w:val="28"/>
        </w:rPr>
        <w:t>
      "205 "Қазақстан Республикасы Туризм және спорт министрлiгi
</w:t>
      </w:r>
      <w:r>
        <w:br/>
      </w:r>
      <w:r>
        <w:rPr>
          <w:rFonts w:ascii="Times New Roman"/>
          <w:b w:val="false"/>
          <w:i w:val="false"/>
          <w:color w:val="000000"/>
          <w:sz w:val="28"/>
        </w:rPr>
        <w:t>
      002 Спорт бойынша бiлiм беру объектiлерiн салу және қайта жаңарту 942690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Алматы қаласы "Шаңырақ" шағын ауданында спортта дарынды балалар үшiн республикалық мектеп-интернат салу  942690";
</w:t>
      </w:r>
      <w:r>
        <w:br/>
      </w:r>
      <w:r>
        <w:rPr>
          <w:rFonts w:ascii="Times New Roman"/>
          <w:b w:val="false"/>
          <w:i w:val="false"/>
          <w:color w:val="000000"/>
          <w:sz w:val="28"/>
        </w:rPr>
        <w:t>
      08 "Мәдениет, спорт, туризм және ақпараттық кеңiстiк" деген функционалдық топта:
</w:t>
      </w:r>
      <w:r>
        <w:br/>
      </w:r>
      <w:r>
        <w:rPr>
          <w:rFonts w:ascii="Times New Roman"/>
          <w:b w:val="false"/>
          <w:i w:val="false"/>
          <w:color w:val="000000"/>
          <w:sz w:val="28"/>
        </w:rPr>
        <w:t>
      "200 "Қазақстан Республикасы Мәдениет, ақпарат және спорт министрлiгi 11190900" деген бюджеттiк бағдарламалар әкiмшiсi
</w:t>
      </w:r>
      <w:r>
        <w:br/>
      </w:r>
      <w:r>
        <w:rPr>
          <w:rFonts w:ascii="Times New Roman"/>
          <w:b w:val="false"/>
          <w:i w:val="false"/>
          <w:color w:val="000000"/>
          <w:sz w:val="28"/>
        </w:rPr>
        <w:t>
      014 Спорт объектiлерiн салу және қайта жаңарту   9607200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Алматы облысында республикалық олимпиадалық дайындық базасын салу                                                   3107200
</w:t>
      </w:r>
      <w:r>
        <w:br/>
      </w:r>
      <w:r>
        <w:rPr>
          <w:rFonts w:ascii="Times New Roman"/>
          <w:b w:val="false"/>
          <w:i w:val="false"/>
          <w:color w:val="000000"/>
          <w:sz w:val="28"/>
        </w:rPr>
        <w:t>
      Щучье қаласында республикалық шаңғы базасын салу 2500000
</w:t>
      </w:r>
      <w:r>
        <w:br/>
      </w:r>
      <w:r>
        <w:rPr>
          <w:rFonts w:ascii="Times New Roman"/>
          <w:b w:val="false"/>
          <w:i w:val="false"/>
          <w:color w:val="000000"/>
          <w:sz w:val="28"/>
        </w:rPr>
        <w:t>
      Астана қаласында республикалық велотрек салу     4000000
</w:t>
      </w:r>
      <w:r>
        <w:br/>
      </w:r>
      <w:r>
        <w:rPr>
          <w:rFonts w:ascii="Times New Roman"/>
          <w:b w:val="false"/>
          <w:i w:val="false"/>
          <w:color w:val="000000"/>
          <w:sz w:val="28"/>
        </w:rPr>
        <w:t>
      026 Облыстық бюджеттерге, Астана және Алматы қалаларының бюджеттерiне мәдениет және спорт объектілерiн дамытуға берiлетiн нысаналы даму трансферттерi                            1583700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Қоянды өзенiнiң су қоймасында Астана қаласының тұрғындарына арналған қысқа мерзiмдi демалыс аймағы                 458800
</w:t>
      </w:r>
      <w:r>
        <w:br/>
      </w:r>
      <w:r>
        <w:rPr>
          <w:rFonts w:ascii="Times New Roman"/>
          <w:b w:val="false"/>
          <w:i w:val="false"/>
          <w:color w:val="000000"/>
          <w:sz w:val="28"/>
        </w:rPr>
        <w:t>
      Астана қаласында теннис кортын салу              924900
</w:t>
      </w:r>
      <w:r>
        <w:br/>
      </w:r>
      <w:r>
        <w:rPr>
          <w:rFonts w:ascii="Times New Roman"/>
          <w:b w:val="false"/>
          <w:i w:val="false"/>
          <w:color w:val="000000"/>
          <w:sz w:val="28"/>
        </w:rPr>
        <w:t>
      Қарағанды қаласында Сәкен Сейфуллин атындағы 700 орындық Қазақ театрын салу 200000" деген бюджеттiк бағдарламаларымен бiрге алынып тасталсын;
</w:t>
      </w:r>
      <w:r>
        <w:br/>
      </w:r>
      <w:r>
        <w:rPr>
          <w:rFonts w:ascii="Times New Roman"/>
          <w:b w:val="false"/>
          <w:i w:val="false"/>
          <w:color w:val="000000"/>
          <w:sz w:val="28"/>
        </w:rPr>
        <w:t>
      мынадай мазмұндағы бюджеттiк бағдарламалары бар бюджеттiк бағдарламалар әкiмшiсiмен толықтырылсын:
</w:t>
      </w:r>
      <w:r>
        <w:br/>
      </w:r>
      <w:r>
        <w:rPr>
          <w:rFonts w:ascii="Times New Roman"/>
          <w:b w:val="false"/>
          <w:i w:val="false"/>
          <w:color w:val="000000"/>
          <w:sz w:val="28"/>
        </w:rPr>
        <w:t>
      "205 Қазақстан Республикасы Туризм және спорт министрлiгi 10532100
</w:t>
      </w:r>
      <w:r>
        <w:br/>
      </w:r>
      <w:r>
        <w:rPr>
          <w:rFonts w:ascii="Times New Roman"/>
          <w:b w:val="false"/>
          <w:i w:val="false"/>
          <w:color w:val="000000"/>
          <w:sz w:val="28"/>
        </w:rPr>
        <w:t>
      005 Спорт объектiлерiн салу және қайта жаңарту   9607200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Алматы облысында республикалық олимпиадалық дайындық базасын салу                                                   3107200
</w:t>
      </w:r>
      <w:r>
        <w:br/>
      </w:r>
      <w:r>
        <w:rPr>
          <w:rFonts w:ascii="Times New Roman"/>
          <w:b w:val="false"/>
          <w:i w:val="false"/>
          <w:color w:val="000000"/>
          <w:sz w:val="28"/>
        </w:rPr>
        <w:t>
      Щучье қаласында республикалық шаңғы базасын салу 2500000
</w:t>
      </w:r>
      <w:r>
        <w:br/>
      </w:r>
      <w:r>
        <w:rPr>
          <w:rFonts w:ascii="Times New Roman"/>
          <w:b w:val="false"/>
          <w:i w:val="false"/>
          <w:color w:val="000000"/>
          <w:sz w:val="28"/>
        </w:rPr>
        <w:t>
      Астана қаласында республикалық велотрек салу     4000000
</w:t>
      </w:r>
      <w:r>
        <w:br/>
      </w:r>
      <w:r>
        <w:rPr>
          <w:rFonts w:ascii="Times New Roman"/>
          <w:b w:val="false"/>
          <w:i w:val="false"/>
          <w:color w:val="000000"/>
          <w:sz w:val="28"/>
        </w:rPr>
        <w:t>
      009 Облыстық бюджеттерге, Астана және Алматы қалаларының бюджеттерiне спорт объектiлерiн дамытуға берiлетiн нысаналы даму трансферттерi                                          924900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Астана қаласында теннис кортын салу              924900";
</w:t>
      </w:r>
      <w:r>
        <w:br/>
      </w:r>
      <w:r>
        <w:rPr>
          <w:rFonts w:ascii="Times New Roman"/>
          <w:b w:val="false"/>
          <w:i w:val="false"/>
          <w:color w:val="000000"/>
          <w:sz w:val="28"/>
        </w:rPr>
        <w:t>
      мынадай мазмұндағы бюджеттiк бағдарламасы бар бюджеттiк бағдарламалар әкiмшiсiмен толықтырылсын:
</w:t>
      </w:r>
      <w:r>
        <w:br/>
      </w:r>
      <w:r>
        <w:rPr>
          <w:rFonts w:ascii="Times New Roman"/>
          <w:b w:val="false"/>
          <w:i w:val="false"/>
          <w:color w:val="000000"/>
          <w:sz w:val="28"/>
        </w:rPr>
        <w:t>
      "206 Қазақстан Республикасы Мәдениет және ақпарат министрлiгi  658800
</w:t>
      </w:r>
      <w:r>
        <w:br/>
      </w:r>
      <w:r>
        <w:rPr>
          <w:rFonts w:ascii="Times New Roman"/>
          <w:b w:val="false"/>
          <w:i w:val="false"/>
          <w:color w:val="000000"/>
          <w:sz w:val="28"/>
        </w:rPr>
        <w:t>
      006 Облыстық бюджеттерге, Астана және Алматы қалаларының бюджеттерiне мәдениет объектілерiн дамытуға берiлетiн нысаналы даму трансферттерi                                          658800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Қоянды өзенiнiң су қоймасында Астана қаласының тұрғындарына арналған қысқа мерзiмдi демалыс аймағы                 458800
</w:t>
      </w:r>
      <w:r>
        <w:br/>
      </w:r>
      <w:r>
        <w:rPr>
          <w:rFonts w:ascii="Times New Roman"/>
          <w:b w:val="false"/>
          <w:i w:val="false"/>
          <w:color w:val="000000"/>
          <w:sz w:val="28"/>
        </w:rPr>
        <w:t>
      Қарағанды қаласында Сәкен Сейфуллин атындағы 700 орындық Қазақ театрын салу                                     200000";
</w:t>
      </w:r>
    </w:p>
    <w:p>
      <w:pPr>
        <w:spacing w:after="0"/>
        <w:ind w:left="0"/>
        <w:jc w:val="both"/>
      </w:pPr>
      <w:r>
        <w:rPr>
          <w:rFonts w:ascii="Times New Roman"/>
          <w:b w:val="false"/>
          <w:i w:val="false"/>
          <w:color w:val="000000"/>
          <w:sz w:val="28"/>
        </w:rPr>
        <w:t>
</w:t>
      </w:r>
      <w:r>
        <w:rPr>
          <w:rFonts w:ascii="Times New Roman"/>
          <w:b w:val="false"/>
          <w:i w:val="false"/>
          <w:color w:val="000000"/>
          <w:sz w:val="28"/>
        </w:rPr>
        <w:t>
      3) "2006 жылға арналған республикалық бюджеттiк бағдарламалардың паспорттарын бекiту туралы" Қазақстан Республикасы Yкiметiнiң 2005 жылғы 12 желтоқсандағы N 1235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"11, 12, 13, 14, 15, 16, 17, 18, 19, 20, 21, 22, 23, 24, 25, 26, 27, 28, 29, 30, 31, 32, 33, 34, 35, 36, 37-қосымшаларға сәйкес Қазақстан Республикасы Мәдениет, ақпарат және спорт министрлiгiнiң" деген алтыншы абзац алынып тасталсын;
</w:t>
      </w:r>
      <w:r>
        <w:br/>
      </w:r>
      <w:r>
        <w:rPr>
          <w:rFonts w:ascii="Times New Roman"/>
          <w:b w:val="false"/>
          <w:i w:val="false"/>
          <w:color w:val="000000"/>
          <w:sz w:val="28"/>
        </w:rPr>
        <w:t>
      мынадай мазмұндағы он бiрiншi және он екiншi абзацтармен толықтырылсын:
</w:t>
      </w:r>
      <w:r>
        <w:br/>
      </w:r>
      <w:r>
        <w:rPr>
          <w:rFonts w:ascii="Times New Roman"/>
          <w:b w:val="false"/>
          <w:i w:val="false"/>
          <w:color w:val="000000"/>
          <w:sz w:val="28"/>
        </w:rPr>
        <w:t>
      "
</w:t>
      </w:r>
      <w:r>
        <w:rPr>
          <w:rFonts w:ascii="Times New Roman"/>
          <w:b w:val="false"/>
          <w:i w:val="false"/>
          <w:color w:val="000000"/>
          <w:sz w:val="28"/>
        </w:rPr>
        <w:t xml:space="preserve"> 72-1 </w:t>
      </w:r>
      <w:r>
        <w:rPr>
          <w:rFonts w:ascii="Times New Roman"/>
          <w:b w:val="false"/>
          <w:i w:val="false"/>
          <w:color w:val="000000"/>
          <w:sz w:val="28"/>
        </w:rPr>
        <w:t>
, 
</w:t>
      </w:r>
      <w:r>
        <w:rPr>
          <w:rFonts w:ascii="Times New Roman"/>
          <w:b w:val="false"/>
          <w:i w:val="false"/>
          <w:color w:val="000000"/>
          <w:sz w:val="28"/>
        </w:rPr>
        <w:t xml:space="preserve"> 72-2 </w:t>
      </w:r>
      <w:r>
        <w:rPr>
          <w:rFonts w:ascii="Times New Roman"/>
          <w:b w:val="false"/>
          <w:i w:val="false"/>
          <w:color w:val="000000"/>
          <w:sz w:val="28"/>
        </w:rPr>
        <w:t>
, 
</w:t>
      </w:r>
      <w:r>
        <w:rPr>
          <w:rFonts w:ascii="Times New Roman"/>
          <w:b w:val="false"/>
          <w:i w:val="false"/>
          <w:color w:val="000000"/>
          <w:sz w:val="28"/>
        </w:rPr>
        <w:t xml:space="preserve"> 72-3 </w:t>
      </w:r>
      <w:r>
        <w:rPr>
          <w:rFonts w:ascii="Times New Roman"/>
          <w:b w:val="false"/>
          <w:i w:val="false"/>
          <w:color w:val="000000"/>
          <w:sz w:val="28"/>
        </w:rPr>
        <w:t>
, 
</w:t>
      </w:r>
      <w:r>
        <w:rPr>
          <w:rFonts w:ascii="Times New Roman"/>
          <w:b w:val="false"/>
          <w:i w:val="false"/>
          <w:color w:val="000000"/>
          <w:sz w:val="28"/>
        </w:rPr>
        <w:t xml:space="preserve"> 72-4 </w:t>
      </w:r>
      <w:r>
        <w:rPr>
          <w:rFonts w:ascii="Times New Roman"/>
          <w:b w:val="false"/>
          <w:i w:val="false"/>
          <w:color w:val="000000"/>
          <w:sz w:val="28"/>
        </w:rPr>
        <w:t>
, 
</w:t>
      </w:r>
      <w:r>
        <w:rPr>
          <w:rFonts w:ascii="Times New Roman"/>
          <w:b w:val="false"/>
          <w:i w:val="false"/>
          <w:color w:val="000000"/>
          <w:sz w:val="28"/>
        </w:rPr>
        <w:t xml:space="preserve"> 72-5 </w:t>
      </w:r>
      <w:r>
        <w:rPr>
          <w:rFonts w:ascii="Times New Roman"/>
          <w:b w:val="false"/>
          <w:i w:val="false"/>
          <w:color w:val="000000"/>
          <w:sz w:val="28"/>
        </w:rPr>
        <w:t>
, 
</w:t>
      </w:r>
      <w:r>
        <w:rPr>
          <w:rFonts w:ascii="Times New Roman"/>
          <w:b w:val="false"/>
          <w:i w:val="false"/>
          <w:color w:val="000000"/>
          <w:sz w:val="28"/>
        </w:rPr>
        <w:t xml:space="preserve"> 72-6 </w:t>
      </w:r>
      <w:r>
        <w:rPr>
          <w:rFonts w:ascii="Times New Roman"/>
          <w:b w:val="false"/>
          <w:i w:val="false"/>
          <w:color w:val="000000"/>
          <w:sz w:val="28"/>
        </w:rPr>
        <w:t>
, 
</w:t>
      </w:r>
      <w:r>
        <w:rPr>
          <w:rFonts w:ascii="Times New Roman"/>
          <w:b w:val="false"/>
          <w:i w:val="false"/>
          <w:color w:val="000000"/>
          <w:sz w:val="28"/>
        </w:rPr>
        <w:t xml:space="preserve"> 72-7 </w:t>
      </w:r>
      <w:r>
        <w:rPr>
          <w:rFonts w:ascii="Times New Roman"/>
          <w:b w:val="false"/>
          <w:i w:val="false"/>
          <w:color w:val="000000"/>
          <w:sz w:val="28"/>
        </w:rPr>
        <w:t>
, 
</w:t>
      </w:r>
      <w:r>
        <w:rPr>
          <w:rFonts w:ascii="Times New Roman"/>
          <w:b w:val="false"/>
          <w:i w:val="false"/>
          <w:color w:val="000000"/>
          <w:sz w:val="28"/>
        </w:rPr>
        <w:t xml:space="preserve"> 72-8 </w:t>
      </w:r>
      <w:r>
        <w:rPr>
          <w:rFonts w:ascii="Times New Roman"/>
          <w:b w:val="false"/>
          <w:i w:val="false"/>
          <w:color w:val="000000"/>
          <w:sz w:val="28"/>
        </w:rPr>
        <w:t>
, 
</w:t>
      </w:r>
      <w:r>
        <w:rPr>
          <w:rFonts w:ascii="Times New Roman"/>
          <w:b w:val="false"/>
          <w:i w:val="false"/>
          <w:color w:val="000000"/>
          <w:sz w:val="28"/>
        </w:rPr>
        <w:t xml:space="preserve"> 72-9 </w:t>
      </w:r>
      <w:r>
        <w:rPr>
          <w:rFonts w:ascii="Times New Roman"/>
          <w:b w:val="false"/>
          <w:i w:val="false"/>
          <w:color w:val="000000"/>
          <w:sz w:val="28"/>
        </w:rPr>
        <w:t>
, 
</w:t>
      </w:r>
      <w:r>
        <w:rPr>
          <w:rFonts w:ascii="Times New Roman"/>
          <w:b w:val="false"/>
          <w:i w:val="false"/>
          <w:color w:val="000000"/>
          <w:sz w:val="28"/>
        </w:rPr>
        <w:t xml:space="preserve"> 72-10 </w:t>
      </w:r>
      <w:r>
        <w:rPr>
          <w:rFonts w:ascii="Times New Roman"/>
          <w:b w:val="false"/>
          <w:i w:val="false"/>
          <w:color w:val="000000"/>
          <w:sz w:val="28"/>
        </w:rPr>
        <w:t>
, 
</w:t>
      </w:r>
      <w:r>
        <w:rPr>
          <w:rFonts w:ascii="Times New Roman"/>
          <w:b w:val="false"/>
          <w:i w:val="false"/>
          <w:color w:val="000000"/>
          <w:sz w:val="28"/>
        </w:rPr>
        <w:t xml:space="preserve"> 72-11 </w:t>
      </w:r>
      <w:r>
        <w:rPr>
          <w:rFonts w:ascii="Times New Roman"/>
          <w:b w:val="false"/>
          <w:i w:val="false"/>
          <w:color w:val="000000"/>
          <w:sz w:val="28"/>
        </w:rPr>
        <w:t>
, 
</w:t>
      </w:r>
      <w:r>
        <w:rPr>
          <w:rFonts w:ascii="Times New Roman"/>
          <w:b w:val="false"/>
          <w:i w:val="false"/>
          <w:color w:val="000000"/>
          <w:sz w:val="28"/>
        </w:rPr>
        <w:t xml:space="preserve"> 72-12 </w:t>
      </w:r>
      <w:r>
        <w:rPr>
          <w:rFonts w:ascii="Times New Roman"/>
          <w:b w:val="false"/>
          <w:i w:val="false"/>
          <w:color w:val="000000"/>
          <w:sz w:val="28"/>
        </w:rPr>
        <w:t>
-қосымшаларға сәйкес Қазақстан Республикасы 
</w:t>
      </w:r>
      <w:r>
        <w:rPr>
          <w:rFonts w:ascii="Times New Roman"/>
          <w:b w:val="false"/>
          <w:i w:val="false"/>
          <w:color w:val="000000"/>
          <w:sz w:val="28"/>
        </w:rPr>
        <w:t xml:space="preserve"> Туризм және спорт министрлiгiнiң </w:t>
      </w:r>
      <w:r>
        <w:rPr>
          <w:rFonts w:ascii="Times New Roman"/>
          <w:b w:val="false"/>
          <w:i w:val="false"/>
          <w:color w:val="000000"/>
          <w:sz w:val="28"/>
        </w:rPr>
        <w:t>
";
</w:t>
      </w:r>
      <w:r>
        <w:br/>
      </w:r>
      <w:r>
        <w:rPr>
          <w:rFonts w:ascii="Times New Roman"/>
          <w:b w:val="false"/>
          <w:i w:val="false"/>
          <w:color w:val="000000"/>
          <w:sz w:val="28"/>
        </w:rPr>
        <w:t>
      "
</w:t>
      </w:r>
      <w:r>
        <w:rPr>
          <w:rFonts w:ascii="Times New Roman"/>
          <w:b w:val="false"/>
          <w:i w:val="false"/>
          <w:color w:val="000000"/>
          <w:sz w:val="28"/>
        </w:rPr>
        <w:t xml:space="preserve"> 72-13 </w:t>
      </w:r>
      <w:r>
        <w:rPr>
          <w:rFonts w:ascii="Times New Roman"/>
          <w:b w:val="false"/>
          <w:i w:val="false"/>
          <w:color w:val="000000"/>
          <w:sz w:val="28"/>
        </w:rPr>
        <w:t>
, 
</w:t>
      </w:r>
      <w:r>
        <w:rPr>
          <w:rFonts w:ascii="Times New Roman"/>
          <w:b w:val="false"/>
          <w:i w:val="false"/>
          <w:color w:val="000000"/>
          <w:sz w:val="28"/>
        </w:rPr>
        <w:t xml:space="preserve"> 72-14 </w:t>
      </w:r>
      <w:r>
        <w:rPr>
          <w:rFonts w:ascii="Times New Roman"/>
          <w:b w:val="false"/>
          <w:i w:val="false"/>
          <w:color w:val="000000"/>
          <w:sz w:val="28"/>
        </w:rPr>
        <w:t>
, 
</w:t>
      </w:r>
      <w:r>
        <w:rPr>
          <w:rFonts w:ascii="Times New Roman"/>
          <w:b w:val="false"/>
          <w:i w:val="false"/>
          <w:color w:val="000000"/>
          <w:sz w:val="28"/>
        </w:rPr>
        <w:t xml:space="preserve"> 72-15 </w:t>
      </w:r>
      <w:r>
        <w:rPr>
          <w:rFonts w:ascii="Times New Roman"/>
          <w:b w:val="false"/>
          <w:i w:val="false"/>
          <w:color w:val="000000"/>
          <w:sz w:val="28"/>
        </w:rPr>
        <w:t>
, 
</w:t>
      </w:r>
      <w:r>
        <w:rPr>
          <w:rFonts w:ascii="Times New Roman"/>
          <w:b w:val="false"/>
          <w:i w:val="false"/>
          <w:color w:val="000000"/>
          <w:sz w:val="28"/>
        </w:rPr>
        <w:t xml:space="preserve"> 72-16 </w:t>
      </w:r>
      <w:r>
        <w:rPr>
          <w:rFonts w:ascii="Times New Roman"/>
          <w:b w:val="false"/>
          <w:i w:val="false"/>
          <w:color w:val="000000"/>
          <w:sz w:val="28"/>
        </w:rPr>
        <w:t>
, 
</w:t>
      </w:r>
      <w:r>
        <w:rPr>
          <w:rFonts w:ascii="Times New Roman"/>
          <w:b w:val="false"/>
          <w:i w:val="false"/>
          <w:color w:val="000000"/>
          <w:sz w:val="28"/>
        </w:rPr>
        <w:t xml:space="preserve"> 72-17 </w:t>
      </w:r>
      <w:r>
        <w:rPr>
          <w:rFonts w:ascii="Times New Roman"/>
          <w:b w:val="false"/>
          <w:i w:val="false"/>
          <w:color w:val="000000"/>
          <w:sz w:val="28"/>
        </w:rPr>
        <w:t>
, 
</w:t>
      </w:r>
      <w:r>
        <w:rPr>
          <w:rFonts w:ascii="Times New Roman"/>
          <w:b w:val="false"/>
          <w:i w:val="false"/>
          <w:color w:val="000000"/>
          <w:sz w:val="28"/>
        </w:rPr>
        <w:t xml:space="preserve"> 72-18 </w:t>
      </w:r>
      <w:r>
        <w:rPr>
          <w:rFonts w:ascii="Times New Roman"/>
          <w:b w:val="false"/>
          <w:i w:val="false"/>
          <w:color w:val="000000"/>
          <w:sz w:val="28"/>
        </w:rPr>
        <w:t>
, 
</w:t>
      </w:r>
      <w:r>
        <w:rPr>
          <w:rFonts w:ascii="Times New Roman"/>
          <w:b w:val="false"/>
          <w:i w:val="false"/>
          <w:color w:val="000000"/>
          <w:sz w:val="28"/>
        </w:rPr>
        <w:t xml:space="preserve"> 72-19 </w:t>
      </w:r>
      <w:r>
        <w:rPr>
          <w:rFonts w:ascii="Times New Roman"/>
          <w:b w:val="false"/>
          <w:i w:val="false"/>
          <w:color w:val="000000"/>
          <w:sz w:val="28"/>
        </w:rPr>
        <w:t>
, 
</w:t>
      </w:r>
      <w:r>
        <w:rPr>
          <w:rFonts w:ascii="Times New Roman"/>
          <w:b w:val="false"/>
          <w:i w:val="false"/>
          <w:color w:val="000000"/>
          <w:sz w:val="28"/>
        </w:rPr>
        <w:t xml:space="preserve"> 72-20 </w:t>
      </w:r>
      <w:r>
        <w:rPr>
          <w:rFonts w:ascii="Times New Roman"/>
          <w:b w:val="false"/>
          <w:i w:val="false"/>
          <w:color w:val="000000"/>
          <w:sz w:val="28"/>
        </w:rPr>
        <w:t>
, 
</w:t>
      </w:r>
      <w:r>
        <w:rPr>
          <w:rFonts w:ascii="Times New Roman"/>
          <w:b w:val="false"/>
          <w:i w:val="false"/>
          <w:color w:val="000000"/>
          <w:sz w:val="28"/>
        </w:rPr>
        <w:t xml:space="preserve"> 72-21 </w:t>
      </w:r>
      <w:r>
        <w:rPr>
          <w:rFonts w:ascii="Times New Roman"/>
          <w:b w:val="false"/>
          <w:i w:val="false"/>
          <w:color w:val="000000"/>
          <w:sz w:val="28"/>
        </w:rPr>
        <w:t>
, 
</w:t>
      </w:r>
      <w:r>
        <w:rPr>
          <w:rFonts w:ascii="Times New Roman"/>
          <w:b w:val="false"/>
          <w:i w:val="false"/>
          <w:color w:val="000000"/>
          <w:sz w:val="28"/>
        </w:rPr>
        <w:t xml:space="preserve"> 72-22 </w:t>
      </w:r>
      <w:r>
        <w:rPr>
          <w:rFonts w:ascii="Times New Roman"/>
          <w:b w:val="false"/>
          <w:i w:val="false"/>
          <w:color w:val="000000"/>
          <w:sz w:val="28"/>
        </w:rPr>
        <w:t>
, 
</w:t>
      </w:r>
      <w:r>
        <w:rPr>
          <w:rFonts w:ascii="Times New Roman"/>
          <w:b w:val="false"/>
          <w:i w:val="false"/>
          <w:color w:val="000000"/>
          <w:sz w:val="28"/>
        </w:rPr>
        <w:t xml:space="preserve"> 72-23 </w:t>
      </w:r>
      <w:r>
        <w:rPr>
          <w:rFonts w:ascii="Times New Roman"/>
          <w:b w:val="false"/>
          <w:i w:val="false"/>
          <w:color w:val="000000"/>
          <w:sz w:val="28"/>
        </w:rPr>
        <w:t>
, 
</w:t>
      </w:r>
      <w:r>
        <w:rPr>
          <w:rFonts w:ascii="Times New Roman"/>
          <w:b w:val="false"/>
          <w:i w:val="false"/>
          <w:color w:val="000000"/>
          <w:sz w:val="28"/>
        </w:rPr>
        <w:t xml:space="preserve"> 72-24 </w:t>
      </w:r>
      <w:r>
        <w:rPr>
          <w:rFonts w:ascii="Times New Roman"/>
          <w:b w:val="false"/>
          <w:i w:val="false"/>
          <w:color w:val="000000"/>
          <w:sz w:val="28"/>
        </w:rPr>
        <w:t>
, 
</w:t>
      </w:r>
      <w:r>
        <w:rPr>
          <w:rFonts w:ascii="Times New Roman"/>
          <w:b w:val="false"/>
          <w:i w:val="false"/>
          <w:color w:val="000000"/>
          <w:sz w:val="28"/>
        </w:rPr>
        <w:t xml:space="preserve"> 72-25 </w:t>
      </w:r>
      <w:r>
        <w:rPr>
          <w:rFonts w:ascii="Times New Roman"/>
          <w:b w:val="false"/>
          <w:i w:val="false"/>
          <w:color w:val="000000"/>
          <w:sz w:val="28"/>
        </w:rPr>
        <w:t>
, 
</w:t>
      </w:r>
      <w:r>
        <w:rPr>
          <w:rFonts w:ascii="Times New Roman"/>
          <w:b w:val="false"/>
          <w:i w:val="false"/>
          <w:color w:val="000000"/>
          <w:sz w:val="28"/>
        </w:rPr>
        <w:t xml:space="preserve"> 72-26 </w:t>
      </w:r>
      <w:r>
        <w:rPr>
          <w:rFonts w:ascii="Times New Roman"/>
          <w:b w:val="false"/>
          <w:i w:val="false"/>
          <w:color w:val="000000"/>
          <w:sz w:val="28"/>
        </w:rPr>
        <w:t>
, 
</w:t>
      </w:r>
      <w:r>
        <w:rPr>
          <w:rFonts w:ascii="Times New Roman"/>
          <w:b w:val="false"/>
          <w:i w:val="false"/>
          <w:color w:val="000000"/>
          <w:sz w:val="28"/>
        </w:rPr>
        <w:t xml:space="preserve"> 72-27 </w:t>
      </w:r>
      <w:r>
        <w:rPr>
          <w:rFonts w:ascii="Times New Roman"/>
          <w:b w:val="false"/>
          <w:i w:val="false"/>
          <w:color w:val="000000"/>
          <w:sz w:val="28"/>
        </w:rPr>
        <w:t>
, 
</w:t>
      </w:r>
      <w:r>
        <w:rPr>
          <w:rFonts w:ascii="Times New Roman"/>
          <w:b w:val="false"/>
          <w:i w:val="false"/>
          <w:color w:val="000000"/>
          <w:sz w:val="28"/>
        </w:rPr>
        <w:t xml:space="preserve"> 72-28 </w:t>
      </w:r>
      <w:r>
        <w:rPr>
          <w:rFonts w:ascii="Times New Roman"/>
          <w:b w:val="false"/>
          <w:i w:val="false"/>
          <w:color w:val="000000"/>
          <w:sz w:val="28"/>
        </w:rPr>
        <w:t>
, 
</w:t>
      </w:r>
      <w:r>
        <w:rPr>
          <w:rFonts w:ascii="Times New Roman"/>
          <w:b w:val="false"/>
          <w:i w:val="false"/>
          <w:color w:val="000000"/>
          <w:sz w:val="28"/>
        </w:rPr>
        <w:t xml:space="preserve"> 72-29 </w:t>
      </w:r>
      <w:r>
        <w:rPr>
          <w:rFonts w:ascii="Times New Roman"/>
          <w:b w:val="false"/>
          <w:i w:val="false"/>
          <w:color w:val="000000"/>
          <w:sz w:val="28"/>
        </w:rPr>
        <w:t>
, 
</w:t>
      </w:r>
      <w:r>
        <w:rPr>
          <w:rFonts w:ascii="Times New Roman"/>
          <w:b w:val="false"/>
          <w:i w:val="false"/>
          <w:color w:val="000000"/>
          <w:sz w:val="28"/>
        </w:rPr>
        <w:t xml:space="preserve"> 72-30 </w:t>
      </w:r>
      <w:r>
        <w:rPr>
          <w:rFonts w:ascii="Times New Roman"/>
          <w:b w:val="false"/>
          <w:i w:val="false"/>
          <w:color w:val="000000"/>
          <w:sz w:val="28"/>
        </w:rPr>
        <w:t>
, 
</w:t>
      </w:r>
      <w:r>
        <w:rPr>
          <w:rFonts w:ascii="Times New Roman"/>
          <w:b w:val="false"/>
          <w:i w:val="false"/>
          <w:color w:val="000000"/>
          <w:sz w:val="28"/>
        </w:rPr>
        <w:t xml:space="preserve"> 72-31 </w:t>
      </w:r>
      <w:r>
        <w:rPr>
          <w:rFonts w:ascii="Times New Roman"/>
          <w:b w:val="false"/>
          <w:i w:val="false"/>
          <w:color w:val="000000"/>
          <w:sz w:val="28"/>
        </w:rPr>
        <w:t>
, 
</w:t>
      </w:r>
      <w:r>
        <w:rPr>
          <w:rFonts w:ascii="Times New Roman"/>
          <w:b w:val="false"/>
          <w:i w:val="false"/>
          <w:color w:val="000000"/>
          <w:sz w:val="28"/>
        </w:rPr>
        <w:t xml:space="preserve"> 72-32 </w:t>
      </w:r>
      <w:r>
        <w:rPr>
          <w:rFonts w:ascii="Times New Roman"/>
          <w:b w:val="false"/>
          <w:i w:val="false"/>
          <w:color w:val="000000"/>
          <w:sz w:val="28"/>
        </w:rPr>
        <w:t>
, 
</w:t>
      </w:r>
      <w:r>
        <w:rPr>
          <w:rFonts w:ascii="Times New Roman"/>
          <w:b w:val="false"/>
          <w:i w:val="false"/>
          <w:color w:val="000000"/>
          <w:sz w:val="28"/>
        </w:rPr>
        <w:t xml:space="preserve"> 72-33 </w:t>
      </w:r>
      <w:r>
        <w:rPr>
          <w:rFonts w:ascii="Times New Roman"/>
          <w:b w:val="false"/>
          <w:i w:val="false"/>
          <w:color w:val="000000"/>
          <w:sz w:val="28"/>
        </w:rPr>
        <w:t>
-қосымшаларға сәйкес Қазақстан Республикасы 
</w:t>
      </w:r>
      <w:r>
        <w:rPr>
          <w:rFonts w:ascii="Times New Roman"/>
          <w:b w:val="false"/>
          <w:i w:val="false"/>
          <w:color w:val="000000"/>
          <w:sz w:val="28"/>
        </w:rPr>
        <w:t xml:space="preserve"> Мәдениет және ақпарат министрлiгiнiң </w:t>
      </w:r>
      <w:r>
        <w:rPr>
          <w:rFonts w:ascii="Times New Roman"/>
          <w:b w:val="false"/>
          <w:i w:val="false"/>
          <w:color w:val="000000"/>
          <w:sz w:val="28"/>
        </w:rPr>
        <w:t>
";
</w:t>
      </w:r>
      <w:r>
        <w:br/>
      </w:r>
      <w:r>
        <w:rPr>
          <w:rFonts w:ascii="Times New Roman"/>
          <w:b w:val="false"/>
          <w:i w:val="false"/>
          <w:color w:val="000000"/>
          <w:sz w:val="28"/>
        </w:rPr>
        <w:t>
      осы қаулыға 1, 2, 3, 4, 5, 6, 8, 9, 10, 11, 12, 13, 14, 15, 16, 17, 18, 19, 20, 21, 22, 23, 24, 25, 26, 27, 28, 29, 30, 31, 32, 33-қосымшаларға сәйкес көрсетiлген қаулыға 72-1, 72-2, 72-3, 72-4, 72-5, 72-6, 72-7, 72-8, 72-9, 72-10, 72-11, 72-12, 72-13, 72-14 72-15, 72-16, 72-17, 72-18, 72-19, 72-20, 72-21, 72-22, 72-23, 72-24, 72-25, 72-26, 72-27, 72-28, 72-29, 72-30, 72-31, 72-32, 72-33-қосымшалармен толықтырылсын;
</w:t>
      </w:r>
      <w:r>
        <w:br/>
      </w:r>
      <w:r>
        <w:rPr>
          <w:rFonts w:ascii="Times New Roman"/>
          <w:b w:val="false"/>
          <w:i w:val="false"/>
          <w:color w:val="000000"/>
          <w:sz w:val="28"/>
        </w:rPr>
        <w:t>
      жиырма бiрiншi абзацтағы "348" деген сандар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қаулыға 
</w:t>
      </w:r>
      <w:r>
        <w:rPr>
          <w:rFonts w:ascii="Times New Roman"/>
          <w:b w:val="false"/>
          <w:i w:val="false"/>
          <w:color w:val="000000"/>
          <w:sz w:val="28"/>
        </w:rPr>
        <w:t xml:space="preserve"> 326-қосымшада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Құны: 2175627 мың теңге (екi миллиард бiр жүз жетпiс бес миллион алты жүз жиырма жетi мың теңге)";
</w:t>
      </w:r>
      <w:r>
        <w:br/>
      </w:r>
      <w:r>
        <w:rPr>
          <w:rFonts w:ascii="Times New Roman"/>
          <w:b w:val="false"/>
          <w:i w:val="false"/>
          <w:color w:val="000000"/>
          <w:sz w:val="28"/>
        </w:rPr>
        <w:t>
      6-тармақтың кестесiнде 5-бағанда реттiк нөмiрi 2-жолдағы "штат саны 458 бiрлiк" деген сөздер "штат саны 444 бiрлiк"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1-қосымша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"Туризм және спорт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60 311 мың теңге (алпыс миллион үш жүз он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Қазақстан Республикасының "Мемлекеттiк қызмет туралы"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Туризм және спорт министрлiгiнiң мәселелерi" туралы Қазақстан Республикасы Үкiметiнiң 2006 жылғы 26 сәуiрдегi N 329 
</w:t>
      </w:r>
      <w:r>
        <w:rPr>
          <w:rFonts w:ascii="Times New Roman"/>
          <w:b w:val="false"/>
          <w:i w:val="false"/>
          <w:color w:val="000000"/>
          <w:sz w:val="28"/>
        </w:rPr>
        <w:t xml:space="preserve"> қаулысы </w:t>
      </w:r>
      <w:r>
        <w:rPr>
          <w:rFonts w:ascii="Times New Roman"/>
          <w:b w:val="false"/>
          <w:i w:val="false"/>
          <w:color w:val="000000"/>
          <w:sz w:val="28"/>
        </w:rPr>
        <w:t>
; "Қызмет телефондары және мемлекеттік органдардың аппаратын орналастыруға арналған алаңдардың нормалары туралы" Қазақстан Республикасы Үкiметiнiң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қаржыландырылатын ұйымдар үшін электр жарығын, жылуды, ыстық және суық суды және басқа да коммуналдық қызметтердi қолданудың нормалары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көлiктiк қызмет көрсетуге арналған қызметтiк жеңiл автомобильдердi пайдалануды реттеу туралы" Қазақстан Республикасы Үкiметiнiң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 қаражаты есебiнен ұсталатын мемлекеттiк мекемелер қызметкерлерiнiң, сондай-ақ Қазақстан Республикасы Парламентi депутаттарының Қазақстан Республикасының iшiндегi қызметтiк iссапары туралы ереженi бекiту туралы" Қазақстан Республикасы Үкiметiнiң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стратегиялық саясатты жүргiзу, туризм және спорт саласында мемлекеттiк саясатты қалыптастыру және iске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туризм және спорт саласында құқықтық, экономикалық және ұйымдық негiздердi құру жөнiнде iс-шаралар өткiзудi ұйымдастыру және қамтамасыз ету, дене шынықтыруды, жоғары жетiстiктер спортын және салауатты өмiр салтын дамыту мен насихаттауды ұйымдастыруды қамтамасыз ету. Мемлекеттiк, салалық (секторалдық) бағдарламалар әзiрлеу және оларды iске асыру, туризм және спорт салаларының дамуына талдаулар жүргiзу, туризм индустриясы мен спорттың әлемдiк тәжiрибесiн, соның iшiнде кластерлiк бастамалар шеңберiнде зерттеу және жинақтау. Спортқа және туристiк индустрияға инвестициялар тарту үшiн қолайлы жағдайлар жасау. Туризм, дене шынықтыру мен спорт салаларындағы мемлекеттiк саясаттың iске асырылуын бақылауды қамтамасыз ету, жаңа технологиялар әзiрлеу және салалардың даму жағдайына мониторинг жүргiзу. Лауазымдық мiндеттерiн тиiмдi орындау және кәсiби шеберлiгiн жетiлдiру үшiн оларға қойылатын бiлiктiлiк талаптарына сәйкес кәсiптiк қызмет саласындағы теориялық және практикалық бiлiмiн, машықтары мен дағдыларын жаңалау.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саны
</w:t>
            </w:r>
            <w:r>
              <w:br/>
            </w:r>
            <w:r>
              <w:rPr>
                <w:rFonts w:ascii="Times New Roman"/>
                <w:b w:val="false"/>
                <w:i w:val="false"/>
                <w:color w:val="000000"/>
                <w:sz w:val="20"/>
              </w:rPr>
              <w:t>
лимиті шегінде орта-
</w:t>
            </w:r>
            <w:r>
              <w:br/>
            </w:r>
            <w:r>
              <w:rPr>
                <w:rFonts w:ascii="Times New Roman"/>
                <w:b w:val="false"/>
                <w:i w:val="false"/>
                <w:color w:val="000000"/>
                <w:sz w:val="20"/>
              </w:rPr>
              <w:t>
лық аппаратты және
</w:t>
            </w:r>
            <w:r>
              <w:br/>
            </w:r>
            <w:r>
              <w:rPr>
                <w:rFonts w:ascii="Times New Roman"/>
                <w:b w:val="false"/>
                <w:i w:val="false"/>
                <w:color w:val="000000"/>
                <w:sz w:val="20"/>
              </w:rPr>
              <w:t>
оның комитеттерін
</w:t>
            </w:r>
            <w:r>
              <w:br/>
            </w:r>
            <w:r>
              <w:rPr>
                <w:rFonts w:ascii="Times New Roman"/>
                <w:b w:val="false"/>
                <w:i w:val="false"/>
                <w:color w:val="000000"/>
                <w:sz w:val="20"/>
              </w:rPr>
              <w:t>
ұстау және қызмет
</w:t>
            </w:r>
            <w:r>
              <w:br/>
            </w:r>
            <w:r>
              <w:rPr>
                <w:rFonts w:ascii="Times New Roman"/>
                <w:b w:val="false"/>
                <w:i w:val="false"/>
                <w:color w:val="000000"/>
                <w:sz w:val="20"/>
              </w:rPr>
              <w:t>
көрсету; нормативтік-құқықтық
</w:t>
            </w:r>
            <w:r>
              <w:br/>
            </w:r>
            <w:r>
              <w:rPr>
                <w:rFonts w:ascii="Times New Roman"/>
                <w:b w:val="false"/>
                <w:i w:val="false"/>
                <w:color w:val="000000"/>
                <w:sz w:val="20"/>
              </w:rPr>
              <w:t>
кесімдердің жобаларын
</w:t>
            </w:r>
            <w:r>
              <w:br/>
            </w:r>
            <w:r>
              <w:rPr>
                <w:rFonts w:ascii="Times New Roman"/>
                <w:b w:val="false"/>
                <w:i w:val="false"/>
                <w:color w:val="000000"/>
                <w:sz w:val="20"/>
              </w:rPr>
              <w:t>
әзірлеу және оларды
</w:t>
            </w:r>
            <w:r>
              <w:br/>
            </w:r>
            <w:r>
              <w:rPr>
                <w:rFonts w:ascii="Times New Roman"/>
                <w:b w:val="false"/>
                <w:i w:val="false"/>
                <w:color w:val="000000"/>
                <w:sz w:val="20"/>
              </w:rPr>
              <w:t>
жетілдіру жөнінде
</w:t>
            </w:r>
            <w:r>
              <w:br/>
            </w:r>
            <w:r>
              <w:rPr>
                <w:rFonts w:ascii="Times New Roman"/>
                <w:b w:val="false"/>
                <w:i w:val="false"/>
                <w:color w:val="000000"/>
                <w:sz w:val="20"/>
              </w:rPr>
              <w:t>
ұсыныстар беру;
</w:t>
            </w:r>
            <w:r>
              <w:br/>
            </w:r>
            <w:r>
              <w:rPr>
                <w:rFonts w:ascii="Times New Roman"/>
                <w:b w:val="false"/>
                <w:i w:val="false"/>
                <w:color w:val="000000"/>
                <w:sz w:val="20"/>
              </w:rPr>
              <w:t>
дене шынықтыру-сауық-
</w:t>
            </w:r>
            <w:r>
              <w:br/>
            </w:r>
            <w:r>
              <w:rPr>
                <w:rFonts w:ascii="Times New Roman"/>
                <w:b w:val="false"/>
                <w:i w:val="false"/>
                <w:color w:val="000000"/>
                <w:sz w:val="20"/>
              </w:rPr>
              <w:t>
тыру және спорттық
</w:t>
            </w:r>
            <w:r>
              <w:br/>
            </w:r>
            <w:r>
              <w:rPr>
                <w:rFonts w:ascii="Times New Roman"/>
                <w:b w:val="false"/>
                <w:i w:val="false"/>
                <w:color w:val="000000"/>
                <w:sz w:val="20"/>
              </w:rPr>
              <w:t>
қызметтерге лицензия-
</w:t>
            </w:r>
            <w:r>
              <w:br/>
            </w:r>
            <w:r>
              <w:rPr>
                <w:rFonts w:ascii="Times New Roman"/>
                <w:b w:val="false"/>
                <w:i w:val="false"/>
                <w:color w:val="000000"/>
                <w:sz w:val="20"/>
              </w:rPr>
              <w:t>
лар беруді, дене
</w:t>
            </w:r>
            <w:r>
              <w:br/>
            </w:r>
            <w:r>
              <w:rPr>
                <w:rFonts w:ascii="Times New Roman"/>
                <w:b w:val="false"/>
                <w:i w:val="false"/>
                <w:color w:val="000000"/>
                <w:sz w:val="20"/>
              </w:rPr>
              <w:t>
шынықтыру және спорт
</w:t>
            </w:r>
            <w:r>
              <w:br/>
            </w:r>
            <w:r>
              <w:rPr>
                <w:rFonts w:ascii="Times New Roman"/>
                <w:b w:val="false"/>
                <w:i w:val="false"/>
                <w:color w:val="000000"/>
                <w:sz w:val="20"/>
              </w:rPr>
              <w:t>
жөніндегі қызметті
</w:t>
            </w:r>
            <w:r>
              <w:br/>
            </w:r>
            <w:r>
              <w:rPr>
                <w:rFonts w:ascii="Times New Roman"/>
                <w:b w:val="false"/>
                <w:i w:val="false"/>
                <w:color w:val="000000"/>
                <w:sz w:val="20"/>
              </w:rPr>
              <w:t>
жүзеге асыратын рес-
</w:t>
            </w:r>
            <w:r>
              <w:br/>
            </w:r>
            <w:r>
              <w:rPr>
                <w:rFonts w:ascii="Times New Roman"/>
                <w:b w:val="false"/>
                <w:i w:val="false"/>
                <w:color w:val="000000"/>
                <w:sz w:val="20"/>
              </w:rPr>
              <w:t>
публикалық қоғамдық
</w:t>
            </w:r>
            <w:r>
              <w:br/>
            </w:r>
            <w:r>
              <w:rPr>
                <w:rFonts w:ascii="Times New Roman"/>
                <w:b w:val="false"/>
                <w:i w:val="false"/>
                <w:color w:val="000000"/>
                <w:sz w:val="20"/>
              </w:rPr>
              <w:t>
бірлестіктерді аккре-
</w:t>
            </w:r>
            <w:r>
              <w:br/>
            </w:r>
            <w:r>
              <w:rPr>
                <w:rFonts w:ascii="Times New Roman"/>
                <w:b w:val="false"/>
                <w:i w:val="false"/>
                <w:color w:val="000000"/>
                <w:sz w:val="20"/>
              </w:rPr>
              <w:t>
диттеуді және спорт-
</w:t>
            </w:r>
            <w:r>
              <w:br/>
            </w:r>
            <w:r>
              <w:rPr>
                <w:rFonts w:ascii="Times New Roman"/>
                <w:b w:val="false"/>
                <w:i w:val="false"/>
                <w:color w:val="000000"/>
                <w:sz w:val="20"/>
              </w:rPr>
              <w:t>
тық костюмдер мен
</w:t>
            </w:r>
            <w:r>
              <w:br/>
            </w:r>
            <w:r>
              <w:rPr>
                <w:rFonts w:ascii="Times New Roman"/>
                <w:b w:val="false"/>
                <w:i w:val="false"/>
                <w:color w:val="000000"/>
                <w:sz w:val="20"/>
              </w:rPr>
              <w:t>
басқа да спорттық
</w:t>
            </w:r>
            <w:r>
              <w:br/>
            </w:r>
            <w:r>
              <w:rPr>
                <w:rFonts w:ascii="Times New Roman"/>
                <w:b w:val="false"/>
                <w:i w:val="false"/>
                <w:color w:val="000000"/>
                <w:sz w:val="20"/>
              </w:rPr>
              <w:t>
керек-жарақты ресім-
</w:t>
            </w:r>
            <w:r>
              <w:br/>
            </w:r>
            <w:r>
              <w:rPr>
                <w:rFonts w:ascii="Times New Roman"/>
                <w:b w:val="false"/>
                <w:i w:val="false"/>
                <w:color w:val="000000"/>
                <w:sz w:val="20"/>
              </w:rPr>
              <w:t>
деу кезінде "Қазақс-
</w:t>
            </w:r>
            <w:r>
              <w:br/>
            </w:r>
            <w:r>
              <w:rPr>
                <w:rFonts w:ascii="Times New Roman"/>
                <w:b w:val="false"/>
                <w:i w:val="false"/>
                <w:color w:val="000000"/>
                <w:sz w:val="20"/>
              </w:rPr>
              <w:t>
тан Республикасының
</w:t>
            </w:r>
            <w:r>
              <w:br/>
            </w:r>
            <w:r>
              <w:rPr>
                <w:rFonts w:ascii="Times New Roman"/>
                <w:b w:val="false"/>
                <w:i w:val="false"/>
                <w:color w:val="000000"/>
                <w:sz w:val="20"/>
              </w:rPr>
              <w:t>
құрама командасы"
</w:t>
            </w:r>
            <w:r>
              <w:br/>
            </w:r>
            <w:r>
              <w:rPr>
                <w:rFonts w:ascii="Times New Roman"/>
                <w:b w:val="false"/>
                <w:i w:val="false"/>
                <w:color w:val="000000"/>
                <w:sz w:val="20"/>
              </w:rPr>
              <w:t>
атауын пайдалануға
</w:t>
            </w:r>
            <w:r>
              <w:br/>
            </w:r>
            <w:r>
              <w:rPr>
                <w:rFonts w:ascii="Times New Roman"/>
                <w:b w:val="false"/>
                <w:i w:val="false"/>
                <w:color w:val="000000"/>
                <w:sz w:val="20"/>
              </w:rPr>
              <w:t>
рұқсаттамалар беруді
</w:t>
            </w:r>
            <w:r>
              <w:br/>
            </w:r>
            <w:r>
              <w:rPr>
                <w:rFonts w:ascii="Times New Roman"/>
                <w:b w:val="false"/>
                <w:i w:val="false"/>
                <w:color w:val="000000"/>
                <w:sz w:val="20"/>
              </w:rPr>
              <w:t>
бақылау мен қадаға-
</w:t>
            </w:r>
            <w:r>
              <w:br/>
            </w:r>
            <w:r>
              <w:rPr>
                <w:rFonts w:ascii="Times New Roman"/>
                <w:b w:val="false"/>
                <w:i w:val="false"/>
                <w:color w:val="000000"/>
                <w:sz w:val="20"/>
              </w:rPr>
              <w:t>
лауды, сондай-ақ
</w:t>
            </w:r>
            <w:r>
              <w:br/>
            </w:r>
            <w:r>
              <w:rPr>
                <w:rFonts w:ascii="Times New Roman"/>
                <w:b w:val="false"/>
                <w:i w:val="false"/>
                <w:color w:val="000000"/>
                <w:sz w:val="20"/>
              </w:rPr>
              <w:t>
туристерді қорғау мен
</w:t>
            </w:r>
            <w:r>
              <w:br/>
            </w:r>
            <w:r>
              <w:rPr>
                <w:rFonts w:ascii="Times New Roman"/>
                <w:b w:val="false"/>
                <w:i w:val="false"/>
                <w:color w:val="000000"/>
                <w:sz w:val="20"/>
              </w:rPr>
              <w:t>
қауіпсіздік шараларын
</w:t>
            </w:r>
            <w:r>
              <w:br/>
            </w:r>
            <w:r>
              <w:rPr>
                <w:rFonts w:ascii="Times New Roman"/>
                <w:b w:val="false"/>
                <w:i w:val="false"/>
                <w:color w:val="000000"/>
                <w:sz w:val="20"/>
              </w:rPr>
              <w:t>
қамтамасыз ету, туро-
</w:t>
            </w:r>
            <w:r>
              <w:br/>
            </w:r>
            <w:r>
              <w:rPr>
                <w:rFonts w:ascii="Times New Roman"/>
                <w:b w:val="false"/>
                <w:i w:val="false"/>
                <w:color w:val="000000"/>
                <w:sz w:val="20"/>
              </w:rPr>
              <w:t>
ператор мен турагент-
</w:t>
            </w:r>
            <w:r>
              <w:br/>
            </w:r>
            <w:r>
              <w:rPr>
                <w:rFonts w:ascii="Times New Roman"/>
                <w:b w:val="false"/>
                <w:i w:val="false"/>
                <w:color w:val="000000"/>
                <w:sz w:val="20"/>
              </w:rPr>
              <w:t>
тің азаматтық-құқық-
</w:t>
            </w:r>
            <w:r>
              <w:br/>
            </w:r>
            <w:r>
              <w:rPr>
                <w:rFonts w:ascii="Times New Roman"/>
                <w:b w:val="false"/>
                <w:i w:val="false"/>
                <w:color w:val="000000"/>
                <w:sz w:val="20"/>
              </w:rPr>
              <w:t>
тық жауапкершілігін
</w:t>
            </w:r>
            <w:r>
              <w:br/>
            </w:r>
            <w:r>
              <w:rPr>
                <w:rFonts w:ascii="Times New Roman"/>
                <w:b w:val="false"/>
                <w:i w:val="false"/>
                <w:color w:val="000000"/>
                <w:sz w:val="20"/>
              </w:rPr>
              <w:t>
міндетті сақтандыру
</w:t>
            </w:r>
            <w:r>
              <w:br/>
            </w:r>
            <w:r>
              <w:rPr>
                <w:rFonts w:ascii="Times New Roman"/>
                <w:b w:val="false"/>
                <w:i w:val="false"/>
                <w:color w:val="000000"/>
                <w:sz w:val="20"/>
              </w:rPr>
              <w:t>
шарттарын жасау
</w:t>
            </w:r>
            <w:r>
              <w:br/>
            </w:r>
            <w:r>
              <w:rPr>
                <w:rFonts w:ascii="Times New Roman"/>
                <w:b w:val="false"/>
                <w:i w:val="false"/>
                <w:color w:val="000000"/>
                <w:sz w:val="20"/>
              </w:rPr>
              <w:t>
жөніндегі заңды тұл-
</w:t>
            </w:r>
            <w:r>
              <w:br/>
            </w:r>
            <w:r>
              <w:rPr>
                <w:rFonts w:ascii="Times New Roman"/>
                <w:b w:val="false"/>
                <w:i w:val="false"/>
                <w:color w:val="000000"/>
                <w:sz w:val="20"/>
              </w:rPr>
              <w:t>
ғалардың қызметін
</w:t>
            </w:r>
            <w:r>
              <w:br/>
            </w:r>
            <w:r>
              <w:rPr>
                <w:rFonts w:ascii="Times New Roman"/>
                <w:b w:val="false"/>
                <w:i w:val="false"/>
                <w:color w:val="000000"/>
                <w:sz w:val="20"/>
              </w:rPr>
              <w:t>
бақылауды қамтамасыз
</w:t>
            </w:r>
            <w:r>
              <w:br/>
            </w:r>
            <w:r>
              <w:rPr>
                <w:rFonts w:ascii="Times New Roman"/>
                <w:b w:val="false"/>
                <w:i w:val="false"/>
                <w:color w:val="000000"/>
                <w:sz w:val="20"/>
              </w:rPr>
              <w:t>
ету;
</w:t>
            </w:r>
            <w:r>
              <w:br/>
            </w:r>
            <w:r>
              <w:rPr>
                <w:rFonts w:ascii="Times New Roman"/>
                <w:b w:val="false"/>
                <w:i w:val="false"/>
                <w:color w:val="000000"/>
                <w:sz w:val="20"/>
              </w:rPr>
              <w:t>
халықаралық ынтымақ-
</w:t>
            </w:r>
            <w:r>
              <w:br/>
            </w:r>
            <w:r>
              <w:rPr>
                <w:rFonts w:ascii="Times New Roman"/>
                <w:b w:val="false"/>
                <w:i w:val="false"/>
                <w:color w:val="000000"/>
                <w:sz w:val="20"/>
              </w:rPr>
              <w:t>
тастықты жүзеге
</w:t>
            </w:r>
            <w:r>
              <w:br/>
            </w:r>
            <w:r>
              <w:rPr>
                <w:rFonts w:ascii="Times New Roman"/>
                <w:b w:val="false"/>
                <w:i w:val="false"/>
                <w:color w:val="000000"/>
                <w:sz w:val="20"/>
              </w:rPr>
              <w:t>
асыру;
</w:t>
            </w:r>
            <w:r>
              <w:br/>
            </w:r>
            <w:r>
              <w:rPr>
                <w:rFonts w:ascii="Times New Roman"/>
                <w:b w:val="false"/>
                <w:i w:val="false"/>
                <w:color w:val="000000"/>
                <w:sz w:val="20"/>
              </w:rPr>
              <w:t>
дене шынықтыру және
</w:t>
            </w:r>
            <w:r>
              <w:br/>
            </w:r>
            <w:r>
              <w:rPr>
                <w:rFonts w:ascii="Times New Roman"/>
                <w:b w:val="false"/>
                <w:i w:val="false"/>
                <w:color w:val="000000"/>
                <w:sz w:val="20"/>
              </w:rPr>
              <w:t>
спорт, туристік сала-
</w:t>
            </w:r>
            <w:r>
              <w:br/>
            </w:r>
            <w:r>
              <w:rPr>
                <w:rFonts w:ascii="Times New Roman"/>
                <w:b w:val="false"/>
                <w:i w:val="false"/>
                <w:color w:val="000000"/>
                <w:sz w:val="20"/>
              </w:rPr>
              <w:t>
ны дамытудың индуст-
</w:t>
            </w:r>
            <w:r>
              <w:br/>
            </w:r>
            <w:r>
              <w:rPr>
                <w:rFonts w:ascii="Times New Roman"/>
                <w:b w:val="false"/>
                <w:i w:val="false"/>
                <w:color w:val="000000"/>
                <w:sz w:val="20"/>
              </w:rPr>
              <w:t>
риалды-инновациялық
</w:t>
            </w:r>
            <w:r>
              <w:br/>
            </w:r>
            <w:r>
              <w:rPr>
                <w:rFonts w:ascii="Times New Roman"/>
                <w:b w:val="false"/>
                <w:i w:val="false"/>
                <w:color w:val="000000"/>
                <w:sz w:val="20"/>
              </w:rPr>
              <w:t>
дамыту мәселелері
</w:t>
            </w:r>
            <w:r>
              <w:br/>
            </w:r>
            <w:r>
              <w:rPr>
                <w:rFonts w:ascii="Times New Roman"/>
                <w:b w:val="false"/>
                <w:i w:val="false"/>
                <w:color w:val="000000"/>
                <w:sz w:val="20"/>
              </w:rPr>
              <w:t>
бойынша семинарлар,
</w:t>
            </w:r>
            <w:r>
              <w:br/>
            </w:r>
            <w:r>
              <w:rPr>
                <w:rFonts w:ascii="Times New Roman"/>
                <w:b w:val="false"/>
                <w:i w:val="false"/>
                <w:color w:val="000000"/>
                <w:sz w:val="20"/>
              </w:rPr>
              <w:t>
тренингтер өткізу;
</w:t>
            </w:r>
            <w:r>
              <w:br/>
            </w:r>
            <w:r>
              <w:rPr>
                <w:rFonts w:ascii="Times New Roman"/>
                <w:b w:val="false"/>
                <w:i w:val="false"/>
                <w:color w:val="000000"/>
                <w:sz w:val="20"/>
              </w:rPr>
              <w:t>
ақпараттық-талдама-
</w:t>
            </w:r>
            <w:r>
              <w:br/>
            </w:r>
            <w:r>
              <w:rPr>
                <w:rFonts w:ascii="Times New Roman"/>
                <w:b w:val="false"/>
                <w:i w:val="false"/>
                <w:color w:val="000000"/>
                <w:sz w:val="20"/>
              </w:rPr>
              <w:t>
лы материалдар дайын-
</w:t>
            </w:r>
            <w:r>
              <w:br/>
            </w:r>
            <w:r>
              <w:rPr>
                <w:rFonts w:ascii="Times New Roman"/>
                <w:b w:val="false"/>
                <w:i w:val="false"/>
                <w:color w:val="000000"/>
                <w:sz w:val="20"/>
              </w:rPr>
              <w:t>
дау;
</w:t>
            </w:r>
            <w:r>
              <w:br/>
            </w:r>
            <w:r>
              <w:rPr>
                <w:rFonts w:ascii="Times New Roman"/>
                <w:b w:val="false"/>
                <w:i w:val="false"/>
                <w:color w:val="000000"/>
                <w:sz w:val="20"/>
              </w:rPr>
              <w:t>
үйлерді ұстау және
</w:t>
            </w:r>
            <w:r>
              <w:br/>
            </w:r>
            <w:r>
              <w:rPr>
                <w:rFonts w:ascii="Times New Roman"/>
                <w:b w:val="false"/>
                <w:i w:val="false"/>
                <w:color w:val="000000"/>
                <w:sz w:val="20"/>
              </w:rPr>
              <w:t>
қызметтік автокөлік-
</w:t>
            </w:r>
            <w:r>
              <w:br/>
            </w:r>
            <w:r>
              <w:rPr>
                <w:rFonts w:ascii="Times New Roman"/>
                <w:b w:val="false"/>
                <w:i w:val="false"/>
                <w:color w:val="000000"/>
                <w:sz w:val="20"/>
              </w:rPr>
              <w:t>
терді жалға алу;
</w:t>
            </w:r>
            <w:r>
              <w:br/>
            </w:r>
            <w:r>
              <w:rPr>
                <w:rFonts w:ascii="Times New Roman"/>
                <w:b w:val="false"/>
                <w:i w:val="false"/>
                <w:color w:val="000000"/>
                <w:sz w:val="20"/>
              </w:rPr>
              <w:t>
ұйымдық техниканы
</w:t>
            </w:r>
            <w:r>
              <w:br/>
            </w:r>
            <w:r>
              <w:rPr>
                <w:rFonts w:ascii="Times New Roman"/>
                <w:b w:val="false"/>
                <w:i w:val="false"/>
                <w:color w:val="000000"/>
                <w:sz w:val="20"/>
              </w:rPr>
              <w:t>
ұстау және техникалық
</w:t>
            </w:r>
            <w:r>
              <w:br/>
            </w:r>
            <w:r>
              <w:rPr>
                <w:rFonts w:ascii="Times New Roman"/>
                <w:b w:val="false"/>
                <w:i w:val="false"/>
                <w:color w:val="000000"/>
                <w:sz w:val="20"/>
              </w:rPr>
              <w:t>
қызмет көрсету, бай-
</w:t>
            </w:r>
            <w:r>
              <w:br/>
            </w:r>
            <w:r>
              <w:rPr>
                <w:rFonts w:ascii="Times New Roman"/>
                <w:b w:val="false"/>
                <w:i w:val="false"/>
                <w:color w:val="000000"/>
                <w:sz w:val="20"/>
              </w:rPr>
              <w:t>
ланыс қызметтері жө-
</w:t>
            </w:r>
            <w:r>
              <w:br/>
            </w:r>
            <w:r>
              <w:rPr>
                <w:rFonts w:ascii="Times New Roman"/>
                <w:b w:val="false"/>
                <w:i w:val="false"/>
                <w:color w:val="000000"/>
                <w:sz w:val="20"/>
              </w:rPr>
              <w:t>
ніндегі қызметтерге
</w:t>
            </w:r>
            <w:r>
              <w:br/>
            </w:r>
            <w:r>
              <w:rPr>
                <w:rFonts w:ascii="Times New Roman"/>
                <w:b w:val="false"/>
                <w:i w:val="false"/>
                <w:color w:val="000000"/>
                <w:sz w:val="20"/>
              </w:rPr>
              <w:t>
ақы төлеу;
</w:t>
            </w:r>
            <w:r>
              <w:br/>
            </w:r>
            <w:r>
              <w:rPr>
                <w:rFonts w:ascii="Times New Roman"/>
                <w:b w:val="false"/>
                <w:i w:val="false"/>
                <w:color w:val="000000"/>
                <w:sz w:val="20"/>
              </w:rPr>
              <w:t>
бланкілер шығару жө-
</w:t>
            </w:r>
            <w:r>
              <w:br/>
            </w:r>
            <w:r>
              <w:rPr>
                <w:rFonts w:ascii="Times New Roman"/>
                <w:b w:val="false"/>
                <w:i w:val="false"/>
                <w:color w:val="000000"/>
                <w:sz w:val="20"/>
              </w:rPr>
              <w:t>
ніндегі қызметтерді
</w:t>
            </w:r>
            <w:r>
              <w:br/>
            </w:r>
            <w:r>
              <w:rPr>
                <w:rFonts w:ascii="Times New Roman"/>
                <w:b w:val="false"/>
                <w:i w:val="false"/>
                <w:color w:val="000000"/>
                <w:sz w:val="20"/>
              </w:rPr>
              <w:t>
сатып алу;
</w:t>
            </w:r>
            <w:r>
              <w:br/>
            </w:r>
            <w:r>
              <w:rPr>
                <w:rFonts w:ascii="Times New Roman"/>
                <w:b w:val="false"/>
                <w:i w:val="false"/>
                <w:color w:val="000000"/>
                <w:sz w:val="20"/>
              </w:rPr>
              <w:t>
лицензиялардың,
</w:t>
            </w:r>
            <w:r>
              <w:br/>
            </w:r>
            <w:r>
              <w:rPr>
                <w:rFonts w:ascii="Times New Roman"/>
                <w:b w:val="false"/>
                <w:i w:val="false"/>
                <w:color w:val="000000"/>
                <w:sz w:val="20"/>
              </w:rPr>
              <w:t>
аккредиттеудің және
</w:t>
            </w:r>
            <w:r>
              <w:br/>
            </w:r>
            <w:r>
              <w:rPr>
                <w:rFonts w:ascii="Times New Roman"/>
                <w:b w:val="false"/>
                <w:i w:val="false"/>
                <w:color w:val="000000"/>
                <w:sz w:val="20"/>
              </w:rPr>
              <w:t>
рұқсаттардың бланкі-
</w:t>
            </w:r>
            <w:r>
              <w:br/>
            </w:r>
            <w:r>
              <w:rPr>
                <w:rFonts w:ascii="Times New Roman"/>
                <w:b w:val="false"/>
                <w:i w:val="false"/>
                <w:color w:val="000000"/>
                <w:sz w:val="20"/>
              </w:rPr>
              <w:t>
леріне қатаң есеп
</w:t>
            </w:r>
            <w:r>
              <w:br/>
            </w:r>
            <w:r>
              <w:rPr>
                <w:rFonts w:ascii="Times New Roman"/>
                <w:b w:val="false"/>
                <w:i w:val="false"/>
                <w:color w:val="000000"/>
                <w:sz w:val="20"/>
              </w:rPr>
              <w:t>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қыз-
</w:t>
            </w:r>
            <w:r>
              <w:br/>
            </w:r>
            <w:r>
              <w:rPr>
                <w:rFonts w:ascii="Times New Roman"/>
                <w:b w:val="false"/>
                <w:i w:val="false"/>
                <w:color w:val="000000"/>
                <w:sz w:val="20"/>
              </w:rPr>
              <w:t>
меткер-
</w:t>
            </w:r>
            <w:r>
              <w:br/>
            </w:r>
            <w:r>
              <w:rPr>
                <w:rFonts w:ascii="Times New Roman"/>
                <w:b w:val="false"/>
                <w:i w:val="false"/>
                <w:color w:val="000000"/>
                <w:sz w:val="20"/>
              </w:rPr>
              <w:t>
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 мемлекеттік және ағылшын тіліне оқыту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
</w:t>
            </w:r>
            <w:r>
              <w:br/>
            </w:r>
            <w:r>
              <w:rPr>
                <w:rFonts w:ascii="Times New Roman"/>
                <w:b w:val="false"/>
                <w:i w:val="false"/>
                <w:color w:val="000000"/>
                <w:sz w:val="20"/>
              </w:rPr>
              <w:t>
елердің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органдар-
</w:t>
            </w:r>
            <w:r>
              <w:br/>
            </w:r>
            <w:r>
              <w:rPr>
                <w:rFonts w:ascii="Times New Roman"/>
                <w:b w:val="false"/>
                <w:i w:val="false"/>
                <w:color w:val="000000"/>
                <w:sz w:val="20"/>
              </w:rPr>
              <w:t>
ды ақпа-
</w:t>
            </w:r>
            <w:r>
              <w:br/>
            </w:r>
            <w:r>
              <w:rPr>
                <w:rFonts w:ascii="Times New Roman"/>
                <w:b w:val="false"/>
                <w:i w:val="false"/>
                <w:color w:val="000000"/>
                <w:sz w:val="20"/>
              </w:rPr>
              <w:t>
раттық-
</w:t>
            </w:r>
            <w:r>
              <w:br/>
            </w:r>
            <w:r>
              <w:rPr>
                <w:rFonts w:ascii="Times New Roman"/>
                <w:b w:val="false"/>
                <w:i w:val="false"/>
                <w:color w:val="000000"/>
                <w:sz w:val="20"/>
              </w:rPr>
              <w:t>
техника-
</w:t>
            </w:r>
            <w:r>
              <w:br/>
            </w:r>
            <w:r>
              <w:rPr>
                <w:rFonts w:ascii="Times New Roman"/>
                <w:b w:val="false"/>
                <w:i w:val="false"/>
                <w:color w:val="000000"/>
                <w:sz w:val="20"/>
              </w:rPr>
              <w:t>
лық қам-
</w:t>
            </w:r>
            <w:r>
              <w:br/>
            </w:r>
            <w:r>
              <w:rPr>
                <w:rFonts w:ascii="Times New Roman"/>
                <w:b w:val="false"/>
                <w:i w:val="false"/>
                <w:color w:val="000000"/>
                <w:sz w:val="20"/>
              </w:rPr>
              <w:t>
тамасыз
</w:t>
            </w:r>
            <w:r>
              <w:br/>
            </w:r>
            <w:r>
              <w:rPr>
                <w:rFonts w:ascii="Times New Roman"/>
                <w:b w:val="false"/>
                <w:i w:val="false"/>
                <w:color w:val="000000"/>
                <w:sz w:val="20"/>
              </w:rPr>
              <w:t>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жинақтаушы және қо-
</w:t>
            </w:r>
            <w:r>
              <w:br/>
            </w:r>
            <w:r>
              <w:rPr>
                <w:rFonts w:ascii="Times New Roman"/>
                <w:b w:val="false"/>
                <w:i w:val="false"/>
                <w:color w:val="000000"/>
                <w:sz w:val="20"/>
              </w:rPr>
              <w:t>
салқы бөлшектерді
</w:t>
            </w:r>
            <w:r>
              <w:br/>
            </w:r>
            <w:r>
              <w:rPr>
                <w:rFonts w:ascii="Times New Roman"/>
                <w:b w:val="false"/>
                <w:i w:val="false"/>
                <w:color w:val="000000"/>
                <w:sz w:val="20"/>
              </w:rPr>
              <w:t>
сатып алу. Интернет
</w:t>
            </w:r>
            <w:r>
              <w:br/>
            </w:r>
            <w:r>
              <w:rPr>
                <w:rFonts w:ascii="Times New Roman"/>
                <w:b w:val="false"/>
                <w:i w:val="false"/>
                <w:color w:val="000000"/>
                <w:sz w:val="20"/>
              </w:rPr>
              <w:t>
желісіне қол жеткізе-
</w:t>
            </w:r>
            <w:r>
              <w:br/>
            </w:r>
            <w:r>
              <w:rPr>
                <w:rFonts w:ascii="Times New Roman"/>
                <w:b w:val="false"/>
                <w:i w:val="false"/>
                <w:color w:val="000000"/>
                <w:sz w:val="20"/>
              </w:rPr>
              <w:t>
тін қызметтер.
</w:t>
            </w:r>
            <w:r>
              <w:br/>
            </w:r>
            <w:r>
              <w:rPr>
                <w:rFonts w:ascii="Times New Roman"/>
                <w:b w:val="false"/>
                <w:i w:val="false"/>
                <w:color w:val="000000"/>
                <w:sz w:val="20"/>
              </w:rPr>
              <w:t>
Есептеу техникасы құ-
</w:t>
            </w:r>
            <w:r>
              <w:br/>
            </w:r>
            <w:r>
              <w:rPr>
                <w:rFonts w:ascii="Times New Roman"/>
                <w:b w:val="false"/>
                <w:i w:val="false"/>
                <w:color w:val="000000"/>
                <w:sz w:val="20"/>
              </w:rPr>
              <w:t>
ралдарына ілесу және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жөніндегі
</w:t>
            </w:r>
            <w:r>
              <w:br/>
            </w:r>
            <w:r>
              <w:rPr>
                <w:rFonts w:ascii="Times New Roman"/>
                <w:b w:val="false"/>
                <w:i w:val="false"/>
                <w:color w:val="000000"/>
                <w:sz w:val="20"/>
              </w:rPr>
              <w:t>
қызметтерге ақы
</w:t>
            </w:r>
            <w:r>
              <w:br/>
            </w:r>
            <w:r>
              <w:rPr>
                <w:rFonts w:ascii="Times New Roman"/>
                <w:b w:val="false"/>
                <w:i w:val="false"/>
                <w:color w:val="000000"/>
                <w:sz w:val="20"/>
              </w:rPr>
              <w:t>
төлеу. Веб-сайт пен
</w:t>
            </w:r>
            <w:r>
              <w:br/>
            </w:r>
            <w:r>
              <w:rPr>
                <w:rFonts w:ascii="Times New Roman"/>
                <w:b w:val="false"/>
                <w:i w:val="false"/>
                <w:color w:val="000000"/>
                <w:sz w:val="20"/>
              </w:rPr>
              <w:t>
бағдарламалық өнім-
</w:t>
            </w:r>
            <w:r>
              <w:br/>
            </w:r>
            <w:r>
              <w:rPr>
                <w:rFonts w:ascii="Times New Roman"/>
                <w:b w:val="false"/>
                <w:i w:val="false"/>
                <w:color w:val="000000"/>
                <w:sz w:val="20"/>
              </w:rPr>
              <w:t>
дерге ілесу. Есептеу
</w:t>
            </w:r>
            <w:r>
              <w:br/>
            </w:r>
            <w:r>
              <w:rPr>
                <w:rFonts w:ascii="Times New Roman"/>
                <w:b w:val="false"/>
                <w:i w:val="false"/>
                <w:color w:val="000000"/>
                <w:sz w:val="20"/>
              </w:rPr>
              <w:t>
техникасын және бағ-
</w:t>
            </w:r>
            <w:r>
              <w:br/>
            </w:r>
            <w:r>
              <w:rPr>
                <w:rFonts w:ascii="Times New Roman"/>
                <w:b w:val="false"/>
                <w:i w:val="false"/>
                <w:color w:val="000000"/>
                <w:sz w:val="20"/>
              </w:rPr>
              <w:t>
дарламалық өнімдерді
</w:t>
            </w:r>
            <w:r>
              <w:br/>
            </w:r>
            <w:r>
              <w:rPr>
                <w:rFonts w:ascii="Times New Roman"/>
                <w:b w:val="false"/>
                <w:i w:val="false"/>
                <w:color w:val="000000"/>
                <w:sz w:val="20"/>
              </w:rPr>
              <w:t>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iс-шаралар жоспарында көзделген Министрлiкке жүктелген функциялар мен мiндеттердi 48 қызметкердiң толық көлемiнде орындауы;
</w:t>
      </w:r>
      <w:r>
        <w:br/>
      </w:r>
      <w:r>
        <w:rPr>
          <w:rFonts w:ascii="Times New Roman"/>
          <w:b w:val="false"/>
          <w:i w:val="false"/>
          <w:color w:val="000000"/>
          <w:sz w:val="28"/>
        </w:rPr>
        <w:t>
      мемлекеттiк тiлге - 2 қызметкердi, ағылшын тiлiне - 10 қызметкердi оқыту;
</w:t>
      </w:r>
      <w:r>
        <w:br/>
      </w:r>
      <w:r>
        <w:rPr>
          <w:rFonts w:ascii="Times New Roman"/>
          <w:b w:val="false"/>
          <w:i w:val="false"/>
          <w:color w:val="000000"/>
          <w:sz w:val="28"/>
        </w:rPr>
        <w:t>
      туризм және спортты дамыту мәселелерi бойынша 4 семинар және тренинг өткiзу;
</w:t>
      </w:r>
      <w:r>
        <w:br/>
      </w:r>
      <w:r>
        <w:rPr>
          <w:rFonts w:ascii="Times New Roman"/>
          <w:b w:val="false"/>
          <w:i w:val="false"/>
          <w:color w:val="000000"/>
          <w:sz w:val="28"/>
        </w:rPr>
        <w:t>
      кемiнде 15 ұйымды аккредиттеу;
</w:t>
      </w:r>
      <w:r>
        <w:br/>
      </w:r>
      <w:r>
        <w:rPr>
          <w:rFonts w:ascii="Times New Roman"/>
          <w:b w:val="false"/>
          <w:i w:val="false"/>
          <w:color w:val="000000"/>
          <w:sz w:val="28"/>
        </w:rPr>
        <w:t>
      Министрлiктiң құзыретiне жатқызылған салаларда нормативтiк кесiмдер әзiрлеу.
</w:t>
      </w:r>
      <w:r>
        <w:br/>
      </w:r>
      <w:r>
        <w:rPr>
          <w:rFonts w:ascii="Times New Roman"/>
          <w:b w:val="false"/>
          <w:i w:val="false"/>
          <w:color w:val="000000"/>
          <w:sz w:val="28"/>
        </w:rPr>
        <w:t>
      Соңғы нәтиже: туризм индустриясы мен спортты одан әрi өркендету үшiн қажетті жағдайлар жасау;
</w:t>
      </w:r>
      <w:r>
        <w:br/>
      </w:r>
      <w:r>
        <w:rPr>
          <w:rFonts w:ascii="Times New Roman"/>
          <w:b w:val="false"/>
          <w:i w:val="false"/>
          <w:color w:val="000000"/>
          <w:sz w:val="28"/>
        </w:rPr>
        <w:t>
      туристiк кластерлердi дамыту үшiн iрi инвесторлар тарту;
</w:t>
      </w:r>
      <w:r>
        <w:br/>
      </w:r>
      <w:r>
        <w:rPr>
          <w:rFonts w:ascii="Times New Roman"/>
          <w:b w:val="false"/>
          <w:i w:val="false"/>
          <w:color w:val="000000"/>
          <w:sz w:val="28"/>
        </w:rPr>
        <w:t>
      әлемдiк спорт аренасында республика имиджiн көтерудi қамтамасыз ету;
</w:t>
      </w:r>
      <w:r>
        <w:br/>
      </w:r>
      <w:r>
        <w:rPr>
          <w:rFonts w:ascii="Times New Roman"/>
          <w:b w:val="false"/>
          <w:i w:val="false"/>
          <w:color w:val="000000"/>
          <w:sz w:val="28"/>
        </w:rPr>
        <w:t>
      мемлекеттiк тілдi оқуды 5% және ағылшын тiлiн оқуды - 21% қажеттілiгiн қамтамасыз ету.
</w:t>
      </w:r>
      <w:r>
        <w:br/>
      </w:r>
      <w:r>
        <w:rPr>
          <w:rFonts w:ascii="Times New Roman"/>
          <w:b w:val="false"/>
          <w:i w:val="false"/>
          <w:color w:val="000000"/>
          <w:sz w:val="28"/>
        </w:rPr>
        <w:t>
      Қаржы-экономикалық тиiмдiлiгi: орталық аппараттағы 1 мемлекеттiк қызметкердi ұстау үшiн кететiн шығынның орташа құны - 1256,5 мың теңге;
</w:t>
      </w:r>
      <w:r>
        <w:br/>
      </w:r>
      <w:r>
        <w:rPr>
          <w:rFonts w:ascii="Times New Roman"/>
          <w:b w:val="false"/>
          <w:i w:val="false"/>
          <w:color w:val="000000"/>
          <w:sz w:val="28"/>
        </w:rPr>
        <w:t>
      1 мемлекеттiк қызметкерге мемлекеттiк тiлдi оқытуға кететiн орташа шығынның құны - 11,5 мың теңге;
</w:t>
      </w:r>
      <w:r>
        <w:br/>
      </w:r>
      <w:r>
        <w:rPr>
          <w:rFonts w:ascii="Times New Roman"/>
          <w:b w:val="false"/>
          <w:i w:val="false"/>
          <w:color w:val="000000"/>
          <w:sz w:val="28"/>
        </w:rPr>
        <w:t>
      1 мемлекеттік қызметтерге мемлекеттік тiлдi оқытуға кететiн орташа шығынның құны - 22,0 мың теңге;
</w:t>
      </w:r>
      <w:r>
        <w:br/>
      </w:r>
      <w:r>
        <w:rPr>
          <w:rFonts w:ascii="Times New Roman"/>
          <w:b w:val="false"/>
          <w:i w:val="false"/>
          <w:color w:val="000000"/>
          <w:sz w:val="28"/>
        </w:rPr>
        <w:t>
      Уақтылығы: жасалған шарттарға сәйкес және белгiленген мерзiмде жоспарланған iс-шараларды орындау;
</w:t>
      </w:r>
      <w:r>
        <w:br/>
      </w:r>
      <w:r>
        <w:rPr>
          <w:rFonts w:ascii="Times New Roman"/>
          <w:b w:val="false"/>
          <w:i w:val="false"/>
          <w:color w:val="000000"/>
          <w:sz w:val="28"/>
        </w:rPr>
        <w:t>
      Сапасы: замана экономикалық жағдайларға және мемлекеттiк кәсiби қызмет талаптарына сәйкес мемлекеттік қызметкерлердiң кәсіптiк деңгейiн арттыру;
</w:t>
      </w:r>
      <w:r>
        <w:br/>
      </w:r>
      <w:r>
        <w:rPr>
          <w:rFonts w:ascii="Times New Roman"/>
          <w:b w:val="false"/>
          <w:i w:val="false"/>
          <w:color w:val="000000"/>
          <w:sz w:val="28"/>
        </w:rPr>
        <w:t>
      мемлекеттік тілдi оқыту курстарын өткеннен кейiн мемлекеттiк тiлде iс жүргiзуге көшу - 4,2%;
</w:t>
      </w:r>
      <w:r>
        <w:br/>
      </w:r>
      <w:r>
        <w:rPr>
          <w:rFonts w:ascii="Times New Roman"/>
          <w:b w:val="false"/>
          <w:i w:val="false"/>
          <w:color w:val="000000"/>
          <w:sz w:val="28"/>
        </w:rPr>
        <w:t>
      ағылшын тiлiн оқыту курстарын өткеннен кейiн ағылшын тiлiндегi құжаттармен жұмыс - 21%;
</w:t>
      </w:r>
      <w:r>
        <w:br/>
      </w:r>
      <w:r>
        <w:rPr>
          <w:rFonts w:ascii="Times New Roman"/>
          <w:b w:val="false"/>
          <w:i w:val="false"/>
          <w:color w:val="000000"/>
          <w:sz w:val="28"/>
        </w:rPr>
        <w:t>
      нормативтiк-құқықтық кесiмдердi бекiту - 100%.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2-қосымша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Tуризм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 бойынша бiлiм беру объектiлерiн салу және қайта жаңарту"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942690 мың теңге (тоғыз жүз қырық екi миллион алты жүз тоқсан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"Дарынды балаларға арналған мектептердi мемлекеттiк қолдау мен дамыту туралы" 1996 жылғы 24 мамырдағы Қазақстан Республикасы Президентiнiң N 3002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спортты дамыту, халықаралық спорт ареналарында жоғары көрсеткiштерге жету.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дарынды балаларға таңдап алған спорт түрлерімен айналысу үшiн қолайлы жағдайлар жасау.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жөнiндегі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r>
              <w:br/>
            </w:r>
            <w:r>
              <w:rPr>
                <w:rFonts w:ascii="Times New Roman"/>
                <w:b w:val="false"/>
                <w:i w:val="false"/>
                <w:color w:val="000000"/>
                <w:sz w:val="20"/>
              </w:rPr>
              <w:t>
бойынша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смета-
</w:t>
            </w:r>
            <w:r>
              <w:br/>
            </w:r>
            <w:r>
              <w:rPr>
                <w:rFonts w:ascii="Times New Roman"/>
                <w:b w:val="false"/>
                <w:i w:val="false"/>
                <w:color w:val="000000"/>
                <w:sz w:val="20"/>
              </w:rPr>
              <w:t>
жобалық құжаттамалар-
</w:t>
            </w:r>
            <w:r>
              <w:br/>
            </w:r>
            <w:r>
              <w:rPr>
                <w:rFonts w:ascii="Times New Roman"/>
                <w:b w:val="false"/>
                <w:i w:val="false"/>
                <w:color w:val="000000"/>
                <w:sz w:val="20"/>
              </w:rPr>
              <w:t>
ға (28.10.2003 ж. N
</w:t>
            </w:r>
            <w:r>
              <w:br/>
            </w:r>
            <w:r>
              <w:rPr>
                <w:rFonts w:ascii="Times New Roman"/>
                <w:b w:val="false"/>
                <w:i w:val="false"/>
                <w:color w:val="000000"/>
                <w:sz w:val="20"/>
              </w:rPr>
              <w:t>
7-475/2003 ж. жұмыс
</w:t>
            </w:r>
            <w:r>
              <w:br/>
            </w:r>
            <w:r>
              <w:rPr>
                <w:rFonts w:ascii="Times New Roman"/>
                <w:b w:val="false"/>
                <w:i w:val="false"/>
                <w:color w:val="000000"/>
                <w:sz w:val="20"/>
              </w:rPr>
              <w:t>
жобасы бойынша Мемса-
</w:t>
            </w:r>
            <w:r>
              <w:br/>
            </w:r>
            <w:r>
              <w:rPr>
                <w:rFonts w:ascii="Times New Roman"/>
                <w:b w:val="false"/>
                <w:i w:val="false"/>
                <w:color w:val="000000"/>
                <w:sz w:val="20"/>
              </w:rPr>
              <w:t>
раптаманың қорытынды-
</w:t>
            </w:r>
            <w:r>
              <w:br/>
            </w:r>
            <w:r>
              <w:rPr>
                <w:rFonts w:ascii="Times New Roman"/>
                <w:b w:val="false"/>
                <w:i w:val="false"/>
                <w:color w:val="000000"/>
                <w:sz w:val="20"/>
              </w:rPr>
              <w:t>
сы) сәйкес "Алматы
</w:t>
            </w:r>
            <w:r>
              <w:br/>
            </w:r>
            <w:r>
              <w:rPr>
                <w:rFonts w:ascii="Times New Roman"/>
                <w:b w:val="false"/>
                <w:i w:val="false"/>
                <w:color w:val="000000"/>
                <w:sz w:val="20"/>
              </w:rPr>
              <w:t>
қаласындағы "Шаңырақ"
</w:t>
            </w:r>
            <w:r>
              <w:br/>
            </w:r>
            <w:r>
              <w:rPr>
                <w:rFonts w:ascii="Times New Roman"/>
                <w:b w:val="false"/>
                <w:i w:val="false"/>
                <w:color w:val="000000"/>
                <w:sz w:val="20"/>
              </w:rPr>
              <w:t>
ықшам ауданында
</w:t>
            </w:r>
            <w:r>
              <w:br/>
            </w:r>
            <w:r>
              <w:rPr>
                <w:rFonts w:ascii="Times New Roman"/>
                <w:b w:val="false"/>
                <w:i w:val="false"/>
                <w:color w:val="000000"/>
                <w:sz w:val="20"/>
              </w:rPr>
              <w:t>
спортта дарынды бала-
</w:t>
            </w:r>
            <w:r>
              <w:br/>
            </w:r>
            <w:r>
              <w:rPr>
                <w:rFonts w:ascii="Times New Roman"/>
                <w:b w:val="false"/>
                <w:i w:val="false"/>
                <w:color w:val="000000"/>
                <w:sz w:val="20"/>
              </w:rPr>
              <w:t>
ларға арналған рес-
</w:t>
            </w:r>
            <w:r>
              <w:br/>
            </w:r>
            <w:r>
              <w:rPr>
                <w:rFonts w:ascii="Times New Roman"/>
                <w:b w:val="false"/>
                <w:i w:val="false"/>
                <w:color w:val="000000"/>
                <w:sz w:val="20"/>
              </w:rPr>
              <w:t>
публикалық мектеп-
</w:t>
            </w:r>
            <w:r>
              <w:br/>
            </w:r>
            <w:r>
              <w:rPr>
                <w:rFonts w:ascii="Times New Roman"/>
                <w:b w:val="false"/>
                <w:i w:val="false"/>
                <w:color w:val="000000"/>
                <w:sz w:val="20"/>
              </w:rPr>
              <w:t>
интернатының құрылы-
</w:t>
            </w:r>
            <w:r>
              <w:br/>
            </w:r>
            <w:r>
              <w:rPr>
                <w:rFonts w:ascii="Times New Roman"/>
                <w:b w:val="false"/>
                <w:i w:val="false"/>
                <w:color w:val="000000"/>
                <w:sz w:val="20"/>
              </w:rPr>
              <w:t>
сын салу" инвестиция-
</w:t>
            </w:r>
            <w:r>
              <w:br/>
            </w:r>
            <w:r>
              <w:rPr>
                <w:rFonts w:ascii="Times New Roman"/>
                <w:b w:val="false"/>
                <w:i w:val="false"/>
                <w:color w:val="000000"/>
                <w:sz w:val="20"/>
              </w:rPr>
              <w:t>
лық жобасын іске
</w:t>
            </w:r>
            <w:r>
              <w:br/>
            </w:r>
            <w:r>
              <w:rPr>
                <w:rFonts w:ascii="Times New Roman"/>
                <w:b w:val="false"/>
                <w:i w:val="false"/>
                <w:color w:val="000000"/>
                <w:sz w:val="20"/>
              </w:rPr>
              <w:t>
асыру және құрылыстың
</w:t>
            </w:r>
            <w:r>
              <w:br/>
            </w:r>
            <w:r>
              <w:rPr>
                <w:rFonts w:ascii="Times New Roman"/>
                <w:b w:val="false"/>
                <w:i w:val="false"/>
                <w:color w:val="000000"/>
                <w:sz w:val="20"/>
              </w:rPr>
              <w:t>
жүру барысына техни-
</w:t>
            </w:r>
            <w:r>
              <w:br/>
            </w:r>
            <w:r>
              <w:rPr>
                <w:rFonts w:ascii="Times New Roman"/>
                <w:b w:val="false"/>
                <w:i w:val="false"/>
                <w:color w:val="000000"/>
                <w:sz w:val="20"/>
              </w:rPr>
              <w:t>
калық қадағалау
</w:t>
            </w:r>
            <w:r>
              <w:br/>
            </w:r>
            <w:r>
              <w:rPr>
                <w:rFonts w:ascii="Times New Roman"/>
                <w:b w:val="false"/>
                <w:i w:val="false"/>
                <w:color w:val="000000"/>
                <w:sz w:val="20"/>
              </w:rPr>
              <w:t>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Алматы қаласындағы "Шаңырақ" ықшам ауданында 400 орындық республикалық мектеп-интернаттың құрылысын аяқтау.
</w:t>
      </w:r>
      <w:r>
        <w:br/>
      </w:r>
      <w:r>
        <w:rPr>
          <w:rFonts w:ascii="Times New Roman"/>
          <w:b w:val="false"/>
          <w:i w:val="false"/>
          <w:color w:val="000000"/>
          <w:sz w:val="28"/>
        </w:rPr>
        <w:t>
      Соңғы нәтиже: спорттағы дарынды балаларға арналған объектiлердi қолданысқа енгiзу және спортпен айналысуға, жаттығуға жағдай жасау.
</w:t>
      </w:r>
      <w:r>
        <w:br/>
      </w:r>
      <w:r>
        <w:rPr>
          <w:rFonts w:ascii="Times New Roman"/>
          <w:b w:val="false"/>
          <w:i w:val="false"/>
          <w:color w:val="000000"/>
          <w:sz w:val="28"/>
        </w:rPr>
        <w:t>
      Қаржы-экономикалық нәтиже: жобаларды жүзеге асырудың тиiмдiлiгiн талдау нәтижелерi бойынша.
</w:t>
      </w:r>
      <w:r>
        <w:br/>
      </w:r>
      <w:r>
        <w:rPr>
          <w:rFonts w:ascii="Times New Roman"/>
          <w:b w:val="false"/>
          <w:i w:val="false"/>
          <w:color w:val="000000"/>
          <w:sz w:val="28"/>
        </w:rPr>
        <w:t>
      Уақтылығы: келiсiм шарттар бойынша жоспарланған жұмыстарды орындау.
</w:t>
      </w:r>
      <w:r>
        <w:br/>
      </w:r>
      <w:r>
        <w:rPr>
          <w:rFonts w:ascii="Times New Roman"/>
          <w:b w:val="false"/>
          <w:i w:val="false"/>
          <w:color w:val="000000"/>
          <w:sz w:val="28"/>
        </w:rPr>
        <w:t>
      Сапасы: заңдылық пен құрылыстық нормалардың талаптарына сай.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3-қосымша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Tуризм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"Спортта дарындылық көрсеткен балаларды оқыту және тәрбиелеу"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674184 мың теңге (алты жүз жетпiс төрт миллион бiр жүз сексен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7 маусымдағы "Бiлiм туралы" Заңының 
</w:t>
      </w:r>
      <w:r>
        <w:rPr>
          <w:rFonts w:ascii="Times New Roman"/>
          <w:b w:val="false"/>
          <w:i w:val="false"/>
          <w:color w:val="000000"/>
          <w:sz w:val="28"/>
        </w:rPr>
        <w:t xml:space="preserve"> 18 және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"Дене шынықтыру және спорт туралы" 1999 жылғы 2 желтоқсандағы Заңының 
</w:t>
      </w:r>
      <w:r>
        <w:rPr>
          <w:rFonts w:ascii="Times New Roman"/>
          <w:b w:val="false"/>
          <w:i w:val="false"/>
          <w:color w:val="000000"/>
          <w:sz w:val="28"/>
        </w:rPr>
        <w:t xml:space="preserve"> 16 және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"Шығыс Қазақстан облысындағы Лениногорск қаласын қайта атау туралы" Қазақстан Республикасы Президентiнiң 2002 жылғы 28 маусымдағы N 900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"Спортта дарынды балаларға арналған мектептердi мемлекеттiк қолдау және дамыту туралы" Қазақстан Республикасы Президентiнiң Өкiмiн жүзеге асыру жөнiндегi шаралар туралы" 1996 жылғы 16 қыркүйектегi N 1125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жөнiндегi агенттiгiнiң "Лениногорск қаласындағы спортта дарынды балаларға арналған республикалық мектеп-интернаты" мемлекеттiк мекемесiн құру туралы" Қазақстан Республикасы Үкіметінің 2002 жылғы 19 маусымдағы N 673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жөнiндегi агенттігінің кейбір республикалық мемлекеттік қазыналық кәсіпорындарының мәселелері" туралы Қазақстан Республикасы Үкіметінің 2003 жылғы 30 маусымдағы 
</w:t>
      </w:r>
      <w:r>
        <w:rPr>
          <w:rFonts w:ascii="Times New Roman"/>
          <w:b w:val="false"/>
          <w:i w:val="false"/>
          <w:color w:val="000000"/>
          <w:sz w:val="28"/>
        </w:rPr>
        <w:t xml:space="preserve"> N 629 </w:t>
      </w:r>
      <w:r>
        <w:rPr>
          <w:rFonts w:ascii="Times New Roman"/>
          <w:b w:val="false"/>
          <w:i w:val="false"/>
          <w:color w:val="000000"/>
          <w:sz w:val="28"/>
        </w:rPr>
        <w:t>
 және "Қазақстан Республикасы орталық атқарушы органдарына ведомстволық бағынысты мемлекеттік мекемелердің штат саны лимитін бекіту туралы" 2005 жылғы 5 наурыздағы 
</w:t>
      </w:r>
      <w:r>
        <w:rPr>
          <w:rFonts w:ascii="Times New Roman"/>
          <w:b w:val="false"/>
          <w:i w:val="false"/>
          <w:color w:val="000000"/>
          <w:sz w:val="28"/>
        </w:rPr>
        <w:t xml:space="preserve"> N 214 </w:t>
      </w:r>
      <w:r>
        <w:rPr>
          <w:rFonts w:ascii="Times New Roman"/>
          <w:b w:val="false"/>
          <w:i w:val="false"/>
          <w:color w:val="000000"/>
          <w:sz w:val="28"/>
        </w:rPr>
        <w:t>
 қаулылары; ҚР Әділет министрлігінде 2002 жылғы 11 қазанда 
</w:t>
      </w:r>
      <w:r>
        <w:rPr>
          <w:rFonts w:ascii="Times New Roman"/>
          <w:b w:val="false"/>
          <w:i w:val="false"/>
          <w:color w:val="000000"/>
          <w:sz w:val="28"/>
        </w:rPr>
        <w:t xml:space="preserve"> N 2007 </w:t>
      </w:r>
      <w:r>
        <w:rPr>
          <w:rFonts w:ascii="Times New Roman"/>
          <w:b w:val="false"/>
          <w:i w:val="false"/>
          <w:color w:val="000000"/>
          <w:sz w:val="28"/>
        </w:rPr>
        <w:t>
 болып тіркелген Қазақстан Республикасы Туризм және спорт жөніндегі агенттігінің "Спорттық iс-шараларға қатысушылардың тамақтану нормаларын белгiлеу туралы" 2002 жылғы 11 қыркүйектегi N 06-2-2/208 және ҚР Әдiлет министрлiгiнде 2002 жылғы 11 қазанда 
</w:t>
      </w:r>
      <w:r>
        <w:rPr>
          <w:rFonts w:ascii="Times New Roman"/>
          <w:b w:val="false"/>
          <w:i w:val="false"/>
          <w:color w:val="000000"/>
          <w:sz w:val="28"/>
        </w:rPr>
        <w:t xml:space="preserve"> N 2008 </w:t>
      </w:r>
      <w:r>
        <w:rPr>
          <w:rFonts w:ascii="Times New Roman"/>
          <w:b w:val="false"/>
          <w:i w:val="false"/>
          <w:color w:val="000000"/>
          <w:sz w:val="28"/>
        </w:rPr>
        <w:t>
 болып тiркелген "Спорттық iс-шаралардың қатысушыларын фармакологиялық қалпына келтiру құралдарымен, витаминдермен және белоктық-глюкозалық препараттармен қамтамасыз ету туралы" 2002 жылғы 11 қазандағы N 06-2-2/209 бұйрықтары.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әрбiр оқушының жеке қабiлетiн дамыту, олимпиадалық спорт түрлерi бойынша Қазақстан Республикасы құрама командаларына мүшелердi, үмiткерлердi және халықаралық деңгейдегi бiлiктiлiгi жоғары спортшыларды дайындау.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оқушылардың таңдаған спорт түрлерiмен шұғылдануы үшiн қолайлы жағдайлар жасау, сапалы оқу-жаттығу процесi мен жаттығу сабақтарын ұйымдастыру, олардың денсаулығын нығайтуға және жан-жақты физикалық жетiлуге бағытталған жастар арасында дене шынықтыру-сауықтыру және тәрбие жұмыстарын жүзеге асыру, олимпиадалық спорт түрлерi бойынша Қазақстан Республикасының құрама командаларын спортшылармен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лық
</w:t>
            </w:r>
            <w:r>
              <w:br/>
            </w:r>
            <w:r>
              <w:rPr>
                <w:rFonts w:ascii="Times New Roman"/>
                <w:b w:val="false"/>
                <w:i w:val="false"/>
                <w:color w:val="000000"/>
                <w:sz w:val="20"/>
              </w:rPr>
              <w:t>
көрсеткен
</w:t>
            </w:r>
            <w:r>
              <w:br/>
            </w:r>
            <w:r>
              <w:rPr>
                <w:rFonts w:ascii="Times New Roman"/>
                <w:b w:val="false"/>
                <w:i w:val="false"/>
                <w:color w:val="000000"/>
                <w:sz w:val="20"/>
              </w:rPr>
              <w:t>
балаларды
</w:t>
            </w:r>
            <w:r>
              <w:br/>
            </w:r>
            <w:r>
              <w:rPr>
                <w:rFonts w:ascii="Times New Roman"/>
                <w:b w:val="false"/>
                <w:i w:val="false"/>
                <w:color w:val="000000"/>
                <w:sz w:val="20"/>
              </w:rPr>
              <w:t>
оқыту
</w:t>
            </w:r>
            <w:r>
              <w:br/>
            </w:r>
            <w:r>
              <w:rPr>
                <w:rFonts w:ascii="Times New Roman"/>
                <w:b w:val="false"/>
                <w:i w:val="false"/>
                <w:color w:val="000000"/>
                <w:sz w:val="20"/>
              </w:rPr>
              <w:t>
және
</w:t>
            </w:r>
            <w:r>
              <w:br/>
            </w:r>
            <w:r>
              <w:rPr>
                <w:rFonts w:ascii="Times New Roman"/>
                <w:b w:val="false"/>
                <w:i w:val="false"/>
                <w:color w:val="000000"/>
                <w:sz w:val="20"/>
              </w:rPr>
              <w:t>
тәрбиелеу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жалпыға
</w:t>
            </w:r>
            <w:r>
              <w:br/>
            </w:r>
            <w:r>
              <w:rPr>
                <w:rFonts w:ascii="Times New Roman"/>
                <w:b w:val="false"/>
                <w:i w:val="false"/>
                <w:color w:val="000000"/>
                <w:sz w:val="20"/>
              </w:rPr>
              <w:t>
бірдей білім беру
</w:t>
            </w:r>
            <w:r>
              <w:br/>
            </w:r>
            <w:r>
              <w:rPr>
                <w:rFonts w:ascii="Times New Roman"/>
                <w:b w:val="false"/>
                <w:i w:val="false"/>
                <w:color w:val="000000"/>
                <w:sz w:val="20"/>
              </w:rPr>
              <w:t>
стандарттарына сәйкес
</w:t>
            </w:r>
            <w:r>
              <w:br/>
            </w:r>
            <w:r>
              <w:rPr>
                <w:rFonts w:ascii="Times New Roman"/>
                <w:b w:val="false"/>
                <w:i w:val="false"/>
                <w:color w:val="000000"/>
                <w:sz w:val="20"/>
              </w:rPr>
              <w:t>
оқу процесін өткізу
</w:t>
            </w:r>
            <w:r>
              <w:br/>
            </w:r>
            <w:r>
              <w:rPr>
                <w:rFonts w:ascii="Times New Roman"/>
                <w:b w:val="false"/>
                <w:i w:val="false"/>
                <w:color w:val="000000"/>
                <w:sz w:val="20"/>
              </w:rPr>
              <w:t>
және дарынды балалар-
</w:t>
            </w:r>
            <w:r>
              <w:br/>
            </w:r>
            <w:r>
              <w:rPr>
                <w:rFonts w:ascii="Times New Roman"/>
                <w:b w:val="false"/>
                <w:i w:val="false"/>
                <w:color w:val="000000"/>
                <w:sz w:val="20"/>
              </w:rPr>
              <w:t>
мен таңдаған спорт
</w:t>
            </w:r>
            <w:r>
              <w:br/>
            </w:r>
            <w:r>
              <w:rPr>
                <w:rFonts w:ascii="Times New Roman"/>
                <w:b w:val="false"/>
                <w:i w:val="false"/>
                <w:color w:val="000000"/>
                <w:sz w:val="20"/>
              </w:rPr>
              <w:t>
түрлері бойынша толық
</w:t>
            </w:r>
            <w:r>
              <w:br/>
            </w:r>
            <w:r>
              <w:rPr>
                <w:rFonts w:ascii="Times New Roman"/>
                <w:b w:val="false"/>
                <w:i w:val="false"/>
                <w:color w:val="000000"/>
                <w:sz w:val="20"/>
              </w:rPr>
              <w:t>
көлемінде жыл бойы
</w:t>
            </w:r>
            <w:r>
              <w:br/>
            </w:r>
            <w:r>
              <w:rPr>
                <w:rFonts w:ascii="Times New Roman"/>
                <w:b w:val="false"/>
                <w:i w:val="false"/>
                <w:color w:val="000000"/>
                <w:sz w:val="20"/>
              </w:rPr>
              <w:t>
оқу-жаттығу сабақта-
</w:t>
            </w:r>
            <w:r>
              <w:br/>
            </w:r>
            <w:r>
              <w:rPr>
                <w:rFonts w:ascii="Times New Roman"/>
                <w:b w:val="false"/>
                <w:i w:val="false"/>
                <w:color w:val="000000"/>
                <w:sz w:val="20"/>
              </w:rPr>
              <w:t>
рын өткізу. 
</w:t>
            </w:r>
            <w:r>
              <w:br/>
            </w:r>
            <w:r>
              <w:rPr>
                <w:rFonts w:ascii="Times New Roman"/>
                <w:b w:val="false"/>
                <w:i w:val="false"/>
                <w:color w:val="000000"/>
                <w:sz w:val="20"/>
              </w:rPr>
              <w:t>
Спорт резерві мен
</w:t>
            </w:r>
            <w:r>
              <w:br/>
            </w:r>
            <w:r>
              <w:rPr>
                <w:rFonts w:ascii="Times New Roman"/>
                <w:b w:val="false"/>
                <w:i w:val="false"/>
                <w:color w:val="000000"/>
                <w:sz w:val="20"/>
              </w:rPr>
              <w:t>
халықаралық дәрежеде-
</w:t>
            </w:r>
            <w:r>
              <w:br/>
            </w:r>
            <w:r>
              <w:rPr>
                <w:rFonts w:ascii="Times New Roman"/>
                <w:b w:val="false"/>
                <w:i w:val="false"/>
                <w:color w:val="000000"/>
                <w:sz w:val="20"/>
              </w:rPr>
              <w:t>
гі спортшыларды
</w:t>
            </w:r>
            <w:r>
              <w:br/>
            </w:r>
            <w:r>
              <w:rPr>
                <w:rFonts w:ascii="Times New Roman"/>
                <w:b w:val="false"/>
                <w:i w:val="false"/>
                <w:color w:val="000000"/>
                <w:sz w:val="20"/>
              </w:rPr>
              <w:t>
даярлау.
</w:t>
            </w:r>
            <w:r>
              <w:br/>
            </w:r>
            <w:r>
              <w:rPr>
                <w:rFonts w:ascii="Times New Roman"/>
                <w:b w:val="false"/>
                <w:i w:val="false"/>
                <w:color w:val="000000"/>
                <w:sz w:val="20"/>
              </w:rPr>
              <w:t>
Спорттық іс-шараларға
</w:t>
            </w:r>
            <w:r>
              <w:br/>
            </w:r>
            <w:r>
              <w:rPr>
                <w:rFonts w:ascii="Times New Roman"/>
                <w:b w:val="false"/>
                <w:i w:val="false"/>
                <w:color w:val="000000"/>
                <w:sz w:val="20"/>
              </w:rPr>
              <w:t>
қатысу.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спортқа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мектеп-
</w:t>
            </w:r>
            <w:r>
              <w:br/>
            </w:r>
            <w:r>
              <w:rPr>
                <w:rFonts w:ascii="Times New Roman"/>
                <w:b w:val="false"/>
                <w:i w:val="false"/>
                <w:color w:val="000000"/>
                <w:sz w:val="20"/>
              </w:rPr>
              <w:t>
интернат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w:t>
            </w:r>
            <w:r>
              <w:br/>
            </w:r>
            <w:r>
              <w:rPr>
                <w:rFonts w:ascii="Times New Roman"/>
                <w:b w:val="false"/>
                <w:i w:val="false"/>
                <w:color w:val="000000"/>
                <w:sz w:val="20"/>
              </w:rPr>
              <w:t>
сатып алу.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қорытындысы мен жоба-
</w:t>
            </w:r>
            <w:r>
              <w:br/>
            </w:r>
            <w:r>
              <w:rPr>
                <w:rFonts w:ascii="Times New Roman"/>
                <w:b w:val="false"/>
                <w:i w:val="false"/>
                <w:color w:val="000000"/>
                <w:sz w:val="20"/>
              </w:rPr>
              <w:t>
лық құжат негізінде
</w:t>
            </w:r>
            <w:r>
              <w:br/>
            </w:r>
            <w:r>
              <w:rPr>
                <w:rFonts w:ascii="Times New Roman"/>
                <w:b w:val="false"/>
                <w:i w:val="false"/>
                <w:color w:val="000000"/>
                <w:sz w:val="20"/>
              </w:rPr>
              <w:t>
күрделі жөндеу
</w:t>
            </w:r>
            <w:r>
              <w:br/>
            </w:r>
            <w:r>
              <w:rPr>
                <w:rFonts w:ascii="Times New Roman"/>
                <w:b w:val="false"/>
                <w:i w:val="false"/>
                <w:color w:val="000000"/>
                <w:sz w:val="20"/>
              </w:rPr>
              <w:t>
жүргізу.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Қ.Мұңайт-
</w:t>
            </w:r>
            <w:r>
              <w:br/>
            </w:r>
            <w:r>
              <w:rPr>
                <w:rFonts w:ascii="Times New Roman"/>
                <w:b w:val="false"/>
                <w:i w:val="false"/>
                <w:color w:val="000000"/>
                <w:sz w:val="20"/>
              </w:rPr>
              <w:t>
пасов
</w:t>
            </w:r>
            <w:r>
              <w:br/>
            </w:r>
            <w:r>
              <w:rPr>
                <w:rFonts w:ascii="Times New Roman"/>
                <w:b w:val="false"/>
                <w:i w:val="false"/>
                <w:color w:val="000000"/>
                <w:sz w:val="20"/>
              </w:rPr>
              <w:t>
атындағы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мектеп-
</w:t>
            </w:r>
            <w:r>
              <w:br/>
            </w:r>
            <w:r>
              <w:rPr>
                <w:rFonts w:ascii="Times New Roman"/>
                <w:b w:val="false"/>
                <w:i w:val="false"/>
                <w:color w:val="000000"/>
                <w:sz w:val="20"/>
              </w:rPr>
              <w:t>
интернат
</w:t>
            </w:r>
            <w:r>
              <w:br/>
            </w:r>
            <w:r>
              <w:rPr>
                <w:rFonts w:ascii="Times New Roman"/>
                <w:b w:val="false"/>
                <w:i w:val="false"/>
                <w:color w:val="000000"/>
                <w:sz w:val="20"/>
              </w:rPr>
              <w:t>
</w:t>
            </w:r>
            <w:r>
              <w:br/>
            </w: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Қ.Ахметов
</w:t>
            </w:r>
            <w:r>
              <w:br/>
            </w:r>
            <w:r>
              <w:rPr>
                <w:rFonts w:ascii="Times New Roman"/>
                <w:b w:val="false"/>
                <w:i w:val="false"/>
                <w:color w:val="000000"/>
                <w:sz w:val="20"/>
              </w:rPr>
              <w:t>
атындағы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мектеп-
</w:t>
            </w:r>
            <w:r>
              <w:br/>
            </w:r>
            <w:r>
              <w:rPr>
                <w:rFonts w:ascii="Times New Roman"/>
                <w:b w:val="false"/>
                <w:i w:val="false"/>
                <w:color w:val="000000"/>
                <w:sz w:val="20"/>
              </w:rPr>
              <w:t>
интернат
</w:t>
            </w:r>
            <w:r>
              <w:br/>
            </w:r>
            <w:r>
              <w:rPr>
                <w:rFonts w:ascii="Times New Roman"/>
                <w:b w:val="false"/>
                <w:i w:val="false"/>
                <w:color w:val="000000"/>
                <w:sz w:val="20"/>
              </w:rPr>
              <w:t>
</w:t>
            </w:r>
            <w:r>
              <w:br/>
            </w:r>
            <w:r>
              <w:rPr>
                <w:rFonts w:ascii="Times New Roman"/>
                <w:b w:val="false"/>
                <w:i w:val="false"/>
                <w:color w:val="000000"/>
                <w:sz w:val="20"/>
              </w:rPr>
              <w:t>
 Риддер
</w:t>
            </w:r>
            <w:r>
              <w:br/>
            </w:r>
            <w:r>
              <w:rPr>
                <w:rFonts w:ascii="Times New Roman"/>
                <w:b w:val="false"/>
                <w:i w:val="false"/>
                <w:color w:val="000000"/>
                <w:sz w:val="20"/>
              </w:rPr>
              <w:t>
қаласын-
</w:t>
            </w:r>
            <w:r>
              <w:br/>
            </w:r>
            <w:r>
              <w:rPr>
                <w:rFonts w:ascii="Times New Roman"/>
                <w:b w:val="false"/>
                <w:i w:val="false"/>
                <w:color w:val="000000"/>
                <w:sz w:val="20"/>
              </w:rPr>
              <w:t>
дағы
</w:t>
            </w:r>
            <w:r>
              <w:br/>
            </w: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мектеп-
</w:t>
            </w:r>
            <w:r>
              <w:br/>
            </w:r>
            <w:r>
              <w:rPr>
                <w:rFonts w:ascii="Times New Roman"/>
                <w:b w:val="false"/>
                <w:i w:val="false"/>
                <w:color w:val="000000"/>
                <w:sz w:val="20"/>
              </w:rPr>
              <w:t>
интернат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Олимпиа-
</w:t>
            </w:r>
            <w:r>
              <w:br/>
            </w:r>
            <w:r>
              <w:rPr>
                <w:rFonts w:ascii="Times New Roman"/>
                <w:b w:val="false"/>
                <w:i w:val="false"/>
                <w:color w:val="000000"/>
                <w:sz w:val="20"/>
              </w:rPr>
              <w:t>
далық
</w:t>
            </w:r>
            <w:r>
              <w:br/>
            </w:r>
            <w:r>
              <w:rPr>
                <w:rFonts w:ascii="Times New Roman"/>
                <w:b w:val="false"/>
                <w:i w:val="false"/>
                <w:color w:val="000000"/>
                <w:sz w:val="20"/>
              </w:rPr>
              <w:t>
резерв
</w:t>
            </w:r>
            <w:r>
              <w:br/>
            </w:r>
            <w:r>
              <w:rPr>
                <w:rFonts w:ascii="Times New Roman"/>
                <w:b w:val="false"/>
                <w:i w:val="false"/>
                <w:color w:val="000000"/>
                <w:sz w:val="20"/>
              </w:rPr>
              <w:t>
және
</w:t>
            </w:r>
            <w:r>
              <w:br/>
            </w:r>
            <w:r>
              <w:rPr>
                <w:rFonts w:ascii="Times New Roman"/>
                <w:b w:val="false"/>
                <w:i w:val="false"/>
                <w:color w:val="000000"/>
                <w:sz w:val="20"/>
              </w:rPr>
              <w:t>
жоғары
</w:t>
            </w:r>
            <w:r>
              <w:br/>
            </w:r>
            <w:r>
              <w:rPr>
                <w:rFonts w:ascii="Times New Roman"/>
                <w:b w:val="false"/>
                <w:i w:val="false"/>
                <w:color w:val="000000"/>
                <w:sz w:val="20"/>
              </w:rPr>
              <w:t>
спорттық
</w:t>
            </w:r>
            <w:r>
              <w:br/>
            </w:r>
            <w:r>
              <w:rPr>
                <w:rFonts w:ascii="Times New Roman"/>
                <w:b w:val="false"/>
                <w:i w:val="false"/>
                <w:color w:val="000000"/>
                <w:sz w:val="20"/>
              </w:rPr>
              <w:t>
шеберлік
</w:t>
            </w:r>
            <w:r>
              <w:br/>
            </w:r>
            <w:r>
              <w:rPr>
                <w:rFonts w:ascii="Times New Roman"/>
                <w:b w:val="false"/>
                <w:i w:val="false"/>
                <w:color w:val="000000"/>
                <w:sz w:val="20"/>
              </w:rPr>
              <w:t>
мектепте-
</w:t>
            </w:r>
            <w:r>
              <w:br/>
            </w:r>
            <w:r>
              <w:rPr>
                <w:rFonts w:ascii="Times New Roman"/>
                <w:b w:val="false"/>
                <w:i w:val="false"/>
                <w:color w:val="000000"/>
                <w:sz w:val="20"/>
              </w:rPr>
              <w:t>
рінің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Олимпиадалық спорт
</w:t>
            </w:r>
            <w:r>
              <w:br/>
            </w:r>
            <w:r>
              <w:rPr>
                <w:rFonts w:ascii="Times New Roman"/>
                <w:b w:val="false"/>
                <w:i w:val="false"/>
                <w:color w:val="000000"/>
                <w:sz w:val="20"/>
              </w:rPr>
              <w:t>
түрлері бойынша рес-
</w:t>
            </w:r>
            <w:r>
              <w:br/>
            </w:r>
            <w:r>
              <w:rPr>
                <w:rFonts w:ascii="Times New Roman"/>
                <w:b w:val="false"/>
                <w:i w:val="false"/>
                <w:color w:val="000000"/>
                <w:sz w:val="20"/>
              </w:rPr>
              <w:t>
публика құрама коман-
</w:t>
            </w:r>
            <w:r>
              <w:br/>
            </w:r>
            <w:r>
              <w:rPr>
                <w:rFonts w:ascii="Times New Roman"/>
                <w:b w:val="false"/>
                <w:i w:val="false"/>
                <w:color w:val="000000"/>
                <w:sz w:val="20"/>
              </w:rPr>
              <w:t>
даларына үміткерлер
</w:t>
            </w:r>
            <w:r>
              <w:br/>
            </w:r>
            <w:r>
              <w:rPr>
                <w:rFonts w:ascii="Times New Roman"/>
                <w:b w:val="false"/>
                <w:i w:val="false"/>
                <w:color w:val="000000"/>
                <w:sz w:val="20"/>
              </w:rPr>
              <w:t>
мен мүшелер даярлауды
</w:t>
            </w:r>
            <w:r>
              <w:br/>
            </w:r>
            <w:r>
              <w:rPr>
                <w:rFonts w:ascii="Times New Roman"/>
                <w:b w:val="false"/>
                <w:i w:val="false"/>
                <w:color w:val="000000"/>
                <w:sz w:val="20"/>
              </w:rPr>
              <w:t>
ұйымдастыру;
</w:t>
            </w:r>
            <w:r>
              <w:br/>
            </w:r>
            <w:r>
              <w:rPr>
                <w:rFonts w:ascii="Times New Roman"/>
                <w:b w:val="false"/>
                <w:i w:val="false"/>
                <w:color w:val="000000"/>
                <w:sz w:val="20"/>
              </w:rPr>
              <w:t>
Оқу-жаттығу сабақта-
</w:t>
            </w:r>
            <w:r>
              <w:br/>
            </w:r>
            <w:r>
              <w:rPr>
                <w:rFonts w:ascii="Times New Roman"/>
                <w:b w:val="false"/>
                <w:i w:val="false"/>
                <w:color w:val="000000"/>
                <w:sz w:val="20"/>
              </w:rPr>
              <w:t>
рын өткізу;
</w:t>
            </w:r>
            <w:r>
              <w:br/>
            </w:r>
            <w:r>
              <w:rPr>
                <w:rFonts w:ascii="Times New Roman"/>
                <w:b w:val="false"/>
                <w:i w:val="false"/>
                <w:color w:val="000000"/>
                <w:sz w:val="20"/>
              </w:rPr>
              <w:t>
Республикалық және
</w:t>
            </w:r>
            <w:r>
              <w:br/>
            </w:r>
            <w:r>
              <w:rPr>
                <w:rFonts w:ascii="Times New Roman"/>
                <w:b w:val="false"/>
                <w:i w:val="false"/>
                <w:color w:val="000000"/>
                <w:sz w:val="20"/>
              </w:rPr>
              <w:t>
халықаралық спорт
</w:t>
            </w:r>
            <w:r>
              <w:br/>
            </w:r>
            <w:r>
              <w:rPr>
                <w:rFonts w:ascii="Times New Roman"/>
                <w:b w:val="false"/>
                <w:i w:val="false"/>
                <w:color w:val="000000"/>
                <w:sz w:val="20"/>
              </w:rPr>
              <w:t>
жарыстарына қатысу.
</w:t>
            </w:r>
            <w:r>
              <w:br/>
            </w:r>
            <w:r>
              <w:rPr>
                <w:rFonts w:ascii="Times New Roman"/>
                <w:b w:val="false"/>
                <w:i w:val="false"/>
                <w:color w:val="000000"/>
                <w:sz w:val="20"/>
              </w:rPr>
              <w:t>
Су спорты және қол-
</w:t>
            </w:r>
            <w:r>
              <w:br/>
            </w:r>
            <w:r>
              <w:rPr>
                <w:rFonts w:ascii="Times New Roman"/>
                <w:b w:val="false"/>
                <w:i w:val="false"/>
                <w:color w:val="000000"/>
                <w:sz w:val="20"/>
              </w:rPr>
              <w:t>
данбалы спорт түрлері
</w:t>
            </w:r>
            <w:r>
              <w:br/>
            </w:r>
            <w:r>
              <w:rPr>
                <w:rFonts w:ascii="Times New Roman"/>
                <w:b w:val="false"/>
                <w:i w:val="false"/>
                <w:color w:val="000000"/>
                <w:sz w:val="20"/>
              </w:rPr>
              <w:t>
бойынша республикалық
</w:t>
            </w:r>
            <w:r>
              <w:br/>
            </w:r>
            <w:r>
              <w:rPr>
                <w:rFonts w:ascii="Times New Roman"/>
                <w:b w:val="false"/>
                <w:i w:val="false"/>
                <w:color w:val="000000"/>
                <w:sz w:val="20"/>
              </w:rPr>
              <w:t>
жоғары спорт шеберлі-
</w:t>
            </w:r>
            <w:r>
              <w:br/>
            </w:r>
            <w:r>
              <w:rPr>
                <w:rFonts w:ascii="Times New Roman"/>
                <w:b w:val="false"/>
                <w:i w:val="false"/>
                <w:color w:val="000000"/>
                <w:sz w:val="20"/>
              </w:rPr>
              <w:t>
гі мектебіне жабдық-
</w:t>
            </w:r>
            <w:r>
              <w:br/>
            </w:r>
            <w:r>
              <w:rPr>
                <w:rFonts w:ascii="Times New Roman"/>
                <w:b w:val="false"/>
                <w:i w:val="false"/>
                <w:color w:val="000000"/>
                <w:sz w:val="20"/>
              </w:rPr>
              <w:t>
тар сатып алу үшін
</w:t>
            </w:r>
            <w:r>
              <w:br/>
            </w:r>
            <w:r>
              <w:rPr>
                <w:rFonts w:ascii="Times New Roman"/>
                <w:b w:val="false"/>
                <w:i w:val="false"/>
                <w:color w:val="000000"/>
                <w:sz w:val="20"/>
              </w:rPr>
              <w:t>
күрделі трансферттер
</w:t>
            </w:r>
            <w:r>
              <w:br/>
            </w:r>
            <w:r>
              <w:rPr>
                <w:rFonts w:ascii="Times New Roman"/>
                <w:b w:val="false"/>
                <w:i w:val="false"/>
                <w:color w:val="000000"/>
                <w:sz w:val="20"/>
              </w:rPr>
              <w:t>
аудару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спортта дарынды балаларға арналған Қ.Мұңайтпасов атындағы республикалық мектеп-интернатта белгiленген лимит шегiнде орташа жылдық контингентi - 260 оқушыны, спортта дарынды балаларға арналған Қ.Ахметов атындағы республикалық мектеп-интернатта штат саны белгiленген лимит шегiнде орташа жылдық контингентi - 385 оқушыны, Риддер қаласындағы спортта дарынды балаларға арналған республикалық мектеп-интернатта штат саны белгіленген лимит шегінде орташа жылдық контингентi - 150 оқушыны оқыту; Спортта дарынды балаларға арналған Қ.Мұңайтпасов атындағы республикалық мектеп-интернат оқушыларының дайындалуына жағдай жасау үшiн жабдықтар сатып алу: спортшыларды тасымалдау үшiн 1 дана автокөлiгiн ("Газель"), спорттық мүкәмал - 7 дана, асхана жабдығы -  2 дана, арнаулы кабинеттерге арналған жиынтық сыныптар - 11 дана. Спортта дарынды балаларға арналған К.Ахметов атындағы республикалық мектеп-интернат оқушыларының дайындалуына жағдай жасау үшiн жабдықтар сатып алу: байдарка мен каноэде есу бөлiмiнiң спортшыларын тасымалдау үшiн 1 дана автокөлiк (микроавтобус); асхана жабдығы - 13 дана, спорттық мүкәмал - 41 дана және мектептiң ғимаратына күрделi жөндеу жүргiзу.
</w:t>
      </w:r>
      <w:r>
        <w:br/>
      </w:r>
      <w:r>
        <w:rPr>
          <w:rFonts w:ascii="Times New Roman"/>
          <w:b w:val="false"/>
          <w:i w:val="false"/>
          <w:color w:val="000000"/>
          <w:sz w:val="28"/>
        </w:rPr>
        <w:t>
Риддер қаласындағы спортта дарынды балаларға арналған республикалық мектеп-интернат оқушыларының дайындалуына жағдай жасау үшiн жабдықтар сатып алу: медициналық жабдық - 1 дана, асхана жабдығы - 2 дана, тұрмыстық техника - 1 дана, спорттық мүкәмал - 44 дана, физика және биология кабинеттерiне арналған жабдық - 2 жиынтық.
</w:t>
      </w:r>
      <w:r>
        <w:br/>
      </w:r>
      <w:r>
        <w:rPr>
          <w:rFonts w:ascii="Times New Roman"/>
          <w:b w:val="false"/>
          <w:i w:val="false"/>
          <w:color w:val="000000"/>
          <w:sz w:val="28"/>
        </w:rPr>
        <w:t>
Су спорты және қолданбалы спорт түрлерi бойынша республикалық жоғары спорт шеберлiгi мектебiне жабдықтар сатып алу: нысана көздеуден сабақтар мен жаттығу өткiзу үшiн пневматикалық пистолет - 2 дана, вентовка - 2 дана, қазiргi көпсайыс бөлiмiне спорттық ат - 1 бас, велосипед спорты мен қазiргi көпсайыс бөлiмiнде оқу-жаттығу процесiн өткiзу үшiн 1 дана микроавтобус, шаруашылық мұқтаждықтары үшiн - 1 дана "Беларусь" тракторы. Кемiнде 80 оқу-жаттығу жиынын өткiзу, кемiнде 75 республикалық және 45 халықаралық олимпиадалық спорт түрлерi бойынша жарысқа қатысу.
</w:t>
      </w:r>
      <w:r>
        <w:br/>
      </w:r>
      <w:r>
        <w:rPr>
          <w:rFonts w:ascii="Times New Roman"/>
          <w:b w:val="false"/>
          <w:i w:val="false"/>
          <w:color w:val="000000"/>
          <w:sz w:val="28"/>
        </w:rPr>
        <w:t>
      Соңғы нәтиже: олимпиадалық спорт түрлерi бойынша Қазақстан Республикасының құрама командаларын халықаралық деңгейдегi бiлiктi спортшылармен толықтыру. Спортта дарынды балаларға арналған мектеп-интернаттардың жабдықтармен жарақтандырылуы 32%-ды, республикалық жоғары спорт шеберлiгi мектебiнде 18%-ды құрайды.
</w:t>
      </w:r>
      <w:r>
        <w:br/>
      </w:r>
      <w:r>
        <w:rPr>
          <w:rFonts w:ascii="Times New Roman"/>
          <w:b w:val="false"/>
          <w:i w:val="false"/>
          <w:color w:val="000000"/>
          <w:sz w:val="28"/>
        </w:rPr>
        <w:t>
      Қаржы-экономикалық нәтиже: мектеп-интернаттарда бiр оқушыны оқытуға кететiн шығынның құны - 577,8 мың теңге және олимпиада резервi мектептерiнде бiр спортшыға кететiн шығынның құны - 144,3 мың теңгенi құрайды.
</w:t>
      </w:r>
      <w:r>
        <w:br/>
      </w:r>
      <w:r>
        <w:rPr>
          <w:rFonts w:ascii="Times New Roman"/>
          <w:b w:val="false"/>
          <w:i w:val="false"/>
          <w:color w:val="000000"/>
          <w:sz w:val="28"/>
        </w:rPr>
        <w:t>
      Уақтылығы: халықаралық дәрежеде 182 спортшы және республика құрама командаларына келешегi бар үмiткерлер дайындап шығару, оқу жоспары бойынша оқушылар даярлау және оқу-жаттығу сабақтарын өткiзу, спорттық iс-шаралардың күнтiзбелiк жоспарына сәйкес спорттық iс-шараларға қатысу.
</w:t>
      </w:r>
      <w:r>
        <w:br/>
      </w:r>
      <w:r>
        <w:rPr>
          <w:rFonts w:ascii="Times New Roman"/>
          <w:b w:val="false"/>
          <w:i w:val="false"/>
          <w:color w:val="000000"/>
          <w:sz w:val="28"/>
        </w:rPr>
        <w:t>
      Сапасы: республикалық және халықаралық жарыстарда жүлделi орындарды иеленуге және жоғары нәтижелер көрсетуге қабiлеттi спортшыларды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4-қосымша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"Орта кәсiптiк бiлiмдi мамандар даярлау"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120873 мың теңге (бiр жүз жиырма миллион сегiз жүз жетпiс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43 және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4 және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Қазақстан Республикасы Үкiметiнiң "Қазақстан Республикасы Денсаулық сақтау, бiлiм және спорт министрлiгiнiң мекемелерiн қайта ұйымдастыру туралы" 1999 жылғы 27 тамыздағы 
</w:t>
      </w:r>
      <w:r>
        <w:rPr>
          <w:rFonts w:ascii="Times New Roman"/>
          <w:b w:val="false"/>
          <w:i w:val="false"/>
          <w:color w:val="000000"/>
          <w:sz w:val="28"/>
        </w:rPr>
        <w:t xml:space="preserve"> N 1264 </w:t>
      </w:r>
      <w:r>
        <w:rPr>
          <w:rFonts w:ascii="Times New Roman"/>
          <w:b w:val="false"/>
          <w:i w:val="false"/>
          <w:color w:val="000000"/>
          <w:sz w:val="28"/>
        </w:rPr>
        <w:t>
; Қазақстан Республикасы Үкiметiнiң "Қазақстан Республикасында бiлiм берудi дамытудың 2005-2007 жылдарға арналған мемлекеттiк бағдарламасын iске асыру жөнiндегi 2005-2007 жылдарға арналған iс-шаралар жоспарын бекiту туралы"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қаражат алатын бiлiм беру ұйымдарында кәсiптiк орта бiлiмдi, кәсiптiк жоғары бiлiмдi, жоғары оқу орындарында және ғылыми ұйымдарда жоғары оқу орнынан кейiнгi кәсiптiк бiлiмдi мамандар даярлауға 2005/2006 оқу жылына арналған мемлекеттiк бiлiм беру тапсырыстарын бекiту туралы" 2005 жылғы 25 мамырдағы 
</w:t>
      </w:r>
      <w:r>
        <w:rPr>
          <w:rFonts w:ascii="Times New Roman"/>
          <w:b w:val="false"/>
          <w:i w:val="false"/>
          <w:color w:val="000000"/>
          <w:sz w:val="28"/>
        </w:rPr>
        <w:t xml:space="preserve"> N 508 </w:t>
      </w:r>
      <w:r>
        <w:rPr>
          <w:rFonts w:ascii="Times New Roman"/>
          <w:b w:val="false"/>
          <w:i w:val="false"/>
          <w:color w:val="000000"/>
          <w:sz w:val="28"/>
        </w:rPr>
        <w:t>
, "Жастар арасынан орта және жоғары кәсiптiк оқу орындарында мемлекеттiк бiлiм беру тапсырысы негiзiнде оқитындар үшiн өтемақы төлеу арқылы жеңiлдiкпен жол жүру туралы" 2005 жылғы 18 шiлдедегi 
</w:t>
      </w:r>
      <w:r>
        <w:rPr>
          <w:rFonts w:ascii="Times New Roman"/>
          <w:b w:val="false"/>
          <w:i w:val="false"/>
          <w:color w:val="000000"/>
          <w:sz w:val="28"/>
        </w:rPr>
        <w:t xml:space="preserve"> N 736 </w:t>
      </w:r>
      <w:r>
        <w:rPr>
          <w:rFonts w:ascii="Times New Roman"/>
          <w:b w:val="false"/>
          <w:i w:val="false"/>
          <w:color w:val="000000"/>
          <w:sz w:val="28"/>
        </w:rPr>
        <w:t>
, "Бiлiм беру ұйымдарында оқитындардың жекелеген санаттарына мемлекеттiк стипендияларды тағайындау мен төлеудiң ережесiн бекiту туралы"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ҚР Әдiлет министрлiгiнде 2002 жылы 11 қазанда 
</w:t>
      </w:r>
      <w:r>
        <w:rPr>
          <w:rFonts w:ascii="Times New Roman"/>
          <w:b w:val="false"/>
          <w:i w:val="false"/>
          <w:color w:val="000000"/>
          <w:sz w:val="28"/>
        </w:rPr>
        <w:t xml:space="preserve"> N 2007 </w:t>
      </w:r>
      <w:r>
        <w:rPr>
          <w:rFonts w:ascii="Times New Roman"/>
          <w:b w:val="false"/>
          <w:i w:val="false"/>
          <w:color w:val="000000"/>
          <w:sz w:val="28"/>
        </w:rPr>
        <w:t>
 болып тiркелген Қазақстан Республикасы Туризм және спорт жөнiндегi агенттiгiнiң "Спорттық iс-шараларға қатысушыларға тамақтану нормаларын белгiлеу туралы" 2002 жылғы 11 қыркүйектегi N 06-2-2/208 және ҚР Әдiлет министрлiгiнде 2002 жылғы 11 қазанда N 2008 болып тiркелген "Спорттық іс-шаралардың қатысушыларын фармакологиялық қалпына келтiру құралдарымен, витаминдермен және белоктық-глюкозалық препараттармен қамтамасыз ету туралы" 2002 жылғы 11 қазандағы N 06-2-2/209 бұйрықтары.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қоғамның дене шынықтыру және спорт саласында орта кәсiптiк бiлiмi бар бiлiктi мамандар даярлау жөнiндегi әлеуметтiк-экономикалық талаптарын қажеттiлiктерiн қанағаттандыру.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дене шынықтыру және спорт саласына орта кәсiптiк бiлiмi бар мамандар даярлау үшiн оқу процесiн ұйымдастыруға қажеттi жағдайлар жасау, насихатталатын олимпиадалық спорт түрлерi бойынша Қазақстан Республикасының құрама командаларын жоғары бiлiктi спортшылармен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w:t>
            </w:r>
            <w:r>
              <w:br/>
            </w:r>
            <w:r>
              <w:rPr>
                <w:rFonts w:ascii="Times New Roman"/>
                <w:b w:val="false"/>
                <w:i w:val="false"/>
                <w:color w:val="000000"/>
                <w:sz w:val="20"/>
              </w:rPr>
              <w:t>
кәсіптік
</w:t>
            </w:r>
            <w:r>
              <w:br/>
            </w:r>
            <w:r>
              <w:rPr>
                <w:rFonts w:ascii="Times New Roman"/>
                <w:b w:val="false"/>
                <w:i w:val="false"/>
                <w:color w:val="000000"/>
                <w:sz w:val="20"/>
              </w:rPr>
              <w:t>
білімді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
</w:t>
            </w:r>
            <w:r>
              <w:br/>
            </w:r>
            <w:r>
              <w:rPr>
                <w:rFonts w:ascii="Times New Roman"/>
                <w:b w:val="false"/>
                <w:i w:val="false"/>
                <w:color w:val="000000"/>
                <w:sz w:val="20"/>
              </w:rPr>
              <w:t>
кеттік жалпыға бірдей
</w:t>
            </w:r>
            <w:r>
              <w:br/>
            </w:r>
            <w:r>
              <w:rPr>
                <w:rFonts w:ascii="Times New Roman"/>
                <w:b w:val="false"/>
                <w:i w:val="false"/>
                <w:color w:val="000000"/>
                <w:sz w:val="20"/>
              </w:rPr>
              <w:t>
міндетті стандартта-
</w:t>
            </w:r>
            <w:r>
              <w:br/>
            </w:r>
            <w:r>
              <w:rPr>
                <w:rFonts w:ascii="Times New Roman"/>
                <w:b w:val="false"/>
                <w:i w:val="false"/>
                <w:color w:val="000000"/>
                <w:sz w:val="20"/>
              </w:rPr>
              <w:t>
рына сәйкес оқу про-
</w:t>
            </w:r>
            <w:r>
              <w:br/>
            </w:r>
            <w:r>
              <w:rPr>
                <w:rFonts w:ascii="Times New Roman"/>
                <w:b w:val="false"/>
                <w:i w:val="false"/>
                <w:color w:val="000000"/>
                <w:sz w:val="20"/>
              </w:rPr>
              <w:t>
цесін өткізу.
</w:t>
            </w:r>
            <w:r>
              <w:br/>
            </w:r>
            <w:r>
              <w:rPr>
                <w:rFonts w:ascii="Times New Roman"/>
                <w:b w:val="false"/>
                <w:i w:val="false"/>
                <w:color w:val="000000"/>
                <w:sz w:val="20"/>
              </w:rPr>
              <w:t>
Оқу, әдістемелік, мә-
</w:t>
            </w:r>
            <w:r>
              <w:br/>
            </w:r>
            <w:r>
              <w:rPr>
                <w:rFonts w:ascii="Times New Roman"/>
                <w:b w:val="false"/>
                <w:i w:val="false"/>
                <w:color w:val="000000"/>
                <w:sz w:val="20"/>
              </w:rPr>
              <w:t>
дени ағарту, дене шы-
</w:t>
            </w:r>
            <w:r>
              <w:br/>
            </w:r>
            <w:r>
              <w:rPr>
                <w:rFonts w:ascii="Times New Roman"/>
                <w:b w:val="false"/>
                <w:i w:val="false"/>
                <w:color w:val="000000"/>
                <w:sz w:val="20"/>
              </w:rPr>
              <w:t>
нықтыру және спорттық
</w:t>
            </w:r>
            <w:r>
              <w:br/>
            </w:r>
            <w:r>
              <w:rPr>
                <w:rFonts w:ascii="Times New Roman"/>
                <w:b w:val="false"/>
                <w:i w:val="false"/>
                <w:color w:val="000000"/>
                <w:sz w:val="20"/>
              </w:rPr>
              <w:t>
жұмысты біріктірген
</w:t>
            </w:r>
            <w:r>
              <w:br/>
            </w:r>
            <w:r>
              <w:rPr>
                <w:rFonts w:ascii="Times New Roman"/>
                <w:b w:val="false"/>
                <w:i w:val="false"/>
                <w:color w:val="000000"/>
                <w:sz w:val="20"/>
              </w:rPr>
              <w:t>
білім беру қызметін
</w:t>
            </w:r>
            <w:r>
              <w:br/>
            </w:r>
            <w:r>
              <w:rPr>
                <w:rFonts w:ascii="Times New Roman"/>
                <w:b w:val="false"/>
                <w:i w:val="false"/>
                <w:color w:val="000000"/>
                <w:sz w:val="20"/>
              </w:rPr>
              <w:t>
жүзеге асыру. Білім
</w:t>
            </w:r>
            <w:r>
              <w:br/>
            </w:r>
            <w:r>
              <w:rPr>
                <w:rFonts w:ascii="Times New Roman"/>
                <w:b w:val="false"/>
                <w:i w:val="false"/>
                <w:color w:val="000000"/>
                <w:sz w:val="20"/>
              </w:rPr>
              <w:t>
берудің мемлекеттік
</w:t>
            </w:r>
            <w:r>
              <w:br/>
            </w:r>
            <w:r>
              <w:rPr>
                <w:rFonts w:ascii="Times New Roman"/>
                <w:b w:val="false"/>
                <w:i w:val="false"/>
                <w:color w:val="000000"/>
                <w:sz w:val="20"/>
              </w:rPr>
              <w:t>
тапсырысына сәйкес
</w:t>
            </w:r>
            <w:r>
              <w:br/>
            </w:r>
            <w:r>
              <w:rPr>
                <w:rFonts w:ascii="Times New Roman"/>
                <w:b w:val="false"/>
                <w:i w:val="false"/>
                <w:color w:val="000000"/>
                <w:sz w:val="20"/>
              </w:rPr>
              <w:t>
жыл сайын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нің қаулысымен бекі-
</w:t>
            </w:r>
            <w:r>
              <w:br/>
            </w:r>
            <w:r>
              <w:rPr>
                <w:rFonts w:ascii="Times New Roman"/>
                <w:b w:val="false"/>
                <w:i w:val="false"/>
                <w:color w:val="000000"/>
                <w:sz w:val="20"/>
              </w:rPr>
              <w:t>
тілген орта кәсіптік
</w:t>
            </w:r>
            <w:r>
              <w:br/>
            </w:r>
            <w:r>
              <w:rPr>
                <w:rFonts w:ascii="Times New Roman"/>
                <w:b w:val="false"/>
                <w:i w:val="false"/>
                <w:color w:val="000000"/>
                <w:sz w:val="20"/>
              </w:rPr>
              <w:t>
білімі бар мамандар
</w:t>
            </w:r>
            <w:r>
              <w:br/>
            </w:r>
            <w:r>
              <w:rPr>
                <w:rFonts w:ascii="Times New Roman"/>
                <w:b w:val="false"/>
                <w:i w:val="false"/>
                <w:color w:val="000000"/>
                <w:sz w:val="20"/>
              </w:rPr>
              <w:t>
даярлау үшін оқушылар
</w:t>
            </w:r>
            <w:r>
              <w:br/>
            </w:r>
            <w:r>
              <w:rPr>
                <w:rFonts w:ascii="Times New Roman"/>
                <w:b w:val="false"/>
                <w:i w:val="false"/>
                <w:color w:val="000000"/>
                <w:sz w:val="20"/>
              </w:rPr>
              <w:t>
қабылдау.
</w:t>
            </w:r>
            <w:r>
              <w:br/>
            </w:r>
            <w:r>
              <w:rPr>
                <w:rFonts w:ascii="Times New Roman"/>
                <w:b w:val="false"/>
                <w:i w:val="false"/>
                <w:color w:val="000000"/>
                <w:sz w:val="20"/>
              </w:rPr>
              <w:t>
Республикалық спорт
</w:t>
            </w:r>
            <w:r>
              <w:br/>
            </w:r>
            <w:r>
              <w:rPr>
                <w:rFonts w:ascii="Times New Roman"/>
                <w:b w:val="false"/>
                <w:i w:val="false"/>
                <w:color w:val="000000"/>
                <w:sz w:val="20"/>
              </w:rPr>
              <w:t>
колледжіне мемлекет-
</w:t>
            </w:r>
            <w:r>
              <w:br/>
            </w:r>
            <w:r>
              <w:rPr>
                <w:rFonts w:ascii="Times New Roman"/>
                <w:b w:val="false"/>
                <w:i w:val="false"/>
                <w:color w:val="000000"/>
                <w:sz w:val="20"/>
              </w:rPr>
              <w:t>
тік білім беру тап-
</w:t>
            </w:r>
            <w:r>
              <w:br/>
            </w:r>
            <w:r>
              <w:rPr>
                <w:rFonts w:ascii="Times New Roman"/>
                <w:b w:val="false"/>
                <w:i w:val="false"/>
                <w:color w:val="000000"/>
                <w:sz w:val="20"/>
              </w:rPr>
              <w:t>
сырысы бойынша оқи-
</w:t>
            </w:r>
            <w:r>
              <w:br/>
            </w:r>
            <w:r>
              <w:rPr>
                <w:rFonts w:ascii="Times New Roman"/>
                <w:b w:val="false"/>
                <w:i w:val="false"/>
                <w:color w:val="000000"/>
                <w:sz w:val="20"/>
              </w:rPr>
              <w:t>
тындарға қысқы және
</w:t>
            </w:r>
            <w:r>
              <w:br/>
            </w:r>
            <w:r>
              <w:rPr>
                <w:rFonts w:ascii="Times New Roman"/>
                <w:b w:val="false"/>
                <w:i w:val="false"/>
                <w:color w:val="000000"/>
                <w:sz w:val="20"/>
              </w:rPr>
              <w:t>
жазғы демалыс кезінде
</w:t>
            </w:r>
            <w:r>
              <w:br/>
            </w:r>
            <w:r>
              <w:rPr>
                <w:rFonts w:ascii="Times New Roman"/>
                <w:b w:val="false"/>
                <w:i w:val="false"/>
                <w:color w:val="000000"/>
                <w:sz w:val="20"/>
              </w:rPr>
              <w:t>
жеңілдікпен жол жүру-
</w:t>
            </w:r>
            <w:r>
              <w:br/>
            </w:r>
            <w:r>
              <w:rPr>
                <w:rFonts w:ascii="Times New Roman"/>
                <w:b w:val="false"/>
                <w:i w:val="false"/>
                <w:color w:val="000000"/>
                <w:sz w:val="20"/>
              </w:rPr>
              <w:t>
іне ақшалай өтемақы
</w:t>
            </w:r>
            <w:r>
              <w:br/>
            </w:r>
            <w:r>
              <w:rPr>
                <w:rFonts w:ascii="Times New Roman"/>
                <w:b w:val="false"/>
                <w:i w:val="false"/>
                <w:color w:val="000000"/>
                <w:sz w:val="20"/>
              </w:rPr>
              <w:t>
төлеу үшін трансферттер аудару Республикалық спорт  
</w:t>
            </w:r>
            <w:r>
              <w:br/>
            </w:r>
            <w:r>
              <w:rPr>
                <w:rFonts w:ascii="Times New Roman"/>
                <w:b w:val="false"/>
                <w:i w:val="false"/>
                <w:color w:val="000000"/>
                <w:sz w:val="20"/>
              </w:rPr>
              <w:t>
колледжіне негізгі
</w:t>
            </w:r>
            <w:r>
              <w:br/>
            </w:r>
            <w:r>
              <w:rPr>
                <w:rFonts w:ascii="Times New Roman"/>
                <w:b w:val="false"/>
                <w:i w:val="false"/>
                <w:color w:val="000000"/>
                <w:sz w:val="20"/>
              </w:rPr>
              <w:t>
құралдар сатып алу
</w:t>
            </w:r>
            <w:r>
              <w:br/>
            </w:r>
            <w:r>
              <w:rPr>
                <w:rFonts w:ascii="Times New Roman"/>
                <w:b w:val="false"/>
                <w:i w:val="false"/>
                <w:color w:val="000000"/>
                <w:sz w:val="20"/>
              </w:rPr>
              <w:t>
үшін күрделі транс-
</w:t>
            </w:r>
            <w:r>
              <w:br/>
            </w:r>
            <w:r>
              <w:rPr>
                <w:rFonts w:ascii="Times New Roman"/>
                <w:b w:val="false"/>
                <w:i w:val="false"/>
                <w:color w:val="000000"/>
                <w:sz w:val="20"/>
              </w:rPr>
              <w:t>
ферттер аудару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Тiкелей нәтиже: кем дегенде 13 халықаралық жарысқа даярлану және қатысу. Республикалық спорт колледжiнде жылдық орташа контингентi - 238 адамды оқыту.
</w:t>
      </w:r>
      <w:r>
        <w:br/>
      </w:r>
      <w:r>
        <w:rPr>
          <w:rFonts w:ascii="Times New Roman"/>
          <w:b w:val="false"/>
          <w:i w:val="false"/>
          <w:color w:val="000000"/>
          <w:sz w:val="28"/>
        </w:rPr>
        <w:t>
Республикалық спорт колледжiнде мамандар даярлауға жағдайлар жасау үшiн жабдықтар сатып алу: асхана жабдықтары - 6 дана, асханаға арналған жиһаз (түскi ас үстелдерi - 40 дана, асханалық орындықтар - 160 дана, ыдыс салатын шкаф - 4 дана, өндiрiстiк үстелдер - 3 дана).
</w:t>
      </w:r>
      <w:r>
        <w:br/>
      </w:r>
      <w:r>
        <w:rPr>
          <w:rFonts w:ascii="Times New Roman"/>
          <w:b w:val="false"/>
          <w:i w:val="false"/>
          <w:color w:val="000000"/>
          <w:sz w:val="28"/>
        </w:rPr>
        <w:t>
      Соңғы нәтиже: спорт ұйымдарында еңбекке орналасатын түлектердiң үлесi - 60%, жоғары оқу орындарында оқуын жалғастыратын түлектердiң үлесi - 40%-ды құрайды.
</w:t>
      </w:r>
      <w:r>
        <w:br/>
      </w:r>
      <w:r>
        <w:rPr>
          <w:rFonts w:ascii="Times New Roman"/>
          <w:b w:val="false"/>
          <w:i w:val="false"/>
          <w:color w:val="000000"/>
          <w:sz w:val="28"/>
        </w:rPr>
        <w:t>
      Қаржы-экономикалық нәтиже: бiр оқушыны оқытуға кететiн шығынның орташа құны - 492,8 мың теңге.
</w:t>
      </w:r>
      <w:r>
        <w:br/>
      </w:r>
      <w:r>
        <w:rPr>
          <w:rFonts w:ascii="Times New Roman"/>
          <w:b w:val="false"/>
          <w:i w:val="false"/>
          <w:color w:val="000000"/>
          <w:sz w:val="28"/>
        </w:rPr>
        <w:t>
      Уақтылығы: дене шынықтыру және спорт саласына 76 - орта кәсiптiк бiлiмi бар бiлiктi мамандар даярлап шығару.
</w:t>
      </w:r>
      <w:r>
        <w:br/>
      </w:r>
      <w:r>
        <w:rPr>
          <w:rFonts w:ascii="Times New Roman"/>
          <w:b w:val="false"/>
          <w:i w:val="false"/>
          <w:color w:val="000000"/>
          <w:sz w:val="28"/>
        </w:rPr>
        <w:t>
      Сапасы: бiлiктiлiгi жоғары мамандармен қамтамасыз ету арқылы дене шынықтыру және спорт саласын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5-қосымша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 саласындағы қолданбалы ғылыми зерттеулер"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ПАСПОPTЫ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40 000 мың теңге (қырық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 20-бабы </w:t>
      </w:r>
      <w:r>
        <w:rPr>
          <w:rFonts w:ascii="Times New Roman"/>
          <w:b w:val="false"/>
          <w:i w:val="false"/>
          <w:color w:val="000000"/>
          <w:sz w:val="28"/>
        </w:rPr>
        <w:t>
, "Қазақстан Республикасының "Ғылым туралы" 2001 жылғы 9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халықаралық спорт аренасында жоғары нәтижелерге қол жеткiзу.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тағаммен, медициналық-биологиялық және қалпына келтiру препараттарымен қамтамасыз ету жөнiнде ғылыми-әдiстемелiк ұсынымдар әзiрлеу, жаттығудың жаңа әдiстерiн қолдану жолымен спортшылардың ағзаларының функционалдық мүмкiндiктерiн арттыру. Ғылыми негiзде жаттығу мен жарысу жүктемелерiнiң, демалудың, тамақтанудың, қалпына келтiру құралдарының, қатаң теңгермелiк жүйесiн жасау, жұмыс қабiлетiн ынталандыру және спортшы ағзасының функционалдық қорын жұмылдыру.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r>
              <w:br/>
            </w:r>
            <w:r>
              <w:rPr>
                <w:rFonts w:ascii="Times New Roman"/>
                <w:b w:val="false"/>
                <w:i w:val="false"/>
                <w:color w:val="000000"/>
                <w:sz w:val="20"/>
              </w:rPr>
              <w:t>
саласын-
</w:t>
            </w:r>
            <w:r>
              <w:br/>
            </w:r>
            <w:r>
              <w:rPr>
                <w:rFonts w:ascii="Times New Roman"/>
                <w:b w:val="false"/>
                <w:i w:val="false"/>
                <w:color w:val="000000"/>
                <w:sz w:val="20"/>
              </w:rPr>
              <w:t>
дағы қол-
</w:t>
            </w:r>
            <w:r>
              <w:br/>
            </w:r>
            <w:r>
              <w:rPr>
                <w:rFonts w:ascii="Times New Roman"/>
                <w:b w:val="false"/>
                <w:i w:val="false"/>
                <w:color w:val="000000"/>
                <w:sz w:val="20"/>
              </w:rPr>
              <w:t>
данбалы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Оқу-жаттығу және
</w:t>
            </w:r>
            <w:r>
              <w:br/>
            </w:r>
            <w:r>
              <w:rPr>
                <w:rFonts w:ascii="Times New Roman"/>
                <w:b w:val="false"/>
                <w:i w:val="false"/>
                <w:color w:val="000000"/>
                <w:sz w:val="20"/>
              </w:rPr>
              <w:t>
жарысу процестері
</w:t>
            </w:r>
            <w:r>
              <w:br/>
            </w:r>
            <w:r>
              <w:rPr>
                <w:rFonts w:ascii="Times New Roman"/>
                <w:b w:val="false"/>
                <w:i w:val="false"/>
                <w:color w:val="000000"/>
                <w:sz w:val="20"/>
              </w:rPr>
              <w:t>
кезінде спортшының
</w:t>
            </w:r>
            <w:r>
              <w:br/>
            </w:r>
            <w:r>
              <w:rPr>
                <w:rFonts w:ascii="Times New Roman"/>
                <w:b w:val="false"/>
                <w:i w:val="false"/>
                <w:color w:val="000000"/>
                <w:sz w:val="20"/>
              </w:rPr>
              <w:t>
ағзасы жұмсайтын
</w:t>
            </w:r>
            <w:r>
              <w:br/>
            </w:r>
            <w:r>
              <w:rPr>
                <w:rFonts w:ascii="Times New Roman"/>
                <w:b w:val="false"/>
                <w:i w:val="false"/>
                <w:color w:val="000000"/>
                <w:sz w:val="20"/>
              </w:rPr>
              <w:t>
күш-қуат шығындарын
</w:t>
            </w:r>
            <w:r>
              <w:br/>
            </w:r>
            <w:r>
              <w:rPr>
                <w:rFonts w:ascii="Times New Roman"/>
                <w:b w:val="false"/>
                <w:i w:val="false"/>
                <w:color w:val="000000"/>
                <w:sz w:val="20"/>
              </w:rPr>
              <w:t>
және оларды шұғыл
</w:t>
            </w:r>
            <w:r>
              <w:br/>
            </w:r>
            <w:r>
              <w:rPr>
                <w:rFonts w:ascii="Times New Roman"/>
                <w:b w:val="false"/>
                <w:i w:val="false"/>
                <w:color w:val="000000"/>
                <w:sz w:val="20"/>
              </w:rPr>
              <w:t>
түрде қалпына келтіру
</w:t>
            </w:r>
            <w:r>
              <w:br/>
            </w:r>
            <w:r>
              <w:rPr>
                <w:rFonts w:ascii="Times New Roman"/>
                <w:b w:val="false"/>
                <w:i w:val="false"/>
                <w:color w:val="000000"/>
                <w:sz w:val="20"/>
              </w:rPr>
              <w:t>
әдістерін іздестіру,
</w:t>
            </w:r>
            <w:r>
              <w:br/>
            </w:r>
            <w:r>
              <w:rPr>
                <w:rFonts w:ascii="Times New Roman"/>
                <w:b w:val="false"/>
                <w:i w:val="false"/>
                <w:color w:val="000000"/>
                <w:sz w:val="20"/>
              </w:rPr>
              <w:t>
жаттығудың әсер ету
</w:t>
            </w:r>
            <w:r>
              <w:br/>
            </w:r>
            <w:r>
              <w:rPr>
                <w:rFonts w:ascii="Times New Roman"/>
                <w:b w:val="false"/>
                <w:i w:val="false"/>
                <w:color w:val="000000"/>
                <w:sz w:val="20"/>
              </w:rPr>
              <w:t>
факторларына бейімде-
</w:t>
            </w:r>
            <w:r>
              <w:br/>
            </w:r>
            <w:r>
              <w:rPr>
                <w:rFonts w:ascii="Times New Roman"/>
                <w:b w:val="false"/>
                <w:i w:val="false"/>
                <w:color w:val="000000"/>
                <w:sz w:val="20"/>
              </w:rPr>
              <w:t>
лу процестерінің
</w:t>
            </w:r>
            <w:r>
              <w:br/>
            </w:r>
            <w:r>
              <w:rPr>
                <w:rFonts w:ascii="Times New Roman"/>
                <w:b w:val="false"/>
                <w:i w:val="false"/>
                <w:color w:val="000000"/>
                <w:sz w:val="20"/>
              </w:rPr>
              <w:t>
үдемелігіне мүмкіндік
</w:t>
            </w:r>
            <w:r>
              <w:br/>
            </w:r>
            <w:r>
              <w:rPr>
                <w:rFonts w:ascii="Times New Roman"/>
                <w:b w:val="false"/>
                <w:i w:val="false"/>
                <w:color w:val="000000"/>
                <w:sz w:val="20"/>
              </w:rPr>
              <w:t>
беретін жағдайда
</w:t>
            </w:r>
            <w:r>
              <w:br/>
            </w:r>
            <w:r>
              <w:rPr>
                <w:rFonts w:ascii="Times New Roman"/>
                <w:b w:val="false"/>
                <w:i w:val="false"/>
                <w:color w:val="000000"/>
                <w:sz w:val="20"/>
              </w:rPr>
              <w:t>
спортшыларды орта
</w:t>
            </w:r>
            <w:r>
              <w:br/>
            </w:r>
            <w:r>
              <w:rPr>
                <w:rFonts w:ascii="Times New Roman"/>
                <w:b w:val="false"/>
                <w:i w:val="false"/>
                <w:color w:val="000000"/>
                <w:sz w:val="20"/>
              </w:rPr>
              <w:t>
тауда, биік тауда
</w:t>
            </w:r>
            <w:r>
              <w:br/>
            </w:r>
            <w:r>
              <w:rPr>
                <w:rFonts w:ascii="Times New Roman"/>
                <w:b w:val="false"/>
                <w:i w:val="false"/>
                <w:color w:val="000000"/>
                <w:sz w:val="20"/>
              </w:rPr>
              <w:t>
және табиғи гипоксия
</w:t>
            </w:r>
            <w:r>
              <w:br/>
            </w:r>
            <w:r>
              <w:rPr>
                <w:rFonts w:ascii="Times New Roman"/>
                <w:b w:val="false"/>
                <w:i w:val="false"/>
                <w:color w:val="000000"/>
                <w:sz w:val="20"/>
              </w:rPr>
              <w:t>
жағдайында тиімді
</w:t>
            </w:r>
            <w:r>
              <w:br/>
            </w:r>
            <w:r>
              <w:rPr>
                <w:rFonts w:ascii="Times New Roman"/>
                <w:b w:val="false"/>
                <w:i w:val="false"/>
                <w:color w:val="000000"/>
                <w:sz w:val="20"/>
              </w:rPr>
              <w:t>
дайындау үшін спорт
</w:t>
            </w:r>
            <w:r>
              <w:br/>
            </w:r>
            <w:r>
              <w:rPr>
                <w:rFonts w:ascii="Times New Roman"/>
                <w:b w:val="false"/>
                <w:i w:val="false"/>
                <w:color w:val="000000"/>
                <w:sz w:val="20"/>
              </w:rPr>
              <w:t>
саласында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1. "Қазақстан Республикасы құрамасының бiрқатар маманданған спортшыларының тағамына белсендi биологиялық қоспаларды қолданудың және тамақтанудың тиiмдi негiздерi" тақырыбына көрсетiлген спортшылар тобы үшiн ұсынылатын тамақтану нормалары және функционалды тамақтануда тағам мен азық-түлiкке арнайы биологиялық активтi қоспаларды пайдалану жөнiндегi ұсыныстар әзiрлеу.
</w:t>
      </w:r>
      <w:r>
        <w:br/>
      </w:r>
      <w:r>
        <w:rPr>
          <w:rFonts w:ascii="Times New Roman"/>
          <w:b w:val="false"/>
          <w:i w:val="false"/>
          <w:color w:val="000000"/>
          <w:sz w:val="28"/>
        </w:rPr>
        <w:t>
      2. "Спортшыларды орта таулы, жоғары таулы және жасанды гипоксия жағдайында даярлаудың тиiмдi әдiстерiн әзiрлеу" тақырыбына оқу-жаттығу жиындарын өткiзу, орта тауда, биiк тауда және табиғи гипоксия жағдайында спорттық жүктемелердi жоспарлау жөнiндегi әдiстемелiк ұсыныстар жасау.
</w:t>
      </w:r>
      <w:r>
        <w:br/>
      </w:r>
      <w:r>
        <w:rPr>
          <w:rFonts w:ascii="Times New Roman"/>
          <w:b w:val="false"/>
          <w:i w:val="false"/>
          <w:color w:val="000000"/>
          <w:sz w:val="28"/>
        </w:rPr>
        <w:t>
      Соңғы нәтиже: спорт саласын қызметтермен қамтамасыз етудiң тұрақты және дамымалы жүйесi қалыптасатын болады.
</w:t>
      </w:r>
      <w:r>
        <w:br/>
      </w:r>
      <w:r>
        <w:rPr>
          <w:rFonts w:ascii="Times New Roman"/>
          <w:b w:val="false"/>
          <w:i w:val="false"/>
          <w:color w:val="000000"/>
          <w:sz w:val="28"/>
        </w:rPr>
        <w:t>
      Қаржы-экономикалық тиiмдiлiгi: 1 ғылыми жобаны iске асыруға кететiн шығынның орташа құны - 20 000 мың теңге.
</w:t>
      </w:r>
      <w:r>
        <w:br/>
      </w:r>
      <w:r>
        <w:rPr>
          <w:rFonts w:ascii="Times New Roman"/>
          <w:b w:val="false"/>
          <w:i w:val="false"/>
          <w:color w:val="000000"/>
          <w:sz w:val="28"/>
        </w:rPr>
        <w:t>
      Уақтылығы: ғылыми жобалардың уақтылы әзiрленуiн қамтамасыз ету.
</w:t>
      </w:r>
      <w:r>
        <w:br/>
      </w:r>
      <w:r>
        <w:rPr>
          <w:rFonts w:ascii="Times New Roman"/>
          <w:b w:val="false"/>
          <w:i w:val="false"/>
          <w:color w:val="000000"/>
          <w:sz w:val="28"/>
        </w:rPr>
        <w:t>
      Сапасы: бiлiктiлiгi жоғары спортшыларды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6-қосымша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 объектiлерiн салу және қайта жаңарту"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9607200 мың теңге (тоғыз миллиард алты жүз жетi миллион екi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салауатты өмiр салтын насихаттау, спортты дамыту және жоғары нәтижелерге қол жеткiзу, әлемдiк спорттық аренада Қазақстанның имиджiн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дене шынықтыру-сауықтыру және спорттық құрылыста да кең көлемде жоғары дәрежедегi спортшыларды дайындау үшiн қазiргi кезең базасын құру, спорттық құрылыстарда тұрғындардың дене шынықтыру және спортпен шұғылдану жағдайын жақсарту.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2005
</w:t>
            </w:r>
            <w:r>
              <w:br/>
            </w:r>
            <w:r>
              <w:rPr>
                <w:rFonts w:ascii="Times New Roman"/>
                <w:b w:val="false"/>
                <w:i w:val="false"/>
                <w:color w:val="000000"/>
                <w:sz w:val="20"/>
              </w:rPr>
              <w:t>
жылғы 9 желтоқсандағы
</w:t>
            </w:r>
            <w:r>
              <w:br/>
            </w:r>
            <w:r>
              <w:rPr>
                <w:rFonts w:ascii="Times New Roman"/>
                <w:b w:val="false"/>
                <w:i w:val="false"/>
                <w:color w:val="000000"/>
                <w:sz w:val="20"/>
              </w:rPr>
              <w:t>
N 1228 "2006 жылға
</w:t>
            </w:r>
            <w:r>
              <w:br/>
            </w:r>
            <w:r>
              <w:rPr>
                <w:rFonts w:ascii="Times New Roman"/>
                <w:b w:val="false"/>
                <w:i w:val="false"/>
                <w:color w:val="000000"/>
                <w:sz w:val="20"/>
              </w:rPr>
              <w:t>
арналған республика-
</w:t>
            </w:r>
            <w:r>
              <w:br/>
            </w:r>
            <w:r>
              <w:rPr>
                <w:rFonts w:ascii="Times New Roman"/>
                <w:b w:val="false"/>
                <w:i w:val="false"/>
                <w:color w:val="000000"/>
                <w:sz w:val="20"/>
              </w:rPr>
              <w:t>
лық бюджет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Заңын іске асы-
</w:t>
            </w:r>
            <w:r>
              <w:br/>
            </w:r>
            <w:r>
              <w:rPr>
                <w:rFonts w:ascii="Times New Roman"/>
                <w:b w:val="false"/>
                <w:i w:val="false"/>
                <w:color w:val="000000"/>
                <w:sz w:val="20"/>
              </w:rPr>
              <w:t>
ру туралы"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қаулысының 2 Қосымша-
</w:t>
            </w:r>
            <w:r>
              <w:br/>
            </w:r>
            <w:r>
              <w:rPr>
                <w:rFonts w:ascii="Times New Roman"/>
                <w:b w:val="false"/>
                <w:i w:val="false"/>
                <w:color w:val="000000"/>
                <w:sz w:val="20"/>
              </w:rPr>
              <w:t>
сына сәйкес және
</w:t>
            </w:r>
            <w:r>
              <w:br/>
            </w:r>
            <w:r>
              <w:rPr>
                <w:rFonts w:ascii="Times New Roman"/>
                <w:b w:val="false"/>
                <w:i w:val="false"/>
                <w:color w:val="000000"/>
                <w:sz w:val="20"/>
              </w:rPr>
              <w:t>
бекітілген смета-
</w:t>
            </w:r>
            <w:r>
              <w:br/>
            </w:r>
            <w:r>
              <w:rPr>
                <w:rFonts w:ascii="Times New Roman"/>
                <w:b w:val="false"/>
                <w:i w:val="false"/>
                <w:color w:val="000000"/>
                <w:sz w:val="20"/>
              </w:rPr>
              <w:t>
жобалық сомалар ше-
</w:t>
            </w:r>
            <w:r>
              <w:br/>
            </w:r>
            <w:r>
              <w:rPr>
                <w:rFonts w:ascii="Times New Roman"/>
                <w:b w:val="false"/>
                <w:i w:val="false"/>
                <w:color w:val="000000"/>
                <w:sz w:val="20"/>
              </w:rPr>
              <w:t>
гінде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сондай-ақ құрылыстың
</w:t>
            </w:r>
            <w:r>
              <w:br/>
            </w:r>
            <w:r>
              <w:rPr>
                <w:rFonts w:ascii="Times New Roman"/>
                <w:b w:val="false"/>
                <w:i w:val="false"/>
                <w:color w:val="000000"/>
                <w:sz w:val="20"/>
              </w:rPr>
              <w:t>
жүру барысына техни-
</w:t>
            </w:r>
            <w:r>
              <w:br/>
            </w:r>
            <w:r>
              <w:rPr>
                <w:rFonts w:ascii="Times New Roman"/>
                <w:b w:val="false"/>
                <w:i w:val="false"/>
                <w:color w:val="000000"/>
                <w:sz w:val="20"/>
              </w:rPr>
              <w:t>
калық қадағалау
</w:t>
            </w:r>
            <w:r>
              <w:br/>
            </w:r>
            <w:r>
              <w:rPr>
                <w:rFonts w:ascii="Times New Roman"/>
                <w:b w:val="false"/>
                <w:i w:val="false"/>
                <w:color w:val="000000"/>
                <w:sz w:val="20"/>
              </w:rPr>
              <w:t>
жасау:
</w:t>
            </w:r>
            <w:r>
              <w:br/>
            </w:r>
            <w:r>
              <w:rPr>
                <w:rFonts w:ascii="Times New Roman"/>
                <w:b w:val="false"/>
                <w:i w:val="false"/>
                <w:color w:val="000000"/>
                <w:sz w:val="20"/>
              </w:rPr>
              <w:t>
1) Астана қаласында
</w:t>
            </w:r>
            <w:r>
              <w:br/>
            </w:r>
            <w:r>
              <w:rPr>
                <w:rFonts w:ascii="Times New Roman"/>
                <w:b w:val="false"/>
                <w:i w:val="false"/>
                <w:color w:val="000000"/>
                <w:sz w:val="20"/>
              </w:rPr>
              <w:t>
республикалық велот-
</w:t>
            </w:r>
            <w:r>
              <w:br/>
            </w:r>
            <w:r>
              <w:rPr>
                <w:rFonts w:ascii="Times New Roman"/>
                <w:b w:val="false"/>
                <w:i w:val="false"/>
                <w:color w:val="000000"/>
                <w:sz w:val="20"/>
              </w:rPr>
              <w:t>
рек;
</w:t>
            </w:r>
            <w:r>
              <w:br/>
            </w:r>
            <w:r>
              <w:rPr>
                <w:rFonts w:ascii="Times New Roman"/>
                <w:b w:val="false"/>
                <w:i w:val="false"/>
                <w:color w:val="000000"/>
                <w:sz w:val="20"/>
              </w:rPr>
              <w:t>
2) Алматы облысындағы
</w:t>
            </w:r>
            <w:r>
              <w:br/>
            </w:r>
            <w:r>
              <w:rPr>
                <w:rFonts w:ascii="Times New Roman"/>
                <w:b w:val="false"/>
                <w:i w:val="false"/>
                <w:color w:val="000000"/>
                <w:sz w:val="20"/>
              </w:rPr>
              <w:t>
республикалық олим-
</w:t>
            </w:r>
            <w:r>
              <w:br/>
            </w:r>
            <w:r>
              <w:rPr>
                <w:rFonts w:ascii="Times New Roman"/>
                <w:b w:val="false"/>
                <w:i w:val="false"/>
                <w:color w:val="000000"/>
                <w:sz w:val="20"/>
              </w:rPr>
              <w:t>
пиадалық даярлау
</w:t>
            </w:r>
            <w:r>
              <w:br/>
            </w:r>
            <w:r>
              <w:rPr>
                <w:rFonts w:ascii="Times New Roman"/>
                <w:b w:val="false"/>
                <w:i w:val="false"/>
                <w:color w:val="000000"/>
                <w:sz w:val="20"/>
              </w:rPr>
              <w:t>
базасын;
</w:t>
            </w:r>
            <w:r>
              <w:br/>
            </w:r>
            <w:r>
              <w:rPr>
                <w:rFonts w:ascii="Times New Roman"/>
                <w:b w:val="false"/>
                <w:i w:val="false"/>
                <w:color w:val="000000"/>
                <w:sz w:val="20"/>
              </w:rPr>
              <w:t>
3) Щучье қаласында
</w:t>
            </w:r>
            <w:r>
              <w:br/>
            </w:r>
            <w:r>
              <w:rPr>
                <w:rFonts w:ascii="Times New Roman"/>
                <w:b w:val="false"/>
                <w:i w:val="false"/>
                <w:color w:val="000000"/>
                <w:sz w:val="20"/>
              </w:rPr>
              <w:t>
республикалық шаңғы
</w:t>
            </w:r>
            <w:r>
              <w:br/>
            </w:r>
            <w:r>
              <w:rPr>
                <w:rFonts w:ascii="Times New Roman"/>
                <w:b w:val="false"/>
                <w:i w:val="false"/>
                <w:color w:val="000000"/>
                <w:sz w:val="20"/>
              </w:rPr>
              <w:t>
спорты базасын салу.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Өткiзу жағдайы күшiне 290 адамды құрайтын Астана қаласындағы республикалық велотректiң құрылысын, өткiзу жағдайы күшiне 487 адамды құрайтын Алматы облысындағы республикалық олимпиадалық даярлау базасын; өткiзу жағдайы күнiне 380 адамды құрайтын Щучье қаласында республикалық шаңғы спорты базасын салуды аяқтау (мемлекеттiк сараптамадан өткен, заңды тәртiппен белгiленген, бекiтiлген смета-жобалық құжаттарға сәйкес құрылыс-монтаждау жұмысының жалпы құнының 68%).
</w:t>
      </w:r>
      <w:r>
        <w:br/>
      </w:r>
      <w:r>
        <w:rPr>
          <w:rFonts w:ascii="Times New Roman"/>
          <w:b w:val="false"/>
          <w:i w:val="false"/>
          <w:color w:val="000000"/>
          <w:sz w:val="28"/>
        </w:rPr>
        <w:t>
      Соңғы нәтиже: қысқы мерзiмде тұрғындардың белсендi демалуы үшiн олимпиадалық спорттың түрлерi, спорттың шаңғы тебу түрi, велосипед спорты бойынша халықаралық дәрежедегi спортшыларды және жоғары дәрежедегi спортшыларды даярлау үшiн республикалық спорт объектiлерiн эксплуатацияға енгiзу жағдайларын жасау.
</w:t>
      </w:r>
      <w:r>
        <w:br/>
      </w:r>
      <w:r>
        <w:rPr>
          <w:rFonts w:ascii="Times New Roman"/>
          <w:b w:val="false"/>
          <w:i w:val="false"/>
          <w:color w:val="000000"/>
          <w:sz w:val="28"/>
        </w:rPr>
        <w:t>
      Қаржы-экономикалық нәтиже: инвестициялық жобаны жүзеге асырудың тиiмдiлiк бағасын беру негiзiнде анықталатын болады.
</w:t>
      </w:r>
      <w:r>
        <w:br/>
      </w:r>
      <w:r>
        <w:rPr>
          <w:rFonts w:ascii="Times New Roman"/>
          <w:b w:val="false"/>
          <w:i w:val="false"/>
          <w:color w:val="000000"/>
          <w:sz w:val="28"/>
        </w:rPr>
        <w:t>
      Уақтылығы: жасасқан келiсiм шарттарға сәйкес атқарылған жұмыстың жоспар актiсiне сәйкес.
</w:t>
      </w:r>
      <w:r>
        <w:br/>
      </w:r>
      <w:r>
        <w:rPr>
          <w:rFonts w:ascii="Times New Roman"/>
          <w:b w:val="false"/>
          <w:i w:val="false"/>
          <w:color w:val="000000"/>
          <w:sz w:val="28"/>
        </w:rPr>
        <w:t>
      Сапасы: құрылыс ережелерi мен нормаларының талаптарына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7-қосымша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"Жоғары жетiстiктер спортын дамыту"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2973148 мың теңге (екi миллиард тоғыз жүз жетпiс үш миллион бiр жүз қырық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"Қазақстан Республикасының дене тәрбиесi дайындығының Президенттiк сынақтары туралы" Қазақстан Республикасы Yкiметiнiң 1996 жылғы 24 маусымдағы N 774 
</w:t>
      </w:r>
      <w:r>
        <w:rPr>
          <w:rFonts w:ascii="Times New Roman"/>
          <w:b w:val="false"/>
          <w:i w:val="false"/>
          <w:color w:val="000000"/>
          <w:sz w:val="28"/>
        </w:rPr>
        <w:t xml:space="preserve"> қаулысы </w:t>
      </w:r>
      <w:r>
        <w:rPr>
          <w:rFonts w:ascii="Times New Roman"/>
          <w:b w:val="false"/>
          <w:i w:val="false"/>
          <w:color w:val="000000"/>
          <w:sz w:val="28"/>
        </w:rPr>
        <w:t>
; ҚР Әдiлет министрлiгiнде 2002 жылы 11 қазанда 
</w:t>
      </w:r>
      <w:r>
        <w:rPr>
          <w:rFonts w:ascii="Times New Roman"/>
          <w:b w:val="false"/>
          <w:i w:val="false"/>
          <w:color w:val="000000"/>
          <w:sz w:val="28"/>
        </w:rPr>
        <w:t xml:space="preserve"> N 2007 </w:t>
      </w:r>
      <w:r>
        <w:rPr>
          <w:rFonts w:ascii="Times New Roman"/>
          <w:b w:val="false"/>
          <w:i w:val="false"/>
          <w:color w:val="000000"/>
          <w:sz w:val="28"/>
        </w:rPr>
        <w:t>
 болып тiркелген Қазақстан Республикасы Туризм және спорт жөнiндегi агенттiгiнiң "Оқу-жаттығу жиындары мен спорттық iс-шараларға қатысушыларға тамақтану нормаларын белгiлеу туралы" 2002 жылғы 11 қыркүйектегi N 06-2-2/208 және ҚР Әдiлет министрлiгiнде 2002 жылғы 11 қазанда 
</w:t>
      </w:r>
      <w:r>
        <w:rPr>
          <w:rFonts w:ascii="Times New Roman"/>
          <w:b w:val="false"/>
          <w:i w:val="false"/>
          <w:color w:val="000000"/>
          <w:sz w:val="28"/>
        </w:rPr>
        <w:t xml:space="preserve"> N 2008 </w:t>
      </w:r>
      <w:r>
        <w:rPr>
          <w:rFonts w:ascii="Times New Roman"/>
          <w:b w:val="false"/>
          <w:i w:val="false"/>
          <w:color w:val="000000"/>
          <w:sz w:val="28"/>
        </w:rPr>
        <w:t>
 болып тiркелген "Спорттық iс-шаралардың қатысушыларын фармакологиялық қалпына келтiру құралдарымен, витаминдермен және белоктық-глюкозалық препараттармен қамтамасыз ету туралы" 2002 жылғы 11 қазандағы N 06-2-2/209 бұйрықтары; "Қазақстан Республикасының спортшыларын кезектi 2006 жылғы Туриндегi (Италия Республикасы) XX қысқы және 2008 жылғы Пекиндегi (Қытай Халық Республикасы) XXIX жазғы Олимпиадалық ойындарға даярлау жөнiндегi шаралар туралы" Қазақстан Республикасы Үкiметiнiң 2005 жылғы 30 наурыздағы N 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жоғары спорттық нәтижелерге жету және халықаралық спорттық аренадағы Қазақстан Республикасының беделiн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Спорт түрлерi бойынша Қазақстан Республикасының құрама командаларына олимпиадалық резерв даярлау, республикалық және халықаралық спорттық iс-шараларды ұйымдастыру және Қазақстан Республикасының құрама командаларының спорт түрлерi бойынша халықаралық жарыстарға қатысуы, республика құрама командаларын ұйымдық медициналық қамтамасыз ету, халық арасында дене шынықтыру мен спортты насихаттау және патриоттық тәрбие, құрама командалар спортшыларының шеберлiгiн арттыру және дамыту үшiн қажеттi жағдайлар жасау, спортшылар мен жаттықтырушыларға әлеуметтiк қолдау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жетістік-
</w:t>
            </w:r>
            <w:r>
              <w:br/>
            </w:r>
            <w:r>
              <w:rPr>
                <w:rFonts w:ascii="Times New Roman"/>
                <w:b w:val="false"/>
                <w:i w:val="false"/>
                <w:color w:val="000000"/>
                <w:sz w:val="20"/>
              </w:rPr>
              <w:t>
тер
</w:t>
            </w:r>
            <w:r>
              <w:br/>
            </w:r>
            <w:r>
              <w:rPr>
                <w:rFonts w:ascii="Times New Roman"/>
                <w:b w:val="false"/>
                <w:i w:val="false"/>
                <w:color w:val="000000"/>
                <w:sz w:val="20"/>
              </w:rPr>
              <w:t>
спортын
</w:t>
            </w:r>
            <w:r>
              <w:br/>
            </w:r>
            <w:r>
              <w:rPr>
                <w:rFonts w:ascii="Times New Roman"/>
                <w:b w:val="false"/>
                <w:i w:val="false"/>
                <w:color w:val="000000"/>
                <w:sz w:val="20"/>
              </w:rPr>
              <w:t>
дамыту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түрлерінен
</w:t>
            </w:r>
            <w:r>
              <w:br/>
            </w:r>
            <w:r>
              <w:rPr>
                <w:rFonts w:ascii="Times New Roman"/>
                <w:b w:val="false"/>
                <w:i w:val="false"/>
                <w:color w:val="000000"/>
                <w:sz w:val="20"/>
              </w:rPr>
              <w:t>
халықаралық деңгейде-
</w:t>
            </w:r>
            <w:r>
              <w:br/>
            </w:r>
            <w:r>
              <w:rPr>
                <w:rFonts w:ascii="Times New Roman"/>
                <w:b w:val="false"/>
                <w:i w:val="false"/>
                <w:color w:val="000000"/>
                <w:sz w:val="20"/>
              </w:rPr>
              <w:t>
гі спортшылар мен
</w:t>
            </w:r>
            <w:r>
              <w:br/>
            </w:r>
            <w:r>
              <w:rPr>
                <w:rFonts w:ascii="Times New Roman"/>
                <w:b w:val="false"/>
                <w:i w:val="false"/>
                <w:color w:val="000000"/>
                <w:sz w:val="20"/>
              </w:rPr>
              <w:t>
спорт резервін даяр-
</w:t>
            </w:r>
            <w:r>
              <w:br/>
            </w:r>
            <w:r>
              <w:rPr>
                <w:rFonts w:ascii="Times New Roman"/>
                <w:b w:val="false"/>
                <w:i w:val="false"/>
                <w:color w:val="000000"/>
                <w:sz w:val="20"/>
              </w:rPr>
              <w:t>
лау, спорттың түрлері
</w:t>
            </w:r>
            <w:r>
              <w:br/>
            </w:r>
            <w:r>
              <w:rPr>
                <w:rFonts w:ascii="Times New Roman"/>
                <w:b w:val="false"/>
                <w:i w:val="false"/>
                <w:color w:val="000000"/>
                <w:sz w:val="20"/>
              </w:rPr>
              <w:t>
бойынша республикалық
</w:t>
            </w:r>
            <w:r>
              <w:br/>
            </w:r>
            <w:r>
              <w:rPr>
                <w:rFonts w:ascii="Times New Roman"/>
                <w:b w:val="false"/>
                <w:i w:val="false"/>
                <w:color w:val="000000"/>
                <w:sz w:val="20"/>
              </w:rPr>
              <w:t>
жарыстар, оқу-жаттығу
</w:t>
            </w:r>
            <w:r>
              <w:br/>
            </w:r>
            <w:r>
              <w:rPr>
                <w:rFonts w:ascii="Times New Roman"/>
                <w:b w:val="false"/>
                <w:i w:val="false"/>
                <w:color w:val="000000"/>
                <w:sz w:val="20"/>
              </w:rPr>
              <w:t>
жиындарын өткізу және
</w:t>
            </w:r>
            <w:r>
              <w:br/>
            </w:r>
            <w:r>
              <w:rPr>
                <w:rFonts w:ascii="Times New Roman"/>
                <w:b w:val="false"/>
                <w:i w:val="false"/>
                <w:color w:val="000000"/>
                <w:sz w:val="20"/>
              </w:rPr>
              <w:t>
халықаралық жарыстар
</w:t>
            </w:r>
            <w:r>
              <w:br/>
            </w:r>
            <w:r>
              <w:rPr>
                <w:rFonts w:ascii="Times New Roman"/>
                <w:b w:val="false"/>
                <w:i w:val="false"/>
                <w:color w:val="000000"/>
                <w:sz w:val="20"/>
              </w:rPr>
              <w:t>
(Азия, Европа, әлем
</w:t>
            </w:r>
            <w:r>
              <w:br/>
            </w:r>
            <w:r>
              <w:rPr>
                <w:rFonts w:ascii="Times New Roman"/>
                <w:b w:val="false"/>
                <w:i w:val="false"/>
                <w:color w:val="000000"/>
                <w:sz w:val="20"/>
              </w:rPr>
              <w:t>
чемпионаттары мен
</w:t>
            </w:r>
            <w:r>
              <w:br/>
            </w:r>
            <w:r>
              <w:rPr>
                <w:rFonts w:ascii="Times New Roman"/>
                <w:b w:val="false"/>
                <w:i w:val="false"/>
                <w:color w:val="000000"/>
                <w:sz w:val="20"/>
              </w:rPr>
              <w:t>
әлем кубогына, Турин
</w:t>
            </w:r>
            <w:r>
              <w:br/>
            </w:r>
            <w:r>
              <w:rPr>
                <w:rFonts w:ascii="Times New Roman"/>
                <w:b w:val="false"/>
                <w:i w:val="false"/>
                <w:color w:val="000000"/>
                <w:sz w:val="20"/>
              </w:rPr>
              <w:t>
қаласындағы (Италия)
</w:t>
            </w:r>
            <w:r>
              <w:br/>
            </w:r>
            <w:r>
              <w:rPr>
                <w:rFonts w:ascii="Times New Roman"/>
                <w:b w:val="false"/>
                <w:i w:val="false"/>
                <w:color w:val="000000"/>
                <w:sz w:val="20"/>
              </w:rPr>
              <w:t>
қысқы Олимпиада
</w:t>
            </w:r>
            <w:r>
              <w:br/>
            </w:r>
            <w:r>
              <w:rPr>
                <w:rFonts w:ascii="Times New Roman"/>
                <w:b w:val="false"/>
                <w:i w:val="false"/>
                <w:color w:val="000000"/>
                <w:sz w:val="20"/>
              </w:rPr>
              <w:t>
ойындарына, 16-шы
</w:t>
            </w:r>
            <w:r>
              <w:br/>
            </w:r>
            <w:r>
              <w:rPr>
                <w:rFonts w:ascii="Times New Roman"/>
                <w:b w:val="false"/>
                <w:i w:val="false"/>
                <w:color w:val="000000"/>
                <w:sz w:val="20"/>
              </w:rPr>
              <w:t>
жазғы Азия ойындарына
</w:t>
            </w:r>
            <w:r>
              <w:br/>
            </w:r>
            <w:r>
              <w:rPr>
                <w:rFonts w:ascii="Times New Roman"/>
                <w:b w:val="false"/>
                <w:i w:val="false"/>
                <w:color w:val="000000"/>
                <w:sz w:val="20"/>
              </w:rPr>
              <w:t>
және Достастық елде-
</w:t>
            </w:r>
            <w:r>
              <w:br/>
            </w:r>
            <w:r>
              <w:rPr>
                <w:rFonts w:ascii="Times New Roman"/>
                <w:b w:val="false"/>
                <w:i w:val="false"/>
                <w:color w:val="000000"/>
                <w:sz w:val="20"/>
              </w:rPr>
              <w:t>
рінің халықаралық
</w:t>
            </w:r>
            <w:r>
              <w:br/>
            </w:r>
            <w:r>
              <w:rPr>
                <w:rFonts w:ascii="Times New Roman"/>
                <w:b w:val="false"/>
                <w:i w:val="false"/>
                <w:color w:val="000000"/>
                <w:sz w:val="20"/>
              </w:rPr>
              <w:t>
спортты ойындарына
</w:t>
            </w:r>
            <w:r>
              <w:br/>
            </w:r>
            <w:r>
              <w:rPr>
                <w:rFonts w:ascii="Times New Roman"/>
                <w:b w:val="false"/>
                <w:i w:val="false"/>
                <w:color w:val="000000"/>
                <w:sz w:val="20"/>
              </w:rPr>
              <w:t>
және басқа халықара-
</w:t>
            </w:r>
            <w:r>
              <w:br/>
            </w:r>
            <w:r>
              <w:rPr>
                <w:rFonts w:ascii="Times New Roman"/>
                <w:b w:val="false"/>
                <w:i w:val="false"/>
                <w:color w:val="000000"/>
                <w:sz w:val="20"/>
              </w:rPr>
              <w:t>
лық турнирлерге)
</w:t>
            </w:r>
            <w:r>
              <w:br/>
            </w:r>
            <w:r>
              <w:rPr>
                <w:rFonts w:ascii="Times New Roman"/>
                <w:b w:val="false"/>
                <w:i w:val="false"/>
                <w:color w:val="000000"/>
                <w:sz w:val="20"/>
              </w:rPr>
              <w:t>
қатысу, ұлттық штат-
</w:t>
            </w:r>
            <w:r>
              <w:br/>
            </w:r>
            <w:r>
              <w:rPr>
                <w:rFonts w:ascii="Times New Roman"/>
                <w:b w:val="false"/>
                <w:i w:val="false"/>
                <w:color w:val="000000"/>
                <w:sz w:val="20"/>
              </w:rPr>
              <w:t>
тық командаларды
</w:t>
            </w:r>
            <w:r>
              <w:br/>
            </w:r>
            <w:r>
              <w:rPr>
                <w:rFonts w:ascii="Times New Roman"/>
                <w:b w:val="false"/>
                <w:i w:val="false"/>
                <w:color w:val="000000"/>
                <w:sz w:val="20"/>
              </w:rPr>
              <w:t>
материалдық қамсыз-
</w:t>
            </w:r>
            <w:r>
              <w:br/>
            </w:r>
            <w:r>
              <w:rPr>
                <w:rFonts w:ascii="Times New Roman"/>
                <w:b w:val="false"/>
                <w:i w:val="false"/>
                <w:color w:val="000000"/>
                <w:sz w:val="20"/>
              </w:rPr>
              <w:t>
дандыру, спорт түрле-
</w:t>
            </w:r>
            <w:r>
              <w:br/>
            </w:r>
            <w:r>
              <w:rPr>
                <w:rFonts w:ascii="Times New Roman"/>
                <w:b w:val="false"/>
                <w:i w:val="false"/>
                <w:color w:val="000000"/>
                <w:sz w:val="20"/>
              </w:rPr>
              <w:t>
рінен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құрама командасының
</w:t>
            </w:r>
            <w:r>
              <w:br/>
            </w:r>
            <w:r>
              <w:rPr>
                <w:rFonts w:ascii="Times New Roman"/>
                <w:b w:val="false"/>
                <w:i w:val="false"/>
                <w:color w:val="000000"/>
                <w:sz w:val="20"/>
              </w:rPr>
              <w:t>
мүшелерін ресми
</w:t>
            </w:r>
            <w:r>
              <w:br/>
            </w:r>
            <w:r>
              <w:rPr>
                <w:rFonts w:ascii="Times New Roman"/>
                <w:b w:val="false"/>
                <w:i w:val="false"/>
                <w:color w:val="000000"/>
                <w:sz w:val="20"/>
              </w:rPr>
              <w:t>
халықаралық ресми
</w:t>
            </w:r>
            <w:r>
              <w:br/>
            </w:r>
            <w:r>
              <w:rPr>
                <w:rFonts w:ascii="Times New Roman"/>
                <w:b w:val="false"/>
                <w:i w:val="false"/>
                <w:color w:val="000000"/>
                <w:sz w:val="20"/>
              </w:rPr>
              <w:t>
жарыстарға қатысу
</w:t>
            </w:r>
            <w:r>
              <w:br/>
            </w:r>
            <w:r>
              <w:rPr>
                <w:rFonts w:ascii="Times New Roman"/>
                <w:b w:val="false"/>
                <w:i w:val="false"/>
                <w:color w:val="000000"/>
                <w:sz w:val="20"/>
              </w:rPr>
              <w:t>
кезінде бір мәрте
</w:t>
            </w:r>
            <w:r>
              <w:br/>
            </w:r>
            <w:r>
              <w:rPr>
                <w:rFonts w:ascii="Times New Roman"/>
                <w:b w:val="false"/>
                <w:i w:val="false"/>
                <w:color w:val="000000"/>
                <w:sz w:val="20"/>
              </w:rPr>
              <w:t>
сақтандыру.
</w:t>
            </w:r>
            <w:r>
              <w:br/>
            </w:r>
            <w:r>
              <w:rPr>
                <w:rFonts w:ascii="Times New Roman"/>
                <w:b w:val="false"/>
                <w:i w:val="false"/>
                <w:color w:val="000000"/>
                <w:sz w:val="20"/>
              </w:rPr>
              <w:t>
Республикалық деңгей-
</w:t>
            </w:r>
            <w:r>
              <w:br/>
            </w:r>
            <w:r>
              <w:rPr>
                <w:rFonts w:ascii="Times New Roman"/>
                <w:b w:val="false"/>
                <w:i w:val="false"/>
                <w:color w:val="000000"/>
                <w:sz w:val="20"/>
              </w:rPr>
              <w:t>
де футболды дамыту.
</w:t>
            </w:r>
            <w:r>
              <w:br/>
            </w:r>
            <w:r>
              <w:rPr>
                <w:rFonts w:ascii="Times New Roman"/>
                <w:b w:val="false"/>
                <w:i w:val="false"/>
                <w:color w:val="000000"/>
                <w:sz w:val="20"/>
              </w:rPr>
              <w:t>
Спорт түрлерінен
</w:t>
            </w:r>
            <w:r>
              <w:br/>
            </w:r>
            <w:r>
              <w:rPr>
                <w:rFonts w:ascii="Times New Roman"/>
                <w:b w:val="false"/>
                <w:i w:val="false"/>
                <w:color w:val="000000"/>
                <w:sz w:val="20"/>
              </w:rPr>
              <w:t>
жетекші спортшылар
</w:t>
            </w:r>
            <w:r>
              <w:br/>
            </w:r>
            <w:r>
              <w:rPr>
                <w:rFonts w:ascii="Times New Roman"/>
                <w:b w:val="false"/>
                <w:i w:val="false"/>
                <w:color w:val="000000"/>
                <w:sz w:val="20"/>
              </w:rPr>
              <w:t>
мен олардың жаттықты-
</w:t>
            </w:r>
            <w:r>
              <w:br/>
            </w:r>
            <w:r>
              <w:rPr>
                <w:rFonts w:ascii="Times New Roman"/>
                <w:b w:val="false"/>
                <w:i w:val="false"/>
                <w:color w:val="000000"/>
                <w:sz w:val="20"/>
              </w:rPr>
              <w:t>
рушыларын, соның
</w:t>
            </w:r>
            <w:r>
              <w:br/>
            </w:r>
            <w:r>
              <w:rPr>
                <w:rFonts w:ascii="Times New Roman"/>
                <w:b w:val="false"/>
                <w:i w:val="false"/>
                <w:color w:val="000000"/>
                <w:sz w:val="20"/>
              </w:rPr>
              <w:t>
ішінде шет елдерден
</w:t>
            </w:r>
            <w:r>
              <w:br/>
            </w:r>
            <w:r>
              <w:rPr>
                <w:rFonts w:ascii="Times New Roman"/>
                <w:b w:val="false"/>
                <w:i w:val="false"/>
                <w:color w:val="000000"/>
                <w:sz w:val="20"/>
              </w:rPr>
              <w:t>
жаттықтырушыларды
</w:t>
            </w:r>
            <w:r>
              <w:br/>
            </w:r>
            <w:r>
              <w:rPr>
                <w:rFonts w:ascii="Times New Roman"/>
                <w:b w:val="false"/>
                <w:i w:val="false"/>
                <w:color w:val="000000"/>
                <w:sz w:val="20"/>
              </w:rPr>
              <w:t>
келісім-шарт негізін-
</w:t>
            </w:r>
            <w:r>
              <w:br/>
            </w:r>
            <w:r>
              <w:rPr>
                <w:rFonts w:ascii="Times New Roman"/>
                <w:b w:val="false"/>
                <w:i w:val="false"/>
                <w:color w:val="000000"/>
                <w:sz w:val="20"/>
              </w:rPr>
              <w:t>
де жұмысқа тарту.
</w:t>
            </w:r>
            <w:r>
              <w:br/>
            </w:r>
            <w:r>
              <w:rPr>
                <w:rFonts w:ascii="Times New Roman"/>
                <w:b w:val="false"/>
                <w:i w:val="false"/>
                <w:color w:val="000000"/>
                <w:sz w:val="20"/>
              </w:rPr>
              <w:t>
Жоғары жетістіктер
</w:t>
            </w:r>
            <w:r>
              <w:br/>
            </w:r>
            <w:r>
              <w:rPr>
                <w:rFonts w:ascii="Times New Roman"/>
                <w:b w:val="false"/>
                <w:i w:val="false"/>
                <w:color w:val="000000"/>
                <w:sz w:val="20"/>
              </w:rPr>
              <w:t>
спортын насихаттау.
</w:t>
            </w:r>
            <w:r>
              <w:br/>
            </w:r>
            <w:r>
              <w:rPr>
                <w:rFonts w:ascii="Times New Roman"/>
                <w:b w:val="false"/>
                <w:i w:val="false"/>
                <w:color w:val="000000"/>
                <w:sz w:val="20"/>
              </w:rPr>
              <w:t>
"Жыл спортшысы" рес-
</w:t>
            </w:r>
            <w:r>
              <w:br/>
            </w:r>
            <w:r>
              <w:rPr>
                <w:rFonts w:ascii="Times New Roman"/>
                <w:b w:val="false"/>
                <w:i w:val="false"/>
                <w:color w:val="000000"/>
                <w:sz w:val="20"/>
              </w:rPr>
              <w:t>
публикалық конкурсын өткізу.
</w:t>
            </w:r>
            <w:r>
              <w:br/>
            </w:r>
            <w:r>
              <w:rPr>
                <w:rFonts w:ascii="Times New Roman"/>
                <w:b w:val="false"/>
                <w:i w:val="false"/>
                <w:color w:val="000000"/>
                <w:sz w:val="20"/>
              </w:rPr>
              <w:t>
Олимпиадалық спорт
</w:t>
            </w:r>
            <w:r>
              <w:br/>
            </w:r>
            <w:r>
              <w:rPr>
                <w:rFonts w:ascii="Times New Roman"/>
                <w:b w:val="false"/>
                <w:i w:val="false"/>
                <w:color w:val="000000"/>
                <w:sz w:val="20"/>
              </w:rPr>
              <w:t>
түрлерінен КСРО және Қазақстан Республикасы құрама
</w:t>
            </w:r>
            <w:r>
              <w:br/>
            </w:r>
            <w:r>
              <w:rPr>
                <w:rFonts w:ascii="Times New Roman"/>
                <w:b w:val="false"/>
                <w:i w:val="false"/>
                <w:color w:val="000000"/>
                <w:sz w:val="20"/>
              </w:rPr>
              <w:t>
командаларында болған
</w:t>
            </w:r>
            <w:r>
              <w:br/>
            </w:r>
            <w:r>
              <w:rPr>
                <w:rFonts w:ascii="Times New Roman"/>
                <w:b w:val="false"/>
                <w:i w:val="false"/>
                <w:color w:val="000000"/>
                <w:sz w:val="20"/>
              </w:rPr>
              <w:t>
және кемінде жиырма
</w:t>
            </w:r>
            <w:r>
              <w:br/>
            </w:r>
            <w:r>
              <w:rPr>
                <w:rFonts w:ascii="Times New Roman"/>
                <w:b w:val="false"/>
                <w:i w:val="false"/>
                <w:color w:val="000000"/>
                <w:sz w:val="20"/>
              </w:rPr>
              <w:t>
жыл еңбек өтілі бар
</w:t>
            </w:r>
            <w:r>
              <w:br/>
            </w:r>
            <w:r>
              <w:rPr>
                <w:rFonts w:ascii="Times New Roman"/>
                <w:b w:val="false"/>
                <w:i w:val="false"/>
                <w:color w:val="000000"/>
                <w:sz w:val="20"/>
              </w:rPr>
              <w:t>
спортшыларды және
</w:t>
            </w:r>
            <w:r>
              <w:br/>
            </w:r>
            <w:r>
              <w:rPr>
                <w:rFonts w:ascii="Times New Roman"/>
                <w:b w:val="false"/>
                <w:i w:val="false"/>
                <w:color w:val="000000"/>
                <w:sz w:val="20"/>
              </w:rPr>
              <w:t>
жаттықтырушыларды-
</w:t>
            </w:r>
            <w:r>
              <w:br/>
            </w:r>
            <w:r>
              <w:rPr>
                <w:rFonts w:ascii="Times New Roman"/>
                <w:b w:val="false"/>
                <w:i w:val="false"/>
                <w:color w:val="000000"/>
                <w:sz w:val="20"/>
              </w:rPr>
              <w:t>
олимпиадалық ойындар-
</w:t>
            </w:r>
            <w:r>
              <w:br/>
            </w:r>
            <w:r>
              <w:rPr>
                <w:rFonts w:ascii="Times New Roman"/>
                <w:b w:val="false"/>
                <w:i w:val="false"/>
                <w:color w:val="000000"/>
                <w:sz w:val="20"/>
              </w:rPr>
              <w:t>
дың чемпиондары мен
</w:t>
            </w:r>
            <w:r>
              <w:br/>
            </w:r>
            <w:r>
              <w:rPr>
                <w:rFonts w:ascii="Times New Roman"/>
                <w:b w:val="false"/>
                <w:i w:val="false"/>
                <w:color w:val="000000"/>
                <w:sz w:val="20"/>
              </w:rPr>
              <w:t>
жүлдегерлерін, әлем
</w:t>
            </w:r>
            <w:r>
              <w:br/>
            </w:r>
            <w:r>
              <w:rPr>
                <w:rFonts w:ascii="Times New Roman"/>
                <w:b w:val="false"/>
                <w:i w:val="false"/>
                <w:color w:val="000000"/>
                <w:sz w:val="20"/>
              </w:rPr>
              <w:t>
чемпионатының жеңім-
</w:t>
            </w:r>
            <w:r>
              <w:br/>
            </w:r>
            <w:r>
              <w:rPr>
                <w:rFonts w:ascii="Times New Roman"/>
                <w:b w:val="false"/>
                <w:i w:val="false"/>
                <w:color w:val="000000"/>
                <w:sz w:val="20"/>
              </w:rPr>
              <w:t>
паздарын заңнамада
</w:t>
            </w:r>
            <w:r>
              <w:br/>
            </w:r>
            <w:r>
              <w:rPr>
                <w:rFonts w:ascii="Times New Roman"/>
                <w:b w:val="false"/>
                <w:i w:val="false"/>
                <w:color w:val="000000"/>
                <w:sz w:val="20"/>
              </w:rPr>
              <w:t>
белгіленген тәртіппен
</w:t>
            </w:r>
            <w:r>
              <w:br/>
            </w:r>
            <w:r>
              <w:rPr>
                <w:rFonts w:ascii="Times New Roman"/>
                <w:b w:val="false"/>
                <w:i w:val="false"/>
                <w:color w:val="000000"/>
                <w:sz w:val="20"/>
              </w:rPr>
              <w:t>
және мөлшерде өмір
</w:t>
            </w:r>
            <w:r>
              <w:br/>
            </w:r>
            <w:r>
              <w:rPr>
                <w:rFonts w:ascii="Times New Roman"/>
                <w:b w:val="false"/>
                <w:i w:val="false"/>
                <w:color w:val="000000"/>
                <w:sz w:val="20"/>
              </w:rPr>
              <w:t>
бойы материалдық
</w:t>
            </w:r>
            <w:r>
              <w:br/>
            </w:r>
            <w:r>
              <w:rPr>
                <w:rFonts w:ascii="Times New Roman"/>
                <w:b w:val="false"/>
                <w:i w:val="false"/>
                <w:color w:val="000000"/>
                <w:sz w:val="20"/>
              </w:rPr>
              <w:t>
қамсыздандыру.
</w:t>
            </w:r>
            <w:r>
              <w:br/>
            </w:r>
            <w:r>
              <w:rPr>
                <w:rFonts w:ascii="Times New Roman"/>
                <w:b w:val="false"/>
                <w:i w:val="false"/>
                <w:color w:val="000000"/>
                <w:sz w:val="20"/>
              </w:rPr>
              <w:t>
Спортшыларды диспан-
</w:t>
            </w:r>
            <w:r>
              <w:br/>
            </w:r>
            <w:r>
              <w:rPr>
                <w:rFonts w:ascii="Times New Roman"/>
                <w:b w:val="false"/>
                <w:i w:val="false"/>
                <w:color w:val="000000"/>
                <w:sz w:val="20"/>
              </w:rPr>
              <w:t>
серлік қадағалау және
</w:t>
            </w:r>
            <w:r>
              <w:br/>
            </w:r>
            <w:r>
              <w:rPr>
                <w:rFonts w:ascii="Times New Roman"/>
                <w:b w:val="false"/>
                <w:i w:val="false"/>
                <w:color w:val="000000"/>
                <w:sz w:val="20"/>
              </w:rPr>
              <w:t>
емдеу.
</w:t>
            </w:r>
            <w:r>
              <w:br/>
            </w:r>
            <w:r>
              <w:rPr>
                <w:rFonts w:ascii="Times New Roman"/>
                <w:b w:val="false"/>
                <w:i w:val="false"/>
                <w:color w:val="000000"/>
                <w:sz w:val="20"/>
              </w:rPr>
              <w:t>
Спорт түрлерінен
</w:t>
            </w:r>
            <w:r>
              <w:br/>
            </w:r>
            <w:r>
              <w:rPr>
                <w:rFonts w:ascii="Times New Roman"/>
                <w:b w:val="false"/>
                <w:i w:val="false"/>
                <w:color w:val="000000"/>
                <w:sz w:val="20"/>
              </w:rPr>
              <w:t>
спортшыларға, респуб-
</w:t>
            </w:r>
            <w:r>
              <w:br/>
            </w:r>
            <w:r>
              <w:rPr>
                <w:rFonts w:ascii="Times New Roman"/>
                <w:b w:val="false"/>
                <w:i w:val="false"/>
                <w:color w:val="000000"/>
                <w:sz w:val="20"/>
              </w:rPr>
              <w:t>
ликалық құрама коман-
</w:t>
            </w:r>
            <w:r>
              <w:br/>
            </w:r>
            <w:r>
              <w:rPr>
                <w:rFonts w:ascii="Times New Roman"/>
                <w:b w:val="false"/>
                <w:i w:val="false"/>
                <w:color w:val="000000"/>
                <w:sz w:val="20"/>
              </w:rPr>
              <w:t>
далардың мүгедектері-
</w:t>
            </w:r>
            <w:r>
              <w:br/>
            </w:r>
            <w:r>
              <w:rPr>
                <w:rFonts w:ascii="Times New Roman"/>
                <w:b w:val="false"/>
                <w:i w:val="false"/>
                <w:color w:val="000000"/>
                <w:sz w:val="20"/>
              </w:rPr>
              <w:t>
не медициналық кон-
</w:t>
            </w:r>
            <w:r>
              <w:br/>
            </w:r>
            <w:r>
              <w:rPr>
                <w:rFonts w:ascii="Times New Roman"/>
                <w:b w:val="false"/>
                <w:i w:val="false"/>
                <w:color w:val="000000"/>
                <w:sz w:val="20"/>
              </w:rPr>
              <w:t>
сультативтік кеңес
</w:t>
            </w:r>
            <w:r>
              <w:br/>
            </w:r>
            <w:r>
              <w:rPr>
                <w:rFonts w:ascii="Times New Roman"/>
                <w:b w:val="false"/>
                <w:i w:val="false"/>
                <w:color w:val="000000"/>
                <w:sz w:val="20"/>
              </w:rPr>
              <w:t>
беру. Спорттық іс-шаралар мен оқу-жаттығу жиындарын
</w:t>
            </w:r>
            <w:r>
              <w:br/>
            </w:r>
            <w:r>
              <w:rPr>
                <w:rFonts w:ascii="Times New Roman"/>
                <w:b w:val="false"/>
                <w:i w:val="false"/>
                <w:color w:val="000000"/>
                <w:sz w:val="20"/>
              </w:rPr>
              <w:t>
қатысушыларға медици-
</w:t>
            </w:r>
            <w:r>
              <w:br/>
            </w:r>
            <w:r>
              <w:rPr>
                <w:rFonts w:ascii="Times New Roman"/>
                <w:b w:val="false"/>
                <w:i w:val="false"/>
                <w:color w:val="000000"/>
                <w:sz w:val="20"/>
              </w:rPr>
              <w:t>
налық қызмет көрсету.
</w:t>
            </w:r>
            <w:r>
              <w:br/>
            </w:r>
            <w:r>
              <w:rPr>
                <w:rFonts w:ascii="Times New Roman"/>
                <w:b w:val="false"/>
                <w:i w:val="false"/>
                <w:color w:val="000000"/>
                <w:sz w:val="20"/>
              </w:rPr>
              <w:t>
Спорттық іс-шаралар
</w:t>
            </w:r>
            <w:r>
              <w:br/>
            </w:r>
            <w:r>
              <w:rPr>
                <w:rFonts w:ascii="Times New Roman"/>
                <w:b w:val="false"/>
                <w:i w:val="false"/>
                <w:color w:val="000000"/>
                <w:sz w:val="20"/>
              </w:rPr>
              <w:t>
мен оқу-жаттығу жиын-
</w:t>
            </w:r>
            <w:r>
              <w:br/>
            </w:r>
            <w:r>
              <w:rPr>
                <w:rFonts w:ascii="Times New Roman"/>
                <w:b w:val="false"/>
                <w:i w:val="false"/>
                <w:color w:val="000000"/>
                <w:sz w:val="20"/>
              </w:rPr>
              <w:t>
дарын қатысушыларды
</w:t>
            </w:r>
            <w:r>
              <w:br/>
            </w:r>
            <w:r>
              <w:rPr>
                <w:rFonts w:ascii="Times New Roman"/>
                <w:b w:val="false"/>
                <w:i w:val="false"/>
                <w:color w:val="000000"/>
                <w:sz w:val="20"/>
              </w:rPr>
              <w:t>
қамтамасыз етуге
</w:t>
            </w:r>
            <w:r>
              <w:br/>
            </w:r>
            <w:r>
              <w:rPr>
                <w:rFonts w:ascii="Times New Roman"/>
                <w:b w:val="false"/>
                <w:i w:val="false"/>
                <w:color w:val="000000"/>
                <w:sz w:val="20"/>
              </w:rPr>
              <w:t>
белгіленген нормалар-
</w:t>
            </w:r>
            <w:r>
              <w:br/>
            </w:r>
            <w:r>
              <w:rPr>
                <w:rFonts w:ascii="Times New Roman"/>
                <w:b w:val="false"/>
                <w:i w:val="false"/>
                <w:color w:val="000000"/>
                <w:sz w:val="20"/>
              </w:rPr>
              <w:t>
ды есепке ала отырып,
</w:t>
            </w:r>
            <w:r>
              <w:br/>
            </w:r>
            <w:r>
              <w:rPr>
                <w:rFonts w:ascii="Times New Roman"/>
                <w:b w:val="false"/>
                <w:i w:val="false"/>
                <w:color w:val="000000"/>
                <w:sz w:val="20"/>
              </w:rPr>
              <w:t>
фармакологиялық қал-
</w:t>
            </w:r>
            <w:r>
              <w:br/>
            </w:r>
            <w:r>
              <w:rPr>
                <w:rFonts w:ascii="Times New Roman"/>
                <w:b w:val="false"/>
                <w:i w:val="false"/>
                <w:color w:val="000000"/>
                <w:sz w:val="20"/>
              </w:rPr>
              <w:t>
пына келтіру құралда-
</w:t>
            </w:r>
            <w:r>
              <w:br/>
            </w:r>
            <w:r>
              <w:rPr>
                <w:rFonts w:ascii="Times New Roman"/>
                <w:b w:val="false"/>
                <w:i w:val="false"/>
                <w:color w:val="000000"/>
                <w:sz w:val="20"/>
              </w:rPr>
              <w:t>
рын, витаминді және
</w:t>
            </w:r>
            <w:r>
              <w:br/>
            </w:r>
            <w:r>
              <w:rPr>
                <w:rFonts w:ascii="Times New Roman"/>
                <w:b w:val="false"/>
                <w:i w:val="false"/>
                <w:color w:val="000000"/>
                <w:sz w:val="20"/>
              </w:rPr>
              <w:t>
белоктық-глюкозалы
</w:t>
            </w:r>
            <w:r>
              <w:br/>
            </w:r>
            <w:r>
              <w:rPr>
                <w:rFonts w:ascii="Times New Roman"/>
                <w:b w:val="false"/>
                <w:i w:val="false"/>
                <w:color w:val="000000"/>
                <w:sz w:val="20"/>
              </w:rPr>
              <w:t>
препараттарды сатып
</w:t>
            </w:r>
            <w:r>
              <w:br/>
            </w:r>
            <w:r>
              <w:rPr>
                <w:rFonts w:ascii="Times New Roman"/>
                <w:b w:val="false"/>
                <w:i w:val="false"/>
                <w:color w:val="000000"/>
                <w:sz w:val="20"/>
              </w:rPr>
              <w:t>
алу.
</w:t>
            </w:r>
            <w:r>
              <w:br/>
            </w:r>
            <w:r>
              <w:rPr>
                <w:rFonts w:ascii="Times New Roman"/>
                <w:b w:val="false"/>
                <w:i w:val="false"/>
                <w:color w:val="000000"/>
                <w:sz w:val="20"/>
              </w:rPr>
              <w:t>
Халықаралық және рес-
</w:t>
            </w:r>
            <w:r>
              <w:br/>
            </w:r>
            <w:r>
              <w:rPr>
                <w:rFonts w:ascii="Times New Roman"/>
                <w:b w:val="false"/>
                <w:i w:val="false"/>
                <w:color w:val="000000"/>
                <w:sz w:val="20"/>
              </w:rPr>
              <w:t>
публикалық спорт жа-
</w:t>
            </w:r>
            <w:r>
              <w:br/>
            </w:r>
            <w:r>
              <w:rPr>
                <w:rFonts w:ascii="Times New Roman"/>
                <w:b w:val="false"/>
                <w:i w:val="false"/>
                <w:color w:val="000000"/>
                <w:sz w:val="20"/>
              </w:rPr>
              <w:t>
рыстарының қарсаңында
</w:t>
            </w:r>
            <w:r>
              <w:br/>
            </w:r>
            <w:r>
              <w:rPr>
                <w:rFonts w:ascii="Times New Roman"/>
                <w:b w:val="false"/>
                <w:i w:val="false"/>
                <w:color w:val="000000"/>
                <w:sz w:val="20"/>
              </w:rPr>
              <w:t>
ағзадағы анаболик-
</w:t>
            </w:r>
            <w:r>
              <w:br/>
            </w:r>
            <w:r>
              <w:rPr>
                <w:rFonts w:ascii="Times New Roman"/>
                <w:b w:val="false"/>
                <w:i w:val="false"/>
                <w:color w:val="000000"/>
                <w:sz w:val="20"/>
              </w:rPr>
              <w:t>
стероидтердің және
</w:t>
            </w:r>
            <w:r>
              <w:br/>
            </w:r>
            <w:r>
              <w:rPr>
                <w:rFonts w:ascii="Times New Roman"/>
                <w:b w:val="false"/>
                <w:i w:val="false"/>
                <w:color w:val="000000"/>
                <w:sz w:val="20"/>
              </w:rPr>
              <w:t>
пептидті гормондардың
</w:t>
            </w:r>
            <w:r>
              <w:br/>
            </w:r>
            <w:r>
              <w:rPr>
                <w:rFonts w:ascii="Times New Roman"/>
                <w:b w:val="false"/>
                <w:i w:val="false"/>
                <w:color w:val="000000"/>
                <w:sz w:val="20"/>
              </w:rPr>
              <w:t>
болуын анықтау үшін
</w:t>
            </w:r>
            <w:r>
              <w:br/>
            </w:r>
            <w:r>
              <w:rPr>
                <w:rFonts w:ascii="Times New Roman"/>
                <w:b w:val="false"/>
                <w:i w:val="false"/>
                <w:color w:val="000000"/>
                <w:sz w:val="20"/>
              </w:rPr>
              <w:t>
допингке қарсы зерт-
</w:t>
            </w:r>
            <w:r>
              <w:br/>
            </w:r>
            <w:r>
              <w:rPr>
                <w:rFonts w:ascii="Times New Roman"/>
                <w:b w:val="false"/>
                <w:i w:val="false"/>
                <w:color w:val="000000"/>
                <w:sz w:val="20"/>
              </w:rPr>
              <w:t>
ханада тестілеуден
</w:t>
            </w:r>
            <w:r>
              <w:br/>
            </w:r>
            <w:r>
              <w:rPr>
                <w:rFonts w:ascii="Times New Roman"/>
                <w:b w:val="false"/>
                <w:i w:val="false"/>
                <w:color w:val="000000"/>
                <w:sz w:val="20"/>
              </w:rPr>
              <w:t>
өткізу үшін арнаулы
</w:t>
            </w:r>
            <w:r>
              <w:br/>
            </w:r>
            <w:r>
              <w:rPr>
                <w:rFonts w:ascii="Times New Roman"/>
                <w:b w:val="false"/>
                <w:i w:val="false"/>
                <w:color w:val="000000"/>
                <w:sz w:val="20"/>
              </w:rPr>
              <w:t>
жабдықтар, химиялық
</w:t>
            </w:r>
            <w:r>
              <w:br/>
            </w:r>
            <w:r>
              <w:rPr>
                <w:rFonts w:ascii="Times New Roman"/>
                <w:b w:val="false"/>
                <w:i w:val="false"/>
                <w:color w:val="000000"/>
                <w:sz w:val="20"/>
              </w:rPr>
              <w:t>
реактивтер мен меди-
</w:t>
            </w:r>
            <w:r>
              <w:br/>
            </w:r>
            <w:r>
              <w:rPr>
                <w:rFonts w:ascii="Times New Roman"/>
                <w:b w:val="false"/>
                <w:i w:val="false"/>
                <w:color w:val="000000"/>
                <w:sz w:val="20"/>
              </w:rPr>
              <w:t>
каменттер сатып алу.
</w:t>
            </w:r>
            <w:r>
              <w:br/>
            </w:r>
            <w:r>
              <w:rPr>
                <w:rFonts w:ascii="Times New Roman"/>
                <w:b w:val="false"/>
                <w:i w:val="false"/>
                <w:color w:val="000000"/>
                <w:sz w:val="20"/>
              </w:rPr>
              <w:t>
Жазғы және қысқы
</w:t>
            </w:r>
            <w:r>
              <w:br/>
            </w:r>
            <w:r>
              <w:rPr>
                <w:rFonts w:ascii="Times New Roman"/>
                <w:b w:val="false"/>
                <w:i w:val="false"/>
                <w:color w:val="000000"/>
                <w:sz w:val="20"/>
              </w:rPr>
              <w:t>
олимпиадалық спорт
</w:t>
            </w:r>
            <w:r>
              <w:br/>
            </w:r>
            <w:r>
              <w:rPr>
                <w:rFonts w:ascii="Times New Roman"/>
                <w:b w:val="false"/>
                <w:i w:val="false"/>
                <w:color w:val="000000"/>
                <w:sz w:val="20"/>
              </w:rPr>
              <w:t>
түрлері бойынша олим-
</w:t>
            </w:r>
            <w:r>
              <w:br/>
            </w:r>
            <w:r>
              <w:rPr>
                <w:rFonts w:ascii="Times New Roman"/>
                <w:b w:val="false"/>
                <w:i w:val="false"/>
                <w:color w:val="000000"/>
                <w:sz w:val="20"/>
              </w:rPr>
              <w:t>
пиадалық даярлау ор-
</w:t>
            </w:r>
            <w:r>
              <w:br/>
            </w:r>
            <w:r>
              <w:rPr>
                <w:rFonts w:ascii="Times New Roman"/>
                <w:b w:val="false"/>
                <w:i w:val="false"/>
                <w:color w:val="000000"/>
                <w:sz w:val="20"/>
              </w:rPr>
              <w:t>
талықтарында олимпиа-
</w:t>
            </w:r>
            <w:r>
              <w:br/>
            </w:r>
            <w:r>
              <w:rPr>
                <w:rFonts w:ascii="Times New Roman"/>
                <w:b w:val="false"/>
                <w:i w:val="false"/>
                <w:color w:val="000000"/>
                <w:sz w:val="20"/>
              </w:rPr>
              <w:t>
да резервін даярлау.
</w:t>
            </w:r>
            <w:r>
              <w:br/>
            </w:r>
            <w:r>
              <w:rPr>
                <w:rFonts w:ascii="Times New Roman"/>
                <w:b w:val="false"/>
                <w:i w:val="false"/>
                <w:color w:val="000000"/>
                <w:sz w:val="20"/>
              </w:rPr>
              <w:t>
Республикалық олимпи-
</w:t>
            </w:r>
            <w:r>
              <w:br/>
            </w:r>
            <w:r>
              <w:rPr>
                <w:rFonts w:ascii="Times New Roman"/>
                <w:b w:val="false"/>
                <w:i w:val="false"/>
                <w:color w:val="000000"/>
                <w:sz w:val="20"/>
              </w:rPr>
              <w:t>
адалық даярлау орта-
</w:t>
            </w:r>
            <w:r>
              <w:br/>
            </w:r>
            <w:r>
              <w:rPr>
                <w:rFonts w:ascii="Times New Roman"/>
                <w:b w:val="false"/>
                <w:i w:val="false"/>
                <w:color w:val="000000"/>
                <w:sz w:val="20"/>
              </w:rPr>
              <w:t>
лықтарының спортшыла-
</w:t>
            </w:r>
            <w:r>
              <w:br/>
            </w:r>
            <w:r>
              <w:rPr>
                <w:rFonts w:ascii="Times New Roman"/>
                <w:b w:val="false"/>
                <w:i w:val="false"/>
                <w:color w:val="000000"/>
                <w:sz w:val="20"/>
              </w:rPr>
              <w:t>
рын мүкәмалмен және
</w:t>
            </w:r>
            <w:r>
              <w:br/>
            </w:r>
            <w:r>
              <w:rPr>
                <w:rFonts w:ascii="Times New Roman"/>
                <w:b w:val="false"/>
                <w:i w:val="false"/>
                <w:color w:val="000000"/>
                <w:sz w:val="20"/>
              </w:rPr>
              <w:t>
киіммен қамтамасыз ету. Спорт түрлерінен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командаларына
</w:t>
            </w:r>
            <w:r>
              <w:br/>
            </w:r>
            <w:r>
              <w:rPr>
                <w:rFonts w:ascii="Times New Roman"/>
                <w:b w:val="false"/>
                <w:i w:val="false"/>
                <w:color w:val="000000"/>
                <w:sz w:val="20"/>
              </w:rPr>
              <w:t>
алынған спортшыларды,
</w:t>
            </w:r>
            <w:r>
              <w:br/>
            </w:r>
            <w:r>
              <w:rPr>
                <w:rFonts w:ascii="Times New Roman"/>
                <w:b w:val="false"/>
                <w:i w:val="false"/>
                <w:color w:val="000000"/>
                <w:sz w:val="20"/>
              </w:rPr>
              <w:t>
жаттықтырушыларды
</w:t>
            </w:r>
            <w:r>
              <w:br/>
            </w:r>
            <w:r>
              <w:rPr>
                <w:rFonts w:ascii="Times New Roman"/>
                <w:b w:val="false"/>
                <w:i w:val="false"/>
                <w:color w:val="000000"/>
                <w:sz w:val="20"/>
              </w:rPr>
              <w:t>
материалдық қамсыз-
</w:t>
            </w:r>
            <w:r>
              <w:br/>
            </w:r>
            <w:r>
              <w:rPr>
                <w:rFonts w:ascii="Times New Roman"/>
                <w:b w:val="false"/>
                <w:i w:val="false"/>
                <w:color w:val="000000"/>
                <w:sz w:val="20"/>
              </w:rPr>
              <w:t>
дандыруға арналған
</w:t>
            </w:r>
            <w:r>
              <w:br/>
            </w:r>
            <w:r>
              <w:rPr>
                <w:rFonts w:ascii="Times New Roman"/>
                <w:b w:val="false"/>
                <w:i w:val="false"/>
                <w:color w:val="000000"/>
                <w:sz w:val="20"/>
              </w:rPr>
              <w:t>
күрделі трансферттер,
</w:t>
            </w:r>
            <w:r>
              <w:br/>
            </w:r>
            <w:r>
              <w:rPr>
                <w:rFonts w:ascii="Times New Roman"/>
                <w:b w:val="false"/>
                <w:i w:val="false"/>
                <w:color w:val="000000"/>
                <w:sz w:val="20"/>
              </w:rPr>
              <w:t>
сондай-ақ спорт түр-
</w:t>
            </w:r>
            <w:r>
              <w:br/>
            </w:r>
            <w:r>
              <w:rPr>
                <w:rFonts w:ascii="Times New Roman"/>
                <w:b w:val="false"/>
                <w:i w:val="false"/>
                <w:color w:val="000000"/>
                <w:sz w:val="20"/>
              </w:rPr>
              <w:t>
лерінен ҚР-ның ұлттық
</w:t>
            </w:r>
            <w:r>
              <w:br/>
            </w:r>
            <w:r>
              <w:rPr>
                <w:rFonts w:ascii="Times New Roman"/>
                <w:b w:val="false"/>
                <w:i w:val="false"/>
                <w:color w:val="000000"/>
                <w:sz w:val="20"/>
              </w:rPr>
              <w:t>
құрама командаларына
</w:t>
            </w:r>
            <w:r>
              <w:br/>
            </w:r>
            <w:r>
              <w:rPr>
                <w:rFonts w:ascii="Times New Roman"/>
                <w:b w:val="false"/>
                <w:i w:val="false"/>
                <w:color w:val="000000"/>
                <w:sz w:val="20"/>
              </w:rPr>
              <w:t>
қабылданғандар үшін
</w:t>
            </w:r>
            <w:r>
              <w:br/>
            </w:r>
            <w:r>
              <w:rPr>
                <w:rFonts w:ascii="Times New Roman"/>
                <w:b w:val="false"/>
                <w:i w:val="false"/>
                <w:color w:val="000000"/>
                <w:sz w:val="20"/>
              </w:rPr>
              <w:t>
спорттық мүкәмал және
</w:t>
            </w:r>
            <w:r>
              <w:br/>
            </w:r>
            <w:r>
              <w:rPr>
                <w:rFonts w:ascii="Times New Roman"/>
                <w:b w:val="false"/>
                <w:i w:val="false"/>
                <w:color w:val="000000"/>
                <w:sz w:val="20"/>
              </w:rPr>
              <w:t>
жабдықтар сатып алуға
</w:t>
            </w:r>
            <w:r>
              <w:br/>
            </w:r>
            <w:r>
              <w:rPr>
                <w:rFonts w:ascii="Times New Roman"/>
                <w:b w:val="false"/>
                <w:i w:val="false"/>
                <w:color w:val="000000"/>
                <w:sz w:val="20"/>
              </w:rPr>
              <w:t>
Ұлттық штаттық коман-
</w:t>
            </w:r>
            <w:r>
              <w:br/>
            </w:r>
            <w:r>
              <w:rPr>
                <w:rFonts w:ascii="Times New Roman"/>
                <w:b w:val="false"/>
                <w:i w:val="false"/>
                <w:color w:val="000000"/>
                <w:sz w:val="20"/>
              </w:rPr>
              <w:t>
далар дирекциясына
</w:t>
            </w:r>
            <w:r>
              <w:br/>
            </w:r>
            <w:r>
              <w:rPr>
                <w:rFonts w:ascii="Times New Roman"/>
                <w:b w:val="false"/>
                <w:i w:val="false"/>
                <w:color w:val="000000"/>
                <w:sz w:val="20"/>
              </w:rPr>
              <w:t>
күрделі трансферттер
</w:t>
            </w:r>
            <w:r>
              <w:br/>
            </w:r>
            <w:r>
              <w:rPr>
                <w:rFonts w:ascii="Times New Roman"/>
                <w:b w:val="false"/>
                <w:i w:val="false"/>
                <w:color w:val="000000"/>
                <w:sz w:val="20"/>
              </w:rPr>
              <w:t>
аудару.
</w:t>
            </w:r>
            <w:r>
              <w:br/>
            </w:r>
            <w:r>
              <w:rPr>
                <w:rFonts w:ascii="Times New Roman"/>
                <w:b w:val="false"/>
                <w:i w:val="false"/>
                <w:color w:val="000000"/>
                <w:sz w:val="20"/>
              </w:rPr>
              <w:t>
Республикалық спорт-
</w:t>
            </w:r>
            <w:r>
              <w:br/>
            </w:r>
            <w:r>
              <w:rPr>
                <w:rFonts w:ascii="Times New Roman"/>
                <w:b w:val="false"/>
                <w:i w:val="false"/>
                <w:color w:val="000000"/>
                <w:sz w:val="20"/>
              </w:rPr>
              <w:t>
тық медицина және
</w:t>
            </w:r>
            <w:r>
              <w:br/>
            </w:r>
            <w:r>
              <w:rPr>
                <w:rFonts w:ascii="Times New Roman"/>
                <w:b w:val="false"/>
                <w:i w:val="false"/>
                <w:color w:val="000000"/>
                <w:sz w:val="20"/>
              </w:rPr>
              <w:t>
оңалту орталығы үшін
</w:t>
            </w:r>
            <w:r>
              <w:br/>
            </w:r>
            <w:r>
              <w:rPr>
                <w:rFonts w:ascii="Times New Roman"/>
                <w:b w:val="false"/>
                <w:i w:val="false"/>
                <w:color w:val="000000"/>
                <w:sz w:val="20"/>
              </w:rPr>
              <w:t>
арнайы жабдықтар са-
</w:t>
            </w:r>
            <w:r>
              <w:br/>
            </w:r>
            <w:r>
              <w:rPr>
                <w:rFonts w:ascii="Times New Roman"/>
                <w:b w:val="false"/>
                <w:i w:val="false"/>
                <w:color w:val="000000"/>
                <w:sz w:val="20"/>
              </w:rPr>
              <w:t>
тып алуға, Республи-
</w:t>
            </w:r>
            <w:r>
              <w:br/>
            </w:r>
            <w:r>
              <w:rPr>
                <w:rFonts w:ascii="Times New Roman"/>
                <w:b w:val="false"/>
                <w:i w:val="false"/>
                <w:color w:val="000000"/>
                <w:sz w:val="20"/>
              </w:rPr>
              <w:t>
калық олимпиадалық
</w:t>
            </w:r>
            <w:r>
              <w:br/>
            </w:r>
            <w:r>
              <w:rPr>
                <w:rFonts w:ascii="Times New Roman"/>
                <w:b w:val="false"/>
                <w:i w:val="false"/>
                <w:color w:val="000000"/>
                <w:sz w:val="20"/>
              </w:rPr>
              <w:t>
даярлау орталықтарына
</w:t>
            </w:r>
            <w:r>
              <w:br/>
            </w:r>
            <w:r>
              <w:rPr>
                <w:rFonts w:ascii="Times New Roman"/>
                <w:b w:val="false"/>
                <w:i w:val="false"/>
                <w:color w:val="000000"/>
                <w:sz w:val="20"/>
              </w:rPr>
              <w:t>
негізгі құралдар
</w:t>
            </w:r>
            <w:r>
              <w:br/>
            </w:r>
            <w:r>
              <w:rPr>
                <w:rFonts w:ascii="Times New Roman"/>
                <w:b w:val="false"/>
                <w:i w:val="false"/>
                <w:color w:val="000000"/>
                <w:sz w:val="20"/>
              </w:rPr>
              <w:t>
сатып алу үшін күрде-
</w:t>
            </w:r>
            <w:r>
              <w:br/>
            </w:r>
            <w:r>
              <w:rPr>
                <w:rFonts w:ascii="Times New Roman"/>
                <w:b w:val="false"/>
                <w:i w:val="false"/>
                <w:color w:val="000000"/>
                <w:sz w:val="20"/>
              </w:rPr>
              <w:t>
лі трансферттер
</w:t>
            </w:r>
            <w:r>
              <w:br/>
            </w:r>
            <w:r>
              <w:rPr>
                <w:rFonts w:ascii="Times New Roman"/>
                <w:b w:val="false"/>
                <w:i w:val="false"/>
                <w:color w:val="000000"/>
                <w:sz w:val="20"/>
              </w:rPr>
              <w:t>
аудару.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Туринде Қазақстан Республикасы ұлттық құрама командалары мүшелерiнiң қысқы Олимпиада ойындарында спорттың 8 түрiнен, жазғы Азия ойындарында спорттың 35 түрiнен және басқа халықаралық спорттық iс-шараларда орта есеппен спорттың 64 түрiнен қатысу. Орта есеппен 652 оқу-жаттығу жиынын, 278 республикалық жарыс өткiзу және спорт түрлерiнен 480 халықаралық жарысқа қатысу. Жеткiншектер мен жасөспiрiмдер арасындағы әлем және Азия чемпионаттарын қоса алғанда халықаралық жарыстардың жеңiмпаздары мен жүлдегерлерi, спорт шеберлерi мен халықаралық дәрежедегi спорт шеберлерiн даярлау. Кемiнде 2560 адамды, республика құрама командалары спортшыларын диспансерлiк қадағалау және емдеу. Спорт түрлерiнен республиканың ұлттық құрама командаларын сапалы ұйымдастыру мақсатында Ұлттық штаттық командалар және спорт резервi дирекциясы үшiн кемiнде 52 дана спорттық мүкәмалмен жабдықтар сатып алу. Олимпиадалық спорт түрлерiнен КCPO және Қазақстан Республикасы құрама командаларында болған және кемiнде жиырма жыл еңбек өтiлi бар спортшыларды және жаттықтырушыларды-олимпиадалық ойындардың чемпиондары мен жүлдегерлерi, әлем чемпионатының жеңiмпаздарына - кемiнде 110 адамға заңнамада белгiленген тәртiппен және мөлшерде өмiрлiк материалдық қамсыздандыру төлеу.
</w:t>
      </w:r>
      <w:r>
        <w:br/>
      </w:r>
      <w:r>
        <w:rPr>
          <w:rFonts w:ascii="Times New Roman"/>
          <w:b w:val="false"/>
          <w:i w:val="false"/>
          <w:color w:val="000000"/>
          <w:sz w:val="28"/>
        </w:rPr>
        <w:t>
      Республикалық олимпиадалық даярлау орталықтарында спортшыларды даярлауды жақсарту үшiн кемiнде 46 дана спорттық мүкәмал, жиһаз (кеңселiк үстел - 5 дана, қабырғалық шкаф - 2 дана, киiм шкафы - 21 дана, керуерт - 20 дана), компьютер - 2 дана сатып алу. Спорт түрлерiнен Қазақстан Республикасы ұлттық құрама командалары спортшыларының денсаулығын жақсарту үшiн республикалық спорттық медицина және оңалту орталығына - 11 дана медициналық жабдық сатып алу.
</w:t>
      </w:r>
      <w:r>
        <w:br/>
      </w:r>
      <w:r>
        <w:rPr>
          <w:rFonts w:ascii="Times New Roman"/>
          <w:b w:val="false"/>
          <w:i w:val="false"/>
          <w:color w:val="000000"/>
          <w:sz w:val="28"/>
        </w:rPr>
        <w:t>
      Соңғы нәтиже: жоғары сыныпты спортшылар даярлау жүйесiн жетiлдiру. Ересектер, жастар мен жасөспiрiмдер арасында республиканың құрама командалары мүшелерiнiң халықаралық жарыстарда, соның iшiнде Әлем, Азия, Европа чемпионаттарында жазғы спорт түрлерi бойынша Азия ойындарында және қысқы спорт түрлерi бойынша Олимпиада ойындарында табысты өнер көрсетуi.
</w:t>
      </w:r>
      <w:r>
        <w:br/>
      </w:r>
      <w:r>
        <w:rPr>
          <w:rFonts w:ascii="Times New Roman"/>
          <w:b w:val="false"/>
          <w:i w:val="false"/>
          <w:color w:val="000000"/>
          <w:sz w:val="28"/>
        </w:rPr>
        <w:t>
      Қаржы-экономикалық нәтиже: бiр спортшыны дайындауға кететiн шығынның орташа құны - 1164,0 мың теңге.
</w:t>
      </w:r>
      <w:r>
        <w:br/>
      </w:r>
      <w:r>
        <w:rPr>
          <w:rFonts w:ascii="Times New Roman"/>
          <w:b w:val="false"/>
          <w:i w:val="false"/>
          <w:color w:val="000000"/>
          <w:sz w:val="28"/>
        </w:rPr>
        <w:t>
      Уақтылығы: республикалық және халықаралық жарыстардың күнтiзбелiк жоспарына сәйкес iс-шаралар өткiзу.
</w:t>
      </w:r>
      <w:r>
        <w:br/>
      </w:r>
      <w:r>
        <w:rPr>
          <w:rFonts w:ascii="Times New Roman"/>
          <w:b w:val="false"/>
          <w:i w:val="false"/>
          <w:color w:val="000000"/>
          <w:sz w:val="28"/>
        </w:rPr>
        <w:t>
      Сапасы: спорт түрлерiнен Қазақстан Республикасы ұлттық құрама командалары спортшыларының халықаралық деңгейдегi рейтингiн арттыру және әлемдiк спорт аренасында Қазақстан спортының беделiн нығайту, дене шынықтыру және спорт құралдары арқылы салауатты өмiр салты қағидаттар өндiру.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8-қосымша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"Бұқаралық спортты және спорттың ұлттық түрлерiн дамытуды қолдау"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55534 мың теңге (елу бес миллион бес жүз отыз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 Президентiнiң "Ауылдық аумақтарын дамытудың 2004-2010 жылдарға арналған Мемлекеттiк бағдарламасы туралы"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ҚР Әдiлет министрлiгiнде 2002 жылы 11 қазанда N 2007 болып тiркелген Қазақстан Республикасы Туризм және спорт жөнiндегi агенттiгiнiң "Оқу-жаттығу жиындары мен спорттық іс-шараларға қатысушыларға тамақтану нормаларын белгiлеу туралы" 2002 жылғы 11 қыркүйектегi N 06-2-2/208 және ҚР Әдiлет министрлiгiнде 2002 жылғы 11 қазанда 
</w:t>
      </w:r>
      <w:r>
        <w:rPr>
          <w:rFonts w:ascii="Times New Roman"/>
          <w:b w:val="false"/>
          <w:i w:val="false"/>
          <w:color w:val="000000"/>
          <w:sz w:val="28"/>
        </w:rPr>
        <w:t xml:space="preserve"> N 2008 </w:t>
      </w:r>
      <w:r>
        <w:rPr>
          <w:rFonts w:ascii="Times New Roman"/>
          <w:b w:val="false"/>
          <w:i w:val="false"/>
          <w:color w:val="000000"/>
          <w:sz w:val="28"/>
        </w:rPr>
        <w:t>
 болып тiркелген "Спорттық ic-шараларға қатысушыларды фармакологиялық қалпына келтiру құралдарымен, витаминдермен және белоктық-глюкозалық препараттармен қамтамасыз ету туралы" 2002 жылғы 11 қазандағы N 06-2-2/209 бұйрықтары.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ұлттық спорт түрлерi мен халық ойындарын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халық арасында ұлттық спорт түрлерi мен халық ойындарын дамытуға жағдай жасау, дене шынықтыру спорт бiрлестiктерiнiң және спорт клубтарының жұмысын жандандыру, ұлттық спорт түрлерi мен халық ойындарын дамытуды бағдарламалық және әдiстемелiк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w:t>
            </w:r>
            <w:r>
              <w:br/>
            </w:r>
            <w:r>
              <w:rPr>
                <w:rFonts w:ascii="Times New Roman"/>
                <w:b w:val="false"/>
                <w:i w:val="false"/>
                <w:color w:val="000000"/>
                <w:sz w:val="20"/>
              </w:rPr>
              <w:t>
спортты
</w:t>
            </w:r>
            <w:r>
              <w:br/>
            </w:r>
            <w:r>
              <w:rPr>
                <w:rFonts w:ascii="Times New Roman"/>
                <w:b w:val="false"/>
                <w:i w:val="false"/>
                <w:color w:val="000000"/>
                <w:sz w:val="20"/>
              </w:rPr>
              <w:t>
және
</w:t>
            </w:r>
            <w:r>
              <w:br/>
            </w:r>
            <w:r>
              <w:rPr>
                <w:rFonts w:ascii="Times New Roman"/>
                <w:b w:val="false"/>
                <w:i w:val="false"/>
                <w:color w:val="000000"/>
                <w:sz w:val="20"/>
              </w:rPr>
              <w:t>
спорттың
</w:t>
            </w:r>
            <w:r>
              <w:br/>
            </w:r>
            <w:r>
              <w:rPr>
                <w:rFonts w:ascii="Times New Roman"/>
                <w:b w:val="false"/>
                <w:i w:val="false"/>
                <w:color w:val="000000"/>
                <w:sz w:val="20"/>
              </w:rPr>
              <w:t>
ұлттық
</w:t>
            </w:r>
            <w:r>
              <w:br/>
            </w:r>
            <w:r>
              <w:rPr>
                <w:rFonts w:ascii="Times New Roman"/>
                <w:b w:val="false"/>
                <w:i w:val="false"/>
                <w:color w:val="000000"/>
                <w:sz w:val="20"/>
              </w:rPr>
              <w:t>
түрлерін
</w:t>
            </w:r>
            <w:r>
              <w:br/>
            </w:r>
            <w:r>
              <w:rPr>
                <w:rFonts w:ascii="Times New Roman"/>
                <w:b w:val="false"/>
                <w:i w:val="false"/>
                <w:color w:val="000000"/>
                <w:sz w:val="20"/>
              </w:rPr>
              <w:t>
дамытуды
</w:t>
            </w:r>
            <w:r>
              <w:br/>
            </w:r>
            <w:r>
              <w:rPr>
                <w:rFonts w:ascii="Times New Roman"/>
                <w:b w:val="false"/>
                <w:i w:val="false"/>
                <w:color w:val="000000"/>
                <w:sz w:val="20"/>
              </w:rPr>
              <w:t>
қолдау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және бұқаралық
</w:t>
            </w:r>
            <w:r>
              <w:br/>
            </w:r>
            <w:r>
              <w:rPr>
                <w:rFonts w:ascii="Times New Roman"/>
                <w:b w:val="false"/>
                <w:i w:val="false"/>
                <w:color w:val="000000"/>
                <w:sz w:val="20"/>
              </w:rPr>
              <w:t>
спорт түрлерінен күн-
</w:t>
            </w:r>
            <w:r>
              <w:br/>
            </w:r>
            <w:r>
              <w:rPr>
                <w:rFonts w:ascii="Times New Roman"/>
                <w:b w:val="false"/>
                <w:i w:val="false"/>
                <w:color w:val="000000"/>
                <w:sz w:val="20"/>
              </w:rPr>
              <w:t>
тізбелік спорттық
</w:t>
            </w:r>
            <w:r>
              <w:br/>
            </w:r>
            <w:r>
              <w:rPr>
                <w:rFonts w:ascii="Times New Roman"/>
                <w:b w:val="false"/>
                <w:i w:val="false"/>
                <w:color w:val="000000"/>
                <w:sz w:val="20"/>
              </w:rPr>
              <w:t>
іс-шараларға қатысу
</w:t>
            </w:r>
            <w:r>
              <w:br/>
            </w:r>
            <w:r>
              <w:rPr>
                <w:rFonts w:ascii="Times New Roman"/>
                <w:b w:val="false"/>
                <w:i w:val="false"/>
                <w:color w:val="000000"/>
                <w:sz w:val="20"/>
              </w:rPr>
              <w:t>
және еткізу.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Президентінің
</w:t>
            </w:r>
            <w:r>
              <w:br/>
            </w:r>
            <w:r>
              <w:rPr>
                <w:rFonts w:ascii="Times New Roman"/>
                <w:b w:val="false"/>
                <w:i w:val="false"/>
                <w:color w:val="000000"/>
                <w:sz w:val="20"/>
              </w:rPr>
              <w:t>
жүлдесі үшін халық
</w:t>
            </w:r>
            <w:r>
              <w:br/>
            </w:r>
            <w:r>
              <w:rPr>
                <w:rFonts w:ascii="Times New Roman"/>
                <w:b w:val="false"/>
                <w:i w:val="false"/>
                <w:color w:val="000000"/>
                <w:sz w:val="20"/>
              </w:rPr>
              <w:t>
спорты ойындарын өт-
</w:t>
            </w:r>
            <w:r>
              <w:br/>
            </w:r>
            <w:r>
              <w:rPr>
                <w:rFonts w:ascii="Times New Roman"/>
                <w:b w:val="false"/>
                <w:i w:val="false"/>
                <w:color w:val="000000"/>
                <w:sz w:val="20"/>
              </w:rPr>
              <w:t>
кізу.
</w:t>
            </w:r>
            <w:r>
              <w:br/>
            </w:r>
            <w:r>
              <w:rPr>
                <w:rFonts w:ascii="Times New Roman"/>
                <w:b w:val="false"/>
                <w:i w:val="false"/>
                <w:color w:val="000000"/>
                <w:sz w:val="20"/>
              </w:rPr>
              <w:t>
Ел ішінде және шет
</w:t>
            </w:r>
            <w:r>
              <w:br/>
            </w:r>
            <w:r>
              <w:rPr>
                <w:rFonts w:ascii="Times New Roman"/>
                <w:b w:val="false"/>
                <w:i w:val="false"/>
                <w:color w:val="000000"/>
                <w:sz w:val="20"/>
              </w:rPr>
              <w:t>
елдерде ұлттық спорт
</w:t>
            </w:r>
            <w:r>
              <w:br/>
            </w:r>
            <w:r>
              <w:rPr>
                <w:rFonts w:ascii="Times New Roman"/>
                <w:b w:val="false"/>
                <w:i w:val="false"/>
                <w:color w:val="000000"/>
                <w:sz w:val="20"/>
              </w:rPr>
              <w:t>
түрлері мен халық
</w:t>
            </w:r>
            <w:r>
              <w:br/>
            </w:r>
            <w:r>
              <w:rPr>
                <w:rFonts w:ascii="Times New Roman"/>
                <w:b w:val="false"/>
                <w:i w:val="false"/>
                <w:color w:val="000000"/>
                <w:sz w:val="20"/>
              </w:rPr>
              <w:t>
ойындарын насихаттау.
</w:t>
            </w:r>
            <w:r>
              <w:br/>
            </w:r>
            <w:r>
              <w:rPr>
                <w:rFonts w:ascii="Times New Roman"/>
                <w:b w:val="false"/>
                <w:i w:val="false"/>
                <w:color w:val="000000"/>
                <w:sz w:val="20"/>
              </w:rPr>
              <w:t>
Ұлттық спорт түрлері
</w:t>
            </w:r>
            <w:r>
              <w:br/>
            </w:r>
            <w:r>
              <w:rPr>
                <w:rFonts w:ascii="Times New Roman"/>
                <w:b w:val="false"/>
                <w:i w:val="false"/>
                <w:color w:val="000000"/>
                <w:sz w:val="20"/>
              </w:rPr>
              <w:t>
бойынша спортшылармен
</w:t>
            </w:r>
            <w:r>
              <w:br/>
            </w:r>
            <w:r>
              <w:rPr>
                <w:rFonts w:ascii="Times New Roman"/>
                <w:b w:val="false"/>
                <w:i w:val="false"/>
                <w:color w:val="000000"/>
                <w:sz w:val="20"/>
              </w:rPr>
              <w:t>
жаттықтырушыларды
</w:t>
            </w:r>
            <w:r>
              <w:br/>
            </w:r>
            <w:r>
              <w:rPr>
                <w:rFonts w:ascii="Times New Roman"/>
                <w:b w:val="false"/>
                <w:i w:val="false"/>
                <w:color w:val="000000"/>
                <w:sz w:val="20"/>
              </w:rPr>
              <w:t>
спорттық мүкәмалмен
</w:t>
            </w:r>
            <w:r>
              <w:br/>
            </w:r>
            <w:r>
              <w:rPr>
                <w:rFonts w:ascii="Times New Roman"/>
                <w:b w:val="false"/>
                <w:i w:val="false"/>
                <w:color w:val="000000"/>
                <w:sz w:val="20"/>
              </w:rPr>
              <w:t>
және киіммен қамтама-
</w:t>
            </w:r>
            <w:r>
              <w:br/>
            </w:r>
            <w:r>
              <w:rPr>
                <w:rFonts w:ascii="Times New Roman"/>
                <w:b w:val="false"/>
                <w:i w:val="false"/>
                <w:color w:val="000000"/>
                <w:sz w:val="20"/>
              </w:rPr>
              <w:t>
сыз ету.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ұлттық және бұқаралық спорт түрлерi бойынша кемiнде 10 оқу-жаттығу жиынын, 42 республикалық жарыс өткiзу және 20 халықаралық жарысқа қатысу.
</w:t>
      </w:r>
      <w:r>
        <w:br/>
      </w:r>
      <w:r>
        <w:rPr>
          <w:rFonts w:ascii="Times New Roman"/>
          <w:b w:val="false"/>
          <w:i w:val="false"/>
          <w:color w:val="000000"/>
          <w:sz w:val="28"/>
        </w:rPr>
        <w:t>
      Соңғы нәтиже: халықтың әртүрлi жiктерiн ұлттық спорт түрлерi мен халық ойындарымен шұғылдануға тарту арқылы салауатты өмiр салтын енгiзу.
</w:t>
      </w:r>
      <w:r>
        <w:br/>
      </w:r>
      <w:r>
        <w:rPr>
          <w:rFonts w:ascii="Times New Roman"/>
          <w:b w:val="false"/>
          <w:i w:val="false"/>
          <w:color w:val="000000"/>
          <w:sz w:val="28"/>
        </w:rPr>
        <w:t>
      Қаржы-экономикалық нәтиже: 1 iс-шараға жұмсалатын шығынның орташа құны - 7710 мың теңге.
</w:t>
      </w:r>
      <w:r>
        <w:br/>
      </w:r>
      <w:r>
        <w:rPr>
          <w:rFonts w:ascii="Times New Roman"/>
          <w:b w:val="false"/>
          <w:i w:val="false"/>
          <w:color w:val="000000"/>
          <w:sz w:val="28"/>
        </w:rPr>
        <w:t>
      Уақтылығы: республикалық және халықаралық жарыстардың күнтiзбелiк жоспарына сәйкес бұқаралық және ұлттық спорт түрлерi бойынша iс-шаралар өткiзу.
</w:t>
      </w:r>
      <w:r>
        <w:br/>
      </w:r>
      <w:r>
        <w:rPr>
          <w:rFonts w:ascii="Times New Roman"/>
          <w:b w:val="false"/>
          <w:i w:val="false"/>
          <w:color w:val="000000"/>
          <w:sz w:val="28"/>
        </w:rPr>
        <w:t>
      Сапасы: ұлттық спорт түрлерін дамыту және халық арасында оны кеңінен таныту арқылы Қазақстан Республикасының беделін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9-қосымша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72-9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сыйлықтар"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153 мың теңге (жүз елу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"Жазушы Сейдахмет Бердiқұловты мәңгiлiк есте қалдыру туралы" Қазақстан Республикасы Министрлер Кабинетiнiң 1994 жылғы 2 желтоқсандағы N 1263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спорт және дене шынықтыру туралы үздiк жарияланымдары үшiн журналистердi ынталандыру.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спорт және дене шынықтыру туралы үздiк жарияланымдары үшiн журналистерге мемлекеттiк сыйлық төлеудi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сыйлықтар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сыйлықты тапсыру
</w:t>
            </w:r>
            <w:r>
              <w:br/>
            </w:r>
            <w:r>
              <w:rPr>
                <w:rFonts w:ascii="Times New Roman"/>
                <w:b w:val="false"/>
                <w:i w:val="false"/>
                <w:color w:val="000000"/>
                <w:sz w:val="20"/>
              </w:rPr>
              <w:t>
үшін омырау белгілері
</w:t>
            </w:r>
            <w:r>
              <w:br/>
            </w:r>
            <w:r>
              <w:rPr>
                <w:rFonts w:ascii="Times New Roman"/>
                <w:b w:val="false"/>
                <w:i w:val="false"/>
                <w:color w:val="000000"/>
                <w:sz w:val="20"/>
              </w:rPr>
              <w:t>
мен дипломдар әзір-
</w:t>
            </w:r>
            <w:r>
              <w:br/>
            </w:r>
            <w:r>
              <w:rPr>
                <w:rFonts w:ascii="Times New Roman"/>
                <w:b w:val="false"/>
                <w:i w:val="false"/>
                <w:color w:val="000000"/>
                <w:sz w:val="20"/>
              </w:rPr>
              <w:t>
леу, сондай-ақ бай-
</w:t>
            </w:r>
            <w:r>
              <w:br/>
            </w:r>
            <w:r>
              <w:rPr>
                <w:rFonts w:ascii="Times New Roman"/>
                <w:b w:val="false"/>
                <w:i w:val="false"/>
                <w:color w:val="000000"/>
                <w:sz w:val="20"/>
              </w:rPr>
              <w:t>
қауды ұйымдастыру
</w:t>
            </w:r>
            <w:r>
              <w:br/>
            </w:r>
            <w:r>
              <w:rPr>
                <w:rFonts w:ascii="Times New Roman"/>
                <w:b w:val="false"/>
                <w:i w:val="false"/>
                <w:color w:val="000000"/>
                <w:sz w:val="20"/>
              </w:rPr>
              <w:t>
және спорт пен дене
</w:t>
            </w:r>
            <w:r>
              <w:br/>
            </w:r>
            <w:r>
              <w:rPr>
                <w:rFonts w:ascii="Times New Roman"/>
                <w:b w:val="false"/>
                <w:i w:val="false"/>
                <w:color w:val="000000"/>
                <w:sz w:val="20"/>
              </w:rPr>
              <w:t>
шынықтыру туралы үз-
</w:t>
            </w:r>
            <w:r>
              <w:br/>
            </w:r>
            <w:r>
              <w:rPr>
                <w:rFonts w:ascii="Times New Roman"/>
                <w:b w:val="false"/>
                <w:i w:val="false"/>
                <w:color w:val="000000"/>
                <w:sz w:val="20"/>
              </w:rPr>
              <w:t>
дік жарияланымдары
</w:t>
            </w:r>
            <w:r>
              <w:br/>
            </w:r>
            <w:r>
              <w:rPr>
                <w:rFonts w:ascii="Times New Roman"/>
                <w:b w:val="false"/>
                <w:i w:val="false"/>
                <w:color w:val="000000"/>
                <w:sz w:val="20"/>
              </w:rPr>
              <w:t>
мен теледидар мен
</w:t>
            </w:r>
            <w:r>
              <w:br/>
            </w:r>
            <w:r>
              <w:rPr>
                <w:rFonts w:ascii="Times New Roman"/>
                <w:b w:val="false"/>
                <w:i w:val="false"/>
                <w:color w:val="000000"/>
                <w:sz w:val="20"/>
              </w:rPr>
              <w:t>
радиодағы хабарлары
</w:t>
            </w:r>
            <w:r>
              <w:br/>
            </w:r>
            <w:r>
              <w:rPr>
                <w:rFonts w:ascii="Times New Roman"/>
                <w:b w:val="false"/>
                <w:i w:val="false"/>
                <w:color w:val="000000"/>
                <w:sz w:val="20"/>
              </w:rPr>
              <w:t>
үшін үздік журналис-
</w:t>
            </w:r>
            <w:r>
              <w:br/>
            </w:r>
            <w:r>
              <w:rPr>
                <w:rFonts w:ascii="Times New Roman"/>
                <w:b w:val="false"/>
                <w:i w:val="false"/>
                <w:color w:val="000000"/>
                <w:sz w:val="20"/>
              </w:rPr>
              <w:t>
терге сыйлықтар
</w:t>
            </w:r>
            <w:r>
              <w:br/>
            </w:r>
            <w:r>
              <w:rPr>
                <w:rFonts w:ascii="Times New Roman"/>
                <w:b w:val="false"/>
                <w:i w:val="false"/>
                <w:color w:val="000000"/>
                <w:sz w:val="20"/>
              </w:rPr>
              <w:t>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мемлекеттiк сыйлықтарды төлеу;
</w:t>
      </w:r>
      <w:r>
        <w:br/>
      </w:r>
      <w:r>
        <w:rPr>
          <w:rFonts w:ascii="Times New Roman"/>
          <w:b w:val="false"/>
          <w:i w:val="false"/>
          <w:color w:val="000000"/>
          <w:sz w:val="28"/>
        </w:rPr>
        <w:t>
      спорт пен дене шынықтыру туралы үздiк жарияланымдары мен теледидар мен радиодағы хабарлары үшiн үздiк журналистерге арналған 3 сыйлық.
</w:t>
      </w:r>
      <w:r>
        <w:br/>
      </w:r>
      <w:r>
        <w:rPr>
          <w:rFonts w:ascii="Times New Roman"/>
          <w:b w:val="false"/>
          <w:i w:val="false"/>
          <w:color w:val="000000"/>
          <w:sz w:val="28"/>
        </w:rPr>
        <w:t>
      Соңғы нәтиже: жарияланған ең үздiк еңбектерi үшiн журналистердi, Қазақстан Республикасының спорт саласындағы көрнекi өкiлдерiн ынталандыру.
</w:t>
      </w:r>
      <w:r>
        <w:br/>
      </w:r>
      <w:r>
        <w:rPr>
          <w:rFonts w:ascii="Times New Roman"/>
          <w:b w:val="false"/>
          <w:i w:val="false"/>
          <w:color w:val="000000"/>
          <w:sz w:val="28"/>
        </w:rPr>
        <w:t>
      Қаржы-экономикалық тиiмдiлiгi: 1 мемлекеттiк сыйлыққа төленетiн орташа шығынның құны - 51 мың теңге.
</w:t>
      </w:r>
      <w:r>
        <w:br/>
      </w:r>
      <w:r>
        <w:rPr>
          <w:rFonts w:ascii="Times New Roman"/>
          <w:b w:val="false"/>
          <w:i w:val="false"/>
          <w:color w:val="000000"/>
          <w:sz w:val="28"/>
        </w:rPr>
        <w:t>
      Уақтылығы: жоспарланған мемлекеттiк сыйлықтарды төлеудi қамтамасыз ету.
</w:t>
      </w:r>
      <w:r>
        <w:br/>
      </w:r>
      <w:r>
        <w:rPr>
          <w:rFonts w:ascii="Times New Roman"/>
          <w:b w:val="false"/>
          <w:i w:val="false"/>
          <w:color w:val="000000"/>
          <w:sz w:val="28"/>
        </w:rPr>
        <w:t>
      Сапасы: бұқаралық ақпарат құралдары қайраткерлерiне мемлекеттiк қолдауды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10-қосымша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72-10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Tуризм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 объектiлерiн дамытуға облыстық бюджеттер, Астана мен Алматы қалаларының бюджеттерiне арналған мақсатты трансферттер"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924 900 мың теңге (тоғыз жүз жиырма төрт миллион тоғыз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4
</w:t>
      </w:r>
      <w:r>
        <w:rPr>
          <w:rFonts w:ascii="Times New Roman"/>
          <w:b/>
          <w:i w:val="false"/>
          <w:color w:val="000000"/>
          <w:sz w:val="28"/>
        </w:rPr>
        <w:t>
. Бюджеттiк бағдарламаның мақсаты
</w:t>
      </w:r>
      <w:r>
        <w:rPr>
          <w:rFonts w:ascii="Times New Roman"/>
          <w:b w:val="false"/>
          <w:i w:val="false"/>
          <w:color w:val="000000"/>
          <w:sz w:val="28"/>
        </w:rPr>
        <w:t>
: тұрғындардың салауатты өмір салтын қамтамасыз ету, дене шынықтыру мен спортты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спорттың инфрақұрылымын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дамытуға
</w:t>
            </w:r>
            <w:r>
              <w:br/>
            </w: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бюджетте-
</w:t>
            </w:r>
            <w:r>
              <w:br/>
            </w:r>
            <w:r>
              <w:rPr>
                <w:rFonts w:ascii="Times New Roman"/>
                <w:b w:val="false"/>
                <w:i w:val="false"/>
                <w:color w:val="000000"/>
                <w:sz w:val="20"/>
              </w:rPr>
              <w:t>
ріне
</w:t>
            </w:r>
            <w:r>
              <w:br/>
            </w:r>
            <w:r>
              <w:rPr>
                <w:rFonts w:ascii="Times New Roman"/>
                <w:b w:val="false"/>
                <w:i w:val="false"/>
                <w:color w:val="000000"/>
                <w:sz w:val="20"/>
              </w:rPr>
              <w:t>
арналған
</w:t>
            </w:r>
            <w:r>
              <w:br/>
            </w:r>
            <w:r>
              <w:rPr>
                <w:rFonts w:ascii="Times New Roman"/>
                <w:b w:val="false"/>
                <w:i w:val="false"/>
                <w:color w:val="000000"/>
                <w:sz w:val="20"/>
              </w:rPr>
              <w:t>
мақсатты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Тізбе бойынша және
</w:t>
            </w:r>
            <w:r>
              <w:br/>
            </w:r>
            <w:r>
              <w:rPr>
                <w:rFonts w:ascii="Times New Roman"/>
                <w:b w:val="false"/>
                <w:i w:val="false"/>
                <w:color w:val="000000"/>
                <w:sz w:val="20"/>
              </w:rPr>
              <w:t>
"2006 жылға арналған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нің 2005 жылғы 9
</w:t>
            </w:r>
            <w:r>
              <w:br/>
            </w:r>
            <w:r>
              <w:rPr>
                <w:rFonts w:ascii="Times New Roman"/>
                <w:b w:val="false"/>
                <w:i w:val="false"/>
                <w:color w:val="000000"/>
                <w:sz w:val="20"/>
              </w:rPr>
              <w:t>
желтоқсандағы N 1228
</w:t>
            </w:r>
            <w:r>
              <w:br/>
            </w:r>
            <w:r>
              <w:rPr>
                <w:rFonts w:ascii="Times New Roman"/>
                <w:b w:val="false"/>
                <w:i w:val="false"/>
                <w:color w:val="000000"/>
                <w:sz w:val="20"/>
              </w:rPr>
              <w:t>
қаулысының 2-қосымша-
</w:t>
            </w:r>
            <w:r>
              <w:br/>
            </w:r>
            <w:r>
              <w:rPr>
                <w:rFonts w:ascii="Times New Roman"/>
                <w:b w:val="false"/>
                <w:i w:val="false"/>
                <w:color w:val="000000"/>
                <w:sz w:val="20"/>
              </w:rPr>
              <w:t>
сындағы соманың
</w:t>
            </w:r>
            <w:r>
              <w:br/>
            </w:r>
            <w:r>
              <w:rPr>
                <w:rFonts w:ascii="Times New Roman"/>
                <w:b w:val="false"/>
                <w:i w:val="false"/>
                <w:color w:val="000000"/>
                <w:sz w:val="20"/>
              </w:rPr>
              <w:t>
шегінде заңнамада
</w:t>
            </w:r>
            <w:r>
              <w:br/>
            </w: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смета-
</w:t>
            </w:r>
            <w:r>
              <w:br/>
            </w:r>
            <w:r>
              <w:rPr>
                <w:rFonts w:ascii="Times New Roman"/>
                <w:b w:val="false"/>
                <w:i w:val="false"/>
                <w:color w:val="000000"/>
                <w:sz w:val="20"/>
              </w:rPr>
              <w:t>
жобалау құжаттамала-
</w:t>
            </w:r>
            <w:r>
              <w:br/>
            </w:r>
            <w:r>
              <w:rPr>
                <w:rFonts w:ascii="Times New Roman"/>
                <w:b w:val="false"/>
                <w:i w:val="false"/>
                <w:color w:val="000000"/>
                <w:sz w:val="20"/>
              </w:rPr>
              <w:t>
рына сәйкес мына
</w:t>
            </w:r>
            <w:r>
              <w:br/>
            </w:r>
            <w:r>
              <w:rPr>
                <w:rFonts w:ascii="Times New Roman"/>
                <w:b w:val="false"/>
                <w:i w:val="false"/>
                <w:color w:val="000000"/>
                <w:sz w:val="20"/>
              </w:rPr>
              <w:t>
іс-шараларға дене
</w:t>
            </w:r>
            <w:r>
              <w:br/>
            </w:r>
            <w:r>
              <w:rPr>
                <w:rFonts w:ascii="Times New Roman"/>
                <w:b w:val="false"/>
                <w:i w:val="false"/>
                <w:color w:val="000000"/>
                <w:sz w:val="20"/>
              </w:rPr>
              <w:t>
шынықтыру және спорт
</w:t>
            </w:r>
            <w:r>
              <w:br/>
            </w:r>
            <w:r>
              <w:rPr>
                <w:rFonts w:ascii="Times New Roman"/>
                <w:b w:val="false"/>
                <w:i w:val="false"/>
                <w:color w:val="000000"/>
                <w:sz w:val="20"/>
              </w:rPr>
              <w:t>
объектілерін дамытуға
</w:t>
            </w:r>
            <w:r>
              <w:br/>
            </w:r>
            <w:r>
              <w:rPr>
                <w:rFonts w:ascii="Times New Roman"/>
                <w:b w:val="false"/>
                <w:i w:val="false"/>
                <w:color w:val="000000"/>
                <w:sz w:val="20"/>
              </w:rPr>
              <w:t>
облыстық бюджеттер,
</w:t>
            </w:r>
            <w:r>
              <w:br/>
            </w:r>
            <w:r>
              <w:rPr>
                <w:rFonts w:ascii="Times New Roman"/>
                <w:b w:val="false"/>
                <w:i w:val="false"/>
                <w:color w:val="000000"/>
                <w:sz w:val="20"/>
              </w:rPr>
              <w:t>
Астана мен Алматы
</w:t>
            </w:r>
            <w:r>
              <w:br/>
            </w:r>
            <w:r>
              <w:rPr>
                <w:rFonts w:ascii="Times New Roman"/>
                <w:b w:val="false"/>
                <w:i w:val="false"/>
                <w:color w:val="000000"/>
                <w:sz w:val="20"/>
              </w:rPr>
              <w:t>
қалаларының бюджетте-
</w:t>
            </w:r>
            <w:r>
              <w:br/>
            </w:r>
            <w:r>
              <w:rPr>
                <w:rFonts w:ascii="Times New Roman"/>
                <w:b w:val="false"/>
                <w:i w:val="false"/>
                <w:color w:val="000000"/>
                <w:sz w:val="20"/>
              </w:rPr>
              <w:t>
ріне арналған мақсат-
</w:t>
            </w:r>
            <w:r>
              <w:br/>
            </w:r>
            <w:r>
              <w:rPr>
                <w:rFonts w:ascii="Times New Roman"/>
                <w:b w:val="false"/>
                <w:i w:val="false"/>
                <w:color w:val="000000"/>
                <w:sz w:val="20"/>
              </w:rPr>
              <w:t>
ты трансферттерді
</w:t>
            </w:r>
            <w:r>
              <w:br/>
            </w:r>
            <w:r>
              <w:rPr>
                <w:rFonts w:ascii="Times New Roman"/>
                <w:b w:val="false"/>
                <w:i w:val="false"/>
                <w:color w:val="000000"/>
                <w:sz w:val="20"/>
              </w:rPr>
              <w:t>
аудару:
</w:t>
            </w:r>
            <w:r>
              <w:br/>
            </w:r>
            <w:r>
              <w:rPr>
                <w:rFonts w:ascii="Times New Roman"/>
                <w:b w:val="false"/>
                <w:i w:val="false"/>
                <w:color w:val="000000"/>
                <w:sz w:val="20"/>
              </w:rPr>
              <w:t>
Астана қ. теннис
</w:t>
            </w:r>
            <w:r>
              <w:br/>
            </w:r>
            <w:r>
              <w:rPr>
                <w:rFonts w:ascii="Times New Roman"/>
                <w:b w:val="false"/>
                <w:i w:val="false"/>
                <w:color w:val="000000"/>
                <w:sz w:val="20"/>
              </w:rPr>
              <w:t>
кортын (22.12.2004
</w:t>
            </w:r>
            <w:r>
              <w:br/>
            </w:r>
            <w:r>
              <w:rPr>
                <w:rFonts w:ascii="Times New Roman"/>
                <w:b w:val="false"/>
                <w:i w:val="false"/>
                <w:color w:val="000000"/>
                <w:sz w:val="20"/>
              </w:rPr>
              <w:t>
ж. N 2-702/04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қорытындысы).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Астана қаласында теннис кортын салу жөнiндегi жұмыс көлемiн орындау.
</w:t>
      </w:r>
      <w:r>
        <w:br/>
      </w:r>
      <w:r>
        <w:rPr>
          <w:rFonts w:ascii="Times New Roman"/>
          <w:b w:val="false"/>
          <w:i w:val="false"/>
          <w:color w:val="000000"/>
          <w:sz w:val="28"/>
        </w:rPr>
        <w:t>
      Соңғы нәтиже: тұрғындардың салауатты өмiр салтын қамтамасыз ету үшiн спорт объектiсiн iске қосу.
</w:t>
      </w:r>
      <w:r>
        <w:br/>
      </w:r>
      <w:r>
        <w:rPr>
          <w:rFonts w:ascii="Times New Roman"/>
          <w:b w:val="false"/>
          <w:i w:val="false"/>
          <w:color w:val="000000"/>
          <w:sz w:val="28"/>
        </w:rPr>
        <w:t>
      Қаржы-экономикалық тиiмдiлiгi: жобаларды iске асырудың тиiмдiлiгiн талдау нәтижелерi бойынша.
</w:t>
      </w:r>
      <w:r>
        <w:br/>
      </w:r>
      <w:r>
        <w:rPr>
          <w:rFonts w:ascii="Times New Roman"/>
          <w:b w:val="false"/>
          <w:i w:val="false"/>
          <w:color w:val="000000"/>
          <w:sz w:val="28"/>
        </w:rPr>
        <w:t>
      Уақтылығы: жұмыс өнiмдiлiгiнiң кестесiне және жасалған шарттарға сәйкес.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11-қосымша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72-11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"Нашақорлық пен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ПАСПОPTЫ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10503 мың теңге (он миллион бес жүз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Республикасының Туризм және спорт министрлiгiнiң мәселелерi" туралы Қазақстан Республикасы Үкiметiнiң 2006 жылғы 26 сәуiрдегi N 329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нашақорлық пен есiрткi бизнесiне қарсы әрекеттiң тиiмдiлiгiн одан әрi тарату жөнiндегi жүйелердiң негiзгі буындарын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есiрткiнi пайдаланудың алдын алу, республикалық деңгейде есiрткiге қарсы спорттық iс-шаралар өткiзу жолымен қоғамдық иммунитеттi қалыптастыру; дене шынықтыру мен спортты насихаттау, жастар мен жасөспiрiмдердi дене шынықтырумен және спортпен жүйелi шұғылдануға тарту, жасөспiрiмдер мен жастар арасында бұқаралық спорттан республикалық жарыстар өткiзу; жастардың санасында есiрткiге қарсылықты қалыптастыру; есiрткiге қарсы әлеуметтiк иммунитеттi қалыптастыруға, салауатты өмiр салтын уағыздауға бағытталған қазақ және орыс тiлдерiндегi бейнероликтердi прокатқа шығару.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53"/>
        <w:gridCol w:w="195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
</w:t>
            </w:r>
            <w:r>
              <w:br/>
            </w:r>
            <w:r>
              <w:rPr>
                <w:rFonts w:ascii="Times New Roman"/>
                <w:b w:val="false"/>
                <w:i w:val="false"/>
                <w:color w:val="000000"/>
                <w:sz w:val="20"/>
              </w:rPr>
              <w:t>
лық пен
</w:t>
            </w:r>
            <w:r>
              <w:br/>
            </w:r>
            <w:r>
              <w:rPr>
                <w:rFonts w:ascii="Times New Roman"/>
                <w:b w:val="false"/>
                <w:i w:val="false"/>
                <w:color w:val="000000"/>
                <w:sz w:val="20"/>
              </w:rPr>
              <w:t>
есірткі
</w:t>
            </w:r>
            <w:r>
              <w:br/>
            </w:r>
            <w:r>
              <w:rPr>
                <w:rFonts w:ascii="Times New Roman"/>
                <w:b w:val="false"/>
                <w:i w:val="false"/>
                <w:color w:val="000000"/>
                <w:sz w:val="20"/>
              </w:rPr>
              <w:t>
бизнесіне
</w:t>
            </w:r>
            <w:r>
              <w:br/>
            </w:r>
            <w:r>
              <w:rPr>
                <w:rFonts w:ascii="Times New Roman"/>
                <w:b w:val="false"/>
                <w:i w:val="false"/>
                <w:color w:val="000000"/>
                <w:sz w:val="20"/>
              </w:rPr>
              <w:t>
қарсы
</w:t>
            </w:r>
            <w:r>
              <w:br/>
            </w:r>
            <w:r>
              <w:rPr>
                <w:rFonts w:ascii="Times New Roman"/>
                <w:b w:val="false"/>
                <w:i w:val="false"/>
                <w:color w:val="000000"/>
                <w:sz w:val="20"/>
              </w:rPr>
              <w:t>
күрес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Нашақорлықпен күрес-
</w:t>
            </w:r>
            <w:r>
              <w:br/>
            </w:r>
            <w:r>
              <w:rPr>
                <w:rFonts w:ascii="Times New Roman"/>
                <w:b w:val="false"/>
                <w:i w:val="false"/>
                <w:color w:val="000000"/>
                <w:sz w:val="20"/>
              </w:rPr>
              <w:t>
тің халықаралық күніне арналған бұқа-
</w:t>
            </w:r>
            <w:r>
              <w:br/>
            </w:r>
            <w:r>
              <w:rPr>
                <w:rFonts w:ascii="Times New Roman"/>
                <w:b w:val="false"/>
                <w:i w:val="false"/>
                <w:color w:val="000000"/>
                <w:sz w:val="20"/>
              </w:rPr>
              <w:t>
ралық спорттық
</w:t>
            </w:r>
            <w:r>
              <w:br/>
            </w:r>
            <w:r>
              <w:rPr>
                <w:rFonts w:ascii="Times New Roman"/>
                <w:b w:val="false"/>
                <w:i w:val="false"/>
                <w:color w:val="000000"/>
                <w:sz w:val="20"/>
              </w:rPr>
              <w:t>
іс-шаралар ұйымдасты-
</w:t>
            </w:r>
            <w:r>
              <w:br/>
            </w:r>
            <w:r>
              <w:rPr>
                <w:rFonts w:ascii="Times New Roman"/>
                <w:b w:val="false"/>
                <w:i w:val="false"/>
                <w:color w:val="000000"/>
                <w:sz w:val="20"/>
              </w:rPr>
              <w:t>
ру және жер-жерлерде
</w:t>
            </w:r>
            <w:r>
              <w:br/>
            </w:r>
            <w:r>
              <w:rPr>
                <w:rFonts w:ascii="Times New Roman"/>
                <w:b w:val="false"/>
                <w:i w:val="false"/>
                <w:color w:val="000000"/>
                <w:sz w:val="20"/>
              </w:rPr>
              <w:t>
ұйымдастыру.
</w:t>
            </w:r>
            <w:r>
              <w:br/>
            </w:r>
            <w:r>
              <w:rPr>
                <w:rFonts w:ascii="Times New Roman"/>
                <w:b w:val="false"/>
                <w:i w:val="false"/>
                <w:color w:val="000000"/>
                <w:sz w:val="20"/>
              </w:rPr>
              <w:t>
Шайбалы хоккейден екі
</w:t>
            </w:r>
            <w:r>
              <w:br/>
            </w:r>
            <w:r>
              <w:rPr>
                <w:rFonts w:ascii="Times New Roman"/>
                <w:b w:val="false"/>
                <w:i w:val="false"/>
                <w:color w:val="000000"/>
                <w:sz w:val="20"/>
              </w:rPr>
              <w:t>
жас топтары арасында
</w:t>
            </w:r>
            <w:r>
              <w:br/>
            </w:r>
            <w:r>
              <w:rPr>
                <w:rFonts w:ascii="Times New Roman"/>
                <w:b w:val="false"/>
                <w:i w:val="false"/>
                <w:color w:val="000000"/>
                <w:sz w:val="20"/>
              </w:rPr>
              <w:t>
жарыстар ұйымдастыру.
</w:t>
            </w:r>
            <w:r>
              <w:br/>
            </w:r>
            <w:r>
              <w:rPr>
                <w:rFonts w:ascii="Times New Roman"/>
                <w:b w:val="false"/>
                <w:i w:val="false"/>
                <w:color w:val="000000"/>
                <w:sz w:val="20"/>
              </w:rPr>
              <w:t>
Қоғамдық орындарында
</w:t>
            </w:r>
            <w:r>
              <w:br/>
            </w:r>
            <w:r>
              <w:rPr>
                <w:rFonts w:ascii="Times New Roman"/>
                <w:b w:val="false"/>
                <w:i w:val="false"/>
                <w:color w:val="000000"/>
                <w:sz w:val="20"/>
              </w:rPr>
              <w:t>
көрнекі үгіт құрал-
</w:t>
            </w:r>
            <w:r>
              <w:br/>
            </w:r>
            <w:r>
              <w:rPr>
                <w:rFonts w:ascii="Times New Roman"/>
                <w:b w:val="false"/>
                <w:i w:val="false"/>
                <w:color w:val="000000"/>
                <w:sz w:val="20"/>
              </w:rPr>
              <w:t>
дарын (жарнамалық
</w:t>
            </w:r>
            <w:r>
              <w:br/>
            </w:r>
            <w:r>
              <w:rPr>
                <w:rFonts w:ascii="Times New Roman"/>
                <w:b w:val="false"/>
                <w:i w:val="false"/>
                <w:color w:val="000000"/>
                <w:sz w:val="20"/>
              </w:rPr>
              <w:t>
қалқандар, билборд-
</w:t>
            </w:r>
            <w:r>
              <w:br/>
            </w:r>
            <w:r>
              <w:rPr>
                <w:rFonts w:ascii="Times New Roman"/>
                <w:b w:val="false"/>
                <w:i w:val="false"/>
                <w:color w:val="000000"/>
                <w:sz w:val="20"/>
              </w:rPr>
              <w:t>
тар, плакаттар және
</w:t>
            </w:r>
            <w:r>
              <w:br/>
            </w:r>
            <w:r>
              <w:rPr>
                <w:rFonts w:ascii="Times New Roman"/>
                <w:b w:val="false"/>
                <w:i w:val="false"/>
                <w:color w:val="000000"/>
                <w:sz w:val="20"/>
              </w:rPr>
              <w:t>
т.б.) орнату жөнінде
</w:t>
            </w:r>
            <w:r>
              <w:br/>
            </w:r>
            <w:r>
              <w:rPr>
                <w:rFonts w:ascii="Times New Roman"/>
                <w:b w:val="false"/>
                <w:i w:val="false"/>
                <w:color w:val="000000"/>
                <w:sz w:val="20"/>
              </w:rPr>
              <w:t>
жұмыстар ұйымдастыру.
</w:t>
            </w:r>
            <w:r>
              <w:br/>
            </w:r>
            <w:r>
              <w:rPr>
                <w:rFonts w:ascii="Times New Roman"/>
                <w:b w:val="false"/>
                <w:i w:val="false"/>
                <w:color w:val="000000"/>
                <w:sz w:val="20"/>
              </w:rPr>
              <w:t>
Футболдан»"Былғары доп" турнирін ұйымдастыру.
</w:t>
            </w:r>
            <w:r>
              <w:br/>
            </w:r>
            <w:r>
              <w:rPr>
                <w:rFonts w:ascii="Times New Roman"/>
                <w:b w:val="false"/>
                <w:i w:val="false"/>
                <w:color w:val="000000"/>
                <w:sz w:val="20"/>
              </w:rPr>
              <w:t>
Жазғы және қысқы
</w:t>
            </w:r>
            <w:r>
              <w:br/>
            </w:r>
            <w:r>
              <w:rPr>
                <w:rFonts w:ascii="Times New Roman"/>
                <w:b w:val="false"/>
                <w:i w:val="false"/>
                <w:color w:val="000000"/>
                <w:sz w:val="20"/>
              </w:rPr>
              <w:t>
президенттік көпсай-
</w:t>
            </w:r>
            <w:r>
              <w:br/>
            </w:r>
            <w:r>
              <w:rPr>
                <w:rFonts w:ascii="Times New Roman"/>
                <w:b w:val="false"/>
                <w:i w:val="false"/>
                <w:color w:val="000000"/>
                <w:sz w:val="20"/>
              </w:rPr>
              <w:t>
ыстан республика чем-
</w:t>
            </w:r>
            <w:r>
              <w:br/>
            </w:r>
            <w:r>
              <w:rPr>
                <w:rFonts w:ascii="Times New Roman"/>
                <w:b w:val="false"/>
                <w:i w:val="false"/>
                <w:color w:val="000000"/>
                <w:sz w:val="20"/>
              </w:rPr>
              <w:t>
пионатын ұйымдастыру.
</w:t>
            </w:r>
            <w:r>
              <w:br/>
            </w:r>
            <w:r>
              <w:rPr>
                <w:rFonts w:ascii="Times New Roman"/>
                <w:b w:val="false"/>
                <w:i w:val="false"/>
                <w:color w:val="000000"/>
                <w:sz w:val="20"/>
              </w:rPr>
              <w:t>
Стритболдан, кіші
</w:t>
            </w:r>
            <w:r>
              <w:br/>
            </w:r>
            <w:r>
              <w:rPr>
                <w:rFonts w:ascii="Times New Roman"/>
                <w:b w:val="false"/>
                <w:i w:val="false"/>
                <w:color w:val="000000"/>
                <w:sz w:val="20"/>
              </w:rPr>
              <w:t>
футболдан, үстел
</w:t>
            </w:r>
            <w:r>
              <w:br/>
            </w:r>
            <w:r>
              <w:rPr>
                <w:rFonts w:ascii="Times New Roman"/>
                <w:b w:val="false"/>
                <w:i w:val="false"/>
                <w:color w:val="000000"/>
                <w:sz w:val="20"/>
              </w:rPr>
              <w:t>
теннисінен жасөспі-
</w:t>
            </w:r>
            <w:r>
              <w:br/>
            </w:r>
            <w:r>
              <w:rPr>
                <w:rFonts w:ascii="Times New Roman"/>
                <w:b w:val="false"/>
                <w:i w:val="false"/>
                <w:color w:val="000000"/>
                <w:sz w:val="20"/>
              </w:rPr>
              <w:t>
рімдер клубтары ара-
</w:t>
            </w:r>
            <w:r>
              <w:br/>
            </w:r>
            <w:r>
              <w:rPr>
                <w:rFonts w:ascii="Times New Roman"/>
                <w:b w:val="false"/>
                <w:i w:val="false"/>
                <w:color w:val="000000"/>
                <w:sz w:val="20"/>
              </w:rPr>
              <w:t>
сында жарыстар ұйым-
</w:t>
            </w:r>
            <w:r>
              <w:br/>
            </w:r>
            <w:r>
              <w:rPr>
                <w:rFonts w:ascii="Times New Roman"/>
                <w:b w:val="false"/>
                <w:i w:val="false"/>
                <w:color w:val="000000"/>
                <w:sz w:val="20"/>
              </w:rPr>
              <w:t>
дастыру.
</w:t>
            </w:r>
            <w:r>
              <w:br/>
            </w:r>
            <w:r>
              <w:rPr>
                <w:rFonts w:ascii="Times New Roman"/>
                <w:b w:val="false"/>
                <w:i w:val="false"/>
                <w:color w:val="000000"/>
                <w:sz w:val="20"/>
              </w:rPr>
              <w:t>
Қазақ және орыс тіл-
</w:t>
            </w:r>
            <w:r>
              <w:br/>
            </w:r>
            <w:r>
              <w:rPr>
                <w:rFonts w:ascii="Times New Roman"/>
                <w:b w:val="false"/>
                <w:i w:val="false"/>
                <w:color w:val="000000"/>
                <w:sz w:val="20"/>
              </w:rPr>
              <w:t>
деріндегі телевизия-
</w:t>
            </w:r>
            <w:r>
              <w:br/>
            </w:r>
            <w:r>
              <w:rPr>
                <w:rFonts w:ascii="Times New Roman"/>
                <w:b w:val="false"/>
                <w:i w:val="false"/>
                <w:color w:val="000000"/>
                <w:sz w:val="20"/>
              </w:rPr>
              <w:t>
лық бағдарламалар
</w:t>
            </w:r>
            <w:r>
              <w:br/>
            </w:r>
            <w:r>
              <w:rPr>
                <w:rFonts w:ascii="Times New Roman"/>
                <w:b w:val="false"/>
                <w:i w:val="false"/>
                <w:color w:val="000000"/>
                <w:sz w:val="20"/>
              </w:rPr>
              <w:t>
шығару мен көрсету
</w:t>
            </w:r>
            <w:r>
              <w:br/>
            </w:r>
            <w:r>
              <w:rPr>
                <w:rFonts w:ascii="Times New Roman"/>
                <w:b w:val="false"/>
                <w:i w:val="false"/>
                <w:color w:val="000000"/>
                <w:sz w:val="20"/>
              </w:rPr>
              <w:t>
жөніндегі қызметтерге
</w:t>
            </w:r>
            <w:r>
              <w:br/>
            </w:r>
            <w:r>
              <w:rPr>
                <w:rFonts w:ascii="Times New Roman"/>
                <w:b w:val="false"/>
                <w:i w:val="false"/>
                <w:color w:val="000000"/>
                <w:sz w:val="20"/>
              </w:rPr>
              <w:t>
ақы төлеу.
</w:t>
            </w:r>
            <w:r>
              <w:br/>
            </w:r>
            <w:r>
              <w:rPr>
                <w:rFonts w:ascii="Times New Roman"/>
                <w:b w:val="false"/>
                <w:i w:val="false"/>
                <w:color w:val="000000"/>
                <w:sz w:val="20"/>
              </w:rPr>
              <w:t>
Қазақ және орыс тіл-
</w:t>
            </w:r>
            <w:r>
              <w:br/>
            </w:r>
            <w:r>
              <w:rPr>
                <w:rFonts w:ascii="Times New Roman"/>
                <w:b w:val="false"/>
                <w:i w:val="false"/>
                <w:color w:val="000000"/>
                <w:sz w:val="20"/>
              </w:rPr>
              <w:t>
деріндегі бейнеролик-
</w:t>
            </w:r>
            <w:r>
              <w:br/>
            </w:r>
            <w:r>
              <w:rPr>
                <w:rFonts w:ascii="Times New Roman"/>
                <w:b w:val="false"/>
                <w:i w:val="false"/>
                <w:color w:val="000000"/>
                <w:sz w:val="20"/>
              </w:rPr>
              <w:t>
тер шыға көрсету
</w:t>
            </w:r>
            <w:r>
              <w:br/>
            </w:r>
            <w:r>
              <w:rPr>
                <w:rFonts w:ascii="Times New Roman"/>
                <w:b w:val="false"/>
                <w:i w:val="false"/>
                <w:color w:val="000000"/>
                <w:sz w:val="20"/>
              </w:rPr>
              <w:t>
жөніндегі қызметтерге
</w:t>
            </w:r>
            <w:r>
              <w:br/>
            </w:r>
            <w:r>
              <w:rPr>
                <w:rFonts w:ascii="Times New Roman"/>
                <w:b w:val="false"/>
                <w:i w:val="false"/>
                <w:color w:val="000000"/>
                <w:sz w:val="20"/>
              </w:rPr>
              <w:t>
ақы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жастар мен жасөспiрiмдердi дене шынықтырумен және спортпен шұғылдануға тарту үшiн 6 спорттық iс-шара өткiзу.
</w:t>
      </w:r>
      <w:r>
        <w:br/>
      </w:r>
      <w:r>
        <w:rPr>
          <w:rFonts w:ascii="Times New Roman"/>
          <w:b w:val="false"/>
          <w:i w:val="false"/>
          <w:color w:val="000000"/>
          <w:sz w:val="28"/>
        </w:rPr>
        <w:t>
      Соңғы нәтиже: дене шынықтырумен және спортпен шұғылданушы жасөспiрiмдер мен жастардың санын көбейту.
</w:t>
      </w:r>
      <w:r>
        <w:br/>
      </w:r>
      <w:r>
        <w:rPr>
          <w:rFonts w:ascii="Times New Roman"/>
          <w:b w:val="false"/>
          <w:i w:val="false"/>
          <w:color w:val="000000"/>
          <w:sz w:val="28"/>
        </w:rPr>
        <w:t>
      Қаржы-экономикалық тиiмдiлiгi: 1 iс-шараға кететiн шығынның құны - 1750,5 мың теңге.
</w:t>
      </w:r>
      <w:r>
        <w:br/>
      </w:r>
      <w:r>
        <w:rPr>
          <w:rFonts w:ascii="Times New Roman"/>
          <w:b w:val="false"/>
          <w:i w:val="false"/>
          <w:color w:val="000000"/>
          <w:sz w:val="28"/>
        </w:rPr>
        <w:t>
      Уақтылығы: жоспарланған iс-шаралардың уақтылы орындалуы.
</w:t>
      </w:r>
      <w:r>
        <w:br/>
      </w:r>
      <w:r>
        <w:rPr>
          <w:rFonts w:ascii="Times New Roman"/>
          <w:b w:val="false"/>
          <w:i w:val="false"/>
          <w:color w:val="000000"/>
          <w:sz w:val="28"/>
        </w:rPr>
        <w:t>
      Сапасы: азаматтардың нашақорлықтың зиянын, есiрткi заттарын пайдаланудан кейін болатын өкiнiштi салдарларды ұғыну.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12-қосымша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72-12-ҚОСЫМША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"Қазақстанның туристiк имиджiн қалыптастыру"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410840 мың теңге (төрт жүз он миллион сегiз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"Қазақстан Республикасындағы туристiк қызмет туралы" 2001 жылғы 13 маусымдағы Заңның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14,16-баптары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бәсекеге қабiлеттi туристiк индустрияны құру үшiн туристiк кластердi дамыту және тартымды туристiк объект ретiнде Қазақстанның беделiн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iшкi рынокты қорғау, туристiк iс-шараларды өткiзу және қатысу арқылы туристiк қызметтер экспортын ұлғайту, Қазақстан Республикасында туристiк саланы кластерлiк дамыту шеңберiнде туризмнiң инфрақұрылымына инвестицияларды тарту.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туристік
</w:t>
            </w:r>
            <w:r>
              <w:br/>
            </w:r>
            <w:r>
              <w:rPr>
                <w:rFonts w:ascii="Times New Roman"/>
                <w:b w:val="false"/>
                <w:i w:val="false"/>
                <w:color w:val="000000"/>
                <w:sz w:val="20"/>
              </w:rPr>
              <w:t>
имиджін
</w:t>
            </w:r>
            <w:r>
              <w:br/>
            </w:r>
            <w:r>
              <w:rPr>
                <w:rFonts w:ascii="Times New Roman"/>
                <w:b w:val="false"/>
                <w:i w:val="false"/>
                <w:color w:val="000000"/>
                <w:sz w:val="20"/>
              </w:rPr>
              <w:t>
қалыптас-
</w:t>
            </w:r>
            <w:r>
              <w:br/>
            </w:r>
            <w:r>
              <w:rPr>
                <w:rFonts w:ascii="Times New Roman"/>
                <w:b w:val="false"/>
                <w:i w:val="false"/>
                <w:color w:val="000000"/>
                <w:sz w:val="20"/>
              </w:rPr>
              <w:t>
тыру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туристік өнімнің брэнді мен
</w:t>
            </w:r>
            <w:r>
              <w:br/>
            </w:r>
            <w:r>
              <w:rPr>
                <w:rFonts w:ascii="Times New Roman"/>
                <w:b w:val="false"/>
                <w:i w:val="false"/>
                <w:color w:val="000000"/>
                <w:sz w:val="20"/>
              </w:rPr>
              <w:t>
логотипін әзірлеу;
</w:t>
            </w:r>
            <w:r>
              <w:br/>
            </w:r>
            <w:r>
              <w:rPr>
                <w:rFonts w:ascii="Times New Roman"/>
                <w:b w:val="false"/>
                <w:i w:val="false"/>
                <w:color w:val="000000"/>
                <w:sz w:val="20"/>
              </w:rPr>
              <w:t>
шетелдік жетекші
</w:t>
            </w:r>
            <w:r>
              <w:br/>
            </w:r>
            <w:r>
              <w:rPr>
                <w:rFonts w:ascii="Times New Roman"/>
                <w:b w:val="false"/>
                <w:i w:val="false"/>
                <w:color w:val="000000"/>
                <w:sz w:val="20"/>
              </w:rPr>
              <w:t>
туристік операторлар
</w:t>
            </w:r>
            <w:r>
              <w:br/>
            </w:r>
            <w:r>
              <w:rPr>
                <w:rFonts w:ascii="Times New Roman"/>
                <w:b w:val="false"/>
                <w:i w:val="false"/>
                <w:color w:val="000000"/>
                <w:sz w:val="20"/>
              </w:rPr>
              <w:t>
мен БАҚ-тың өкілдері
</w:t>
            </w:r>
            <w:r>
              <w:br/>
            </w:r>
            <w:r>
              <w:rPr>
                <w:rFonts w:ascii="Times New Roman"/>
                <w:b w:val="false"/>
                <w:i w:val="false"/>
                <w:color w:val="000000"/>
                <w:sz w:val="20"/>
              </w:rPr>
              <w:t>
үшін ақпараттық
</w:t>
            </w:r>
            <w:r>
              <w:br/>
            </w:r>
            <w:r>
              <w:rPr>
                <w:rFonts w:ascii="Times New Roman"/>
                <w:b w:val="false"/>
                <w:i w:val="false"/>
                <w:color w:val="000000"/>
                <w:sz w:val="20"/>
              </w:rPr>
              <w:t>
турлар ұйымдастыру;
</w:t>
            </w:r>
            <w:r>
              <w:br/>
            </w:r>
            <w:r>
              <w:rPr>
                <w:rFonts w:ascii="Times New Roman"/>
                <w:b w:val="false"/>
                <w:i w:val="false"/>
                <w:color w:val="000000"/>
                <w:sz w:val="20"/>
              </w:rPr>
              <w:t>
электронды және қағаз
</w:t>
            </w:r>
            <w:r>
              <w:br/>
            </w:r>
            <w:r>
              <w:rPr>
                <w:rFonts w:ascii="Times New Roman"/>
                <w:b w:val="false"/>
                <w:i w:val="false"/>
                <w:color w:val="000000"/>
                <w:sz w:val="20"/>
              </w:rPr>
              <w:t>
тасығыштарда жарнама-
</w:t>
            </w:r>
            <w:r>
              <w:br/>
            </w:r>
            <w:r>
              <w:rPr>
                <w:rFonts w:ascii="Times New Roman"/>
                <w:b w:val="false"/>
                <w:i w:val="false"/>
                <w:color w:val="000000"/>
                <w:sz w:val="20"/>
              </w:rPr>
              <w:t>
лы-ақпараттық өнімдер
</w:t>
            </w:r>
            <w:r>
              <w:br/>
            </w:r>
            <w:r>
              <w:rPr>
                <w:rFonts w:ascii="Times New Roman"/>
                <w:b w:val="false"/>
                <w:i w:val="false"/>
                <w:color w:val="000000"/>
                <w:sz w:val="20"/>
              </w:rPr>
              <w:t>
басып шығару;
</w:t>
            </w:r>
            <w:r>
              <w:br/>
            </w:r>
            <w:r>
              <w:rPr>
                <w:rFonts w:ascii="Times New Roman"/>
                <w:b w:val="false"/>
                <w:i w:val="false"/>
                <w:color w:val="000000"/>
                <w:sz w:val="20"/>
              </w:rPr>
              <w:t>
Қазақстанның туристік
</w:t>
            </w:r>
            <w:r>
              <w:br/>
            </w:r>
            <w:r>
              <w:rPr>
                <w:rFonts w:ascii="Times New Roman"/>
                <w:b w:val="false"/>
                <w:i w:val="false"/>
                <w:color w:val="000000"/>
                <w:sz w:val="20"/>
              </w:rPr>
              <w:t>
мүмкіндіктері туралы
</w:t>
            </w:r>
            <w:r>
              <w:br/>
            </w:r>
            <w:r>
              <w:rPr>
                <w:rFonts w:ascii="Times New Roman"/>
                <w:b w:val="false"/>
                <w:i w:val="false"/>
                <w:color w:val="000000"/>
                <w:sz w:val="20"/>
              </w:rPr>
              <w:t>
жарнамалық видеоро-
</w:t>
            </w:r>
            <w:r>
              <w:br/>
            </w:r>
            <w:r>
              <w:rPr>
                <w:rFonts w:ascii="Times New Roman"/>
                <w:b w:val="false"/>
                <w:i w:val="false"/>
                <w:color w:val="000000"/>
                <w:sz w:val="20"/>
              </w:rPr>
              <w:t>
ликті құру және көр-
</w:t>
            </w:r>
            <w:r>
              <w:br/>
            </w:r>
            <w:r>
              <w:rPr>
                <w:rFonts w:ascii="Times New Roman"/>
                <w:b w:val="false"/>
                <w:i w:val="false"/>
                <w:color w:val="000000"/>
                <w:sz w:val="20"/>
              </w:rPr>
              <w:t>
сету;
</w:t>
            </w:r>
            <w:r>
              <w:br/>
            </w:r>
            <w:r>
              <w:rPr>
                <w:rFonts w:ascii="Times New Roman"/>
                <w:b w:val="false"/>
                <w:i w:val="false"/>
                <w:color w:val="000000"/>
                <w:sz w:val="20"/>
              </w:rPr>
              <w:t>
туристік саланы дамы-
</w:t>
            </w:r>
            <w:r>
              <w:br/>
            </w:r>
            <w:r>
              <w:rPr>
                <w:rFonts w:ascii="Times New Roman"/>
                <w:b w:val="false"/>
                <w:i w:val="false"/>
                <w:color w:val="000000"/>
                <w:sz w:val="20"/>
              </w:rPr>
              <w:t>
ту мәселелері бойынша
</w:t>
            </w:r>
            <w:r>
              <w:br/>
            </w:r>
            <w:r>
              <w:rPr>
                <w:rFonts w:ascii="Times New Roman"/>
                <w:b w:val="false"/>
                <w:i w:val="false"/>
                <w:color w:val="000000"/>
                <w:sz w:val="20"/>
              </w:rPr>
              <w:t>
екі республикалық
</w:t>
            </w:r>
            <w:r>
              <w:br/>
            </w:r>
            <w:r>
              <w:rPr>
                <w:rFonts w:ascii="Times New Roman"/>
                <w:b w:val="false"/>
                <w:i w:val="false"/>
                <w:color w:val="000000"/>
                <w:sz w:val="20"/>
              </w:rPr>
              <w:t>
семинар-кеңес өткізу;
</w:t>
            </w:r>
            <w:r>
              <w:br/>
            </w:r>
            <w:r>
              <w:rPr>
                <w:rFonts w:ascii="Times New Roman"/>
                <w:b w:val="false"/>
                <w:i w:val="false"/>
                <w:color w:val="000000"/>
                <w:sz w:val="20"/>
              </w:rPr>
              <w:t>
Батыс Қазақстан
</w:t>
            </w:r>
            <w:r>
              <w:br/>
            </w:r>
            <w:r>
              <w:rPr>
                <w:rFonts w:ascii="Times New Roman"/>
                <w:b w:val="false"/>
                <w:i w:val="false"/>
                <w:color w:val="000000"/>
                <w:sz w:val="20"/>
              </w:rPr>
              <w:t>
облысында "Еуропа -
</w:t>
            </w:r>
            <w:r>
              <w:br/>
            </w:r>
            <w:r>
              <w:rPr>
                <w:rFonts w:ascii="Times New Roman"/>
                <w:b w:val="false"/>
                <w:i w:val="false"/>
                <w:color w:val="000000"/>
                <w:sz w:val="20"/>
              </w:rPr>
              <w:t>
Азия" халықаралық
</w:t>
            </w:r>
            <w:r>
              <w:br/>
            </w:r>
            <w:r>
              <w:rPr>
                <w:rFonts w:ascii="Times New Roman"/>
                <w:b w:val="false"/>
                <w:i w:val="false"/>
                <w:color w:val="000000"/>
                <w:sz w:val="20"/>
              </w:rPr>
              <w:t>
туристік фестивалін
</w:t>
            </w:r>
            <w:r>
              <w:br/>
            </w:r>
            <w:r>
              <w:rPr>
                <w:rFonts w:ascii="Times New Roman"/>
                <w:b w:val="false"/>
                <w:i w:val="false"/>
                <w:color w:val="000000"/>
                <w:sz w:val="20"/>
              </w:rPr>
              <w:t>
өткізу;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"Жібек
</w:t>
            </w:r>
            <w:r>
              <w:br/>
            </w:r>
            <w:r>
              <w:rPr>
                <w:rFonts w:ascii="Times New Roman"/>
                <w:b w:val="false"/>
                <w:i w:val="false"/>
                <w:color w:val="000000"/>
                <w:sz w:val="20"/>
              </w:rPr>
              <w:t>
жолы - диалог жолы"
</w:t>
            </w:r>
            <w:r>
              <w:br/>
            </w:r>
            <w:r>
              <w:rPr>
                <w:rFonts w:ascii="Times New Roman"/>
                <w:b w:val="false"/>
                <w:i w:val="false"/>
                <w:color w:val="000000"/>
                <w:sz w:val="20"/>
              </w:rPr>
              <w:t>
халықаралық туристік
</w:t>
            </w:r>
            <w:r>
              <w:br/>
            </w:r>
            <w:r>
              <w:rPr>
                <w:rFonts w:ascii="Times New Roman"/>
                <w:b w:val="false"/>
                <w:i w:val="false"/>
                <w:color w:val="000000"/>
                <w:sz w:val="20"/>
              </w:rPr>
              <w:t>
фестивалін өткізу;
</w:t>
            </w:r>
            <w:r>
              <w:br/>
            </w:r>
            <w:r>
              <w:rPr>
                <w:rFonts w:ascii="Times New Roman"/>
                <w:b w:val="false"/>
                <w:i w:val="false"/>
                <w:color w:val="000000"/>
                <w:sz w:val="20"/>
              </w:rPr>
              <w:t>
Ақмола облысында
</w:t>
            </w:r>
            <w:r>
              <w:br/>
            </w:r>
            <w:r>
              <w:rPr>
                <w:rFonts w:ascii="Times New Roman"/>
                <w:b w:val="false"/>
                <w:i w:val="false"/>
                <w:color w:val="000000"/>
                <w:sz w:val="20"/>
              </w:rPr>
              <w:t>
"Бурабай" республика-
</w:t>
            </w:r>
            <w:r>
              <w:br/>
            </w:r>
            <w:r>
              <w:rPr>
                <w:rFonts w:ascii="Times New Roman"/>
                <w:b w:val="false"/>
                <w:i w:val="false"/>
                <w:color w:val="000000"/>
                <w:sz w:val="20"/>
              </w:rPr>
              <w:t>
лық туристік слетін
</w:t>
            </w:r>
            <w:r>
              <w:br/>
            </w:r>
            <w:r>
              <w:rPr>
                <w:rFonts w:ascii="Times New Roman"/>
                <w:b w:val="false"/>
                <w:i w:val="false"/>
                <w:color w:val="000000"/>
                <w:sz w:val="20"/>
              </w:rPr>
              <w:t>
өткізу;
</w:t>
            </w:r>
            <w:r>
              <w:br/>
            </w:r>
            <w:r>
              <w:rPr>
                <w:rFonts w:ascii="Times New Roman"/>
                <w:b w:val="false"/>
                <w:i w:val="false"/>
                <w:color w:val="000000"/>
                <w:sz w:val="20"/>
              </w:rPr>
              <w:t>
Шығыс Қазақстан облы-
</w:t>
            </w:r>
            <w:r>
              <w:br/>
            </w:r>
            <w:r>
              <w:rPr>
                <w:rFonts w:ascii="Times New Roman"/>
                <w:b w:val="false"/>
                <w:i w:val="false"/>
                <w:color w:val="000000"/>
                <w:sz w:val="20"/>
              </w:rPr>
              <w:t>
сында "Белуха" халық-
</w:t>
            </w:r>
            <w:r>
              <w:br/>
            </w:r>
            <w:r>
              <w:rPr>
                <w:rFonts w:ascii="Times New Roman"/>
                <w:b w:val="false"/>
                <w:i w:val="false"/>
                <w:color w:val="000000"/>
                <w:sz w:val="20"/>
              </w:rPr>
              <w:t>
аралық туристік фес-
</w:t>
            </w:r>
            <w:r>
              <w:br/>
            </w:r>
            <w:r>
              <w:rPr>
                <w:rFonts w:ascii="Times New Roman"/>
                <w:b w:val="false"/>
                <w:i w:val="false"/>
                <w:color w:val="000000"/>
                <w:sz w:val="20"/>
              </w:rPr>
              <w:t>
тивалін өткізу;
</w:t>
            </w:r>
            <w:r>
              <w:br/>
            </w:r>
            <w:r>
              <w:rPr>
                <w:rFonts w:ascii="Times New Roman"/>
                <w:b w:val="false"/>
                <w:i w:val="false"/>
                <w:color w:val="000000"/>
                <w:sz w:val="20"/>
              </w:rPr>
              <w:t>
Алматы облысындағы
</w:t>
            </w:r>
            <w:r>
              <w:br/>
            </w:r>
            <w:r>
              <w:rPr>
                <w:rFonts w:ascii="Times New Roman"/>
                <w:b w:val="false"/>
                <w:i w:val="false"/>
                <w:color w:val="000000"/>
                <w:sz w:val="20"/>
              </w:rPr>
              <w:t>
Іле-Балқаш регаттарын
</w:t>
            </w:r>
            <w:r>
              <w:br/>
            </w:r>
            <w:r>
              <w:rPr>
                <w:rFonts w:ascii="Times New Roman"/>
                <w:b w:val="false"/>
                <w:i w:val="false"/>
                <w:color w:val="000000"/>
                <w:sz w:val="20"/>
              </w:rPr>
              <w:t>
өткізу;
</w:t>
            </w:r>
            <w:r>
              <w:br/>
            </w:r>
            <w:r>
              <w:rPr>
                <w:rFonts w:ascii="Times New Roman"/>
                <w:b w:val="false"/>
                <w:i w:val="false"/>
                <w:color w:val="000000"/>
                <w:sz w:val="20"/>
              </w:rPr>
              <w:t>
Утрехт қаласында
</w:t>
            </w:r>
            <w:r>
              <w:br/>
            </w:r>
            <w:r>
              <w:rPr>
                <w:rFonts w:ascii="Times New Roman"/>
                <w:b w:val="false"/>
                <w:i w:val="false"/>
                <w:color w:val="000000"/>
                <w:sz w:val="20"/>
              </w:rPr>
              <w:t>
(Нидерланды король-
</w:t>
            </w:r>
            <w:r>
              <w:br/>
            </w:r>
            <w:r>
              <w:rPr>
                <w:rFonts w:ascii="Times New Roman"/>
                <w:b w:val="false"/>
                <w:i w:val="false"/>
                <w:color w:val="000000"/>
                <w:sz w:val="20"/>
              </w:rPr>
              <w:t>
дігі) "Vakantiebeurs"
</w:t>
            </w:r>
            <w:r>
              <w:br/>
            </w:r>
            <w:r>
              <w:rPr>
                <w:rFonts w:ascii="Times New Roman"/>
                <w:b w:val="false"/>
                <w:i w:val="false"/>
                <w:color w:val="000000"/>
                <w:sz w:val="20"/>
              </w:rPr>
              <w:t>
халықаралық туристік
</w:t>
            </w:r>
            <w:r>
              <w:br/>
            </w:r>
            <w:r>
              <w:rPr>
                <w:rFonts w:ascii="Times New Roman"/>
                <w:b w:val="false"/>
                <w:i w:val="false"/>
                <w:color w:val="000000"/>
                <w:sz w:val="20"/>
              </w:rPr>
              <w:t>
жәрмеңкеге қатысуды
</w:t>
            </w:r>
            <w:r>
              <w:br/>
            </w:r>
            <w:r>
              <w:rPr>
                <w:rFonts w:ascii="Times New Roman"/>
                <w:b w:val="false"/>
                <w:i w:val="false"/>
                <w:color w:val="000000"/>
                <w:sz w:val="20"/>
              </w:rPr>
              <w:t>
қамтамасыз ету;
</w:t>
            </w:r>
            <w:r>
              <w:br/>
            </w:r>
            <w:r>
              <w:rPr>
                <w:rFonts w:ascii="Times New Roman"/>
                <w:b w:val="false"/>
                <w:i w:val="false"/>
                <w:color w:val="000000"/>
                <w:sz w:val="20"/>
              </w:rPr>
              <w:t>
Мадрид қаласында
</w:t>
            </w:r>
            <w:r>
              <w:br/>
            </w:r>
            <w:r>
              <w:rPr>
                <w:rFonts w:ascii="Times New Roman"/>
                <w:b w:val="false"/>
                <w:i w:val="false"/>
                <w:color w:val="000000"/>
                <w:sz w:val="20"/>
              </w:rPr>
              <w:t>
(Испания) "FITUR"
</w:t>
            </w:r>
            <w:r>
              <w:br/>
            </w:r>
            <w:r>
              <w:rPr>
                <w:rFonts w:ascii="Times New Roman"/>
                <w:b w:val="false"/>
                <w:i w:val="false"/>
                <w:color w:val="000000"/>
                <w:sz w:val="20"/>
              </w:rPr>
              <w:t>
халықаралық туристік
</w:t>
            </w:r>
            <w:r>
              <w:br/>
            </w:r>
            <w:r>
              <w:rPr>
                <w:rFonts w:ascii="Times New Roman"/>
                <w:b w:val="false"/>
                <w:i w:val="false"/>
                <w:color w:val="000000"/>
                <w:sz w:val="20"/>
              </w:rPr>
              <w:t>
жәрмеңкеге қатысуды
</w:t>
            </w:r>
            <w:r>
              <w:br/>
            </w:r>
            <w:r>
              <w:rPr>
                <w:rFonts w:ascii="Times New Roman"/>
                <w:b w:val="false"/>
                <w:i w:val="false"/>
                <w:color w:val="000000"/>
                <w:sz w:val="20"/>
              </w:rPr>
              <w:t>
қамтамасыз ету;
</w:t>
            </w:r>
            <w:r>
              <w:br/>
            </w:r>
            <w:r>
              <w:rPr>
                <w:rFonts w:ascii="Times New Roman"/>
                <w:b w:val="false"/>
                <w:i w:val="false"/>
                <w:color w:val="000000"/>
                <w:sz w:val="20"/>
              </w:rPr>
              <w:t>
Берлин қаласында
</w:t>
            </w:r>
            <w:r>
              <w:br/>
            </w:r>
            <w:r>
              <w:rPr>
                <w:rFonts w:ascii="Times New Roman"/>
                <w:b w:val="false"/>
                <w:i w:val="false"/>
                <w:color w:val="000000"/>
                <w:sz w:val="20"/>
              </w:rPr>
              <w:t>
(Германия Федератив-
</w:t>
            </w:r>
            <w:r>
              <w:br/>
            </w:r>
            <w:r>
              <w:rPr>
                <w:rFonts w:ascii="Times New Roman"/>
                <w:b w:val="false"/>
                <w:i w:val="false"/>
                <w:color w:val="000000"/>
                <w:sz w:val="20"/>
              </w:rPr>
              <w:t>
тік Республикасы)
</w:t>
            </w:r>
            <w:r>
              <w:br/>
            </w:r>
            <w:r>
              <w:rPr>
                <w:rFonts w:ascii="Times New Roman"/>
                <w:b w:val="false"/>
                <w:i w:val="false"/>
                <w:color w:val="000000"/>
                <w:sz w:val="20"/>
              </w:rPr>
              <w:t>
"ІТВ" Халықаралық
</w:t>
            </w:r>
            <w:r>
              <w:br/>
            </w:r>
            <w:r>
              <w:rPr>
                <w:rFonts w:ascii="Times New Roman"/>
                <w:b w:val="false"/>
                <w:i w:val="false"/>
                <w:color w:val="000000"/>
                <w:sz w:val="20"/>
              </w:rPr>
              <w:t>
туристік биржаға
</w:t>
            </w:r>
            <w:r>
              <w:br/>
            </w:r>
            <w:r>
              <w:rPr>
                <w:rFonts w:ascii="Times New Roman"/>
                <w:b w:val="false"/>
                <w:i w:val="false"/>
                <w:color w:val="000000"/>
                <w:sz w:val="20"/>
              </w:rPr>
              <w:t>
қатысуды қамтамасыз
</w:t>
            </w:r>
            <w:r>
              <w:br/>
            </w:r>
            <w:r>
              <w:rPr>
                <w:rFonts w:ascii="Times New Roman"/>
                <w:b w:val="false"/>
                <w:i w:val="false"/>
                <w:color w:val="000000"/>
                <w:sz w:val="20"/>
              </w:rPr>
              <w:t>
ету;
</w:t>
            </w:r>
            <w:r>
              <w:br/>
            </w:r>
            <w:r>
              <w:rPr>
                <w:rFonts w:ascii="Times New Roman"/>
                <w:b w:val="false"/>
                <w:i w:val="false"/>
                <w:color w:val="000000"/>
                <w:sz w:val="20"/>
              </w:rPr>
              <w:t>
Мәскеу қаласында
</w:t>
            </w:r>
            <w:r>
              <w:br/>
            </w:r>
            <w:r>
              <w:rPr>
                <w:rFonts w:ascii="Times New Roman"/>
                <w:b w:val="false"/>
                <w:i w:val="false"/>
                <w:color w:val="000000"/>
                <w:sz w:val="20"/>
              </w:rPr>
              <w:t>
(Ресей Федерациясы)
</w:t>
            </w:r>
            <w:r>
              <w:br/>
            </w:r>
            <w:r>
              <w:rPr>
                <w:rFonts w:ascii="Times New Roman"/>
                <w:b w:val="false"/>
                <w:i w:val="false"/>
                <w:color w:val="000000"/>
                <w:sz w:val="20"/>
              </w:rPr>
              <w:t>
"МІТТ" Халықаралық
</w:t>
            </w:r>
            <w:r>
              <w:br/>
            </w:r>
            <w:r>
              <w:rPr>
                <w:rFonts w:ascii="Times New Roman"/>
                <w:b w:val="false"/>
                <w:i w:val="false"/>
                <w:color w:val="000000"/>
                <w:sz w:val="20"/>
              </w:rPr>
              <w:t>
туристік көрмеге
</w:t>
            </w:r>
            <w:r>
              <w:br/>
            </w:r>
            <w:r>
              <w:rPr>
                <w:rFonts w:ascii="Times New Roman"/>
                <w:b w:val="false"/>
                <w:i w:val="false"/>
                <w:color w:val="000000"/>
                <w:sz w:val="20"/>
              </w:rPr>
              <w:t>
қатысуды қамтамасыз
</w:t>
            </w:r>
            <w:r>
              <w:br/>
            </w:r>
            <w:r>
              <w:rPr>
                <w:rFonts w:ascii="Times New Roman"/>
                <w:b w:val="false"/>
                <w:i w:val="false"/>
                <w:color w:val="000000"/>
                <w:sz w:val="20"/>
              </w:rPr>
              <w:t>
ету;
</w:t>
            </w:r>
            <w:r>
              <w:br/>
            </w:r>
            <w:r>
              <w:rPr>
                <w:rFonts w:ascii="Times New Roman"/>
                <w:b w:val="false"/>
                <w:i w:val="false"/>
                <w:color w:val="000000"/>
                <w:sz w:val="20"/>
              </w:rPr>
              <w:t>
Алматы қаласында
</w:t>
            </w:r>
            <w:r>
              <w:br/>
            </w:r>
            <w:r>
              <w:rPr>
                <w:rFonts w:ascii="Times New Roman"/>
                <w:b w:val="false"/>
                <w:i w:val="false"/>
                <w:color w:val="000000"/>
                <w:sz w:val="20"/>
              </w:rPr>
              <w:t>
"КІТҒ" Қазақстандық
</w:t>
            </w:r>
            <w:r>
              <w:br/>
            </w:r>
            <w:r>
              <w:rPr>
                <w:rFonts w:ascii="Times New Roman"/>
                <w:b w:val="false"/>
                <w:i w:val="false"/>
                <w:color w:val="000000"/>
                <w:sz w:val="20"/>
              </w:rPr>
              <w:t>
халықаралық туристік
</w:t>
            </w:r>
            <w:r>
              <w:br/>
            </w:r>
            <w:r>
              <w:rPr>
                <w:rFonts w:ascii="Times New Roman"/>
                <w:b w:val="false"/>
                <w:i w:val="false"/>
                <w:color w:val="000000"/>
                <w:sz w:val="20"/>
              </w:rPr>
              <w:t>
жәрмеңкесін өткізу;
</w:t>
            </w:r>
            <w:r>
              <w:br/>
            </w:r>
            <w:r>
              <w:rPr>
                <w:rFonts w:ascii="Times New Roman"/>
                <w:b w:val="false"/>
                <w:i w:val="false"/>
                <w:color w:val="000000"/>
                <w:sz w:val="20"/>
              </w:rPr>
              <w:t>
Астана қаласында
</w:t>
            </w:r>
            <w:r>
              <w:br/>
            </w:r>
            <w:r>
              <w:rPr>
                <w:rFonts w:ascii="Times New Roman"/>
                <w:b w:val="false"/>
                <w:i w:val="false"/>
                <w:color w:val="000000"/>
                <w:sz w:val="20"/>
              </w:rPr>
              <w:t>
"Астана - Демалыс"
</w:t>
            </w:r>
            <w:r>
              <w:br/>
            </w:r>
            <w:r>
              <w:rPr>
                <w:rFonts w:ascii="Times New Roman"/>
                <w:b w:val="false"/>
                <w:i w:val="false"/>
                <w:color w:val="000000"/>
                <w:sz w:val="20"/>
              </w:rPr>
              <w:t>
қазақстандық 3-халық-
</w:t>
            </w:r>
            <w:r>
              <w:br/>
            </w:r>
            <w:r>
              <w:rPr>
                <w:rFonts w:ascii="Times New Roman"/>
                <w:b w:val="false"/>
                <w:i w:val="false"/>
                <w:color w:val="000000"/>
                <w:sz w:val="20"/>
              </w:rPr>
              <w:t>
аралық туристік
</w:t>
            </w:r>
            <w:r>
              <w:br/>
            </w:r>
            <w:r>
              <w:rPr>
                <w:rFonts w:ascii="Times New Roman"/>
                <w:b w:val="false"/>
                <w:i w:val="false"/>
                <w:color w:val="000000"/>
                <w:sz w:val="20"/>
              </w:rPr>
              <w:t>
көрмесін өткізу;
</w:t>
            </w:r>
            <w:r>
              <w:br/>
            </w:r>
            <w:r>
              <w:rPr>
                <w:rFonts w:ascii="Times New Roman"/>
                <w:b w:val="false"/>
                <w:i w:val="false"/>
                <w:color w:val="000000"/>
                <w:sz w:val="20"/>
              </w:rPr>
              <w:t>
Лондон (Ұлыбритания)
</w:t>
            </w:r>
            <w:r>
              <w:br/>
            </w:r>
            <w:r>
              <w:rPr>
                <w:rFonts w:ascii="Times New Roman"/>
                <w:b w:val="false"/>
                <w:i w:val="false"/>
                <w:color w:val="000000"/>
                <w:sz w:val="20"/>
              </w:rPr>
              <w:t>
қаласындағы "WTM"
</w:t>
            </w:r>
            <w:r>
              <w:br/>
            </w:r>
            <w:r>
              <w:rPr>
                <w:rFonts w:ascii="Times New Roman"/>
                <w:b w:val="false"/>
                <w:i w:val="false"/>
                <w:color w:val="000000"/>
                <w:sz w:val="20"/>
              </w:rPr>
              <w:t>
халықаралық туристік
</w:t>
            </w:r>
            <w:r>
              <w:br/>
            </w:r>
            <w:r>
              <w:rPr>
                <w:rFonts w:ascii="Times New Roman"/>
                <w:b w:val="false"/>
                <w:i w:val="false"/>
                <w:color w:val="000000"/>
                <w:sz w:val="20"/>
              </w:rPr>
              <w:t>
жәрмеңкесіне қатысуды
</w:t>
            </w:r>
            <w:r>
              <w:br/>
            </w:r>
            <w:r>
              <w:rPr>
                <w:rFonts w:ascii="Times New Roman"/>
                <w:b w:val="false"/>
                <w:i w:val="false"/>
                <w:color w:val="000000"/>
                <w:sz w:val="20"/>
              </w:rPr>
              <w:t>
қамтамасыз ету;
</w:t>
            </w:r>
            <w:r>
              <w:br/>
            </w:r>
            <w:r>
              <w:rPr>
                <w:rFonts w:ascii="Times New Roman"/>
                <w:b w:val="false"/>
                <w:i w:val="false"/>
                <w:color w:val="000000"/>
                <w:sz w:val="20"/>
              </w:rPr>
              <w:t>
Алматы қаласында
</w:t>
            </w:r>
            <w:r>
              <w:br/>
            </w:r>
            <w:r>
              <w:rPr>
                <w:rFonts w:ascii="Times New Roman"/>
                <w:b w:val="false"/>
                <w:i w:val="false"/>
                <w:color w:val="000000"/>
                <w:sz w:val="20"/>
              </w:rPr>
              <w:t>
Еуропа үшін Дүниежү-
</w:t>
            </w:r>
            <w:r>
              <w:br/>
            </w:r>
            <w:r>
              <w:rPr>
                <w:rFonts w:ascii="Times New Roman"/>
                <w:b w:val="false"/>
                <w:i w:val="false"/>
                <w:color w:val="000000"/>
                <w:sz w:val="20"/>
              </w:rPr>
              <w:t>
зілік туристік ұйым
</w:t>
            </w:r>
            <w:r>
              <w:br/>
            </w:r>
            <w:r>
              <w:rPr>
                <w:rFonts w:ascii="Times New Roman"/>
                <w:b w:val="false"/>
                <w:i w:val="false"/>
                <w:color w:val="000000"/>
                <w:sz w:val="20"/>
              </w:rPr>
              <w:t>
комиссиясының
</w:t>
            </w:r>
            <w:r>
              <w:br/>
            </w:r>
            <w:r>
              <w:rPr>
                <w:rFonts w:ascii="Times New Roman"/>
                <w:b w:val="false"/>
                <w:i w:val="false"/>
                <w:color w:val="000000"/>
                <w:sz w:val="20"/>
              </w:rPr>
              <w:t>
45-мәжілісін өткізу.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Туризм
</w:t>
            </w:r>
            <w:r>
              <w:br/>
            </w:r>
            <w:r>
              <w:rPr>
                <w:rFonts w:ascii="Times New Roman"/>
                <w:b w:val="false"/>
                <w:i w:val="false"/>
                <w:color w:val="000000"/>
                <w:sz w:val="20"/>
              </w:rPr>
              <w:t>
индуст-
</w:t>
            </w:r>
            <w:r>
              <w:br/>
            </w:r>
            <w:r>
              <w:rPr>
                <w:rFonts w:ascii="Times New Roman"/>
                <w:b w:val="false"/>
                <w:i w:val="false"/>
                <w:color w:val="000000"/>
                <w:sz w:val="20"/>
              </w:rPr>
              <w:t>
риясы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республиканың туристiк әлеуетiн тарату мақсатында Қазақстанның бес халықаралық туристiк көрмелерге қатысуын қамтамасыз eту;
</w:t>
      </w:r>
      <w:r>
        <w:br/>
      </w:r>
      <w:r>
        <w:rPr>
          <w:rFonts w:ascii="Times New Roman"/>
          <w:b w:val="false"/>
          <w:i w:val="false"/>
          <w:color w:val="000000"/>
          <w:sz w:val="28"/>
        </w:rPr>
        <w:t>
      - iшкi туризмдi дамытуға және шетелдiк туристердi тартуға ықпал жасайтын бес iшкi туристiк iс-шараларды және Астана және Алматы қалаларында екi отандық туристiк жәрмеңке өткiзу;
</w:t>
      </w:r>
      <w:r>
        <w:br/>
      </w:r>
      <w:r>
        <w:rPr>
          <w:rFonts w:ascii="Times New Roman"/>
          <w:b w:val="false"/>
          <w:i w:val="false"/>
          <w:color w:val="000000"/>
          <w:sz w:val="28"/>
        </w:rPr>
        <w:t>
      - туристiк мүмкiндiктер туралы жарнамалық-ақпараттық өнiмдердi басып шығару (әр түрiнен кемiнде 10 мың данадан), әлемдiк каналдарда республиканың туристiк әлеуетi туралы бейне материалдарды көрсету (күнiне кемiнде 2 көрсетiлiм) және Қазақстандағы туризм туралы ақпараттық беймәлiмдiлiктi жою үшiн әлемдiк басылымдарда мақалалар, РR жариялау.
</w:t>
      </w:r>
      <w:r>
        <w:br/>
      </w:r>
      <w:r>
        <w:rPr>
          <w:rFonts w:ascii="Times New Roman"/>
          <w:b w:val="false"/>
          <w:i w:val="false"/>
          <w:color w:val="000000"/>
          <w:sz w:val="28"/>
        </w:rPr>
        <w:t>
      Түпкiлiктi нәтиже:
</w:t>
      </w:r>
      <w:r>
        <w:br/>
      </w:r>
      <w:r>
        <w:rPr>
          <w:rFonts w:ascii="Times New Roman"/>
          <w:b w:val="false"/>
          <w:i w:val="false"/>
          <w:color w:val="000000"/>
          <w:sz w:val="28"/>
        </w:rPr>
        <w:t>
      - Қазақстанның оң туристiк беделiн қалыптастыру мақсатында туристiк қызметтiң әлемдiк рыногына Қазақстанның туристiк өнiмiн жылжыту және Қазақстанның мүмкiндiктерi туралы әлеуеттi туристердiң ақпараттандырылуын арттыру; 
</w:t>
      </w:r>
      <w:r>
        <w:br/>
      </w:r>
      <w:r>
        <w:rPr>
          <w:rFonts w:ascii="Times New Roman"/>
          <w:b w:val="false"/>
          <w:i w:val="false"/>
          <w:color w:val="000000"/>
          <w:sz w:val="28"/>
        </w:rPr>
        <w:t>
      - жергiлiктi халық пен шетелдiк азаматтардың арасында туристiк мүмкiндiктердi тарату және Қазақстанда жұмыс iстеу үшiн шетелдiк туроператорларды тарту.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Қазақстанның халықаралық туристiк iс-шараларға қатысуын қамтамасыз етуге арналған орташа шығыс - 10 млн. теңге;
</w:t>
      </w:r>
      <w:r>
        <w:br/>
      </w:r>
      <w:r>
        <w:rPr>
          <w:rFonts w:ascii="Times New Roman"/>
          <w:b w:val="false"/>
          <w:i w:val="false"/>
          <w:color w:val="000000"/>
          <w:sz w:val="28"/>
        </w:rPr>
        <w:t>
      - iшкi туристiк iс-шараларды өткiзуге арналған орташа шығыс - 1 млн. теңге;
</w:t>
      </w:r>
      <w:r>
        <w:br/>
      </w:r>
      <w:r>
        <w:rPr>
          <w:rFonts w:ascii="Times New Roman"/>
          <w:b w:val="false"/>
          <w:i w:val="false"/>
          <w:color w:val="000000"/>
          <w:sz w:val="28"/>
        </w:rPr>
        <w:t>
      - 2006 жылы шығу туризмiнiң ұлғайту көлемiн 40,3 мың адамға дейiн және iшкi туризм - 145 мың адамға дейiн.
</w:t>
      </w:r>
      <w:r>
        <w:br/>
      </w:r>
      <w:r>
        <w:rPr>
          <w:rFonts w:ascii="Times New Roman"/>
          <w:b w:val="false"/>
          <w:i w:val="false"/>
          <w:color w:val="000000"/>
          <w:sz w:val="28"/>
        </w:rPr>
        <w:t>
      Уақтылығы: туризм дамуының салалық бағдарламасына сәйкес iс-шараларды iске асыру.
</w:t>
      </w:r>
      <w:r>
        <w:br/>
      </w:r>
      <w:r>
        <w:rPr>
          <w:rFonts w:ascii="Times New Roman"/>
          <w:b w:val="false"/>
          <w:i w:val="false"/>
          <w:color w:val="000000"/>
          <w:sz w:val="28"/>
        </w:rPr>
        <w:t>
      Сапасы: туризм үшiн тартымды ел ретiнде Қазақстанның туристiк беделiн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13-қосымша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001 - "Мәдениет және ақпарат саласындағы уәкiлеттi органның қызметiн қамтамасыз ету" 
</w:t>
      </w:r>
      <w:r>
        <w:br/>
      </w:r>
      <w:r>
        <w:rPr>
          <w:rFonts w:ascii="Times New Roman"/>
          <w:b w:val="false"/>
          <w:i w:val="false"/>
          <w:color w:val="000000"/>
          <w:sz w:val="28"/>
        </w:rPr>
        <w:t>
деген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245586 мың теңге (екi жүз қырық бес миллион бес жүз сексен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2004 жылғы 29 қазандағы 
</w:t>
      </w:r>
      <w:r>
        <w:rPr>
          <w:rFonts w:ascii="Times New Roman"/>
          <w:b w:val="false"/>
          <w:i w:val="false"/>
          <w:color w:val="000000"/>
          <w:sz w:val="28"/>
        </w:rPr>
        <w:t xml:space="preserve"> N 1130 </w:t>
      </w:r>
      <w:r>
        <w:rPr>
          <w:rFonts w:ascii="Times New Roman"/>
          <w:b w:val="false"/>
          <w:i w:val="false"/>
          <w:color w:val="000000"/>
          <w:sz w:val="28"/>
        </w:rPr>
        <w:t>
 "Қазақстан Республикасы Мәдениет және ақпарат министрлiгiнiң мәселелерi" қаулысы; "Қызмет телефондары мен мемлекеттiк органдардың аппаратын орналастыруға арналған алаң нормалары туралы" Қазақстан Республикасы Yкiметiнiң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үшiн қызметтiк жеңiл автомобильдердi пайдалануды ретке келтiру туралы" Қазақстан Республикасы Үкiметiнiң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бюджеттiң есебiнен ұсталатын мемлекеттiк мекемелер қызметкерлерiнiң, Қазақстан Республикасы аумағындағы қызметтiк iссапарлары туралы ереженi бекiту туралы" Қазақстан Республикасы Үкiметiнiң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және спорт министрлiгi Тiл комитетiнiң мәселелерi" туралы Қазақстан Республикасы Үкiметiнiң 2005 жылғы 4 ақпандағы N 103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тарихи мұра, ақпарат, мұрағат iсi және құжаттамасы, кiтап шығару, полиграфия, iшкi саяси тұрақтылық, ұлтаралық келiсiм, тiл саясаты саласында мемлекеттiк саясатты қалыптастыру мен жүзеге асыруда стратегиялық саясат пен тиiмді салааралық үйлестiрудi жүргiзу.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ұлттық мәдениет пен басқа да халық мәдениеттерiн қайта жаңғырту, сақтау, дамыту, пайдалану және тарату саласында құқықтық, экономикалық және ұйымдық негiздердi құруда iс-шараларды жүргiзудi ұйымдастыру және қамтамасыз ету; мемлекеттiк тiлдiң кеңiнен қолданылуына жағдай жасау. Бұқаралық ақпарат құралдары, мұрағат iсi және құжаттамасы, кiтап шығару қызметi, полиграфия, тiл саясаты саласында мемлекеттiк саясаттың жүзеге асырылуын бақылауды қамтамасыз ету. Мемлекеттiк, салалық бағдарламаларды жасау және жүзеге асыру. Өз лауазымдық мiндеттерiн тиiмдi орындау мен кәсiби шеберлiгiн жетiлдiру үшін қойылатын бiлiктiлiк талаптарына сәйкес мәдениет қызметкерлерiнiң кәсiби қызметтерi аясындағы теориялық және тәжiрибелiк бiлiмiн, шеберлiгiн және дағдысын жаңарту.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аппаратты
</w:t>
            </w:r>
            <w:r>
              <w:br/>
            </w:r>
            <w:r>
              <w:rPr>
                <w:rFonts w:ascii="Times New Roman"/>
                <w:b w:val="false"/>
                <w:i w:val="false"/>
                <w:color w:val="000000"/>
                <w:sz w:val="20"/>
              </w:rPr>
              <w:t>
және оның комитетте-
</w:t>
            </w:r>
            <w:r>
              <w:br/>
            </w:r>
            <w:r>
              <w:rPr>
                <w:rFonts w:ascii="Times New Roman"/>
                <w:b w:val="false"/>
                <w:i w:val="false"/>
                <w:color w:val="000000"/>
                <w:sz w:val="20"/>
              </w:rPr>
              <w:t>
рін жүктелген қызмет-
</w:t>
            </w:r>
            <w:r>
              <w:br/>
            </w:r>
            <w:r>
              <w:rPr>
                <w:rFonts w:ascii="Times New Roman"/>
                <w:b w:val="false"/>
                <w:i w:val="false"/>
                <w:color w:val="000000"/>
                <w:sz w:val="20"/>
              </w:rPr>
              <w:t>
терді орындау үшін
</w:t>
            </w:r>
            <w:r>
              <w:br/>
            </w:r>
            <w:r>
              <w:rPr>
                <w:rFonts w:ascii="Times New Roman"/>
                <w:b w:val="false"/>
                <w:i w:val="false"/>
                <w:color w:val="000000"/>
                <w:sz w:val="20"/>
              </w:rPr>
              <w:t>
бекітілген штат саны-
</w:t>
            </w:r>
            <w:r>
              <w:br/>
            </w:r>
            <w:r>
              <w:rPr>
                <w:rFonts w:ascii="Times New Roman"/>
                <w:b w:val="false"/>
                <w:i w:val="false"/>
                <w:color w:val="000000"/>
                <w:sz w:val="20"/>
              </w:rPr>
              <w:t>
ның лимиті шегінде
</w:t>
            </w:r>
            <w:r>
              <w:br/>
            </w:r>
            <w:r>
              <w:rPr>
                <w:rFonts w:ascii="Times New Roman"/>
                <w:b w:val="false"/>
                <w:i w:val="false"/>
                <w:color w:val="000000"/>
                <w:sz w:val="20"/>
              </w:rPr>
              <w:t>
ұстау және қызмет
</w:t>
            </w:r>
            <w:r>
              <w:br/>
            </w:r>
            <w:r>
              <w:rPr>
                <w:rFonts w:ascii="Times New Roman"/>
                <w:b w:val="false"/>
                <w:i w:val="false"/>
                <w:color w:val="000000"/>
                <w:sz w:val="20"/>
              </w:rPr>
              <w:t>
көрсету:
</w:t>
            </w:r>
            <w:r>
              <w:br/>
            </w:r>
            <w:r>
              <w:rPr>
                <w:rFonts w:ascii="Times New Roman"/>
                <w:b w:val="false"/>
                <w:i w:val="false"/>
                <w:color w:val="000000"/>
                <w:sz w:val="20"/>
              </w:rPr>
              <w:t>
- нормативтік құқық-
</w:t>
            </w:r>
            <w:r>
              <w:br/>
            </w:r>
            <w:r>
              <w:rPr>
                <w:rFonts w:ascii="Times New Roman"/>
                <w:b w:val="false"/>
                <w:i w:val="false"/>
                <w:color w:val="000000"/>
                <w:sz w:val="20"/>
              </w:rPr>
              <w:t>
тық актілердің жоба-
</w:t>
            </w:r>
            <w:r>
              <w:br/>
            </w:r>
            <w:r>
              <w:rPr>
                <w:rFonts w:ascii="Times New Roman"/>
                <w:b w:val="false"/>
                <w:i w:val="false"/>
                <w:color w:val="000000"/>
                <w:sz w:val="20"/>
              </w:rPr>
              <w:t>
лары мен оларды же-
</w:t>
            </w:r>
            <w:r>
              <w:br/>
            </w:r>
            <w:r>
              <w:rPr>
                <w:rFonts w:ascii="Times New Roman"/>
                <w:b w:val="false"/>
                <w:i w:val="false"/>
                <w:color w:val="000000"/>
                <w:sz w:val="20"/>
              </w:rPr>
              <w:t>
тілдіру бойынша ұсы-
</w:t>
            </w:r>
            <w:r>
              <w:br/>
            </w:r>
            <w:r>
              <w:rPr>
                <w:rFonts w:ascii="Times New Roman"/>
                <w:b w:val="false"/>
                <w:i w:val="false"/>
                <w:color w:val="000000"/>
                <w:sz w:val="20"/>
              </w:rPr>
              <w:t>
ныстарды дайындау;
</w:t>
            </w:r>
            <w:r>
              <w:br/>
            </w:r>
            <w:r>
              <w:rPr>
                <w:rFonts w:ascii="Times New Roman"/>
                <w:b w:val="false"/>
                <w:i w:val="false"/>
                <w:color w:val="000000"/>
                <w:sz w:val="20"/>
              </w:rPr>
              <w:t>
- тарихи және мәдени
</w:t>
            </w:r>
            <w:r>
              <w:br/>
            </w:r>
            <w:r>
              <w:rPr>
                <w:rFonts w:ascii="Times New Roman"/>
                <w:b w:val="false"/>
                <w:i w:val="false"/>
                <w:color w:val="000000"/>
                <w:sz w:val="20"/>
              </w:rPr>
              <w:t>
ескерткіштерге архео-
</w:t>
            </w:r>
            <w:r>
              <w:br/>
            </w:r>
            <w:r>
              <w:rPr>
                <w:rFonts w:ascii="Times New Roman"/>
                <w:b w:val="false"/>
                <w:i w:val="false"/>
                <w:color w:val="000000"/>
                <w:sz w:val="20"/>
              </w:rPr>
              <w:t>
логиялық және қалпына
</w:t>
            </w:r>
            <w:r>
              <w:br/>
            </w:r>
            <w:r>
              <w:rPr>
                <w:rFonts w:ascii="Times New Roman"/>
                <w:b w:val="false"/>
                <w:i w:val="false"/>
                <w:color w:val="000000"/>
                <w:sz w:val="20"/>
              </w:rPr>
              <w:t>
келтіру жұмыстарын
</w:t>
            </w:r>
            <w:r>
              <w:br/>
            </w:r>
            <w:r>
              <w:rPr>
                <w:rFonts w:ascii="Times New Roman"/>
                <w:b w:val="false"/>
                <w:i w:val="false"/>
                <w:color w:val="000000"/>
                <w:sz w:val="20"/>
              </w:rPr>
              <w:t>
жүргізуге лицензия
</w:t>
            </w:r>
            <w:r>
              <w:br/>
            </w:r>
            <w:r>
              <w:rPr>
                <w:rFonts w:ascii="Times New Roman"/>
                <w:b w:val="false"/>
                <w:i w:val="false"/>
                <w:color w:val="000000"/>
                <w:sz w:val="20"/>
              </w:rPr>
              <w:t>
беруді, сондай-ақ
</w:t>
            </w:r>
            <w:r>
              <w:br/>
            </w:r>
            <w:r>
              <w:rPr>
                <w:rFonts w:ascii="Times New Roman"/>
                <w:b w:val="false"/>
                <w:i w:val="false"/>
                <w:color w:val="000000"/>
                <w:sz w:val="20"/>
              </w:rPr>
              <w:t>
мәдени құндылықтарды
</w:t>
            </w:r>
            <w:r>
              <w:br/>
            </w:r>
            <w:r>
              <w:rPr>
                <w:rFonts w:ascii="Times New Roman"/>
                <w:b w:val="false"/>
                <w:i w:val="false"/>
                <w:color w:val="000000"/>
                <w:sz w:val="20"/>
              </w:rPr>
              <w:t>
уақытша кіргізу мен
</w:t>
            </w:r>
            <w:r>
              <w:br/>
            </w:r>
            <w:r>
              <w:rPr>
                <w:rFonts w:ascii="Times New Roman"/>
                <w:b w:val="false"/>
                <w:i w:val="false"/>
                <w:color w:val="000000"/>
                <w:sz w:val="20"/>
              </w:rPr>
              <w:t>
шығаруға рұқсат
</w:t>
            </w:r>
            <w:r>
              <w:br/>
            </w:r>
            <w:r>
              <w:rPr>
                <w:rFonts w:ascii="Times New Roman"/>
                <w:b w:val="false"/>
                <w:i w:val="false"/>
                <w:color w:val="000000"/>
                <w:sz w:val="20"/>
              </w:rPr>
              <w:t>
беруді бақылау мен
</w:t>
            </w:r>
            <w:r>
              <w:br/>
            </w:r>
            <w:r>
              <w:rPr>
                <w:rFonts w:ascii="Times New Roman"/>
                <w:b w:val="false"/>
                <w:i w:val="false"/>
                <w:color w:val="000000"/>
                <w:sz w:val="20"/>
              </w:rPr>
              <w:t>
қадағалауды қамтама-
</w:t>
            </w:r>
            <w:r>
              <w:br/>
            </w:r>
            <w:r>
              <w:rPr>
                <w:rFonts w:ascii="Times New Roman"/>
                <w:b w:val="false"/>
                <w:i w:val="false"/>
                <w:color w:val="000000"/>
                <w:sz w:val="20"/>
              </w:rPr>
              <w:t>
сыз ету;
</w:t>
            </w:r>
            <w:r>
              <w:br/>
            </w:r>
            <w:r>
              <w:rPr>
                <w:rFonts w:ascii="Times New Roman"/>
                <w:b w:val="false"/>
                <w:i w:val="false"/>
                <w:color w:val="000000"/>
                <w:sz w:val="20"/>
              </w:rPr>
              <w:t>
- халықаралық ынты-
</w:t>
            </w:r>
            <w:r>
              <w:br/>
            </w:r>
            <w:r>
              <w:rPr>
                <w:rFonts w:ascii="Times New Roman"/>
                <w:b w:val="false"/>
                <w:i w:val="false"/>
                <w:color w:val="000000"/>
                <w:sz w:val="20"/>
              </w:rPr>
              <w:t>
мақтастықты жүзеге
</w:t>
            </w:r>
            <w:r>
              <w:br/>
            </w:r>
            <w:r>
              <w:rPr>
                <w:rFonts w:ascii="Times New Roman"/>
                <w:b w:val="false"/>
                <w:i w:val="false"/>
                <w:color w:val="000000"/>
                <w:sz w:val="20"/>
              </w:rPr>
              <w:t>
асыру;
</w:t>
            </w:r>
            <w:r>
              <w:br/>
            </w:r>
            <w:r>
              <w:rPr>
                <w:rFonts w:ascii="Times New Roman"/>
                <w:b w:val="false"/>
                <w:i w:val="false"/>
                <w:color w:val="000000"/>
                <w:sz w:val="20"/>
              </w:rPr>
              <w:t>
- мемлекеттің әлеуметтік-маңызды
</w:t>
            </w:r>
            <w:r>
              <w:br/>
            </w:r>
            <w:r>
              <w:rPr>
                <w:rFonts w:ascii="Times New Roman"/>
                <w:b w:val="false"/>
                <w:i w:val="false"/>
                <w:color w:val="000000"/>
                <w:sz w:val="20"/>
              </w:rPr>
              <w:t>
салаларында әлеуметтік-ақпараттық
</w:t>
            </w:r>
            <w:r>
              <w:br/>
            </w:r>
            <w:r>
              <w:rPr>
                <w:rFonts w:ascii="Times New Roman"/>
                <w:b w:val="false"/>
                <w:i w:val="false"/>
                <w:color w:val="000000"/>
                <w:sz w:val="20"/>
              </w:rPr>
              <w:t>
және коммуникативтік
</w:t>
            </w:r>
            <w:r>
              <w:br/>
            </w:r>
            <w:r>
              <w:rPr>
                <w:rFonts w:ascii="Times New Roman"/>
                <w:b w:val="false"/>
                <w:i w:val="false"/>
                <w:color w:val="000000"/>
                <w:sz w:val="20"/>
              </w:rPr>
              <w:t>
технологияларды әзірлеу;
</w:t>
            </w:r>
            <w:r>
              <w:br/>
            </w:r>
            <w:r>
              <w:rPr>
                <w:rFonts w:ascii="Times New Roman"/>
                <w:b w:val="false"/>
                <w:i w:val="false"/>
                <w:color w:val="000000"/>
                <w:sz w:val="20"/>
              </w:rPr>
              <w:t>
- министрлік құзыры-
</w:t>
            </w:r>
            <w:r>
              <w:br/>
            </w:r>
            <w:r>
              <w:rPr>
                <w:rFonts w:ascii="Times New Roman"/>
                <w:b w:val="false"/>
                <w:i w:val="false"/>
                <w:color w:val="000000"/>
                <w:sz w:val="20"/>
              </w:rPr>
              <w:t>
на кіретін сауалдар
</w:t>
            </w:r>
            <w:r>
              <w:br/>
            </w:r>
            <w:r>
              <w:rPr>
                <w:rFonts w:ascii="Times New Roman"/>
                <w:b w:val="false"/>
                <w:i w:val="false"/>
                <w:color w:val="000000"/>
                <w:sz w:val="20"/>
              </w:rPr>
              <w:t>
бойынша ақпараттық-талдау
</w:t>
            </w:r>
            <w:r>
              <w:br/>
            </w:r>
            <w:r>
              <w:rPr>
                <w:rFonts w:ascii="Times New Roman"/>
                <w:b w:val="false"/>
                <w:i w:val="false"/>
                <w:color w:val="000000"/>
                <w:sz w:val="20"/>
              </w:rPr>
              <w:t>
материалдарының,
</w:t>
            </w:r>
            <w:r>
              <w:br/>
            </w:r>
            <w:r>
              <w:rPr>
                <w:rFonts w:ascii="Times New Roman"/>
                <w:b w:val="false"/>
                <w:i w:val="false"/>
                <w:color w:val="000000"/>
                <w:sz w:val="20"/>
              </w:rPr>
              <w:t>
экспертік және болжам
</w:t>
            </w:r>
            <w:r>
              <w:br/>
            </w:r>
            <w:r>
              <w:rPr>
                <w:rFonts w:ascii="Times New Roman"/>
                <w:b w:val="false"/>
                <w:i w:val="false"/>
                <w:color w:val="000000"/>
                <w:sz w:val="20"/>
              </w:rPr>
              <w:t>
бағаларды дайындауды
</w:t>
            </w:r>
            <w:r>
              <w:br/>
            </w:r>
            <w:r>
              <w:rPr>
                <w:rFonts w:ascii="Times New Roman"/>
                <w:b w:val="false"/>
                <w:i w:val="false"/>
                <w:color w:val="000000"/>
                <w:sz w:val="20"/>
              </w:rPr>
              <w:t>
жүзеге асыру;
</w:t>
            </w:r>
            <w:r>
              <w:br/>
            </w:r>
            <w:r>
              <w:rPr>
                <w:rFonts w:ascii="Times New Roman"/>
                <w:b w:val="false"/>
                <w:i w:val="false"/>
                <w:color w:val="000000"/>
                <w:sz w:val="20"/>
              </w:rPr>
              <w:t>
Қызметтік автокөлік
</w:t>
            </w:r>
            <w:r>
              <w:br/>
            </w:r>
            <w:r>
              <w:rPr>
                <w:rFonts w:ascii="Times New Roman"/>
                <w:b w:val="false"/>
                <w:i w:val="false"/>
                <w:color w:val="000000"/>
                <w:sz w:val="20"/>
              </w:rPr>
              <w:t>
құралдарын жалдау
</w:t>
            </w:r>
            <w:r>
              <w:br/>
            </w:r>
            <w:r>
              <w:rPr>
                <w:rFonts w:ascii="Times New Roman"/>
                <w:b w:val="false"/>
                <w:i w:val="false"/>
                <w:color w:val="000000"/>
                <w:sz w:val="20"/>
              </w:rPr>
              <w:t>
және ұстау.
</w:t>
            </w:r>
            <w:r>
              <w:br/>
            </w:r>
            <w:r>
              <w:rPr>
                <w:rFonts w:ascii="Times New Roman"/>
                <w:b w:val="false"/>
                <w:i w:val="false"/>
                <w:color w:val="000000"/>
                <w:sz w:val="20"/>
              </w:rPr>
              <w:t>
Байланыс қызметінің,
</w:t>
            </w:r>
            <w:r>
              <w:br/>
            </w:r>
            <w:r>
              <w:rPr>
                <w:rFonts w:ascii="Times New Roman"/>
                <w:b w:val="false"/>
                <w:i w:val="false"/>
                <w:color w:val="000000"/>
                <w:sz w:val="20"/>
              </w:rPr>
              <w:t>
оргтехникаларды күту
</w:t>
            </w:r>
            <w:r>
              <w:br/>
            </w:r>
            <w:r>
              <w:rPr>
                <w:rFonts w:ascii="Times New Roman"/>
                <w:b w:val="false"/>
                <w:i w:val="false"/>
                <w:color w:val="000000"/>
                <w:sz w:val="20"/>
              </w:rPr>
              <w:t>
мен техникалық қызмет
</w:t>
            </w:r>
            <w:r>
              <w:br/>
            </w:r>
            <w:r>
              <w:rPr>
                <w:rFonts w:ascii="Times New Roman"/>
                <w:b w:val="false"/>
                <w:i w:val="false"/>
                <w:color w:val="000000"/>
                <w:sz w:val="20"/>
              </w:rPr>
              <w:t>
көрсету төлемі.
</w:t>
            </w:r>
            <w:r>
              <w:br/>
            </w:r>
            <w:r>
              <w:rPr>
                <w:rFonts w:ascii="Times New Roman"/>
                <w:b w:val="false"/>
                <w:i w:val="false"/>
                <w:color w:val="000000"/>
                <w:sz w:val="20"/>
              </w:rPr>
              <w:t>
Рұқсат қағаздарды,
</w:t>
            </w:r>
            <w:r>
              <w:br/>
            </w:r>
            <w:r>
              <w:rPr>
                <w:rFonts w:ascii="Times New Roman"/>
                <w:b w:val="false"/>
                <w:i w:val="false"/>
                <w:color w:val="000000"/>
                <w:sz w:val="20"/>
              </w:rPr>
              <w:t>
лицензия бланкілерін,
</w:t>
            </w:r>
            <w:r>
              <w:br/>
            </w:r>
            <w:r>
              <w:rPr>
                <w:rFonts w:ascii="Times New Roman"/>
                <w:b w:val="false"/>
                <w:i w:val="false"/>
                <w:color w:val="000000"/>
                <w:sz w:val="20"/>
              </w:rPr>
              <w:t>
қатаң есеп беру
</w:t>
            </w:r>
            <w:r>
              <w:br/>
            </w:r>
            <w:r>
              <w:rPr>
                <w:rFonts w:ascii="Times New Roman"/>
                <w:b w:val="false"/>
                <w:i w:val="false"/>
                <w:color w:val="000000"/>
                <w:sz w:val="20"/>
              </w:rPr>
              <w:t>
бланкілерін жасау
</w:t>
            </w:r>
            <w:r>
              <w:br/>
            </w:r>
            <w:r>
              <w:rPr>
                <w:rFonts w:ascii="Times New Roman"/>
                <w:b w:val="false"/>
                <w:i w:val="false"/>
                <w:color w:val="000000"/>
                <w:sz w:val="20"/>
              </w:rPr>
              <w:t>
қызметтерін сатып
</w:t>
            </w:r>
            <w:r>
              <w:br/>
            </w:r>
            <w:r>
              <w:rPr>
                <w:rFonts w:ascii="Times New Roman"/>
                <w:b w:val="false"/>
                <w:i w:val="false"/>
                <w:color w:val="000000"/>
                <w:sz w:val="20"/>
              </w:rPr>
              <w:t>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қыз-
</w:t>
            </w:r>
            <w:r>
              <w:br/>
            </w:r>
            <w:r>
              <w:rPr>
                <w:rFonts w:ascii="Times New Roman"/>
                <w:b w:val="false"/>
                <w:i w:val="false"/>
                <w:color w:val="000000"/>
                <w:sz w:val="20"/>
              </w:rPr>
              <w:t>
метшілер-
</w:t>
            </w:r>
            <w:r>
              <w:br/>
            </w:r>
            <w:r>
              <w:rPr>
                <w:rFonts w:ascii="Times New Roman"/>
                <w:b w:val="false"/>
                <w:i w:val="false"/>
                <w:color w:val="000000"/>
                <w:sz w:val="20"/>
              </w:rPr>
              <w:t>
дің бі-
</w:t>
            </w:r>
            <w:r>
              <w:br/>
            </w:r>
            <w:r>
              <w:rPr>
                <w:rFonts w:ascii="Times New Roman"/>
                <w:b w:val="false"/>
                <w:i w:val="false"/>
                <w:color w:val="000000"/>
                <w:sz w:val="20"/>
              </w:rPr>
              <w:t>
ліктілі-
</w:t>
            </w:r>
            <w:r>
              <w:br/>
            </w:r>
            <w:r>
              <w:rPr>
                <w:rFonts w:ascii="Times New Roman"/>
                <w:b w:val="false"/>
                <w:i w:val="false"/>
                <w:color w:val="000000"/>
                <w:sz w:val="20"/>
              </w:rPr>
              <w:t>
гін арт-
</w:t>
            </w:r>
            <w:r>
              <w:br/>
            </w:r>
            <w:r>
              <w:rPr>
                <w:rFonts w:ascii="Times New Roman"/>
                <w:b w:val="false"/>
                <w:i w:val="false"/>
                <w:color w:val="000000"/>
                <w:sz w:val="20"/>
              </w:rPr>
              <w:t>
тыру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 мемле-
</w:t>
            </w:r>
            <w:r>
              <w:br/>
            </w:r>
            <w:r>
              <w:rPr>
                <w:rFonts w:ascii="Times New Roman"/>
                <w:b w:val="false"/>
                <w:i w:val="false"/>
                <w:color w:val="000000"/>
                <w:sz w:val="20"/>
              </w:rPr>
              <w:t>
кеттік және ағылшын
</w:t>
            </w:r>
            <w:r>
              <w:br/>
            </w:r>
            <w:r>
              <w:rPr>
                <w:rFonts w:ascii="Times New Roman"/>
                <w:b w:val="false"/>
                <w:i w:val="false"/>
                <w:color w:val="000000"/>
                <w:sz w:val="20"/>
              </w:rPr>
              <w:t>
тіліне оқыту.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органдар-
</w:t>
            </w:r>
            <w:r>
              <w:br/>
            </w:r>
            <w:r>
              <w:rPr>
                <w:rFonts w:ascii="Times New Roman"/>
                <w:b w:val="false"/>
                <w:i w:val="false"/>
                <w:color w:val="000000"/>
                <w:sz w:val="20"/>
              </w:rPr>
              <w:t>
ды мате-
</w:t>
            </w:r>
            <w:r>
              <w:br/>
            </w:r>
            <w:r>
              <w:rPr>
                <w:rFonts w:ascii="Times New Roman"/>
                <w:b w:val="false"/>
                <w:i w:val="false"/>
                <w:color w:val="000000"/>
                <w:sz w:val="20"/>
              </w:rPr>
              <w:t>
риалдық-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қыз-
</w:t>
            </w:r>
            <w:r>
              <w:br/>
            </w:r>
            <w:r>
              <w:rPr>
                <w:rFonts w:ascii="Times New Roman"/>
                <w:b w:val="false"/>
                <w:i w:val="false"/>
                <w:color w:val="000000"/>
                <w:sz w:val="20"/>
              </w:rPr>
              <w:t>
меткерлерінің жұмысын
</w:t>
            </w:r>
            <w:r>
              <w:br/>
            </w:r>
            <w:r>
              <w:rPr>
                <w:rFonts w:ascii="Times New Roman"/>
                <w:b w:val="false"/>
                <w:i w:val="false"/>
                <w:color w:val="000000"/>
                <w:sz w:val="20"/>
              </w:rPr>
              <w:t>
ұйымдастырумен байла-
</w:t>
            </w:r>
            <w:r>
              <w:br/>
            </w:r>
            <w:r>
              <w:rPr>
                <w:rFonts w:ascii="Times New Roman"/>
                <w:b w:val="false"/>
                <w:i w:val="false"/>
                <w:color w:val="000000"/>
                <w:sz w:val="20"/>
              </w:rPr>
              <w:t>
нысты: 20 жұмыс
</w:t>
            </w:r>
            <w:r>
              <w:br/>
            </w:r>
            <w:r>
              <w:rPr>
                <w:rFonts w:ascii="Times New Roman"/>
                <w:b w:val="false"/>
                <w:i w:val="false"/>
                <w:color w:val="000000"/>
                <w:sz w:val="20"/>
              </w:rPr>
              <w:t>
орнына кеңселік жиһаз
</w:t>
            </w:r>
            <w:r>
              <w:br/>
            </w:r>
            <w:r>
              <w:rPr>
                <w:rFonts w:ascii="Times New Roman"/>
                <w:b w:val="false"/>
                <w:i w:val="false"/>
                <w:color w:val="000000"/>
                <w:sz w:val="20"/>
              </w:rPr>
              <w:t>
жинақтарын, 15 жұмыс
</w:t>
            </w:r>
            <w:r>
              <w:br/>
            </w:r>
            <w:r>
              <w:rPr>
                <w:rFonts w:ascii="Times New Roman"/>
                <w:b w:val="false"/>
                <w:i w:val="false"/>
                <w:color w:val="000000"/>
                <w:sz w:val="20"/>
              </w:rPr>
              <w:t>
орнына телефон аппа-
</w:t>
            </w:r>
            <w:r>
              <w:br/>
            </w:r>
            <w:r>
              <w:rPr>
                <w:rFonts w:ascii="Times New Roman"/>
                <w:b w:val="false"/>
                <w:i w:val="false"/>
                <w:color w:val="000000"/>
                <w:sz w:val="20"/>
              </w:rPr>
              <w:t>
раттарын, оргтехника,
</w:t>
            </w:r>
            <w:r>
              <w:br/>
            </w:r>
            <w:r>
              <w:rPr>
                <w:rFonts w:ascii="Times New Roman"/>
                <w:b w:val="false"/>
                <w:i w:val="false"/>
                <w:color w:val="000000"/>
                <w:sz w:val="20"/>
              </w:rPr>
              <w:t>
техникалық құралдарды
</w:t>
            </w:r>
            <w:r>
              <w:br/>
            </w:r>
            <w:r>
              <w:rPr>
                <w:rFonts w:ascii="Times New Roman"/>
                <w:b w:val="false"/>
                <w:i w:val="false"/>
                <w:color w:val="000000"/>
                <w:sz w:val="20"/>
              </w:rPr>
              <w:t>
және Министрліктің
</w:t>
            </w:r>
            <w:r>
              <w:br/>
            </w:r>
            <w:r>
              <w:rPr>
                <w:rFonts w:ascii="Times New Roman"/>
                <w:b w:val="false"/>
                <w:i w:val="false"/>
                <w:color w:val="000000"/>
                <w:sz w:val="20"/>
              </w:rPr>
              <w:t>
орталық аппараты мен
</w:t>
            </w:r>
            <w:r>
              <w:br/>
            </w:r>
            <w:r>
              <w:rPr>
                <w:rFonts w:ascii="Times New Roman"/>
                <w:b w:val="false"/>
                <w:i w:val="false"/>
                <w:color w:val="000000"/>
                <w:sz w:val="20"/>
              </w:rPr>
              <w:t>
комитеттерінің жұмы-
</w:t>
            </w:r>
            <w:r>
              <w:br/>
            </w:r>
            <w:r>
              <w:rPr>
                <w:rFonts w:ascii="Times New Roman"/>
                <w:b w:val="false"/>
                <w:i w:val="false"/>
                <w:color w:val="000000"/>
                <w:sz w:val="20"/>
              </w:rPr>
              <w:t>
сын қамтамасыз етуге
</w:t>
            </w:r>
            <w:r>
              <w:br/>
            </w:r>
            <w:r>
              <w:rPr>
                <w:rFonts w:ascii="Times New Roman"/>
                <w:b w:val="false"/>
                <w:i w:val="false"/>
                <w:color w:val="000000"/>
                <w:sz w:val="20"/>
              </w:rPr>
              <w:t>
арналған басқа да
</w:t>
            </w:r>
            <w:r>
              <w:br/>
            </w:r>
            <w:r>
              <w:rPr>
                <w:rFonts w:ascii="Times New Roman"/>
                <w:b w:val="false"/>
                <w:i w:val="false"/>
                <w:color w:val="000000"/>
                <w:sz w:val="20"/>
              </w:rPr>
              <w:t>
активтерді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
</w:t>
            </w:r>
            <w:r>
              <w:br/>
            </w:r>
            <w:r>
              <w:rPr>
                <w:rFonts w:ascii="Times New Roman"/>
                <w:b w:val="false"/>
                <w:i w:val="false"/>
                <w:color w:val="000000"/>
                <w:sz w:val="20"/>
              </w:rPr>
              <w:t>
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органдар-
</w:t>
            </w:r>
            <w:r>
              <w:br/>
            </w:r>
            <w:r>
              <w:rPr>
                <w:rFonts w:ascii="Times New Roman"/>
                <w:b w:val="false"/>
                <w:i w:val="false"/>
                <w:color w:val="000000"/>
                <w:sz w:val="20"/>
              </w:rPr>
              <w:t>
ды ақпа-
</w:t>
            </w:r>
            <w:r>
              <w:br/>
            </w:r>
            <w:r>
              <w:rPr>
                <w:rFonts w:ascii="Times New Roman"/>
                <w:b w:val="false"/>
                <w:i w:val="false"/>
                <w:color w:val="000000"/>
                <w:sz w:val="20"/>
              </w:rPr>
              <w:t>
раттық-
</w:t>
            </w:r>
            <w:r>
              <w:br/>
            </w:r>
            <w:r>
              <w:rPr>
                <w:rFonts w:ascii="Times New Roman"/>
                <w:b w:val="false"/>
                <w:i w:val="false"/>
                <w:color w:val="000000"/>
                <w:sz w:val="20"/>
              </w:rPr>
              <w:t>
техника-
</w:t>
            </w:r>
            <w:r>
              <w:br/>
            </w:r>
            <w:r>
              <w:rPr>
                <w:rFonts w:ascii="Times New Roman"/>
                <w:b w:val="false"/>
                <w:i w:val="false"/>
                <w:color w:val="000000"/>
                <w:sz w:val="20"/>
              </w:rPr>
              <w:t>
лық қам-
</w:t>
            </w:r>
            <w:r>
              <w:br/>
            </w:r>
            <w:r>
              <w:rPr>
                <w:rFonts w:ascii="Times New Roman"/>
                <w:b w:val="false"/>
                <w:i w:val="false"/>
                <w:color w:val="000000"/>
                <w:sz w:val="20"/>
              </w:rPr>
              <w:t>
тамасыз
</w:t>
            </w:r>
            <w:r>
              <w:br/>
            </w:r>
            <w:r>
              <w:rPr>
                <w:rFonts w:ascii="Times New Roman"/>
                <w:b w:val="false"/>
                <w:i w:val="false"/>
                <w:color w:val="000000"/>
                <w:sz w:val="20"/>
              </w:rPr>
              <w:t>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w:t>
            </w:r>
            <w:r>
              <w:br/>
            </w:r>
            <w:r>
              <w:rPr>
                <w:rFonts w:ascii="Times New Roman"/>
                <w:b w:val="false"/>
                <w:i w:val="false"/>
                <w:color w:val="000000"/>
                <w:sz w:val="20"/>
              </w:rPr>
              <w:t>
құралдарын жөнелту
</w:t>
            </w:r>
            <w:r>
              <w:br/>
            </w:r>
            <w:r>
              <w:rPr>
                <w:rFonts w:ascii="Times New Roman"/>
                <w:b w:val="false"/>
                <w:i w:val="false"/>
                <w:color w:val="000000"/>
                <w:sz w:val="20"/>
              </w:rPr>
              <w:t>
және техникалық
</w:t>
            </w:r>
            <w:r>
              <w:br/>
            </w:r>
            <w:r>
              <w:rPr>
                <w:rFonts w:ascii="Times New Roman"/>
                <w:b w:val="false"/>
                <w:i w:val="false"/>
                <w:color w:val="000000"/>
                <w:sz w:val="20"/>
              </w:rPr>
              <w:t>
қызмет көрсету бойын-
</w:t>
            </w:r>
            <w:r>
              <w:br/>
            </w:r>
            <w:r>
              <w:rPr>
                <w:rFonts w:ascii="Times New Roman"/>
                <w:b w:val="false"/>
                <w:i w:val="false"/>
                <w:color w:val="000000"/>
                <w:sz w:val="20"/>
              </w:rPr>
              <w:t>
ша қызметтер төлемі.
</w:t>
            </w:r>
            <w:r>
              <w:br/>
            </w:r>
            <w:r>
              <w:rPr>
                <w:rFonts w:ascii="Times New Roman"/>
                <w:b w:val="false"/>
                <w:i w:val="false"/>
                <w:color w:val="000000"/>
                <w:sz w:val="20"/>
              </w:rPr>
              <w:t>
Телекоммуникациялық
</w:t>
            </w:r>
            <w:r>
              <w:br/>
            </w:r>
            <w:r>
              <w:rPr>
                <w:rFonts w:ascii="Times New Roman"/>
                <w:b w:val="false"/>
                <w:i w:val="false"/>
                <w:color w:val="000000"/>
                <w:sz w:val="20"/>
              </w:rPr>
              <w:t>
қызметтердің төлемі.
</w:t>
            </w:r>
            <w:r>
              <w:br/>
            </w:r>
            <w:r>
              <w:rPr>
                <w:rFonts w:ascii="Times New Roman"/>
                <w:b w:val="false"/>
                <w:i w:val="false"/>
                <w:color w:val="000000"/>
                <w:sz w:val="20"/>
              </w:rPr>
              <w:t>
Веб-сайтты және бағ-
</w:t>
            </w:r>
            <w:r>
              <w:br/>
            </w:r>
            <w:r>
              <w:rPr>
                <w:rFonts w:ascii="Times New Roman"/>
                <w:b w:val="false"/>
                <w:i w:val="false"/>
                <w:color w:val="000000"/>
                <w:sz w:val="20"/>
              </w:rPr>
              <w:t>
дарламалық өнімдерді
</w:t>
            </w:r>
            <w:r>
              <w:br/>
            </w:r>
            <w:r>
              <w:rPr>
                <w:rFonts w:ascii="Times New Roman"/>
                <w:b w:val="false"/>
                <w:i w:val="false"/>
                <w:color w:val="000000"/>
                <w:sz w:val="20"/>
              </w:rPr>
              <w:t>
жөнелту.
</w:t>
            </w:r>
            <w:r>
              <w:br/>
            </w:r>
            <w:r>
              <w:rPr>
                <w:rFonts w:ascii="Times New Roman"/>
                <w:b w:val="false"/>
                <w:i w:val="false"/>
                <w:color w:val="000000"/>
                <w:sz w:val="20"/>
              </w:rPr>
              <w:t>
Аппарат қызметкерлері
</w:t>
            </w:r>
            <w:r>
              <w:br/>
            </w:r>
            <w:r>
              <w:rPr>
                <w:rFonts w:ascii="Times New Roman"/>
                <w:b w:val="false"/>
                <w:i w:val="false"/>
                <w:color w:val="000000"/>
                <w:sz w:val="20"/>
              </w:rPr>
              <w:t>
үшін компьютерлерді,
</w:t>
            </w:r>
            <w:r>
              <w:br/>
            </w:r>
            <w:r>
              <w:rPr>
                <w:rFonts w:ascii="Times New Roman"/>
                <w:b w:val="false"/>
                <w:i w:val="false"/>
                <w:color w:val="000000"/>
                <w:sz w:val="20"/>
              </w:rPr>
              <w:t>
желілік принтерлерді,
</w:t>
            </w:r>
            <w:r>
              <w:br/>
            </w:r>
            <w:r>
              <w:rPr>
                <w:rFonts w:ascii="Times New Roman"/>
                <w:b w:val="false"/>
                <w:i w:val="false"/>
                <w:color w:val="000000"/>
                <w:sz w:val="20"/>
              </w:rPr>
              <w:t>
кеңселік сканерлерді
</w:t>
            </w:r>
            <w:r>
              <w:br/>
            </w:r>
            <w:r>
              <w:rPr>
                <w:rFonts w:ascii="Times New Roman"/>
                <w:b w:val="false"/>
                <w:i w:val="false"/>
                <w:color w:val="000000"/>
                <w:sz w:val="20"/>
              </w:rPr>
              <w:t>
және ноутбуктарды
</w:t>
            </w:r>
            <w:r>
              <w:br/>
            </w:r>
            <w:r>
              <w:rPr>
                <w:rFonts w:ascii="Times New Roman"/>
                <w:b w:val="false"/>
                <w:i w:val="false"/>
                <w:color w:val="000000"/>
                <w:sz w:val="20"/>
              </w:rPr>
              <w:t>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182 қызметкердiң Министрлiкке жүктелген және iс-шаралар жоспарында қарастырылған қызметтер мен мiндеттердi толық көлемде орындау:
</w:t>
      </w:r>
      <w:r>
        <w:br/>
      </w:r>
      <w:r>
        <w:rPr>
          <w:rFonts w:ascii="Times New Roman"/>
          <w:b w:val="false"/>
          <w:i w:val="false"/>
          <w:color w:val="000000"/>
          <w:sz w:val="28"/>
        </w:rPr>
        <w:t>
      министрлiк 20 қызметкерiне кеңселiк жиһаз; құжаттар сақтайтын сейфтер - 15 дана; телевизор - 1 дана;
</w:t>
      </w:r>
      <w:r>
        <w:br/>
      </w:r>
      <w:r>
        <w:rPr>
          <w:rFonts w:ascii="Times New Roman"/>
          <w:b w:val="false"/>
          <w:i w:val="false"/>
          <w:color w:val="000000"/>
          <w:sz w:val="28"/>
        </w:rPr>
        <w:t>
      бейнемагнитофон - 1 дана; шкаф - 4 дана; телефакс - 7 дана; телефон аппараттары - 15 дана; цифрлы бейнекамера; цифрлы фотоаппарат; ксерокс сатып алу.
</w:t>
      </w:r>
      <w:r>
        <w:br/>
      </w:r>
      <w:r>
        <w:rPr>
          <w:rFonts w:ascii="Times New Roman"/>
          <w:b w:val="false"/>
          <w:i w:val="false"/>
          <w:color w:val="000000"/>
          <w:sz w:val="28"/>
        </w:rPr>
        <w:t>
      оқыту: 41 қызметкерге - мемлекеттiк тiлдi, 40 қызметкерге - ағылшын тiлiн.
</w:t>
      </w:r>
      <w:r>
        <w:br/>
      </w:r>
      <w:r>
        <w:rPr>
          <w:rFonts w:ascii="Times New Roman"/>
          <w:b w:val="false"/>
          <w:i w:val="false"/>
          <w:color w:val="000000"/>
          <w:sz w:val="28"/>
        </w:rPr>
        <w:t>
      Министрлiк құзырына жататын салаларда нормативтiк құқықтық актiлердi жасау.
</w:t>
      </w:r>
      <w:r>
        <w:br/>
      </w:r>
      <w:r>
        <w:rPr>
          <w:rFonts w:ascii="Times New Roman"/>
          <w:b w:val="false"/>
          <w:i w:val="false"/>
          <w:color w:val="000000"/>
          <w:sz w:val="28"/>
        </w:rPr>
        <w:t>
      Соңғы нәтиже: Тарихи-мәдени мұраны сақтауды қамтамасыз ету үшiн қажеттi жағдайлар жасау, мемлекет қызметiнiң әлеуметтiк-маңызды салаларында әлеуметтiк-ақпараттық және коммуникативтiк технологияларды қолдануды кеңейту, республиканың жалпыұлттық мемлекеттiк даму стратегиясын дұрыс түсiндiру мен насихаттауды қамтамасыз ету, республикада және әлемде, басқа да қызмет салаларында орын алған қоғамдық-саяси үрдiстердi бұқаралық ақпарат құралдарында жариялауды қамтамасыз ету.
</w:t>
      </w:r>
      <w:r>
        <w:br/>
      </w:r>
      <w:r>
        <w:rPr>
          <w:rFonts w:ascii="Times New Roman"/>
          <w:b w:val="false"/>
          <w:i w:val="false"/>
          <w:color w:val="000000"/>
          <w:sz w:val="28"/>
        </w:rPr>
        <w:t>
      Министрлiк аппараты мен комитеттер 49 % қызметкерлерiн жиһазбен қамтамасыз ету; министрлiк аппараты мен комитеттерiнiң 9,2% қызметкерлерiн жиһазын жаңарту;
</w:t>
      </w:r>
      <w:r>
        <w:br/>
      </w:r>
      <w:r>
        <w:rPr>
          <w:rFonts w:ascii="Times New Roman"/>
          <w:b w:val="false"/>
          <w:i w:val="false"/>
          <w:color w:val="000000"/>
          <w:sz w:val="28"/>
        </w:rPr>
        <w:t>
      оқуға қажеттiлiктi қамтамасыз ету:
</w:t>
      </w:r>
      <w:r>
        <w:br/>
      </w:r>
      <w:r>
        <w:rPr>
          <w:rFonts w:ascii="Times New Roman"/>
          <w:b w:val="false"/>
          <w:i w:val="false"/>
          <w:color w:val="000000"/>
          <w:sz w:val="28"/>
        </w:rPr>
        <w:t>
      - мемлекеттiк тiлде - 22,5%
</w:t>
      </w:r>
      <w:r>
        <w:br/>
      </w:r>
      <w:r>
        <w:rPr>
          <w:rFonts w:ascii="Times New Roman"/>
          <w:b w:val="false"/>
          <w:i w:val="false"/>
          <w:color w:val="000000"/>
          <w:sz w:val="28"/>
        </w:rPr>
        <w:t>
      - ағылшын тiлiнде - 22%.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орталық аппараттың 1 мемлекеттiк қызметкерiн ұстауға кететiн орташа шығын 1217 мың теңге;
</w:t>
      </w:r>
      <w:r>
        <w:br/>
      </w:r>
      <w:r>
        <w:rPr>
          <w:rFonts w:ascii="Times New Roman"/>
          <w:b w:val="false"/>
          <w:i w:val="false"/>
          <w:color w:val="000000"/>
          <w:sz w:val="28"/>
        </w:rPr>
        <w:t>
      1 мемлекеттiк қызметкерге мемлекеттiк тiлдi оқытуға кететiн орташа шығын 11,3 мың теңге;
</w:t>
      </w:r>
      <w:r>
        <w:br/>
      </w:r>
      <w:r>
        <w:rPr>
          <w:rFonts w:ascii="Times New Roman"/>
          <w:b w:val="false"/>
          <w:i w:val="false"/>
          <w:color w:val="000000"/>
          <w:sz w:val="28"/>
        </w:rPr>
        <w:t>
      1 мемлекеттiк қызметкерге ағылшын тiлiн оқытуға кететiн орташа шығын 9,7 мың теңге.
</w:t>
      </w:r>
      <w:r>
        <w:br/>
      </w:r>
      <w:r>
        <w:rPr>
          <w:rFonts w:ascii="Times New Roman"/>
          <w:b w:val="false"/>
          <w:i w:val="false"/>
          <w:color w:val="000000"/>
          <w:sz w:val="28"/>
        </w:rPr>
        <w:t>
      Жарақтандыруға кететiн орташа шығын: кеңсе жиһазымен - 155 мың теңге, оргтехникамен және техникалық құралдармен - 28,4 мың теңге, ақпараттық-техникалық жарақтандыру - 105 мың теңге;
</w:t>
      </w:r>
      <w:r>
        <w:br/>
      </w:r>
      <w:r>
        <w:rPr>
          <w:rFonts w:ascii="Times New Roman"/>
          <w:b w:val="false"/>
          <w:i w:val="false"/>
          <w:color w:val="000000"/>
          <w:sz w:val="28"/>
        </w:rPr>
        <w:t>
      Уақыттылығы: Бекiтiлген уақытта және келiсiм шарттар бойынша жоспарланған iс-шараларды орындау.
</w:t>
      </w:r>
      <w:r>
        <w:br/>
      </w:r>
      <w:r>
        <w:rPr>
          <w:rFonts w:ascii="Times New Roman"/>
          <w:b w:val="false"/>
          <w:i w:val="false"/>
          <w:color w:val="000000"/>
          <w:sz w:val="28"/>
        </w:rPr>
        <w:t>
      Сапасы: қазiргi таңдағы экономикалық жағдайларға сәйкес кәсiби мемлекеттiк қызмет талаптарына сай мемлекеттiк қызметкерлердiң кәсiби деңгейiн көтеру;
</w:t>
      </w:r>
      <w:r>
        <w:br/>
      </w:r>
      <w:r>
        <w:rPr>
          <w:rFonts w:ascii="Times New Roman"/>
          <w:b w:val="false"/>
          <w:i w:val="false"/>
          <w:color w:val="000000"/>
          <w:sz w:val="28"/>
        </w:rPr>
        <w:t>
      мемлекеттiк қызметкерлердiң 22,5% (үлесi) мемлекеттiк тiлдi оқыту курстарынан өткен соң iсқағаздарды мемлекеттiк тiлде жүргiзуге көшедi;
</w:t>
      </w:r>
      <w:r>
        <w:br/>
      </w:r>
      <w:r>
        <w:rPr>
          <w:rFonts w:ascii="Times New Roman"/>
          <w:b w:val="false"/>
          <w:i w:val="false"/>
          <w:color w:val="000000"/>
          <w:sz w:val="28"/>
        </w:rPr>
        <w:t>
      мемлекеттiк қызметкерлердiң 22% (үлесi) ағылшын тiлiн оқыту курстарынан өткен соң ағылшын тiлiндегi құжаттармен жұмыс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14-қосымша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"Мәдениет және ақпарат саласындағы қолданбалы ғылыми зерттеулер"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197 000 мың теңге (жүз тоқсан жетi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1992 жылғы 2 шiлдедегi "Тарихи-мәдени құндылықтарды қорғау және пайдалану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9 шiлдедегi "Ғылым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2004 жылғы 13 қаңтардағы N 1277 
</w:t>
      </w:r>
      <w:r>
        <w:rPr>
          <w:rFonts w:ascii="Times New Roman"/>
          <w:b w:val="false"/>
          <w:i w:val="false"/>
          <w:color w:val="000000"/>
          <w:sz w:val="28"/>
        </w:rPr>
        <w:t xml:space="preserve"> жарлығымен </w:t>
      </w:r>
      <w:r>
        <w:rPr>
          <w:rFonts w:ascii="Times New Roman"/>
          <w:b w:val="false"/>
          <w:i w:val="false"/>
          <w:color w:val="000000"/>
          <w:sz w:val="28"/>
        </w:rPr>
        <w:t>
 бекiтiлген 2004-2006 жылдарға арналған мемлекеттiк "Мәдени мұра" бағдарламасы; Қазақстан Республикасы Үкiметiнiң 2004 жылғы 30 қыркүйектегi N 1009 "2005-2009 жылдарға арналған "Ежелгi Отырардың жаңғыруы" бағдарламасы" атты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 тұрғындарының мәдени және рухани деңгейiн арттыру, сондай-ақ елдiң тарихи, мәдени құндылықтарын толыққанды танып-бiлуде бос аралықтарды толтыру.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мәдениет пен өнердi дамытуда ғылыми-практикалық талдау жасауды қамтамасыз ету, әлеуметтiк-мәдени инфрақұрылымының жұмыс iстеуiнiң тиiмдi және перспективалық үлгiлерiн әзiрлеу; тарихи және мәдени ескерткiштердi мұражайландыру және танымалдандыру; көшпелi және отырықшы-жер өңдеу мәдениетiнiң аспектiлерi мен өзара қарым-қатынасын, ежелгi дәуiрден бiздiң заманымызға дейiнгi Еуразия территориясында болған басқа да этномәдени үдерiстердi зерттеудi ұйымдастыруды қамтамасыз ету; археологиялық, сәулетшiлiк, қала құрылысы нысандарын зерттеудi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саласын-
</w:t>
            </w:r>
            <w:r>
              <w:br/>
            </w:r>
            <w:r>
              <w:rPr>
                <w:rFonts w:ascii="Times New Roman"/>
                <w:b w:val="false"/>
                <w:i w:val="false"/>
                <w:color w:val="000000"/>
                <w:sz w:val="20"/>
              </w:rPr>
              <w:t>
дағы қол-
</w:t>
            </w:r>
            <w:r>
              <w:br/>
            </w:r>
            <w:r>
              <w:rPr>
                <w:rFonts w:ascii="Times New Roman"/>
                <w:b w:val="false"/>
                <w:i w:val="false"/>
                <w:color w:val="000000"/>
                <w:sz w:val="20"/>
              </w:rPr>
              <w:t>
данбалы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
</w:t>
            </w:r>
            <w:r>
              <w:br/>
            </w:r>
            <w:r>
              <w:rPr>
                <w:rFonts w:ascii="Times New Roman"/>
                <w:b w:val="false"/>
                <w:i w:val="false"/>
                <w:color w:val="000000"/>
                <w:sz w:val="20"/>
              </w:rPr>
              <w:t>
мына бағыттар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зерттеулерді өткізу:
</w:t>
            </w:r>
            <w:r>
              <w:br/>
            </w:r>
            <w:r>
              <w:rPr>
                <w:rFonts w:ascii="Times New Roman"/>
                <w:b w:val="false"/>
                <w:i w:val="false"/>
                <w:color w:val="000000"/>
                <w:sz w:val="20"/>
              </w:rPr>
              <w:t>
- тарихи-мәдени,
</w:t>
            </w:r>
            <w:r>
              <w:br/>
            </w:r>
            <w:r>
              <w:rPr>
                <w:rFonts w:ascii="Times New Roman"/>
                <w:b w:val="false"/>
                <w:i w:val="false"/>
                <w:color w:val="000000"/>
                <w:sz w:val="20"/>
              </w:rPr>
              <w:t>
мәдени-бос уақыт,
</w:t>
            </w:r>
            <w:r>
              <w:br/>
            </w:r>
            <w:r>
              <w:rPr>
                <w:rFonts w:ascii="Times New Roman"/>
                <w:b w:val="false"/>
                <w:i w:val="false"/>
                <w:color w:val="000000"/>
                <w:sz w:val="20"/>
              </w:rPr>
              <w:t>
театр-концерт, мұра-
</w:t>
            </w:r>
            <w:r>
              <w:br/>
            </w:r>
            <w:r>
              <w:rPr>
                <w:rFonts w:ascii="Times New Roman"/>
                <w:b w:val="false"/>
                <w:i w:val="false"/>
                <w:color w:val="000000"/>
                <w:sz w:val="20"/>
              </w:rPr>
              <w:t>
жайлық, тарихи. Мемлекеттік 2004-2006
</w:t>
            </w:r>
            <w:r>
              <w:br/>
            </w:r>
            <w:r>
              <w:rPr>
                <w:rFonts w:ascii="Times New Roman"/>
                <w:b w:val="false"/>
                <w:i w:val="false"/>
                <w:color w:val="000000"/>
                <w:sz w:val="20"/>
              </w:rPr>
              <w:t>
жылдарға арналған
</w:t>
            </w:r>
            <w:r>
              <w:br/>
            </w:r>
            <w:r>
              <w:rPr>
                <w:rFonts w:ascii="Times New Roman"/>
                <w:b w:val="false"/>
                <w:i w:val="false"/>
                <w:color w:val="000000"/>
                <w:sz w:val="20"/>
              </w:rPr>
              <w:t>
"Мәдени мұра" мемле-
</w:t>
            </w:r>
            <w:r>
              <w:br/>
            </w:r>
            <w:r>
              <w:rPr>
                <w:rFonts w:ascii="Times New Roman"/>
                <w:b w:val="false"/>
                <w:i w:val="false"/>
                <w:color w:val="000000"/>
                <w:sz w:val="20"/>
              </w:rPr>
              <w:t>
кеттік бағдарламасы
</w:t>
            </w:r>
            <w:r>
              <w:br/>
            </w:r>
            <w:r>
              <w:rPr>
                <w:rFonts w:ascii="Times New Roman"/>
                <w:b w:val="false"/>
                <w:i w:val="false"/>
                <w:color w:val="000000"/>
                <w:sz w:val="20"/>
              </w:rPr>
              <w:t>
аясында және»"Ежелгі
</w:t>
            </w:r>
            <w:r>
              <w:br/>
            </w:r>
            <w:r>
              <w:rPr>
                <w:rFonts w:ascii="Times New Roman"/>
                <w:b w:val="false"/>
                <w:i w:val="false"/>
                <w:color w:val="000000"/>
                <w:sz w:val="20"/>
              </w:rPr>
              <w:t>
Отырардың жаңғыруы"
</w:t>
            </w:r>
            <w:r>
              <w:br/>
            </w:r>
            <w:r>
              <w:rPr>
                <w:rFonts w:ascii="Times New Roman"/>
                <w:b w:val="false"/>
                <w:i w:val="false"/>
                <w:color w:val="000000"/>
                <w:sz w:val="20"/>
              </w:rPr>
              <w:t>
бағдарламасы бойынша
</w:t>
            </w:r>
            <w:r>
              <w:br/>
            </w:r>
            <w:r>
              <w:rPr>
                <w:rFonts w:ascii="Times New Roman"/>
                <w:b w:val="false"/>
                <w:i w:val="false"/>
                <w:color w:val="000000"/>
                <w:sz w:val="20"/>
              </w:rPr>
              <w:t>
тарихи-мәдени мұралар
</w:t>
            </w:r>
            <w:r>
              <w:br/>
            </w:r>
            <w:r>
              <w:rPr>
                <w:rFonts w:ascii="Times New Roman"/>
                <w:b w:val="false"/>
                <w:i w:val="false"/>
                <w:color w:val="000000"/>
                <w:sz w:val="20"/>
              </w:rPr>
              <w:t>
нысандарында археоло-
</w:t>
            </w:r>
            <w:r>
              <w:br/>
            </w:r>
            <w:r>
              <w:rPr>
                <w:rFonts w:ascii="Times New Roman"/>
                <w:b w:val="false"/>
                <w:i w:val="false"/>
                <w:color w:val="000000"/>
                <w:sz w:val="20"/>
              </w:rPr>
              <w:t>
гиялық зерттеулер
</w:t>
            </w:r>
            <w:r>
              <w:br/>
            </w:r>
            <w:r>
              <w:rPr>
                <w:rFonts w:ascii="Times New Roman"/>
                <w:b w:val="false"/>
                <w:i w:val="false"/>
                <w:color w:val="000000"/>
                <w:sz w:val="20"/>
              </w:rPr>
              <w:t>
жүргізу.
</w:t>
            </w:r>
            <w:r>
              <w:br/>
            </w:r>
            <w:r>
              <w:rPr>
                <w:rFonts w:ascii="Times New Roman"/>
                <w:b w:val="false"/>
                <w:i w:val="false"/>
                <w:color w:val="000000"/>
                <w:sz w:val="20"/>
              </w:rPr>
              <w:t>
Қазақ халқының мәдени
</w:t>
            </w:r>
            <w:r>
              <w:br/>
            </w:r>
            <w:r>
              <w:rPr>
                <w:rFonts w:ascii="Times New Roman"/>
                <w:b w:val="false"/>
                <w:i w:val="false"/>
                <w:color w:val="000000"/>
                <w:sz w:val="20"/>
              </w:rPr>
              <w:t>
мұрасында тарихи
</w:t>
            </w:r>
            <w:r>
              <w:br/>
            </w:r>
            <w:r>
              <w:rPr>
                <w:rFonts w:ascii="Times New Roman"/>
                <w:b w:val="false"/>
                <w:i w:val="false"/>
                <w:color w:val="000000"/>
                <w:sz w:val="20"/>
              </w:rPr>
              <w:t>
маңызы бар алыс және
</w:t>
            </w:r>
            <w:r>
              <w:br/>
            </w:r>
            <w:r>
              <w:rPr>
                <w:rFonts w:ascii="Times New Roman"/>
                <w:b w:val="false"/>
                <w:i w:val="false"/>
                <w:color w:val="000000"/>
                <w:sz w:val="20"/>
              </w:rPr>
              <w:t>
жақын шетел қалалары-
</w:t>
            </w:r>
            <w:r>
              <w:br/>
            </w:r>
            <w:r>
              <w:rPr>
                <w:rFonts w:ascii="Times New Roman"/>
                <w:b w:val="false"/>
                <w:i w:val="false"/>
                <w:color w:val="000000"/>
                <w:sz w:val="20"/>
              </w:rPr>
              <w:t>
ның мұрағаттары мен
</w:t>
            </w:r>
            <w:r>
              <w:br/>
            </w:r>
            <w:r>
              <w:rPr>
                <w:rFonts w:ascii="Times New Roman"/>
                <w:b w:val="false"/>
                <w:i w:val="false"/>
                <w:color w:val="000000"/>
                <w:sz w:val="20"/>
              </w:rPr>
              <w:t>
кітапханаларына оқы-
</w:t>
            </w:r>
            <w:r>
              <w:br/>
            </w:r>
            <w:r>
              <w:rPr>
                <w:rFonts w:ascii="Times New Roman"/>
                <w:b w:val="false"/>
                <w:i w:val="false"/>
                <w:color w:val="000000"/>
                <w:sz w:val="20"/>
              </w:rPr>
              <w:t>
мысты ойшылдардың
</w:t>
            </w:r>
            <w:r>
              <w:br/>
            </w:r>
            <w:r>
              <w:rPr>
                <w:rFonts w:ascii="Times New Roman"/>
                <w:b w:val="false"/>
                <w:i w:val="false"/>
                <w:color w:val="000000"/>
                <w:sz w:val="20"/>
              </w:rPr>
              <w:t>
мұраларын зерттеу
</w:t>
            </w:r>
            <w:r>
              <w:br/>
            </w:r>
            <w:r>
              <w:rPr>
                <w:rFonts w:ascii="Times New Roman"/>
                <w:b w:val="false"/>
                <w:i w:val="false"/>
                <w:color w:val="000000"/>
                <w:sz w:val="20"/>
              </w:rPr>
              <w:t>
үшін, сондай-ақ сирек
</w:t>
            </w:r>
            <w:r>
              <w:br/>
            </w:r>
            <w:r>
              <w:rPr>
                <w:rFonts w:ascii="Times New Roman"/>
                <w:b w:val="false"/>
                <w:i w:val="false"/>
                <w:color w:val="000000"/>
                <w:sz w:val="20"/>
              </w:rPr>
              <w:t>
кездесетін басылым-
</w:t>
            </w:r>
            <w:r>
              <w:br/>
            </w:r>
            <w:r>
              <w:rPr>
                <w:rFonts w:ascii="Times New Roman"/>
                <w:b w:val="false"/>
                <w:i w:val="false"/>
                <w:color w:val="000000"/>
                <w:sz w:val="20"/>
              </w:rPr>
              <w:t>
дарды, кітаптар мен
</w:t>
            </w:r>
            <w:r>
              <w:br/>
            </w:r>
            <w:r>
              <w:rPr>
                <w:rFonts w:ascii="Times New Roman"/>
                <w:b w:val="false"/>
                <w:i w:val="false"/>
                <w:color w:val="000000"/>
                <w:sz w:val="20"/>
              </w:rPr>
              <w:t>
архив құжаттарын табу
</w:t>
            </w:r>
            <w:r>
              <w:br/>
            </w:r>
            <w:r>
              <w:rPr>
                <w:rFonts w:ascii="Times New Roman"/>
                <w:b w:val="false"/>
                <w:i w:val="false"/>
                <w:color w:val="000000"/>
                <w:sz w:val="20"/>
              </w:rPr>
              <w:t>
және сатып алу мақса-
</w:t>
            </w:r>
            <w:r>
              <w:br/>
            </w:r>
            <w:r>
              <w:rPr>
                <w:rFonts w:ascii="Times New Roman"/>
                <w:b w:val="false"/>
                <w:i w:val="false"/>
                <w:color w:val="000000"/>
                <w:sz w:val="20"/>
              </w:rPr>
              <w:t>
тында ғылыми-зерттеу
</w:t>
            </w:r>
            <w:r>
              <w:br/>
            </w:r>
            <w:r>
              <w:rPr>
                <w:rFonts w:ascii="Times New Roman"/>
                <w:b w:val="false"/>
                <w:i w:val="false"/>
                <w:color w:val="000000"/>
                <w:sz w:val="20"/>
              </w:rPr>
              <w:t>
экспедицияларын
</w:t>
            </w:r>
            <w:r>
              <w:br/>
            </w:r>
            <w:r>
              <w:rPr>
                <w:rFonts w:ascii="Times New Roman"/>
                <w:b w:val="false"/>
                <w:i w:val="false"/>
                <w:color w:val="000000"/>
                <w:sz w:val="20"/>
              </w:rPr>
              <w:t>
ұйымдастыру.
</w:t>
            </w:r>
            <w:r>
              <w:br/>
            </w:r>
            <w:r>
              <w:rPr>
                <w:rFonts w:ascii="Times New Roman"/>
                <w:b w:val="false"/>
                <w:i w:val="false"/>
                <w:color w:val="000000"/>
                <w:sz w:val="20"/>
              </w:rPr>
              <w:t>
Мемлекеттің
</w:t>
            </w:r>
            <w:r>
              <w:br/>
            </w:r>
            <w:r>
              <w:rPr>
                <w:rFonts w:ascii="Times New Roman"/>
                <w:b w:val="false"/>
                <w:i w:val="false"/>
                <w:color w:val="000000"/>
                <w:sz w:val="20"/>
              </w:rPr>
              <w:t>
ғылыми-техникалық
</w:t>
            </w:r>
            <w:r>
              <w:br/>
            </w:r>
            <w:r>
              <w:rPr>
                <w:rFonts w:ascii="Times New Roman"/>
                <w:b w:val="false"/>
                <w:i w:val="false"/>
                <w:color w:val="000000"/>
                <w:sz w:val="20"/>
              </w:rPr>
              <w:t>
сараптамасы бойынша
</w:t>
            </w:r>
            <w:r>
              <w:br/>
            </w:r>
            <w:r>
              <w:rPr>
                <w:rFonts w:ascii="Times New Roman"/>
                <w:b w:val="false"/>
                <w:i w:val="false"/>
                <w:color w:val="000000"/>
                <w:sz w:val="20"/>
              </w:rPr>
              <w:t>
қызметтің төлемі.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өнiмдердi дамыту үшiн тәжiрибелiк нұсқаулықтарды дайындау және мәдениеттiң ғылыми-әдiстемелiк базасын нығайту;
</w:t>
      </w:r>
      <w:r>
        <w:br/>
      </w:r>
      <w:r>
        <w:rPr>
          <w:rFonts w:ascii="Times New Roman"/>
          <w:b w:val="false"/>
          <w:i w:val="false"/>
          <w:color w:val="000000"/>
          <w:sz w:val="28"/>
        </w:rPr>
        <w:t>
      Елiмiздiң ұлттық мәдени жетiстiктерiнiң тарихи-мәдени құндылықтарын зерттеуге бағытталған 8 тақырып бойынша этносаралық қатынаста және саяси мәдениет саласында ғылыми зерттеулер өткiзу;
</w:t>
      </w:r>
      <w:r>
        <w:br/>
      </w:r>
      <w:r>
        <w:rPr>
          <w:rFonts w:ascii="Times New Roman"/>
          <w:b w:val="false"/>
          <w:i w:val="false"/>
          <w:color w:val="000000"/>
          <w:sz w:val="28"/>
        </w:rPr>
        <w:t>
      Этнография саласы бойынша жаңа ғылыми мәлiметтердi табуға бағытталған Мұражайтану саласында 6 тақырып бойынша жұмысты жалғастыру;
</w:t>
      </w:r>
      <w:r>
        <w:br/>
      </w:r>
      <w:r>
        <w:rPr>
          <w:rFonts w:ascii="Times New Roman"/>
          <w:b w:val="false"/>
          <w:i w:val="false"/>
          <w:color w:val="000000"/>
          <w:sz w:val="28"/>
        </w:rPr>
        <w:t>
      Мемлекеттiң 2004-2006 жылдарға арналған "Мәдени мұра" бағдарламасы аясында Бұзоқ, Қойлық, Талғар, Ақыртас, Жайық, Жуан төбе, Қараспан төбе, Шымкент, Сауран, Сидақ, Отырар, Сарайшық қалаларында; Ыстық, Берел, Шiлiктi, Бестамақ, Бөрiжары қорымдарында; Мерке-Жайсан, Қызыл Ұйық әулиетамдарында, Айбас дарасы, Кент, Талдысай, Тоқсанбай, Ботай елдi мекендерiнде; Тоқтауыл, Шiдертi III, Қошқорған I-III, Шоқтас, Некрополь Чирик Рабат бекеттерiнде 29 нысан бойынша археологиялық зерттеулердi жалғастыру;
</w:t>
      </w:r>
      <w:r>
        <w:br/>
      </w:r>
      <w:r>
        <w:rPr>
          <w:rFonts w:ascii="Times New Roman"/>
          <w:b w:val="false"/>
          <w:i w:val="false"/>
          <w:color w:val="000000"/>
          <w:sz w:val="28"/>
        </w:rPr>
        <w:t>
      Мемлекеттiк "Ежелгi Отырардың жаңғыруы" бағдарламасы аясында Отырар, Алтынтөбе, Құйрықтөбе қалаларында 4 нысан бойынша археологиялық зерттеулердi жалғастыру;
</w:t>
      </w:r>
      <w:r>
        <w:br/>
      </w:r>
      <w:r>
        <w:rPr>
          <w:rFonts w:ascii="Times New Roman"/>
          <w:b w:val="false"/>
          <w:i w:val="false"/>
          <w:color w:val="000000"/>
          <w:sz w:val="28"/>
        </w:rPr>
        <w:t>
      1000 данада "Мардан-Күйiк қалашығы", "Көк-Мардан қалашығы" атты буклеттердi шығару.
</w:t>
      </w:r>
      <w:r>
        <w:br/>
      </w:r>
      <w:r>
        <w:rPr>
          <w:rFonts w:ascii="Times New Roman"/>
          <w:b w:val="false"/>
          <w:i w:val="false"/>
          <w:color w:val="000000"/>
          <w:sz w:val="28"/>
        </w:rPr>
        <w:t>
      Қазақ халқының мәдени мұрасында тарихи маңызы бар тұрғындардың рухани және мәдени қажеттiлiктерiн қанағаттандыруға бағытталған бағдарламаны орындауда 600-ге тарта қолжазба, 70 сирек кездесетiн қолжазба, 500-ге жуық кiтаптар мен мұрағат құжаттарын сатып алу.
</w:t>
      </w:r>
      <w:r>
        <w:br/>
      </w:r>
      <w:r>
        <w:rPr>
          <w:rFonts w:ascii="Times New Roman"/>
          <w:b w:val="false"/>
          <w:i w:val="false"/>
          <w:color w:val="000000"/>
          <w:sz w:val="28"/>
        </w:rPr>
        <w:t>
      Соңғы нәтиже: Мәдениет саласын қамтамасыз етiп отыратын тұрақты-даму жүйесiнiң қызметi құрылады.
</w:t>
      </w:r>
      <w:r>
        <w:br/>
      </w:r>
      <w:r>
        <w:rPr>
          <w:rFonts w:ascii="Times New Roman"/>
          <w:b w:val="false"/>
          <w:i w:val="false"/>
          <w:color w:val="000000"/>
          <w:sz w:val="28"/>
        </w:rPr>
        <w:t>
      Қаржы-экономикалық нәтиже: Бiр ғылыми жобаны сатудың орташа шығын құны 13133,3 мың теңге.
</w:t>
      </w:r>
      <w:r>
        <w:br/>
      </w:r>
      <w:r>
        <w:rPr>
          <w:rFonts w:ascii="Times New Roman"/>
          <w:b w:val="false"/>
          <w:i w:val="false"/>
          <w:color w:val="000000"/>
          <w:sz w:val="28"/>
        </w:rPr>
        <w:t>
      Уақыттылығы: Ғылыми жобаларды уақытында дайындауды қамтамасыз ету. Жоспарланған iс-шараларды уақытында өткiзу.
</w:t>
      </w:r>
      <w:r>
        <w:br/>
      </w:r>
      <w:r>
        <w:rPr>
          <w:rFonts w:ascii="Times New Roman"/>
          <w:b w:val="false"/>
          <w:i w:val="false"/>
          <w:color w:val="000000"/>
          <w:sz w:val="28"/>
        </w:rPr>
        <w:t>
      Сапасы: Қазақстан Республикасындағы тарихи-мәдени құнды нысандарға келушi туристердiң санын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15-қосымша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сыйлықтар мен стипендиялар"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43257 мың теңге (қырық үш миллион екi жүз елу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2001 жылғы 5 шiлдедегi "Қазақстан Республикасы Тұңғыш Президентiнiң мемлекеттiк бейбiтшiлiк және прогресс сыйлығы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2000 жылғы 3 сәуiрдегi "Қазақстанның көрнектi әдебиет және өнер қайраткерлерiне мемлекеттiк стипендияны бекiту туралы" 
</w:t>
      </w:r>
      <w:r>
        <w:rPr>
          <w:rFonts w:ascii="Times New Roman"/>
          <w:b w:val="false"/>
          <w:i w:val="false"/>
          <w:color w:val="000000"/>
          <w:sz w:val="28"/>
        </w:rPr>
        <w:t xml:space="preserve"> Жарлығы </w:t>
      </w:r>
      <w:r>
        <w:rPr>
          <w:rFonts w:ascii="Times New Roman"/>
          <w:b w:val="false"/>
          <w:i w:val="false"/>
          <w:color w:val="000000"/>
          <w:sz w:val="28"/>
        </w:rPr>
        <w:t>
; 2001 жылғы 28 қыркүйектегi "Қазақстан Республикасы Тұңғыш Президентiнiң мемлекеттiк бейбiтшiлiк және прогресс сыйлығы мәселелерi" Қазақстан Республикасы Президентiнiң N 691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1997 жылғы 19 маусымдағы N 3556 "Қазақстан Республикасы Президентiнiң бұқаралық ақпарат құралдары саласындағы сыйлықтары мен гранттарын тағайындау туралы" 
</w:t>
      </w:r>
      <w:r>
        <w:rPr>
          <w:rFonts w:ascii="Times New Roman"/>
          <w:b w:val="false"/>
          <w:i w:val="false"/>
          <w:color w:val="000000"/>
          <w:sz w:val="28"/>
        </w:rPr>
        <w:t xml:space="preserve"> Үкiмi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өнер, сәулет және бұқаралық ақпарат құралдары қайраткерлерiн шығармашылық, қоғамдық белсендi қызметi үшiн моральдi және материалды ынталандыру.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бейбiтшiлiк пен достықты, халықтар арасындағы өзара сенiмдiктi нығайтуға, мемлекетаралық қарым-қатынастардағы теңдiк пен бiрдей жариялылыққа бағытталған қызметтi белсендендiру; қоғамдық және ұлтаралық келiсiмдi бекiту, республиканың көпұлтты халқының бiрлiгiн нығайту; демократия мен әлеуметтiк прогрестi дамыту; журналистер мен өнер қайраткерлерiнiң бұқаралық ақпарат, әдебиет, өнер, сәулет саласындағы үздiк жариялымдары туралы телебағдарламалары үшiн мемлекеттiк сыйақы төлемiн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сый-
</w:t>
            </w:r>
            <w:r>
              <w:br/>
            </w:r>
            <w:r>
              <w:rPr>
                <w:rFonts w:ascii="Times New Roman"/>
                <w:b w:val="false"/>
                <w:i w:val="false"/>
                <w:color w:val="000000"/>
                <w:sz w:val="20"/>
              </w:rPr>
              <w:t>
лықтар
</w:t>
            </w:r>
            <w:r>
              <w:br/>
            </w:r>
            <w:r>
              <w:rPr>
                <w:rFonts w:ascii="Times New Roman"/>
                <w:b w:val="false"/>
                <w:i w:val="false"/>
                <w:color w:val="000000"/>
                <w:sz w:val="20"/>
              </w:rPr>
              <w:t>
мен сти-
</w:t>
            </w:r>
            <w:r>
              <w:br/>
            </w:r>
            <w:r>
              <w:rPr>
                <w:rFonts w:ascii="Times New Roman"/>
                <w:b w:val="false"/>
                <w:i w:val="false"/>
                <w:color w:val="000000"/>
                <w:sz w:val="20"/>
              </w:rPr>
              <w:t>
пендиялар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Тұңғыш Президенті-
</w:t>
            </w:r>
            <w:r>
              <w:br/>
            </w:r>
            <w:r>
              <w:rPr>
                <w:rFonts w:ascii="Times New Roman"/>
                <w:b w:val="false"/>
                <w:i w:val="false"/>
                <w:color w:val="000000"/>
                <w:sz w:val="20"/>
              </w:rPr>
              <w:t>
нің мемлекеттік
</w:t>
            </w:r>
            <w:r>
              <w:br/>
            </w:r>
            <w:r>
              <w:rPr>
                <w:rFonts w:ascii="Times New Roman"/>
                <w:b w:val="false"/>
                <w:i w:val="false"/>
                <w:color w:val="000000"/>
                <w:sz w:val="20"/>
              </w:rPr>
              <w:t>
бейбітшілік және
</w:t>
            </w:r>
            <w:r>
              <w:br/>
            </w:r>
            <w:r>
              <w:rPr>
                <w:rFonts w:ascii="Times New Roman"/>
                <w:b w:val="false"/>
                <w:i w:val="false"/>
                <w:color w:val="000000"/>
                <w:sz w:val="20"/>
              </w:rPr>
              <w:t>
прогресс сыйлығын
</w:t>
            </w:r>
            <w:r>
              <w:br/>
            </w:r>
            <w:r>
              <w:rPr>
                <w:rFonts w:ascii="Times New Roman"/>
                <w:b w:val="false"/>
                <w:i w:val="false"/>
                <w:color w:val="000000"/>
                <w:sz w:val="20"/>
              </w:rPr>
              <w:t>
тапсыру.
</w:t>
            </w:r>
            <w:r>
              <w:br/>
            </w:r>
            <w:r>
              <w:rPr>
                <w:rFonts w:ascii="Times New Roman"/>
                <w:b w:val="false"/>
                <w:i w:val="false"/>
                <w:color w:val="000000"/>
                <w:sz w:val="20"/>
              </w:rPr>
              <w:t>
Еліміздегі жүргізіліп
</w:t>
            </w:r>
            <w:r>
              <w:br/>
            </w:r>
            <w:r>
              <w:rPr>
                <w:rFonts w:ascii="Times New Roman"/>
                <w:b w:val="false"/>
                <w:i w:val="false"/>
                <w:color w:val="000000"/>
                <w:sz w:val="20"/>
              </w:rPr>
              <w:t>
жатқан реформаларды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арқылы қол-
</w:t>
            </w:r>
            <w:r>
              <w:br/>
            </w:r>
            <w:r>
              <w:rPr>
                <w:rFonts w:ascii="Times New Roman"/>
                <w:b w:val="false"/>
                <w:i w:val="false"/>
                <w:color w:val="000000"/>
                <w:sz w:val="20"/>
              </w:rPr>
              <w:t>
дауға қосқан үлестері
</w:t>
            </w:r>
            <w:r>
              <w:br/>
            </w:r>
            <w:r>
              <w:rPr>
                <w:rFonts w:ascii="Times New Roman"/>
                <w:b w:val="false"/>
                <w:i w:val="false"/>
                <w:color w:val="000000"/>
                <w:sz w:val="20"/>
              </w:rPr>
              <w:t>
үшін бұқаралық ақпа-
</w:t>
            </w:r>
            <w:r>
              <w:br/>
            </w:r>
            <w:r>
              <w:rPr>
                <w:rFonts w:ascii="Times New Roman"/>
                <w:b w:val="false"/>
                <w:i w:val="false"/>
                <w:color w:val="000000"/>
                <w:sz w:val="20"/>
              </w:rPr>
              <w:t>
рат құралдары сала-
</w:t>
            </w:r>
            <w:r>
              <w:br/>
            </w:r>
            <w:r>
              <w:rPr>
                <w:rFonts w:ascii="Times New Roman"/>
                <w:b w:val="false"/>
                <w:i w:val="false"/>
                <w:color w:val="000000"/>
                <w:sz w:val="20"/>
              </w:rPr>
              <w:t>
сындағы Президенттік
</w:t>
            </w:r>
            <w:r>
              <w:br/>
            </w:r>
            <w:r>
              <w:rPr>
                <w:rFonts w:ascii="Times New Roman"/>
                <w:b w:val="false"/>
                <w:i w:val="false"/>
                <w:color w:val="000000"/>
                <w:sz w:val="20"/>
              </w:rPr>
              <w:t>
сыйлықтар мен грант-
</w:t>
            </w:r>
            <w:r>
              <w:br/>
            </w:r>
            <w:r>
              <w:rPr>
                <w:rFonts w:ascii="Times New Roman"/>
                <w:b w:val="false"/>
                <w:i w:val="false"/>
                <w:color w:val="000000"/>
                <w:sz w:val="20"/>
              </w:rPr>
              <w:t>
тар тапсыру.
</w:t>
            </w:r>
            <w:r>
              <w:br/>
            </w:r>
            <w:r>
              <w:rPr>
                <w:rFonts w:ascii="Times New Roman"/>
                <w:b w:val="false"/>
                <w:i w:val="false"/>
                <w:color w:val="000000"/>
                <w:sz w:val="20"/>
              </w:rPr>
              <w:t>
Қазақстанның көрнекті
</w:t>
            </w:r>
            <w:r>
              <w:br/>
            </w:r>
            <w:r>
              <w:rPr>
                <w:rFonts w:ascii="Times New Roman"/>
                <w:b w:val="false"/>
                <w:i w:val="false"/>
                <w:color w:val="000000"/>
                <w:sz w:val="20"/>
              </w:rPr>
              <w:t>
әдебиет және өнер
</w:t>
            </w:r>
            <w:r>
              <w:br/>
            </w:r>
            <w:r>
              <w:rPr>
                <w:rFonts w:ascii="Times New Roman"/>
                <w:b w:val="false"/>
                <w:i w:val="false"/>
                <w:color w:val="000000"/>
                <w:sz w:val="20"/>
              </w:rPr>
              <w:t>
қайраткерлеріне
</w:t>
            </w:r>
            <w:r>
              <w:br/>
            </w:r>
            <w:r>
              <w:rPr>
                <w:rFonts w:ascii="Times New Roman"/>
                <w:b w:val="false"/>
                <w:i w:val="false"/>
                <w:color w:val="000000"/>
                <w:sz w:val="20"/>
              </w:rPr>
              <w:t>
Мемлекеттік сыйлықтар
</w:t>
            </w:r>
            <w:r>
              <w:br/>
            </w:r>
            <w:r>
              <w:rPr>
                <w:rFonts w:ascii="Times New Roman"/>
                <w:b w:val="false"/>
                <w:i w:val="false"/>
                <w:color w:val="000000"/>
                <w:sz w:val="20"/>
              </w:rPr>
              <w:t>
тапсыру.
</w:t>
            </w:r>
            <w:r>
              <w:br/>
            </w:r>
            <w:r>
              <w:rPr>
                <w:rFonts w:ascii="Times New Roman"/>
                <w:b w:val="false"/>
                <w:i w:val="false"/>
                <w:color w:val="000000"/>
                <w:sz w:val="20"/>
              </w:rPr>
              <w:t>
Әдебиет, өнер, сәулет
</w:t>
            </w:r>
            <w:r>
              <w:br/>
            </w:r>
            <w:r>
              <w:rPr>
                <w:rFonts w:ascii="Times New Roman"/>
                <w:b w:val="false"/>
                <w:i w:val="false"/>
                <w:color w:val="000000"/>
                <w:sz w:val="20"/>
              </w:rPr>
              <w:t>
аясында мемлекеттік
</w:t>
            </w:r>
            <w:r>
              <w:br/>
            </w:r>
            <w:r>
              <w:rPr>
                <w:rFonts w:ascii="Times New Roman"/>
                <w:b w:val="false"/>
                <w:i w:val="false"/>
                <w:color w:val="000000"/>
                <w:sz w:val="20"/>
              </w:rPr>
              <w:t>
стипендияларды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Қазақстан Республикасының шығармашыл зиялыларының шығармашылық және зияткерлік белсенділігін арттыру.
</w:t>
      </w:r>
      <w:r>
        <w:br/>
      </w:r>
      <w:r>
        <w:rPr>
          <w:rFonts w:ascii="Times New Roman"/>
          <w:b w:val="false"/>
          <w:i w:val="false"/>
          <w:color w:val="000000"/>
          <w:sz w:val="28"/>
        </w:rPr>
        <w:t>
      Тiкелей нәтиже: Қазақстан Республикасы Тұңғыш Президентiнiң мемлекеттiк бейбiтшiлiк және прогресс сыйлығы - 1 бiрлiк;
</w:t>
      </w:r>
      <w:r>
        <w:br/>
      </w:r>
      <w:r>
        <w:rPr>
          <w:rFonts w:ascii="Times New Roman"/>
          <w:b w:val="false"/>
          <w:i w:val="false"/>
          <w:color w:val="000000"/>
          <w:sz w:val="28"/>
        </w:rPr>
        <w:t>
      Төрт номинация (2 сыйлық пен 2 грант) бойынша президенттiк сыйақы мен гранттар;
</w:t>
      </w:r>
      <w:r>
        <w:br/>
      </w:r>
      <w:r>
        <w:rPr>
          <w:rFonts w:ascii="Times New Roman"/>
          <w:b w:val="false"/>
          <w:i w:val="false"/>
          <w:color w:val="000000"/>
          <w:sz w:val="28"/>
        </w:rPr>
        <w:t>
      Қазақстанның көрнектi әдебиет және өнер қайраткерлерiне мемлекеттiк сыйақылар - 50 бiрлiк.
</w:t>
      </w:r>
      <w:r>
        <w:br/>
      </w:r>
      <w:r>
        <w:rPr>
          <w:rFonts w:ascii="Times New Roman"/>
          <w:b w:val="false"/>
          <w:i w:val="false"/>
          <w:color w:val="000000"/>
          <w:sz w:val="28"/>
        </w:rPr>
        <w:t>
      10 номинация бойынша әдебиет, өнер және сәулет саласындағы сыйақы;
</w:t>
      </w:r>
      <w:r>
        <w:br/>
      </w:r>
      <w:r>
        <w:rPr>
          <w:rFonts w:ascii="Times New Roman"/>
          <w:b w:val="false"/>
          <w:i w:val="false"/>
          <w:color w:val="000000"/>
          <w:sz w:val="28"/>
        </w:rPr>
        <w:t>
      Соңғы нәтиже: ҚР мәдениет, өнер, әдебиет, сәулет саласындағы көрнектi қайраткерлерi мен журналистерiнiң үздiк жарияланған еңбегi үшiн ынталандыру.
</w:t>
      </w:r>
      <w:r>
        <w:br/>
      </w:r>
      <w:r>
        <w:rPr>
          <w:rFonts w:ascii="Times New Roman"/>
          <w:b w:val="false"/>
          <w:i w:val="false"/>
          <w:color w:val="000000"/>
          <w:sz w:val="28"/>
        </w:rPr>
        <w:t>
      Қаржы-экономикалық нәтиже: Төлемнiң орташа шығыны:
</w:t>
      </w:r>
      <w:r>
        <w:br/>
      </w:r>
      <w:r>
        <w:rPr>
          <w:rFonts w:ascii="Times New Roman"/>
          <w:b w:val="false"/>
          <w:i w:val="false"/>
          <w:color w:val="000000"/>
          <w:sz w:val="28"/>
        </w:rPr>
        <w:t>
      Қазақстан Республикасы Тұңғыш Президентiнiң мемлекеттiк бейбiтшiлiк және прогресс сыйлығының 1 бiрлiгi - 6000 AEК;
</w:t>
      </w:r>
      <w:r>
        <w:br/>
      </w:r>
      <w:r>
        <w:rPr>
          <w:rFonts w:ascii="Times New Roman"/>
          <w:b w:val="false"/>
          <w:i w:val="false"/>
          <w:color w:val="000000"/>
          <w:sz w:val="28"/>
        </w:rPr>
        <w:t>
      Президенттiк бiр сыйақы - 1030 мың теңге;
</w:t>
      </w:r>
      <w:r>
        <w:br/>
      </w:r>
      <w:r>
        <w:rPr>
          <w:rFonts w:ascii="Times New Roman"/>
          <w:b w:val="false"/>
          <w:i w:val="false"/>
          <w:color w:val="000000"/>
          <w:sz w:val="28"/>
        </w:rPr>
        <w:t>
      Президенттiк бiр грант - 1030 мың теңге;
</w:t>
      </w:r>
      <w:r>
        <w:br/>
      </w:r>
      <w:r>
        <w:rPr>
          <w:rFonts w:ascii="Times New Roman"/>
          <w:b w:val="false"/>
          <w:i w:val="false"/>
          <w:color w:val="000000"/>
          <w:sz w:val="28"/>
        </w:rPr>
        <w:t>
      Мемлекеттiк бiр стипендия - 20 AEК;
</w:t>
      </w:r>
      <w:r>
        <w:br/>
      </w:r>
      <w:r>
        <w:rPr>
          <w:rFonts w:ascii="Times New Roman"/>
          <w:b w:val="false"/>
          <w:i w:val="false"/>
          <w:color w:val="000000"/>
          <w:sz w:val="28"/>
        </w:rPr>
        <w:t>
      Мемлекеттiк бiр сыйақы - 2000 АЕК;
</w:t>
      </w:r>
      <w:r>
        <w:br/>
      </w:r>
      <w:r>
        <w:rPr>
          <w:rFonts w:ascii="Times New Roman"/>
          <w:b w:val="false"/>
          <w:i w:val="false"/>
          <w:color w:val="000000"/>
          <w:sz w:val="28"/>
        </w:rPr>
        <w:t>
      Өз уақытында: мемлекеттiк сыйақылар мен стипендиялардың жоспарланған төлемiн қамтамасыз ету.
</w:t>
      </w:r>
      <w:r>
        <w:br/>
      </w:r>
      <w:r>
        <w:rPr>
          <w:rFonts w:ascii="Times New Roman"/>
          <w:b w:val="false"/>
          <w:i w:val="false"/>
          <w:color w:val="000000"/>
          <w:sz w:val="28"/>
        </w:rPr>
        <w:t>
      Сапа: Бұқаралық ақпарат құралдары, мәдениет, өнер, әдебиет, сәулет саласындағы көрнектi қайраткерлерге мемлекеттiк қолдау көрсетудi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16-қосымша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 қайраткерлерiнiң бейнесiн мәңгi есте сақтау"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5000 мың теңге (бес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24 желтоқсандағы "Мәдениет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және өнер саласындағы көрнектi қайраткерлердi үлгi ете отырып, өскелең ұрпаққа патриоттық тәрбие беру.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Қазақстанның мәдениетi мен өнерiне зор үлес қосқан көрнектi мәдениет қайраткерлерiн мәңгiлiк есте сақтау мақсатында шараларды ұйымдастыру және өткiзу.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13"/>
        <w:gridCol w:w="199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қайрат-
</w:t>
            </w:r>
            <w:r>
              <w:br/>
            </w:r>
            <w:r>
              <w:rPr>
                <w:rFonts w:ascii="Times New Roman"/>
                <w:b w:val="false"/>
                <w:i w:val="false"/>
                <w:color w:val="000000"/>
                <w:sz w:val="20"/>
              </w:rPr>
              <w:t>
керлері-
</w:t>
            </w:r>
            <w:r>
              <w:br/>
            </w:r>
            <w:r>
              <w:rPr>
                <w:rFonts w:ascii="Times New Roman"/>
                <w:b w:val="false"/>
                <w:i w:val="false"/>
                <w:color w:val="000000"/>
                <w:sz w:val="20"/>
              </w:rPr>
              <w:t>
нің
</w:t>
            </w:r>
            <w:r>
              <w:br/>
            </w:r>
            <w:r>
              <w:rPr>
                <w:rFonts w:ascii="Times New Roman"/>
                <w:b w:val="false"/>
                <w:i w:val="false"/>
                <w:color w:val="000000"/>
                <w:sz w:val="20"/>
              </w:rPr>
              <w:t>
бейнесін
</w:t>
            </w:r>
            <w:r>
              <w:br/>
            </w:r>
            <w:r>
              <w:rPr>
                <w:rFonts w:ascii="Times New Roman"/>
                <w:b w:val="false"/>
                <w:i w:val="false"/>
                <w:color w:val="000000"/>
                <w:sz w:val="20"/>
              </w:rPr>
              <w:t>
мәңгі
</w:t>
            </w:r>
            <w:r>
              <w:br/>
            </w:r>
            <w:r>
              <w:rPr>
                <w:rFonts w:ascii="Times New Roman"/>
                <w:b w:val="false"/>
                <w:i w:val="false"/>
                <w:color w:val="000000"/>
                <w:sz w:val="20"/>
              </w:rPr>
              <w:t>
есте
</w:t>
            </w:r>
            <w:r>
              <w:br/>
            </w:r>
            <w:r>
              <w:rPr>
                <w:rFonts w:ascii="Times New Roman"/>
                <w:b w:val="false"/>
                <w:i w:val="false"/>
                <w:color w:val="000000"/>
                <w:sz w:val="20"/>
              </w:rPr>
              <w:t>
сақтау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w:t>
            </w:r>
            <w:r>
              <w:br/>
            </w:r>
            <w:r>
              <w:rPr>
                <w:rFonts w:ascii="Times New Roman"/>
                <w:b w:val="false"/>
                <w:i w:val="false"/>
                <w:color w:val="000000"/>
                <w:sz w:val="20"/>
              </w:rPr>
              <w:t>
саласындағы аса көр-
</w:t>
            </w:r>
            <w:r>
              <w:br/>
            </w:r>
            <w:r>
              <w:rPr>
                <w:rFonts w:ascii="Times New Roman"/>
                <w:b w:val="false"/>
                <w:i w:val="false"/>
                <w:color w:val="000000"/>
                <w:sz w:val="20"/>
              </w:rPr>
              <w:t>
некті қайраткерлерді
</w:t>
            </w:r>
            <w:r>
              <w:br/>
            </w:r>
            <w:r>
              <w:rPr>
                <w:rFonts w:ascii="Times New Roman"/>
                <w:b w:val="false"/>
                <w:i w:val="false"/>
                <w:color w:val="000000"/>
                <w:sz w:val="20"/>
              </w:rPr>
              <w:t>
мәңгі есте сақтау
</w:t>
            </w:r>
            <w:r>
              <w:br/>
            </w:r>
            <w:r>
              <w:rPr>
                <w:rFonts w:ascii="Times New Roman"/>
                <w:b w:val="false"/>
                <w:i w:val="false"/>
                <w:color w:val="000000"/>
                <w:sz w:val="20"/>
              </w:rPr>
              <w:t>
жөніндегі іс-шаралар-
</w:t>
            </w:r>
            <w:r>
              <w:br/>
            </w:r>
            <w:r>
              <w:rPr>
                <w:rFonts w:ascii="Times New Roman"/>
                <w:b w:val="false"/>
                <w:i w:val="false"/>
                <w:color w:val="000000"/>
                <w:sz w:val="20"/>
              </w:rPr>
              <w:t>
ды ұйымдастыру және
</w:t>
            </w:r>
            <w:r>
              <w:br/>
            </w:r>
            <w:r>
              <w:rPr>
                <w:rFonts w:ascii="Times New Roman"/>
                <w:b w:val="false"/>
                <w:i w:val="false"/>
                <w:color w:val="000000"/>
                <w:sz w:val="20"/>
              </w:rPr>
              <w:t>
өткізу. Көрнекті мә-
</w:t>
            </w:r>
            <w:r>
              <w:br/>
            </w:r>
            <w:r>
              <w:rPr>
                <w:rFonts w:ascii="Times New Roman"/>
                <w:b w:val="false"/>
                <w:i w:val="false"/>
                <w:color w:val="000000"/>
                <w:sz w:val="20"/>
              </w:rPr>
              <w:t>
дениет қайраткерлерін
</w:t>
            </w:r>
            <w:r>
              <w:br/>
            </w:r>
            <w:r>
              <w:rPr>
                <w:rFonts w:ascii="Times New Roman"/>
                <w:b w:val="false"/>
                <w:i w:val="false"/>
                <w:color w:val="000000"/>
                <w:sz w:val="20"/>
              </w:rPr>
              <w:t>
жерлеу рәсімдерін,
</w:t>
            </w:r>
            <w:r>
              <w:br/>
            </w:r>
            <w:r>
              <w:rPr>
                <w:rFonts w:ascii="Times New Roman"/>
                <w:b w:val="false"/>
                <w:i w:val="false"/>
                <w:color w:val="000000"/>
                <w:sz w:val="20"/>
              </w:rPr>
              <w:t>
ас беруді, салттық
</w:t>
            </w:r>
            <w:r>
              <w:br/>
            </w:r>
            <w:r>
              <w:rPr>
                <w:rFonts w:ascii="Times New Roman"/>
                <w:b w:val="false"/>
                <w:i w:val="false"/>
                <w:color w:val="000000"/>
                <w:sz w:val="20"/>
              </w:rPr>
              <w:t>
қызметтерді, фото-
</w:t>
            </w:r>
            <w:r>
              <w:br/>
            </w:r>
            <w:r>
              <w:rPr>
                <w:rFonts w:ascii="Times New Roman"/>
                <w:b w:val="false"/>
                <w:i w:val="false"/>
                <w:color w:val="000000"/>
                <w:sz w:val="20"/>
              </w:rPr>
              <w:t>
бейне түсіруді ұйым-
</w:t>
            </w:r>
            <w:r>
              <w:br/>
            </w:r>
            <w:r>
              <w:rPr>
                <w:rFonts w:ascii="Times New Roman"/>
                <w:b w:val="false"/>
                <w:i w:val="false"/>
                <w:color w:val="000000"/>
                <w:sz w:val="20"/>
              </w:rPr>
              <w:t>
дастыру, БАҚ-на жа-
</w:t>
            </w:r>
            <w:r>
              <w:br/>
            </w:r>
            <w:r>
              <w:rPr>
                <w:rFonts w:ascii="Times New Roman"/>
                <w:b w:val="false"/>
                <w:i w:val="false"/>
                <w:color w:val="000000"/>
                <w:sz w:val="20"/>
              </w:rPr>
              <w:t>
риялау (көңіл айту,
</w:t>
            </w:r>
            <w:r>
              <w:br/>
            </w:r>
            <w:r>
              <w:rPr>
                <w:rFonts w:ascii="Times New Roman"/>
                <w:b w:val="false"/>
                <w:i w:val="false"/>
                <w:color w:val="000000"/>
                <w:sz w:val="20"/>
              </w:rPr>
              <w:t>
некролог), мемориалды
</w:t>
            </w:r>
            <w:r>
              <w:br/>
            </w:r>
            <w:r>
              <w:rPr>
                <w:rFonts w:ascii="Times New Roman"/>
                <w:b w:val="false"/>
                <w:i w:val="false"/>
                <w:color w:val="000000"/>
                <w:sz w:val="20"/>
              </w:rPr>
              <w:t>
тақталар мен ескерт-
</w:t>
            </w:r>
            <w:r>
              <w:br/>
            </w:r>
            <w:r>
              <w:rPr>
                <w:rFonts w:ascii="Times New Roman"/>
                <w:b w:val="false"/>
                <w:i w:val="false"/>
                <w:color w:val="000000"/>
                <w:sz w:val="20"/>
              </w:rPr>
              <w:t>
кіштерді дайындау.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көрнектi қайраткерлердi мәңгi есте сақтау мақсатындағы шараларды ұйымдастыру.
</w:t>
      </w:r>
      <w:r>
        <w:br/>
      </w:r>
      <w:r>
        <w:rPr>
          <w:rFonts w:ascii="Times New Roman"/>
          <w:b w:val="false"/>
          <w:i w:val="false"/>
          <w:color w:val="000000"/>
          <w:sz w:val="28"/>
        </w:rPr>
        <w:t>
      Соңғы нәтиже: мәдениет және өнер саласындағы аса көрнектi қайраткерлердi мәңгi есте сақтау.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Өз уақытында: керектi шаралардың уақытында өтуi.
</w:t>
      </w:r>
      <w:r>
        <w:br/>
      </w:r>
      <w:r>
        <w:rPr>
          <w:rFonts w:ascii="Times New Roman"/>
          <w:b w:val="false"/>
          <w:i w:val="false"/>
          <w:color w:val="000000"/>
          <w:sz w:val="28"/>
        </w:rPr>
        <w:t>
      Сапа: мемлекет тарихындағы көрнектi қайраткерлердiң есiмiн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17-қосымша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72-17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тiлдi және Қазақстанның басқа да халықтарының тiлдерiн дамыту"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488 467 мың теңге (төрт жүз сексен сегiз миллион төрт жүз алпыс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тiл туралы" Қазақстан Республикасының 1997 жылғы 11 шiлдедегi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25,26-баптары </w:t>
      </w:r>
      <w:r>
        <w:rPr>
          <w:rFonts w:ascii="Times New Roman"/>
          <w:b w:val="false"/>
          <w:i w:val="false"/>
          <w:color w:val="000000"/>
          <w:sz w:val="28"/>
        </w:rPr>
        <w:t>
,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7-баптары </w:t>
      </w:r>
      <w:r>
        <w:rPr>
          <w:rFonts w:ascii="Times New Roman"/>
          <w:b w:val="false"/>
          <w:i w:val="false"/>
          <w:color w:val="000000"/>
          <w:sz w:val="28"/>
        </w:rPr>
        <w:t>
, Қазақстан Республикасы Президентiнiң "Шет елде тұратын отандастарды қолдаудың 2005-2007 жылдарға арналған мемлекеттiк бағдарламасы туралы" 2005 жылғы 21 қарашадағы N 1673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"Тiлдердi қолдану мен дамытудың 2001-2010 жылдарға арналған мемлекеттiк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жанындағы Мемлекеттiк ономастика комиссиясы туралы" Қазақстан Республикасы Үкiметiнiң 1998 жылғы 21 сәуiрдегi N 368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жанындағы Мемлекеттiк терминология комиссиясы туралы" Қазақстан Республикасы Үкiметiнiң 1998 жылғы 21 сәуiрдегi N 367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"Тiлдер туралы заңдардың сақталуына бақылау жасаудың тәртiбi туралы ереженi бекiту туралы" 1999 жылғы 8 қаңтардағы N 16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"Тілдердi қолдану мен дамытудың 2001-2010 жылдарға арналған мемлекеттiк бағдарламасын iске асыру жөнiндегi 2005-2006 жылдарға арналған iс-шаралар жоспары туралы" 2004 жылғы 4 қарашадағы N 1146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Республикасындағы мемлекеттiк терминологиялық жұмыс тұжырымдамасы туралы" 2004 жылғы 21 сәуiрдегi N 444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"Қазақстан Республикасындағы мемлекеттiк ономастикалық жұмыс тұжырымдамасы туралы" 2005 жылғы 21 қаңтардағы N 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 мемлекеттiк тiлдiң әлеуметтiк-коммуникативтiк қызметiн кеңейту және нығайту;
</w:t>
      </w:r>
      <w:r>
        <w:br/>
      </w:r>
      <w:r>
        <w:rPr>
          <w:rFonts w:ascii="Times New Roman"/>
          <w:b w:val="false"/>
          <w:i w:val="false"/>
          <w:color w:val="000000"/>
          <w:sz w:val="28"/>
        </w:rPr>
        <w:t>
      - Қазақстан халықтарының тілдерiн дамыту;
</w:t>
      </w:r>
      <w:r>
        <w:br/>
      </w:r>
      <w:r>
        <w:rPr>
          <w:rFonts w:ascii="Times New Roman"/>
          <w:b w:val="false"/>
          <w:i w:val="false"/>
          <w:color w:val="000000"/>
          <w:sz w:val="28"/>
        </w:rPr>
        <w:t>
      - бiртұтас қазақ ұлтының құрамдас бөлiгi ретiнде шетелде тұратын отандастарды әлеуметтiк-экономикалық, құқықтық қорғау мен қолдаудың мемлекеттiк жүйесiн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 мемлекеттiк тiлдiң барлық мемлекеттiк ұйымдар мен жергiлiктi өзiн-өзi басқару органдарында қызметтiк мiндеттердi орындау үшiн iс жүргiзудiң негiзгi тiлi ретiнде қолданылуын қамтамасыз ету;
</w:t>
      </w:r>
      <w:r>
        <w:br/>
      </w:r>
      <w:r>
        <w:rPr>
          <w:rFonts w:ascii="Times New Roman"/>
          <w:b w:val="false"/>
          <w:i w:val="false"/>
          <w:color w:val="000000"/>
          <w:sz w:val="28"/>
        </w:rPr>
        <w:t>
      - қазақ терминологиясын жетiлдiру;
</w:t>
      </w:r>
      <w:r>
        <w:br/>
      </w:r>
      <w:r>
        <w:rPr>
          <w:rFonts w:ascii="Times New Roman"/>
          <w:b w:val="false"/>
          <w:i w:val="false"/>
          <w:color w:val="000000"/>
          <w:sz w:val="28"/>
        </w:rPr>
        <w:t>
      - орыс тiлiнiң қолданылуын қамтамасыз ету және этникалық топтар өкiлдерiне ана тiлдерiн оқытуға қолдау көрсету;
</w:t>
      </w:r>
      <w:r>
        <w:br/>
      </w:r>
      <w:r>
        <w:rPr>
          <w:rFonts w:ascii="Times New Roman"/>
          <w:b w:val="false"/>
          <w:i w:val="false"/>
          <w:color w:val="000000"/>
          <w:sz w:val="28"/>
        </w:rPr>
        <w:t>
      - шетелде тұратын отандастармен жан-жақты байланыстарды дамыту мен нығайтуды қамтамасыз ету;
</w:t>
      </w:r>
      <w:r>
        <w:br/>
      </w:r>
      <w:r>
        <w:rPr>
          <w:rFonts w:ascii="Times New Roman"/>
          <w:b w:val="false"/>
          <w:i w:val="false"/>
          <w:color w:val="000000"/>
          <w:sz w:val="28"/>
        </w:rPr>
        <w:t>
      - мемлекеттiк тiлдi компьютерлендiру мәселесiн шешу;
</w:t>
      </w:r>
      <w:r>
        <w:br/>
      </w:r>
      <w:r>
        <w:rPr>
          <w:rFonts w:ascii="Times New Roman"/>
          <w:b w:val="false"/>
          <w:i w:val="false"/>
          <w:color w:val="000000"/>
          <w:sz w:val="28"/>
        </w:rPr>
        <w:t>
      - мемлекеттiк қызметшiлерге қазақ тiлiн үйрету жөнiндегi барлық қажеттi ұйымдастырушылық және материалды-техникалық жағдайларды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13"/>
        <w:gridCol w:w="199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тілді
</w:t>
            </w:r>
            <w:r>
              <w:br/>
            </w:r>
            <w:r>
              <w:rPr>
                <w:rFonts w:ascii="Times New Roman"/>
                <w:b w:val="false"/>
                <w:i w:val="false"/>
                <w:color w:val="000000"/>
                <w:sz w:val="20"/>
              </w:rPr>
              <w:t>
және
</w:t>
            </w:r>
            <w:r>
              <w:br/>
            </w: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басқа да
</w:t>
            </w:r>
            <w:r>
              <w:br/>
            </w:r>
            <w:r>
              <w:rPr>
                <w:rFonts w:ascii="Times New Roman"/>
                <w:b w:val="false"/>
                <w:i w:val="false"/>
                <w:color w:val="000000"/>
                <w:sz w:val="20"/>
              </w:rPr>
              <w:t>
халықта-
</w:t>
            </w:r>
            <w:r>
              <w:br/>
            </w:r>
            <w:r>
              <w:rPr>
                <w:rFonts w:ascii="Times New Roman"/>
                <w:b w:val="false"/>
                <w:i w:val="false"/>
                <w:color w:val="000000"/>
                <w:sz w:val="20"/>
              </w:rPr>
              <w:t>
рының
</w:t>
            </w:r>
            <w:r>
              <w:br/>
            </w:r>
            <w:r>
              <w:rPr>
                <w:rFonts w:ascii="Times New Roman"/>
                <w:b w:val="false"/>
                <w:i w:val="false"/>
                <w:color w:val="000000"/>
                <w:sz w:val="20"/>
              </w:rPr>
              <w:t>
тілдерін
</w:t>
            </w:r>
            <w:r>
              <w:br/>
            </w:r>
            <w:r>
              <w:rPr>
                <w:rFonts w:ascii="Times New Roman"/>
                <w:b w:val="false"/>
                <w:i w:val="false"/>
                <w:color w:val="000000"/>
                <w:sz w:val="20"/>
              </w:rPr>
              <w:t>
дамыту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жанын-
</w:t>
            </w:r>
            <w:r>
              <w:br/>
            </w:r>
            <w:r>
              <w:rPr>
                <w:rFonts w:ascii="Times New Roman"/>
                <w:b w:val="false"/>
                <w:i w:val="false"/>
                <w:color w:val="000000"/>
                <w:sz w:val="20"/>
              </w:rPr>
              <w:t>
дағы Мемлекеттік
</w:t>
            </w:r>
            <w:r>
              <w:br/>
            </w:r>
            <w:r>
              <w:rPr>
                <w:rFonts w:ascii="Times New Roman"/>
                <w:b w:val="false"/>
                <w:i w:val="false"/>
                <w:color w:val="000000"/>
                <w:sz w:val="20"/>
              </w:rPr>
              <w:t>
терминология және
</w:t>
            </w:r>
            <w:r>
              <w:br/>
            </w:r>
            <w:r>
              <w:rPr>
                <w:rFonts w:ascii="Times New Roman"/>
                <w:b w:val="false"/>
                <w:i w:val="false"/>
                <w:color w:val="000000"/>
                <w:sz w:val="20"/>
              </w:rPr>
              <w:t>
Мемлекеттік ономасти-
</w:t>
            </w:r>
            <w:r>
              <w:br/>
            </w:r>
            <w:r>
              <w:rPr>
                <w:rFonts w:ascii="Times New Roman"/>
                <w:b w:val="false"/>
                <w:i w:val="false"/>
                <w:color w:val="000000"/>
                <w:sz w:val="20"/>
              </w:rPr>
              <w:t>
ка комиссияларының
</w:t>
            </w:r>
            <w:r>
              <w:br/>
            </w:r>
            <w:r>
              <w:rPr>
                <w:rFonts w:ascii="Times New Roman"/>
                <w:b w:val="false"/>
                <w:i w:val="false"/>
                <w:color w:val="000000"/>
                <w:sz w:val="20"/>
              </w:rPr>
              <w:t>
бюллетеньдерін құрас-
</w:t>
            </w:r>
            <w:r>
              <w:br/>
            </w:r>
            <w:r>
              <w:rPr>
                <w:rFonts w:ascii="Times New Roman"/>
                <w:b w:val="false"/>
                <w:i w:val="false"/>
                <w:color w:val="000000"/>
                <w:sz w:val="20"/>
              </w:rPr>
              <w:t>
тыру және шығару;
</w:t>
            </w:r>
            <w:r>
              <w:br/>
            </w:r>
            <w:r>
              <w:rPr>
                <w:rFonts w:ascii="Times New Roman"/>
                <w:b w:val="false"/>
                <w:i w:val="false"/>
                <w:color w:val="000000"/>
                <w:sz w:val="20"/>
              </w:rPr>
              <w:t>
Республикалық маман-
</w:t>
            </w:r>
            <w:r>
              <w:br/>
            </w:r>
            <w:r>
              <w:rPr>
                <w:rFonts w:ascii="Times New Roman"/>
                <w:b w:val="false"/>
                <w:i w:val="false"/>
                <w:color w:val="000000"/>
                <w:sz w:val="20"/>
              </w:rPr>
              <w:t>
дандырылған»"Тіл және
</w:t>
            </w:r>
            <w:r>
              <w:br/>
            </w:r>
            <w:r>
              <w:rPr>
                <w:rFonts w:ascii="Times New Roman"/>
                <w:b w:val="false"/>
                <w:i w:val="false"/>
                <w:color w:val="000000"/>
                <w:sz w:val="20"/>
              </w:rPr>
              <w:t>
қоғам" альманағын
</w:t>
            </w:r>
            <w:r>
              <w:br/>
            </w:r>
            <w:r>
              <w:rPr>
                <w:rFonts w:ascii="Times New Roman"/>
                <w:b w:val="false"/>
                <w:i w:val="false"/>
                <w:color w:val="000000"/>
                <w:sz w:val="20"/>
              </w:rPr>
              <w:t>
шығару;
</w:t>
            </w:r>
            <w:r>
              <w:br/>
            </w:r>
            <w:r>
              <w:rPr>
                <w:rFonts w:ascii="Times New Roman"/>
                <w:b w:val="false"/>
                <w:i w:val="false"/>
                <w:color w:val="000000"/>
                <w:sz w:val="20"/>
              </w:rPr>
              <w:t>
Қазақ тілін жеделде-
</w:t>
            </w:r>
            <w:r>
              <w:br/>
            </w:r>
            <w:r>
              <w:rPr>
                <w:rFonts w:ascii="Times New Roman"/>
                <w:b w:val="false"/>
                <w:i w:val="false"/>
                <w:color w:val="000000"/>
                <w:sz w:val="20"/>
              </w:rPr>
              <w:t>
тіп оқыту жөніндегі
</w:t>
            </w:r>
            <w:r>
              <w:br/>
            </w:r>
            <w:r>
              <w:rPr>
                <w:rFonts w:ascii="Times New Roman"/>
                <w:b w:val="false"/>
                <w:i w:val="false"/>
                <w:color w:val="000000"/>
                <w:sz w:val="20"/>
              </w:rPr>
              <w:t>
сөздіктер мен анық-
</w:t>
            </w:r>
            <w:r>
              <w:br/>
            </w:r>
            <w:r>
              <w:rPr>
                <w:rFonts w:ascii="Times New Roman"/>
                <w:b w:val="false"/>
                <w:i w:val="false"/>
                <w:color w:val="000000"/>
                <w:sz w:val="20"/>
              </w:rPr>
              <w:t>
тамалықтар, оқулық-
</w:t>
            </w:r>
            <w:r>
              <w:br/>
            </w:r>
            <w:r>
              <w:rPr>
                <w:rFonts w:ascii="Times New Roman"/>
                <w:b w:val="false"/>
                <w:i w:val="false"/>
                <w:color w:val="000000"/>
                <w:sz w:val="20"/>
              </w:rPr>
              <w:t>
тар, оқу-әдістемелік
</w:t>
            </w:r>
            <w:r>
              <w:br/>
            </w:r>
            <w:r>
              <w:rPr>
                <w:rFonts w:ascii="Times New Roman"/>
                <w:b w:val="false"/>
                <w:i w:val="false"/>
                <w:color w:val="000000"/>
                <w:sz w:val="20"/>
              </w:rPr>
              <w:t>
құралдарын әзірлеу
</w:t>
            </w:r>
            <w:r>
              <w:br/>
            </w:r>
            <w:r>
              <w:rPr>
                <w:rFonts w:ascii="Times New Roman"/>
                <w:b w:val="false"/>
                <w:i w:val="false"/>
                <w:color w:val="000000"/>
                <w:sz w:val="20"/>
              </w:rPr>
              <w:t>
және шығару;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лерге мемлекеттік
</w:t>
            </w:r>
            <w:r>
              <w:br/>
            </w:r>
            <w:r>
              <w:rPr>
                <w:rFonts w:ascii="Times New Roman"/>
                <w:b w:val="false"/>
                <w:i w:val="false"/>
                <w:color w:val="000000"/>
                <w:sz w:val="20"/>
              </w:rPr>
              <w:t>
тілді оқыту жөніндегі
</w:t>
            </w:r>
            <w:r>
              <w:br/>
            </w:r>
            <w:r>
              <w:rPr>
                <w:rFonts w:ascii="Times New Roman"/>
                <w:b w:val="false"/>
                <w:i w:val="false"/>
                <w:color w:val="000000"/>
                <w:sz w:val="20"/>
              </w:rPr>
              <w:t>
үлгілік бағдарламаны
</w:t>
            </w:r>
            <w:r>
              <w:br/>
            </w:r>
            <w:r>
              <w:rPr>
                <w:rFonts w:ascii="Times New Roman"/>
                <w:b w:val="false"/>
                <w:i w:val="false"/>
                <w:color w:val="000000"/>
                <w:sz w:val="20"/>
              </w:rPr>
              <w:t>
әзірлеу және шығару;
</w:t>
            </w:r>
            <w:r>
              <w:br/>
            </w:r>
            <w:r>
              <w:rPr>
                <w:rFonts w:ascii="Times New Roman"/>
                <w:b w:val="false"/>
                <w:i w:val="false"/>
                <w:color w:val="000000"/>
                <w:sz w:val="20"/>
              </w:rPr>
              <w:t>
Сараптамалық баянда-
</w:t>
            </w:r>
            <w:r>
              <w:br/>
            </w:r>
            <w:r>
              <w:rPr>
                <w:rFonts w:ascii="Times New Roman"/>
                <w:b w:val="false"/>
                <w:i w:val="false"/>
                <w:color w:val="000000"/>
                <w:sz w:val="20"/>
              </w:rPr>
              <w:t>
малар әзірлеу;
</w:t>
            </w:r>
            <w:r>
              <w:br/>
            </w:r>
            <w:r>
              <w:rPr>
                <w:rFonts w:ascii="Times New Roman"/>
                <w:b w:val="false"/>
                <w:i w:val="false"/>
                <w:color w:val="000000"/>
                <w:sz w:val="20"/>
              </w:rPr>
              <w:t>
Қазақ тілін дамытудың
</w:t>
            </w:r>
            <w:r>
              <w:br/>
            </w:r>
            <w:r>
              <w:rPr>
                <w:rFonts w:ascii="Times New Roman"/>
                <w:b w:val="false"/>
                <w:i w:val="false"/>
                <w:color w:val="000000"/>
                <w:sz w:val="20"/>
              </w:rPr>
              <w:t>
өзекті мәселелері,
</w:t>
            </w:r>
            <w:r>
              <w:br/>
            </w:r>
            <w:r>
              <w:rPr>
                <w:rFonts w:ascii="Times New Roman"/>
                <w:b w:val="false"/>
                <w:i w:val="false"/>
                <w:color w:val="000000"/>
                <w:sz w:val="20"/>
              </w:rPr>
              <w:t>
терминология мен
</w:t>
            </w:r>
            <w:r>
              <w:br/>
            </w:r>
            <w:r>
              <w:rPr>
                <w:rFonts w:ascii="Times New Roman"/>
                <w:b w:val="false"/>
                <w:i w:val="false"/>
                <w:color w:val="000000"/>
                <w:sz w:val="20"/>
              </w:rPr>
              <w:t>
ономастиканы дамыту-
</w:t>
            </w:r>
            <w:r>
              <w:br/>
            </w:r>
            <w:r>
              <w:rPr>
                <w:rFonts w:ascii="Times New Roman"/>
                <w:b w:val="false"/>
                <w:i w:val="false"/>
                <w:color w:val="000000"/>
                <w:sz w:val="20"/>
              </w:rPr>
              <w:t>
дың проблемалары
</w:t>
            </w:r>
            <w:r>
              <w:br/>
            </w:r>
            <w:r>
              <w:rPr>
                <w:rFonts w:ascii="Times New Roman"/>
                <w:b w:val="false"/>
                <w:i w:val="false"/>
                <w:color w:val="000000"/>
                <w:sz w:val="20"/>
              </w:rPr>
              <w:t>
жөнінде ғылыми әде-
</w:t>
            </w:r>
            <w:r>
              <w:br/>
            </w:r>
            <w:r>
              <w:rPr>
                <w:rFonts w:ascii="Times New Roman"/>
                <w:b w:val="false"/>
                <w:i w:val="false"/>
                <w:color w:val="000000"/>
                <w:sz w:val="20"/>
              </w:rPr>
              <w:t>
биеттер, сөздіктер,
</w:t>
            </w:r>
            <w:r>
              <w:br/>
            </w:r>
            <w:r>
              <w:rPr>
                <w:rFonts w:ascii="Times New Roman"/>
                <w:b w:val="false"/>
                <w:i w:val="false"/>
                <w:color w:val="000000"/>
                <w:sz w:val="20"/>
              </w:rPr>
              <w:t>
анықтамалықтар,
</w:t>
            </w:r>
            <w:r>
              <w:br/>
            </w:r>
            <w:r>
              <w:rPr>
                <w:rFonts w:ascii="Times New Roman"/>
                <w:b w:val="false"/>
                <w:i w:val="false"/>
                <w:color w:val="000000"/>
                <w:sz w:val="20"/>
              </w:rPr>
              <w:t>
нормативтік құқықтық
</w:t>
            </w:r>
            <w:r>
              <w:br/>
            </w:r>
            <w:r>
              <w:rPr>
                <w:rFonts w:ascii="Times New Roman"/>
                <w:b w:val="false"/>
                <w:i w:val="false"/>
                <w:color w:val="000000"/>
                <w:sz w:val="20"/>
              </w:rPr>
              <w:t>
актілер, әдістемелік
</w:t>
            </w:r>
            <w:r>
              <w:br/>
            </w:r>
            <w:r>
              <w:rPr>
                <w:rFonts w:ascii="Times New Roman"/>
                <w:b w:val="false"/>
                <w:i w:val="false"/>
                <w:color w:val="000000"/>
                <w:sz w:val="20"/>
              </w:rPr>
              <w:t>
әдебиеттер және басқа
</w:t>
            </w:r>
            <w:r>
              <w:br/>
            </w:r>
            <w:r>
              <w:rPr>
                <w:rFonts w:ascii="Times New Roman"/>
                <w:b w:val="false"/>
                <w:i w:val="false"/>
                <w:color w:val="000000"/>
                <w:sz w:val="20"/>
              </w:rPr>
              <w:t>
басылымдарды әзірлеу
</w:t>
            </w:r>
            <w:r>
              <w:br/>
            </w:r>
            <w:r>
              <w:rPr>
                <w:rFonts w:ascii="Times New Roman"/>
                <w:b w:val="false"/>
                <w:i w:val="false"/>
                <w:color w:val="000000"/>
                <w:sz w:val="20"/>
              </w:rPr>
              <w:t>
және шығару;
</w:t>
            </w:r>
            <w:r>
              <w:br/>
            </w:r>
            <w:r>
              <w:rPr>
                <w:rFonts w:ascii="Times New Roman"/>
                <w:b w:val="false"/>
                <w:i w:val="false"/>
                <w:color w:val="000000"/>
                <w:sz w:val="20"/>
              </w:rPr>
              <w:t>
Қазақ тілін үйрету
</w:t>
            </w:r>
            <w:r>
              <w:br/>
            </w:r>
            <w:r>
              <w:rPr>
                <w:rFonts w:ascii="Times New Roman"/>
                <w:b w:val="false"/>
                <w:i w:val="false"/>
                <w:color w:val="000000"/>
                <w:sz w:val="20"/>
              </w:rPr>
              <w:t>
мен енгізу жөніндегі
</w:t>
            </w:r>
            <w:r>
              <w:br/>
            </w:r>
            <w:r>
              <w:rPr>
                <w:rFonts w:ascii="Times New Roman"/>
                <w:b w:val="false"/>
                <w:i w:val="false"/>
                <w:color w:val="000000"/>
                <w:sz w:val="20"/>
              </w:rPr>
              <w:t>
компьютерлік бағдар-
</w:t>
            </w:r>
            <w:r>
              <w:br/>
            </w:r>
            <w:r>
              <w:rPr>
                <w:rFonts w:ascii="Times New Roman"/>
                <w:b w:val="false"/>
                <w:i w:val="false"/>
                <w:color w:val="000000"/>
                <w:sz w:val="20"/>
              </w:rPr>
              <w:t>
ламаларды әзірлеу;
</w:t>
            </w:r>
            <w:r>
              <w:br/>
            </w:r>
            <w:r>
              <w:rPr>
                <w:rFonts w:ascii="Times New Roman"/>
                <w:b w:val="false"/>
                <w:i w:val="false"/>
                <w:color w:val="000000"/>
                <w:sz w:val="20"/>
              </w:rPr>
              <w:t>
www.gazaktili.kz
</w:t>
            </w:r>
            <w:r>
              <w:br/>
            </w:r>
            <w:r>
              <w:rPr>
                <w:rFonts w:ascii="Times New Roman"/>
                <w:b w:val="false"/>
                <w:i w:val="false"/>
                <w:color w:val="000000"/>
                <w:sz w:val="20"/>
              </w:rPr>
              <w:t>
веб-порталын ақпарат-
</w:t>
            </w:r>
            <w:r>
              <w:br/>
            </w:r>
            <w:r>
              <w:rPr>
                <w:rFonts w:ascii="Times New Roman"/>
                <w:b w:val="false"/>
                <w:i w:val="false"/>
                <w:color w:val="000000"/>
                <w:sz w:val="20"/>
              </w:rPr>
              <w:t>
тық қолдау және
</w:t>
            </w:r>
            <w:r>
              <w:br/>
            </w:r>
            <w:r>
              <w:rPr>
                <w:rFonts w:ascii="Times New Roman"/>
                <w:b w:val="false"/>
                <w:i w:val="false"/>
                <w:color w:val="000000"/>
                <w:sz w:val="20"/>
              </w:rPr>
              <w:t>
жетілдіру;
</w:t>
            </w:r>
            <w:r>
              <w:br/>
            </w:r>
            <w:r>
              <w:rPr>
                <w:rFonts w:ascii="Times New Roman"/>
                <w:b w:val="false"/>
                <w:i w:val="false"/>
                <w:color w:val="000000"/>
                <w:sz w:val="20"/>
              </w:rPr>
              <w:t>
Мектепке дейінгі және
</w:t>
            </w:r>
            <w:r>
              <w:br/>
            </w:r>
            <w:r>
              <w:rPr>
                <w:rFonts w:ascii="Times New Roman"/>
                <w:b w:val="false"/>
                <w:i w:val="false"/>
                <w:color w:val="000000"/>
                <w:sz w:val="20"/>
              </w:rPr>
              <w:t>
мектеп жасындағы
</w:t>
            </w:r>
            <w:r>
              <w:br/>
            </w:r>
            <w:r>
              <w:rPr>
                <w:rFonts w:ascii="Times New Roman"/>
                <w:b w:val="false"/>
                <w:i w:val="false"/>
                <w:color w:val="000000"/>
                <w:sz w:val="20"/>
              </w:rPr>
              <w:t>
балаларға арналған
</w:t>
            </w:r>
            <w:r>
              <w:br/>
            </w:r>
            <w:r>
              <w:rPr>
                <w:rFonts w:ascii="Times New Roman"/>
                <w:b w:val="false"/>
                <w:i w:val="false"/>
                <w:color w:val="000000"/>
                <w:sz w:val="20"/>
              </w:rPr>
              <w:t>
қазақ тіліндегі көр-
</w:t>
            </w:r>
            <w:r>
              <w:br/>
            </w:r>
            <w:r>
              <w:rPr>
                <w:rFonts w:ascii="Times New Roman"/>
                <w:b w:val="false"/>
                <w:i w:val="false"/>
                <w:color w:val="000000"/>
                <w:sz w:val="20"/>
              </w:rPr>
              <w:t>
кем, танымдық әде-
</w:t>
            </w:r>
            <w:r>
              <w:br/>
            </w:r>
            <w:r>
              <w:rPr>
                <w:rFonts w:ascii="Times New Roman"/>
                <w:b w:val="false"/>
                <w:i w:val="false"/>
                <w:color w:val="000000"/>
                <w:sz w:val="20"/>
              </w:rPr>
              <w:t>
биеттер мен әдістеме-
</w:t>
            </w:r>
            <w:r>
              <w:br/>
            </w:r>
            <w:r>
              <w:rPr>
                <w:rFonts w:ascii="Times New Roman"/>
                <w:b w:val="false"/>
                <w:i w:val="false"/>
                <w:color w:val="000000"/>
                <w:sz w:val="20"/>
              </w:rPr>
              <w:t>
лік құралдарды, қазақ
</w:t>
            </w:r>
            <w:r>
              <w:br/>
            </w:r>
            <w:r>
              <w:rPr>
                <w:rFonts w:ascii="Times New Roman"/>
                <w:b w:val="false"/>
                <w:i w:val="false"/>
                <w:color w:val="000000"/>
                <w:sz w:val="20"/>
              </w:rPr>
              <w:t>
тіліндегі "Балапан"
</w:t>
            </w:r>
            <w:r>
              <w:br/>
            </w:r>
            <w:r>
              <w:rPr>
                <w:rFonts w:ascii="Times New Roman"/>
                <w:b w:val="false"/>
                <w:i w:val="false"/>
                <w:color w:val="000000"/>
                <w:sz w:val="20"/>
              </w:rPr>
              <w:t>
журналын әзірлеу және
</w:t>
            </w:r>
            <w:r>
              <w:br/>
            </w:r>
            <w:r>
              <w:rPr>
                <w:rFonts w:ascii="Times New Roman"/>
                <w:b w:val="false"/>
                <w:i w:val="false"/>
                <w:color w:val="000000"/>
                <w:sz w:val="20"/>
              </w:rPr>
              <w:t>
шығару;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касындағы мемлекеттік
</w:t>
            </w:r>
            <w:r>
              <w:br/>
            </w:r>
            <w:r>
              <w:rPr>
                <w:rFonts w:ascii="Times New Roman"/>
                <w:b w:val="false"/>
                <w:i w:val="false"/>
                <w:color w:val="000000"/>
                <w:sz w:val="20"/>
              </w:rPr>
              <w:t>
тіл саясаты" атты
</w:t>
            </w:r>
            <w:r>
              <w:br/>
            </w:r>
            <w:r>
              <w:rPr>
                <w:rFonts w:ascii="Times New Roman"/>
                <w:b w:val="false"/>
                <w:i w:val="false"/>
                <w:color w:val="000000"/>
                <w:sz w:val="20"/>
              </w:rPr>
              <w:t>
роликті шығару және
</w:t>
            </w:r>
            <w:r>
              <w:br/>
            </w:r>
            <w:r>
              <w:rPr>
                <w:rFonts w:ascii="Times New Roman"/>
                <w:b w:val="false"/>
                <w:i w:val="false"/>
                <w:color w:val="000000"/>
                <w:sz w:val="20"/>
              </w:rPr>
              <w:t>
жалға беру;
</w:t>
            </w:r>
            <w:r>
              <w:br/>
            </w:r>
            <w:r>
              <w:rPr>
                <w:rFonts w:ascii="Times New Roman"/>
                <w:b w:val="false"/>
                <w:i w:val="false"/>
                <w:color w:val="000000"/>
                <w:sz w:val="20"/>
              </w:rPr>
              <w:t>
Ұлттық-мәдени орта-
</w:t>
            </w:r>
            <w:r>
              <w:br/>
            </w:r>
            <w:r>
              <w:rPr>
                <w:rFonts w:ascii="Times New Roman"/>
                <w:b w:val="false"/>
                <w:i w:val="false"/>
                <w:color w:val="000000"/>
                <w:sz w:val="20"/>
              </w:rPr>
              <w:t>
лықтардың жексенбілік
</w:t>
            </w:r>
            <w:r>
              <w:br/>
            </w:r>
            <w:r>
              <w:rPr>
                <w:rFonts w:ascii="Times New Roman"/>
                <w:b w:val="false"/>
                <w:i w:val="false"/>
                <w:color w:val="000000"/>
                <w:sz w:val="20"/>
              </w:rPr>
              <w:t>
мектептері арқылы
</w:t>
            </w:r>
            <w:r>
              <w:br/>
            </w:r>
            <w:r>
              <w:rPr>
                <w:rFonts w:ascii="Times New Roman"/>
                <w:b w:val="false"/>
                <w:i w:val="false"/>
                <w:color w:val="000000"/>
                <w:sz w:val="20"/>
              </w:rPr>
              <w:t>
тілдерді дамытуға
</w:t>
            </w:r>
            <w:r>
              <w:br/>
            </w:r>
            <w:r>
              <w:rPr>
                <w:rFonts w:ascii="Times New Roman"/>
                <w:b w:val="false"/>
                <w:i w:val="false"/>
                <w:color w:val="000000"/>
                <w:sz w:val="20"/>
              </w:rPr>
              <w:t>
мемлекеттік қолдау
</w:t>
            </w:r>
            <w:r>
              <w:br/>
            </w:r>
            <w:r>
              <w:rPr>
                <w:rFonts w:ascii="Times New Roman"/>
                <w:b w:val="false"/>
                <w:i w:val="false"/>
                <w:color w:val="000000"/>
                <w:sz w:val="20"/>
              </w:rPr>
              <w:t>
көрсету;
</w:t>
            </w:r>
            <w:r>
              <w:br/>
            </w:r>
            <w:r>
              <w:rPr>
                <w:rFonts w:ascii="Times New Roman"/>
                <w:b w:val="false"/>
                <w:i w:val="false"/>
                <w:color w:val="000000"/>
                <w:sz w:val="20"/>
              </w:rPr>
              <w:t>
Ұлттық жексенбілік
</w:t>
            </w:r>
            <w:r>
              <w:br/>
            </w:r>
            <w:r>
              <w:rPr>
                <w:rFonts w:ascii="Times New Roman"/>
                <w:b w:val="false"/>
                <w:i w:val="false"/>
                <w:color w:val="000000"/>
                <w:sz w:val="20"/>
              </w:rPr>
              <w:t>
мектептердің балалары
</w:t>
            </w:r>
            <w:r>
              <w:br/>
            </w:r>
            <w:r>
              <w:rPr>
                <w:rFonts w:ascii="Times New Roman"/>
                <w:b w:val="false"/>
                <w:i w:val="false"/>
                <w:color w:val="000000"/>
                <w:sz w:val="20"/>
              </w:rPr>
              <w:t>
мен жасөспірімдеріне
</w:t>
            </w:r>
            <w:r>
              <w:br/>
            </w:r>
            <w:r>
              <w:rPr>
                <w:rFonts w:ascii="Times New Roman"/>
                <w:b w:val="false"/>
                <w:i w:val="false"/>
                <w:color w:val="000000"/>
                <w:sz w:val="20"/>
              </w:rPr>
              <w:t>
жазғы кезеңде қазақ
</w:t>
            </w:r>
            <w:r>
              <w:br/>
            </w:r>
            <w:r>
              <w:rPr>
                <w:rFonts w:ascii="Times New Roman"/>
                <w:b w:val="false"/>
                <w:i w:val="false"/>
                <w:color w:val="000000"/>
                <w:sz w:val="20"/>
              </w:rPr>
              <w:t>
тілін оқыта отырып,
</w:t>
            </w:r>
            <w:r>
              <w:br/>
            </w:r>
            <w:r>
              <w:rPr>
                <w:rFonts w:ascii="Times New Roman"/>
                <w:b w:val="false"/>
                <w:i w:val="false"/>
                <w:color w:val="000000"/>
                <w:sz w:val="20"/>
              </w:rPr>
              <w:t>
олардың жазғы сауық-
</w:t>
            </w:r>
            <w:r>
              <w:br/>
            </w:r>
            <w:r>
              <w:rPr>
                <w:rFonts w:ascii="Times New Roman"/>
                <w:b w:val="false"/>
                <w:i w:val="false"/>
                <w:color w:val="000000"/>
                <w:sz w:val="20"/>
              </w:rPr>
              <w:t>
тыру демалысын ұйым-
</w:t>
            </w:r>
            <w:r>
              <w:br/>
            </w:r>
            <w:r>
              <w:rPr>
                <w:rFonts w:ascii="Times New Roman"/>
                <w:b w:val="false"/>
                <w:i w:val="false"/>
                <w:color w:val="000000"/>
                <w:sz w:val="20"/>
              </w:rPr>
              <w:t>
дастыру;
</w:t>
            </w:r>
            <w:r>
              <w:br/>
            </w:r>
            <w:r>
              <w:rPr>
                <w:rFonts w:ascii="Times New Roman"/>
                <w:b w:val="false"/>
                <w:i w:val="false"/>
                <w:color w:val="000000"/>
                <w:sz w:val="20"/>
              </w:rPr>
              <w:t>
Жақын шетел өкілдері-
</w:t>
            </w:r>
            <w:r>
              <w:br/>
            </w:r>
            <w:r>
              <w:rPr>
                <w:rFonts w:ascii="Times New Roman"/>
                <w:b w:val="false"/>
                <w:i w:val="false"/>
                <w:color w:val="000000"/>
                <w:sz w:val="20"/>
              </w:rPr>
              <w:t>
нің қатысуымен түркі
</w:t>
            </w:r>
            <w:r>
              <w:br/>
            </w:r>
            <w:r>
              <w:rPr>
                <w:rFonts w:ascii="Times New Roman"/>
                <w:b w:val="false"/>
                <w:i w:val="false"/>
                <w:color w:val="000000"/>
                <w:sz w:val="20"/>
              </w:rPr>
              <w:t>
жазбалары мәселелері
</w:t>
            </w:r>
            <w:r>
              <w:br/>
            </w:r>
            <w:r>
              <w:rPr>
                <w:rFonts w:ascii="Times New Roman"/>
                <w:b w:val="false"/>
                <w:i w:val="false"/>
                <w:color w:val="000000"/>
                <w:sz w:val="20"/>
              </w:rPr>
              <w:t>
бойынша республикалық
</w:t>
            </w:r>
            <w:r>
              <w:br/>
            </w:r>
            <w:r>
              <w:rPr>
                <w:rFonts w:ascii="Times New Roman"/>
                <w:b w:val="false"/>
                <w:i w:val="false"/>
                <w:color w:val="000000"/>
                <w:sz w:val="20"/>
              </w:rPr>
              <w:t>
ғылыми-теориялық
</w:t>
            </w:r>
            <w:r>
              <w:br/>
            </w:r>
            <w:r>
              <w:rPr>
                <w:rFonts w:ascii="Times New Roman"/>
                <w:b w:val="false"/>
                <w:i w:val="false"/>
                <w:color w:val="000000"/>
                <w:sz w:val="20"/>
              </w:rPr>
              <w:t>
конференцияны ұйым-
</w:t>
            </w:r>
            <w:r>
              <w:br/>
            </w:r>
            <w:r>
              <w:rPr>
                <w:rFonts w:ascii="Times New Roman"/>
                <w:b w:val="false"/>
                <w:i w:val="false"/>
                <w:color w:val="000000"/>
                <w:sz w:val="20"/>
              </w:rPr>
              <w:t>
дастыру және өткізу;
</w:t>
            </w:r>
            <w:r>
              <w:br/>
            </w:r>
            <w:r>
              <w:rPr>
                <w:rFonts w:ascii="Times New Roman"/>
                <w:b w:val="false"/>
                <w:i w:val="false"/>
                <w:color w:val="000000"/>
                <w:sz w:val="20"/>
              </w:rPr>
              <w:t>
Тілдерді дамытудың,
</w:t>
            </w:r>
            <w:r>
              <w:br/>
            </w:r>
            <w:r>
              <w:rPr>
                <w:rFonts w:ascii="Times New Roman"/>
                <w:b w:val="false"/>
                <w:i w:val="false"/>
                <w:color w:val="000000"/>
                <w:sz w:val="20"/>
              </w:rPr>
              <w:t>
қазақ терминологиясы-
</w:t>
            </w:r>
            <w:r>
              <w:br/>
            </w:r>
            <w:r>
              <w:rPr>
                <w:rFonts w:ascii="Times New Roman"/>
                <w:b w:val="false"/>
                <w:i w:val="false"/>
                <w:color w:val="000000"/>
                <w:sz w:val="20"/>
              </w:rPr>
              <w:t>
ның өзекті проблема-
</w:t>
            </w:r>
            <w:r>
              <w:br/>
            </w:r>
            <w:r>
              <w:rPr>
                <w:rFonts w:ascii="Times New Roman"/>
                <w:b w:val="false"/>
                <w:i w:val="false"/>
                <w:color w:val="000000"/>
                <w:sz w:val="20"/>
              </w:rPr>
              <w:t>
лары жөніндегі рес-
</w:t>
            </w:r>
            <w:r>
              <w:br/>
            </w:r>
            <w:r>
              <w:rPr>
                <w:rFonts w:ascii="Times New Roman"/>
                <w:b w:val="false"/>
                <w:i w:val="false"/>
                <w:color w:val="000000"/>
                <w:sz w:val="20"/>
              </w:rPr>
              <w:t>
публикалық (аймақтық)
</w:t>
            </w:r>
            <w:r>
              <w:br/>
            </w:r>
            <w:r>
              <w:rPr>
                <w:rFonts w:ascii="Times New Roman"/>
                <w:b w:val="false"/>
                <w:i w:val="false"/>
                <w:color w:val="000000"/>
                <w:sz w:val="20"/>
              </w:rPr>
              <w:t>
ғылыми-теориялық
</w:t>
            </w:r>
            <w:r>
              <w:br/>
            </w:r>
            <w:r>
              <w:rPr>
                <w:rFonts w:ascii="Times New Roman"/>
                <w:b w:val="false"/>
                <w:i w:val="false"/>
                <w:color w:val="000000"/>
                <w:sz w:val="20"/>
              </w:rPr>
              <w:t>
(практикалық)
</w:t>
            </w:r>
            <w:r>
              <w:br/>
            </w:r>
            <w:r>
              <w:rPr>
                <w:rFonts w:ascii="Times New Roman"/>
                <w:b w:val="false"/>
                <w:i w:val="false"/>
                <w:color w:val="000000"/>
                <w:sz w:val="20"/>
              </w:rPr>
              <w:t>
конференциялар,
</w:t>
            </w:r>
            <w:r>
              <w:br/>
            </w:r>
            <w:r>
              <w:rPr>
                <w:rFonts w:ascii="Times New Roman"/>
                <w:b w:val="false"/>
                <w:i w:val="false"/>
                <w:color w:val="000000"/>
                <w:sz w:val="20"/>
              </w:rPr>
              <w:t>
семинарлар, кеңестер,
</w:t>
            </w:r>
            <w:r>
              <w:br/>
            </w:r>
            <w:r>
              <w:rPr>
                <w:rFonts w:ascii="Times New Roman"/>
                <w:b w:val="false"/>
                <w:i w:val="false"/>
                <w:color w:val="000000"/>
                <w:sz w:val="20"/>
              </w:rPr>
              <w:t>
дөңгелек үстелдер;
</w:t>
            </w:r>
            <w:r>
              <w:br/>
            </w:r>
            <w:r>
              <w:rPr>
                <w:rFonts w:ascii="Times New Roman"/>
                <w:b w:val="false"/>
                <w:i w:val="false"/>
                <w:color w:val="000000"/>
                <w:sz w:val="20"/>
              </w:rPr>
              <w:t>
Республикалық кон-
</w:t>
            </w:r>
            <w:r>
              <w:br/>
            </w:r>
            <w:r>
              <w:rPr>
                <w:rFonts w:ascii="Times New Roman"/>
                <w:b w:val="false"/>
                <w:i w:val="false"/>
                <w:color w:val="000000"/>
                <w:sz w:val="20"/>
              </w:rPr>
              <w:t>
курстар және смотрлар
</w:t>
            </w:r>
            <w:r>
              <w:br/>
            </w:r>
            <w:r>
              <w:rPr>
                <w:rFonts w:ascii="Times New Roman"/>
                <w:b w:val="false"/>
                <w:i w:val="false"/>
                <w:color w:val="000000"/>
                <w:sz w:val="20"/>
              </w:rPr>
              <w:t>
өткізу;
</w:t>
            </w:r>
            <w:r>
              <w:br/>
            </w:r>
            <w:r>
              <w:rPr>
                <w:rFonts w:ascii="Times New Roman"/>
                <w:b w:val="false"/>
                <w:i w:val="false"/>
                <w:color w:val="000000"/>
                <w:sz w:val="20"/>
              </w:rPr>
              <w:t>
Оралмандарға тілдік
</w:t>
            </w:r>
            <w:r>
              <w:br/>
            </w:r>
            <w:r>
              <w:rPr>
                <w:rFonts w:ascii="Times New Roman"/>
                <w:b w:val="false"/>
                <w:i w:val="false"/>
                <w:color w:val="000000"/>
                <w:sz w:val="20"/>
              </w:rPr>
              <w:t>
орта құру жөніндегі
</w:t>
            </w:r>
            <w:r>
              <w:br/>
            </w:r>
            <w:r>
              <w:rPr>
                <w:rFonts w:ascii="Times New Roman"/>
                <w:b w:val="false"/>
                <w:i w:val="false"/>
                <w:color w:val="000000"/>
                <w:sz w:val="20"/>
              </w:rPr>
              <w:t>
іс-шаралар;
</w:t>
            </w:r>
            <w:r>
              <w:br/>
            </w:r>
            <w:r>
              <w:rPr>
                <w:rFonts w:ascii="Times New Roman"/>
                <w:b w:val="false"/>
                <w:i w:val="false"/>
                <w:color w:val="000000"/>
                <w:sz w:val="20"/>
              </w:rPr>
              <w:t>
Славян жазбалары
</w:t>
            </w:r>
            <w:r>
              <w:br/>
            </w:r>
            <w:r>
              <w:rPr>
                <w:rFonts w:ascii="Times New Roman"/>
                <w:b w:val="false"/>
                <w:i w:val="false"/>
                <w:color w:val="000000"/>
                <w:sz w:val="20"/>
              </w:rPr>
              <w:t>
күндерін өткізу;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Үкіметінің
</w:t>
            </w:r>
            <w:r>
              <w:br/>
            </w:r>
            <w:r>
              <w:rPr>
                <w:rFonts w:ascii="Times New Roman"/>
                <w:b w:val="false"/>
                <w:i w:val="false"/>
                <w:color w:val="000000"/>
                <w:sz w:val="20"/>
              </w:rPr>
              <w:t>
жанындағы Мемлекеттік
</w:t>
            </w:r>
            <w:r>
              <w:br/>
            </w:r>
            <w:r>
              <w:rPr>
                <w:rFonts w:ascii="Times New Roman"/>
                <w:b w:val="false"/>
                <w:i w:val="false"/>
                <w:color w:val="000000"/>
                <w:sz w:val="20"/>
              </w:rPr>
              <w:t>
ономастика комиссия-
</w:t>
            </w:r>
            <w:r>
              <w:br/>
            </w:r>
            <w:r>
              <w:rPr>
                <w:rFonts w:ascii="Times New Roman"/>
                <w:b w:val="false"/>
                <w:i w:val="false"/>
                <w:color w:val="000000"/>
                <w:sz w:val="20"/>
              </w:rPr>
              <w:t>
сының және Мемлекет-
</w:t>
            </w:r>
            <w:r>
              <w:br/>
            </w:r>
            <w:r>
              <w:rPr>
                <w:rFonts w:ascii="Times New Roman"/>
                <w:b w:val="false"/>
                <w:i w:val="false"/>
                <w:color w:val="000000"/>
                <w:sz w:val="20"/>
              </w:rPr>
              <w:t>
тік терминология
</w:t>
            </w:r>
            <w:r>
              <w:br/>
            </w:r>
            <w:r>
              <w:rPr>
                <w:rFonts w:ascii="Times New Roman"/>
                <w:b w:val="false"/>
                <w:i w:val="false"/>
                <w:color w:val="000000"/>
                <w:sz w:val="20"/>
              </w:rPr>
              <w:t>
комиссиясының отырыс-
</w:t>
            </w:r>
            <w:r>
              <w:br/>
            </w:r>
            <w:r>
              <w:rPr>
                <w:rFonts w:ascii="Times New Roman"/>
                <w:b w:val="false"/>
                <w:i w:val="false"/>
                <w:color w:val="000000"/>
                <w:sz w:val="20"/>
              </w:rPr>
              <w:t>
тарын өткізу;
</w:t>
            </w:r>
            <w:r>
              <w:br/>
            </w:r>
            <w:r>
              <w:rPr>
                <w:rFonts w:ascii="Times New Roman"/>
                <w:b w:val="false"/>
                <w:i w:val="false"/>
                <w:color w:val="000000"/>
                <w:sz w:val="20"/>
              </w:rPr>
              <w:t>
Қазақстан халықтары
</w:t>
            </w:r>
            <w:r>
              <w:br/>
            </w:r>
            <w:r>
              <w:rPr>
                <w:rFonts w:ascii="Times New Roman"/>
                <w:b w:val="false"/>
                <w:i w:val="false"/>
                <w:color w:val="000000"/>
                <w:sz w:val="20"/>
              </w:rPr>
              <w:t>
тілдерінің VIII
</w:t>
            </w:r>
            <w:r>
              <w:br/>
            </w:r>
            <w:r>
              <w:rPr>
                <w:rFonts w:ascii="Times New Roman"/>
                <w:b w:val="false"/>
                <w:i w:val="false"/>
                <w:color w:val="000000"/>
                <w:sz w:val="20"/>
              </w:rPr>
              <w:t>
республикалық фести-
</w:t>
            </w:r>
            <w:r>
              <w:br/>
            </w:r>
            <w:r>
              <w:rPr>
                <w:rFonts w:ascii="Times New Roman"/>
                <w:b w:val="false"/>
                <w:i w:val="false"/>
                <w:color w:val="000000"/>
                <w:sz w:val="20"/>
              </w:rPr>
              <w:t>
валін өткізу;
</w:t>
            </w:r>
            <w:r>
              <w:br/>
            </w:r>
            <w:r>
              <w:rPr>
                <w:rFonts w:ascii="Times New Roman"/>
                <w:b w:val="false"/>
                <w:i w:val="false"/>
                <w:color w:val="000000"/>
                <w:sz w:val="20"/>
              </w:rPr>
              <w:t>
Тіл сұрақтары жөнінде
</w:t>
            </w:r>
            <w:r>
              <w:br/>
            </w:r>
            <w:r>
              <w:rPr>
                <w:rFonts w:ascii="Times New Roman"/>
                <w:b w:val="false"/>
                <w:i w:val="false"/>
                <w:color w:val="000000"/>
                <w:sz w:val="20"/>
              </w:rPr>
              <w:t>
әлеуметтік зерттеулер
</w:t>
            </w:r>
            <w:r>
              <w:br/>
            </w:r>
            <w:r>
              <w:rPr>
                <w:rFonts w:ascii="Times New Roman"/>
                <w:b w:val="false"/>
                <w:i w:val="false"/>
                <w:color w:val="000000"/>
                <w:sz w:val="20"/>
              </w:rPr>
              <w:t>
жүргізу;
</w:t>
            </w:r>
            <w:r>
              <w:br/>
            </w:r>
            <w:r>
              <w:rPr>
                <w:rFonts w:ascii="Times New Roman"/>
                <w:b w:val="false"/>
                <w:i w:val="false"/>
                <w:color w:val="000000"/>
                <w:sz w:val="20"/>
              </w:rPr>
              <w:t>
Республикалық Мемле-
</w:t>
            </w:r>
            <w:r>
              <w:br/>
            </w:r>
            <w:r>
              <w:rPr>
                <w:rFonts w:ascii="Times New Roman"/>
                <w:b w:val="false"/>
                <w:i w:val="false"/>
                <w:color w:val="000000"/>
                <w:sz w:val="20"/>
              </w:rPr>
              <w:t>
кеттік тілді жеделде-
</w:t>
            </w:r>
            <w:r>
              <w:br/>
            </w:r>
            <w:r>
              <w:rPr>
                <w:rFonts w:ascii="Times New Roman"/>
                <w:b w:val="false"/>
                <w:i w:val="false"/>
                <w:color w:val="000000"/>
                <w:sz w:val="20"/>
              </w:rPr>
              <w:t>
тіп оқыту орталығы
</w:t>
            </w:r>
            <w:r>
              <w:br/>
            </w:r>
            <w:r>
              <w:rPr>
                <w:rFonts w:ascii="Times New Roman"/>
                <w:b w:val="false"/>
                <w:i w:val="false"/>
                <w:color w:val="000000"/>
                <w:sz w:val="20"/>
              </w:rPr>
              <w:t>
базасында мемлекеттік
</w:t>
            </w:r>
            <w:r>
              <w:br/>
            </w:r>
            <w:r>
              <w:rPr>
                <w:rFonts w:ascii="Times New Roman"/>
                <w:b w:val="false"/>
                <w:i w:val="false"/>
                <w:color w:val="000000"/>
                <w:sz w:val="20"/>
              </w:rPr>
              <w:t>
қызметшілерді қазақ
</w:t>
            </w:r>
            <w:r>
              <w:br/>
            </w:r>
            <w:r>
              <w:rPr>
                <w:rFonts w:ascii="Times New Roman"/>
                <w:b w:val="false"/>
                <w:i w:val="false"/>
                <w:color w:val="000000"/>
                <w:sz w:val="20"/>
              </w:rPr>
              <w:t>
тілінде оқытудың
</w:t>
            </w:r>
            <w:r>
              <w:br/>
            </w:r>
            <w:r>
              <w:rPr>
                <w:rFonts w:ascii="Times New Roman"/>
                <w:b w:val="false"/>
                <w:i w:val="false"/>
                <w:color w:val="000000"/>
                <w:sz w:val="20"/>
              </w:rPr>
              <w:t>
орталықтандырылған
</w:t>
            </w:r>
            <w:r>
              <w:br/>
            </w:r>
            <w:r>
              <w:rPr>
                <w:rFonts w:ascii="Times New Roman"/>
                <w:b w:val="false"/>
                <w:i w:val="false"/>
                <w:color w:val="000000"/>
                <w:sz w:val="20"/>
              </w:rPr>
              <w:t>
жүйесін құру;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нің бұйрығымен бекі-
</w:t>
            </w:r>
            <w:r>
              <w:br/>
            </w:r>
            <w:r>
              <w:rPr>
                <w:rFonts w:ascii="Times New Roman"/>
                <w:b w:val="false"/>
                <w:i w:val="false"/>
                <w:color w:val="000000"/>
                <w:sz w:val="20"/>
              </w:rPr>
              <w:t>
тілген Тізбеге сәйкес
</w:t>
            </w:r>
            <w:r>
              <w:br/>
            </w:r>
            <w:r>
              <w:rPr>
                <w:rFonts w:ascii="Times New Roman"/>
                <w:b w:val="false"/>
                <w:i w:val="false"/>
                <w:color w:val="000000"/>
                <w:sz w:val="20"/>
              </w:rPr>
              <w:t>
Мемлекеттік тілді
</w:t>
            </w:r>
            <w:r>
              <w:br/>
            </w:r>
            <w:r>
              <w:rPr>
                <w:rFonts w:ascii="Times New Roman"/>
                <w:b w:val="false"/>
                <w:i w:val="false"/>
                <w:color w:val="000000"/>
                <w:sz w:val="20"/>
              </w:rPr>
              <w:t>
жеделдетіп оқыту
</w:t>
            </w:r>
            <w:r>
              <w:br/>
            </w:r>
            <w:r>
              <w:rPr>
                <w:rFonts w:ascii="Times New Roman"/>
                <w:b w:val="false"/>
                <w:i w:val="false"/>
                <w:color w:val="000000"/>
                <w:sz w:val="20"/>
              </w:rPr>
              <w:t>
республикалық орта-
</w:t>
            </w:r>
            <w:r>
              <w:br/>
            </w:r>
            <w:r>
              <w:rPr>
                <w:rFonts w:ascii="Times New Roman"/>
                <w:b w:val="false"/>
                <w:i w:val="false"/>
                <w:color w:val="000000"/>
                <w:sz w:val="20"/>
              </w:rPr>
              <w:t>
лығына негізгі құрал-
</w:t>
            </w:r>
            <w:r>
              <w:br/>
            </w:r>
            <w:r>
              <w:rPr>
                <w:rFonts w:ascii="Times New Roman"/>
                <w:b w:val="false"/>
                <w:i w:val="false"/>
                <w:color w:val="000000"/>
                <w:sz w:val="20"/>
              </w:rPr>
              <w:t>
дарды сатып алуға
</w:t>
            </w:r>
            <w:r>
              <w:br/>
            </w:r>
            <w:r>
              <w:rPr>
                <w:rFonts w:ascii="Times New Roman"/>
                <w:b w:val="false"/>
                <w:i w:val="false"/>
                <w:color w:val="000000"/>
                <w:sz w:val="20"/>
              </w:rPr>
              <w:t>
күрделі трансферттер
</w:t>
            </w:r>
            <w:r>
              <w:br/>
            </w:r>
            <w:r>
              <w:rPr>
                <w:rFonts w:ascii="Times New Roman"/>
                <w:b w:val="false"/>
                <w:i w:val="false"/>
                <w:color w:val="000000"/>
                <w:sz w:val="20"/>
              </w:rPr>
              <w:t>
аудару;
</w:t>
            </w:r>
            <w:r>
              <w:br/>
            </w:r>
            <w:r>
              <w:rPr>
                <w:rFonts w:ascii="Times New Roman"/>
                <w:b w:val="false"/>
                <w:i w:val="false"/>
                <w:color w:val="000000"/>
                <w:sz w:val="20"/>
              </w:rPr>
              <w:t>
Шетелде тұратын қазақ
</w:t>
            </w:r>
            <w:r>
              <w:br/>
            </w:r>
            <w:r>
              <w:rPr>
                <w:rFonts w:ascii="Times New Roman"/>
                <w:b w:val="false"/>
                <w:i w:val="false"/>
                <w:color w:val="000000"/>
                <w:sz w:val="20"/>
              </w:rPr>
              <w:t>
диаспорасының өзекті
</w:t>
            </w:r>
            <w:r>
              <w:br/>
            </w:r>
            <w:r>
              <w:rPr>
                <w:rFonts w:ascii="Times New Roman"/>
                <w:b w:val="false"/>
                <w:i w:val="false"/>
                <w:color w:val="000000"/>
                <w:sz w:val="20"/>
              </w:rPr>
              <w:t>
мәселелеріне арналған
</w:t>
            </w:r>
            <w:r>
              <w:br/>
            </w:r>
            <w:r>
              <w:rPr>
                <w:rFonts w:ascii="Times New Roman"/>
                <w:b w:val="false"/>
                <w:i w:val="false"/>
                <w:color w:val="000000"/>
                <w:sz w:val="20"/>
              </w:rPr>
              <w:t>
әдебиеттер, қазақ
</w:t>
            </w:r>
            <w:r>
              <w:br/>
            </w:r>
            <w:r>
              <w:rPr>
                <w:rFonts w:ascii="Times New Roman"/>
                <w:b w:val="false"/>
                <w:i w:val="false"/>
                <w:color w:val="000000"/>
                <w:sz w:val="20"/>
              </w:rPr>
              <w:t>
тілін жеделдетіп оқы-
</w:t>
            </w:r>
            <w:r>
              <w:br/>
            </w:r>
            <w:r>
              <w:rPr>
                <w:rFonts w:ascii="Times New Roman"/>
                <w:b w:val="false"/>
                <w:i w:val="false"/>
                <w:color w:val="000000"/>
                <w:sz w:val="20"/>
              </w:rPr>
              <w:t>
туға арналған сөздік-
</w:t>
            </w:r>
            <w:r>
              <w:br/>
            </w:r>
            <w:r>
              <w:rPr>
                <w:rFonts w:ascii="Times New Roman"/>
                <w:b w:val="false"/>
                <w:i w:val="false"/>
                <w:color w:val="000000"/>
                <w:sz w:val="20"/>
              </w:rPr>
              <w:t>
тер, оқулықтар, оқу-
</w:t>
            </w:r>
            <w:r>
              <w:br/>
            </w:r>
            <w:r>
              <w:rPr>
                <w:rFonts w:ascii="Times New Roman"/>
                <w:b w:val="false"/>
                <w:i w:val="false"/>
                <w:color w:val="000000"/>
                <w:sz w:val="20"/>
              </w:rPr>
              <w:t>
әдістемелік әдебиет-
</w:t>
            </w:r>
            <w:r>
              <w:br/>
            </w:r>
            <w:r>
              <w:rPr>
                <w:rFonts w:ascii="Times New Roman"/>
                <w:b w:val="false"/>
                <w:i w:val="false"/>
                <w:color w:val="000000"/>
                <w:sz w:val="20"/>
              </w:rPr>
              <w:t>
тер мен құралдар
</w:t>
            </w:r>
            <w:r>
              <w:br/>
            </w:r>
            <w:r>
              <w:rPr>
                <w:rFonts w:ascii="Times New Roman"/>
                <w:b w:val="false"/>
                <w:i w:val="false"/>
                <w:color w:val="000000"/>
                <w:sz w:val="20"/>
              </w:rPr>
              <w:t>
әзірлеу және шығару;
</w:t>
            </w:r>
            <w:r>
              <w:br/>
            </w:r>
            <w:r>
              <w:rPr>
                <w:rFonts w:ascii="Times New Roman"/>
                <w:b w:val="false"/>
                <w:i w:val="false"/>
                <w:color w:val="000000"/>
                <w:sz w:val="20"/>
              </w:rPr>
              <w:t>
Шетелде тұратын қазақ
</w:t>
            </w:r>
            <w:r>
              <w:br/>
            </w:r>
            <w:r>
              <w:rPr>
                <w:rFonts w:ascii="Times New Roman"/>
                <w:b w:val="false"/>
                <w:i w:val="false"/>
                <w:color w:val="000000"/>
                <w:sz w:val="20"/>
              </w:rPr>
              <w:t>
диаспорасының өзекті
</w:t>
            </w:r>
            <w:r>
              <w:br/>
            </w:r>
            <w:r>
              <w:rPr>
                <w:rFonts w:ascii="Times New Roman"/>
                <w:b w:val="false"/>
                <w:i w:val="false"/>
                <w:color w:val="000000"/>
                <w:sz w:val="20"/>
              </w:rPr>
              <w:t>
мәселелеріне арналған
</w:t>
            </w:r>
            <w:r>
              <w:br/>
            </w:r>
            <w:r>
              <w:rPr>
                <w:rFonts w:ascii="Times New Roman"/>
                <w:b w:val="false"/>
                <w:i w:val="false"/>
                <w:color w:val="000000"/>
                <w:sz w:val="20"/>
              </w:rPr>
              <w:t>
сараптамалық баянда-
</w:t>
            </w:r>
            <w:r>
              <w:br/>
            </w:r>
            <w:r>
              <w:rPr>
                <w:rFonts w:ascii="Times New Roman"/>
                <w:b w:val="false"/>
                <w:i w:val="false"/>
                <w:color w:val="000000"/>
                <w:sz w:val="20"/>
              </w:rPr>
              <w:t>
малар әзірлеу;
</w:t>
            </w:r>
            <w:r>
              <w:br/>
            </w:r>
            <w:r>
              <w:rPr>
                <w:rFonts w:ascii="Times New Roman"/>
                <w:b w:val="false"/>
                <w:i w:val="false"/>
                <w:color w:val="000000"/>
                <w:sz w:val="20"/>
              </w:rPr>
              <w:t>
Шетелде тұратын қазақ
</w:t>
            </w:r>
            <w:r>
              <w:br/>
            </w:r>
            <w:r>
              <w:rPr>
                <w:rFonts w:ascii="Times New Roman"/>
                <w:b w:val="false"/>
                <w:i w:val="false"/>
                <w:color w:val="000000"/>
                <w:sz w:val="20"/>
              </w:rPr>
              <w:t>
диаспорасының өзекті
</w:t>
            </w:r>
            <w:r>
              <w:br/>
            </w:r>
            <w:r>
              <w:rPr>
                <w:rFonts w:ascii="Times New Roman"/>
                <w:b w:val="false"/>
                <w:i w:val="false"/>
                <w:color w:val="000000"/>
                <w:sz w:val="20"/>
              </w:rPr>
              <w:t>
проблемалары бойынша
</w:t>
            </w:r>
            <w:r>
              <w:br/>
            </w:r>
            <w:r>
              <w:rPr>
                <w:rFonts w:ascii="Times New Roman"/>
                <w:b w:val="false"/>
                <w:i w:val="false"/>
                <w:color w:val="000000"/>
                <w:sz w:val="20"/>
              </w:rPr>
              <w:t>
әлеуметтік зерттеулер
</w:t>
            </w:r>
            <w:r>
              <w:br/>
            </w:r>
            <w:r>
              <w:rPr>
                <w:rFonts w:ascii="Times New Roman"/>
                <w:b w:val="false"/>
                <w:i w:val="false"/>
                <w:color w:val="000000"/>
                <w:sz w:val="20"/>
              </w:rPr>
              <w:t>
жүргізу;
</w:t>
            </w:r>
            <w:r>
              <w:br/>
            </w:r>
            <w:r>
              <w:rPr>
                <w:rFonts w:ascii="Times New Roman"/>
                <w:b w:val="false"/>
                <w:i w:val="false"/>
                <w:color w:val="000000"/>
                <w:sz w:val="20"/>
              </w:rPr>
              <w:t>
Отандастар істері
</w:t>
            </w:r>
            <w:r>
              <w:br/>
            </w:r>
            <w:r>
              <w:rPr>
                <w:rFonts w:ascii="Times New Roman"/>
                <w:b w:val="false"/>
                <w:i w:val="false"/>
                <w:color w:val="000000"/>
                <w:sz w:val="20"/>
              </w:rPr>
              <w:t>
жөніндегі комиссияның
</w:t>
            </w:r>
            <w:r>
              <w:br/>
            </w:r>
            <w:r>
              <w:rPr>
                <w:rFonts w:ascii="Times New Roman"/>
                <w:b w:val="false"/>
                <w:i w:val="false"/>
                <w:color w:val="000000"/>
                <w:sz w:val="20"/>
              </w:rPr>
              <w:t>
отырыстарын өткізу;
</w:t>
            </w:r>
            <w:r>
              <w:br/>
            </w:r>
            <w:r>
              <w:rPr>
                <w:rFonts w:ascii="Times New Roman"/>
                <w:b w:val="false"/>
                <w:i w:val="false"/>
                <w:color w:val="000000"/>
                <w:sz w:val="20"/>
              </w:rPr>
              <w:t>
"Туған тіл" мамандан-
</w:t>
            </w:r>
            <w:r>
              <w:br/>
            </w:r>
            <w:r>
              <w:rPr>
                <w:rFonts w:ascii="Times New Roman"/>
                <w:b w:val="false"/>
                <w:i w:val="false"/>
                <w:color w:val="000000"/>
                <w:sz w:val="20"/>
              </w:rPr>
              <w:t>
дырылған альманағын
</w:t>
            </w:r>
            <w:r>
              <w:br/>
            </w:r>
            <w:r>
              <w:rPr>
                <w:rFonts w:ascii="Times New Roman"/>
                <w:b w:val="false"/>
                <w:i w:val="false"/>
                <w:color w:val="000000"/>
                <w:sz w:val="20"/>
              </w:rPr>
              <w:t>
әзірлеу және шығару;
</w:t>
            </w:r>
            <w:r>
              <w:br/>
            </w:r>
            <w:r>
              <w:rPr>
                <w:rFonts w:ascii="Times New Roman"/>
                <w:b w:val="false"/>
                <w:i w:val="false"/>
                <w:color w:val="000000"/>
                <w:sz w:val="20"/>
              </w:rPr>
              <w:t>
Отандастарға арналған
</w:t>
            </w:r>
            <w:r>
              <w:br/>
            </w:r>
            <w:r>
              <w:rPr>
                <w:rFonts w:ascii="Times New Roman"/>
                <w:b w:val="false"/>
                <w:i w:val="false"/>
                <w:color w:val="000000"/>
                <w:sz w:val="20"/>
              </w:rPr>
              <w:t>
халық шығармашылығы
</w:t>
            </w:r>
            <w:r>
              <w:br/>
            </w:r>
            <w:r>
              <w:rPr>
                <w:rFonts w:ascii="Times New Roman"/>
                <w:b w:val="false"/>
                <w:i w:val="false"/>
                <w:color w:val="000000"/>
                <w:sz w:val="20"/>
              </w:rPr>
              <w:t>
фестивалін өткізу;
</w:t>
            </w:r>
            <w:r>
              <w:br/>
            </w:r>
            <w:r>
              <w:rPr>
                <w:rFonts w:ascii="Times New Roman"/>
                <w:b w:val="false"/>
                <w:i w:val="false"/>
                <w:color w:val="000000"/>
                <w:sz w:val="20"/>
              </w:rPr>
              <w:t>
Шетелде тұратын қазақ
</w:t>
            </w:r>
            <w:r>
              <w:br/>
            </w:r>
            <w:r>
              <w:rPr>
                <w:rFonts w:ascii="Times New Roman"/>
                <w:b w:val="false"/>
                <w:i w:val="false"/>
                <w:color w:val="000000"/>
                <w:sz w:val="20"/>
              </w:rPr>
              <w:t>
диаспорасының өзекті
</w:t>
            </w:r>
            <w:r>
              <w:br/>
            </w:r>
            <w:r>
              <w:rPr>
                <w:rFonts w:ascii="Times New Roman"/>
                <w:b w:val="false"/>
                <w:i w:val="false"/>
                <w:color w:val="000000"/>
                <w:sz w:val="20"/>
              </w:rPr>
              <w:t>
проблемалары жөнінде-
</w:t>
            </w:r>
            <w:r>
              <w:br/>
            </w:r>
            <w:r>
              <w:rPr>
                <w:rFonts w:ascii="Times New Roman"/>
                <w:b w:val="false"/>
                <w:i w:val="false"/>
                <w:color w:val="000000"/>
                <w:sz w:val="20"/>
              </w:rPr>
              <w:t>
гі республикалық
</w:t>
            </w:r>
            <w:r>
              <w:br/>
            </w:r>
            <w:r>
              <w:rPr>
                <w:rFonts w:ascii="Times New Roman"/>
                <w:b w:val="false"/>
                <w:i w:val="false"/>
                <w:color w:val="000000"/>
                <w:sz w:val="20"/>
              </w:rPr>
              <w:t>
(аймақтық) ғылыми-
</w:t>
            </w:r>
            <w:r>
              <w:br/>
            </w:r>
            <w:r>
              <w:rPr>
                <w:rFonts w:ascii="Times New Roman"/>
                <w:b w:val="false"/>
                <w:i w:val="false"/>
                <w:color w:val="000000"/>
                <w:sz w:val="20"/>
              </w:rPr>
              <w:t>
теориялық (практика-
</w:t>
            </w:r>
            <w:r>
              <w:br/>
            </w:r>
            <w:r>
              <w:rPr>
                <w:rFonts w:ascii="Times New Roman"/>
                <w:b w:val="false"/>
                <w:i w:val="false"/>
                <w:color w:val="000000"/>
                <w:sz w:val="20"/>
              </w:rPr>
              <w:t>
лық) конференциялар,
</w:t>
            </w:r>
            <w:r>
              <w:br/>
            </w:r>
            <w:r>
              <w:rPr>
                <w:rFonts w:ascii="Times New Roman"/>
                <w:b w:val="false"/>
                <w:i w:val="false"/>
                <w:color w:val="000000"/>
                <w:sz w:val="20"/>
              </w:rPr>
              <w:t>
семинарлар, кеңестер,
</w:t>
            </w:r>
            <w:r>
              <w:br/>
            </w:r>
            <w:r>
              <w:rPr>
                <w:rFonts w:ascii="Times New Roman"/>
                <w:b w:val="false"/>
                <w:i w:val="false"/>
                <w:color w:val="000000"/>
                <w:sz w:val="20"/>
              </w:rPr>
              <w:t>
дөңгелек үстелдер
</w:t>
            </w:r>
            <w:r>
              <w:br/>
            </w:r>
            <w:r>
              <w:rPr>
                <w:rFonts w:ascii="Times New Roman"/>
                <w:b w:val="false"/>
                <w:i w:val="false"/>
                <w:color w:val="000000"/>
                <w:sz w:val="20"/>
              </w:rPr>
              <w:t>
өткізу;
</w:t>
            </w:r>
            <w:r>
              <w:br/>
            </w:r>
            <w:r>
              <w:rPr>
                <w:rFonts w:ascii="Times New Roman"/>
                <w:b w:val="false"/>
                <w:i w:val="false"/>
                <w:color w:val="000000"/>
                <w:sz w:val="20"/>
              </w:rPr>
              <w:t>
Қазақ диаспорасы
</w:t>
            </w:r>
            <w:r>
              <w:br/>
            </w:r>
            <w:r>
              <w:rPr>
                <w:rFonts w:ascii="Times New Roman"/>
                <w:b w:val="false"/>
                <w:i w:val="false"/>
                <w:color w:val="000000"/>
                <w:sz w:val="20"/>
              </w:rPr>
              <w:t>
өкілдерінің қатысуы-
</w:t>
            </w:r>
            <w:r>
              <w:br/>
            </w:r>
            <w:r>
              <w:rPr>
                <w:rFonts w:ascii="Times New Roman"/>
                <w:b w:val="false"/>
                <w:i w:val="false"/>
                <w:color w:val="000000"/>
                <w:sz w:val="20"/>
              </w:rPr>
              <w:t>
мен өтетін ақындар-
</w:t>
            </w:r>
            <w:r>
              <w:br/>
            </w:r>
            <w:r>
              <w:rPr>
                <w:rFonts w:ascii="Times New Roman"/>
                <w:b w:val="false"/>
                <w:i w:val="false"/>
                <w:color w:val="000000"/>
                <w:sz w:val="20"/>
              </w:rPr>
              <w:t>
дың халықаралық мүш-
</w:t>
            </w:r>
            <w:r>
              <w:br/>
            </w:r>
            <w:r>
              <w:rPr>
                <w:rFonts w:ascii="Times New Roman"/>
                <w:b w:val="false"/>
                <w:i w:val="false"/>
                <w:color w:val="000000"/>
                <w:sz w:val="20"/>
              </w:rPr>
              <w:t>
әйрасы;
</w:t>
            </w:r>
            <w:r>
              <w:br/>
            </w:r>
            <w:r>
              <w:rPr>
                <w:rFonts w:ascii="Times New Roman"/>
                <w:b w:val="false"/>
                <w:i w:val="false"/>
                <w:color w:val="000000"/>
                <w:sz w:val="20"/>
              </w:rPr>
              <w:t>
Қазақтардың Кіші
</w:t>
            </w:r>
            <w:r>
              <w:br/>
            </w:r>
            <w:r>
              <w:rPr>
                <w:rFonts w:ascii="Times New Roman"/>
                <w:b w:val="false"/>
                <w:i w:val="false"/>
                <w:color w:val="000000"/>
                <w:sz w:val="20"/>
              </w:rPr>
              <w:t>
Құрылтайы.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Тіл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тiлдердi дамытуға арналған жалпы 20-дан кем емес жалпы республикалық iс-шаралар (конференциялар, семинарлар, жиналыстар, дөңгелек үстелдер, конкурстар, байқаулар) өткiзу;
</w:t>
      </w:r>
      <w:r>
        <w:br/>
      </w:r>
      <w:r>
        <w:rPr>
          <w:rFonts w:ascii="Times New Roman"/>
          <w:b w:val="false"/>
          <w:i w:val="false"/>
          <w:color w:val="000000"/>
          <w:sz w:val="28"/>
        </w:rPr>
        <w:t>
      - шетелде тұратын отандастардың өзектi мәселелерiне арналған жалпы 10-нан кем емес iс-шаралар (конференциялар, семинарлар, жиналыстар, дөңгелек үстелдер) өткiзу;
</w:t>
      </w:r>
      <w:r>
        <w:br/>
      </w:r>
      <w:r>
        <w:rPr>
          <w:rFonts w:ascii="Times New Roman"/>
          <w:b w:val="false"/>
          <w:i w:val="false"/>
          <w:color w:val="000000"/>
          <w:sz w:val="28"/>
        </w:rPr>
        <w:t>
      - Қазақстан халықтарының бiрлiгiн нығайтатын Қазақстан халықтарының 1 фестивалiн және шетелде тұратын қазақ диаспорасымен жан-жақты байланысты нығайту мен дамытуға бағытталған отандастардың халықтық шығармашылық 1 фестивалiн өткізу;
</w:t>
      </w:r>
      <w:r>
        <w:br/>
      </w:r>
      <w:r>
        <w:rPr>
          <w:rFonts w:ascii="Times New Roman"/>
          <w:b w:val="false"/>
          <w:i w:val="false"/>
          <w:color w:val="000000"/>
          <w:sz w:val="28"/>
        </w:rPr>
        <w:t>
      - Республика азаматтарының лингвистикалық сұранысын толық қамтамасыз етудi iске асыруға арналған 15 томдық "Қазақ тiлiнiң түсiндiрме сөздiгiнiң" 2 томын әзiрлеу;
</w:t>
      </w:r>
      <w:r>
        <w:br/>
      </w:r>
      <w:r>
        <w:rPr>
          <w:rFonts w:ascii="Times New Roman"/>
          <w:b w:val="false"/>
          <w:i w:val="false"/>
          <w:color w:val="000000"/>
          <w:sz w:val="28"/>
        </w:rPr>
        <w:t>
      - қазақ тiлiнiң бiркелкi терминологиялық жүйесiн ендiру және республика аумағында топонимикалық атауларды фонетикалық, лексикалық, графикалық принциптермен сәйкестендiру үшiн Қазақстан Республикасы Үкiметiнiң жанындағы Мемлекеттiк ономастика және Мемлекеттiк терминология комиссияларының 6 отырыстарын өткiзу;
</w:t>
      </w:r>
      <w:r>
        <w:br/>
      </w:r>
      <w:r>
        <w:rPr>
          <w:rFonts w:ascii="Times New Roman"/>
          <w:b w:val="false"/>
          <w:i w:val="false"/>
          <w:color w:val="000000"/>
          <w:sz w:val="28"/>
        </w:rPr>
        <w:t>
      - қазақ тiлiн қоғамда дамыту үшiн бағытталған "Тiл және қоғам" мамандандырылған альманахтың 3 - номерiн басып шығару;
</w:t>
      </w:r>
      <w:r>
        <w:br/>
      </w:r>
      <w:r>
        <w:rPr>
          <w:rFonts w:ascii="Times New Roman"/>
          <w:b w:val="false"/>
          <w:i w:val="false"/>
          <w:color w:val="000000"/>
          <w:sz w:val="28"/>
        </w:rPr>
        <w:t>
      - мектепке дейiнгi және мектеп жасындағы балаларға арналған қазақ тiлiндегi "Балапан" журналының 4 номерiн шығару;
</w:t>
      </w:r>
      <w:r>
        <w:br/>
      </w:r>
      <w:r>
        <w:rPr>
          <w:rFonts w:ascii="Times New Roman"/>
          <w:b w:val="false"/>
          <w:i w:val="false"/>
          <w:color w:val="000000"/>
          <w:sz w:val="28"/>
        </w:rPr>
        <w:t>
      - терминология мен ономастиканы жетiлдiру үшiн Қазақстан Республикасы Үкiметiнiң жанындағы Мемлекеттiк терминологиялық және мемлекеттiк ономастика комиссияларының 8 бюллетеньдерiн шығару;
</w:t>
      </w:r>
      <w:r>
        <w:br/>
      </w:r>
      <w:r>
        <w:rPr>
          <w:rFonts w:ascii="Times New Roman"/>
          <w:b w:val="false"/>
          <w:i w:val="false"/>
          <w:color w:val="000000"/>
          <w:sz w:val="28"/>
        </w:rPr>
        <w:t>
      - шетелде тұратын отандастардың ғылыми және шығармашылық ұйымдарымен тұрақты қатынасты қолдау үшiн "Туған тiл" мамандандырылған альманахтың 2-номерін басып шығару;
</w:t>
      </w:r>
      <w:r>
        <w:br/>
      </w:r>
      <w:r>
        <w:rPr>
          <w:rFonts w:ascii="Times New Roman"/>
          <w:b w:val="false"/>
          <w:i w:val="false"/>
          <w:color w:val="000000"/>
          <w:sz w:val="28"/>
        </w:rPr>
        <w:t>
      - қазақ тiлiн әр түрлi салаларда үйрету мен енгiзуге бағытталған 7-тен кем емес компьютерлiк бағдарламалар әзiрлеу;
</w:t>
      </w:r>
      <w:r>
        <w:br/>
      </w:r>
      <w:r>
        <w:rPr>
          <w:rFonts w:ascii="Times New Roman"/>
          <w:b w:val="false"/>
          <w:i w:val="false"/>
          <w:color w:val="000000"/>
          <w:sz w:val="28"/>
        </w:rPr>
        <w:t>
      - қазақ тiлiндегi веб-порталды ақпараттық қолдау және жетiлдiру;
</w:t>
      </w:r>
      <w:r>
        <w:br/>
      </w:r>
      <w:r>
        <w:rPr>
          <w:rFonts w:ascii="Times New Roman"/>
          <w:b w:val="false"/>
          <w:i w:val="false"/>
          <w:color w:val="000000"/>
          <w:sz w:val="28"/>
        </w:rPr>
        <w:t>
      - шетелде тұратын отандастар мен мемлекеттiк тiлдiң сұрақтарына арналған 4 әлеуметтiк зерттеулер өткiзу;
</w:t>
      </w:r>
      <w:r>
        <w:br/>
      </w:r>
      <w:r>
        <w:rPr>
          <w:rFonts w:ascii="Times New Roman"/>
          <w:b w:val="false"/>
          <w:i w:val="false"/>
          <w:color w:val="000000"/>
          <w:sz w:val="28"/>
        </w:rPr>
        <w:t>
      - мемлекеттiк қызметкерлерге қазақ тiлiн үйрету үшiн керектi жағдай жасау мақсатында Республикалық мемлекеттiк тiлдi жеделдетiп оқыту орталығына негiзгi активтер сатып алу:
</w:t>
      </w:r>
      <w:r>
        <w:br/>
      </w:r>
      <w:r>
        <w:rPr>
          <w:rFonts w:ascii="Times New Roman"/>
          <w:b w:val="false"/>
          <w:i w:val="false"/>
          <w:color w:val="000000"/>
          <w:sz w:val="28"/>
        </w:rPr>
        <w:t>
      1 автомашина (газель), 45 компьютерлердiң жинақтығы, 3 лингафондық кластар, 3 көшiру аппараттары, экранымен 3 проектор, кластарға арналған 3 тақта, 3 сейф, 1 переплеттiк аппарат, 32 офистiк жиһаздар жинақтығы.
</w:t>
      </w:r>
      <w:r>
        <w:br/>
      </w:r>
      <w:r>
        <w:rPr>
          <w:rFonts w:ascii="Times New Roman"/>
          <w:b w:val="false"/>
          <w:i w:val="false"/>
          <w:color w:val="000000"/>
          <w:sz w:val="28"/>
        </w:rPr>
        <w:t>
      Соңғы нәтиже:
</w:t>
      </w:r>
      <w:r>
        <w:br/>
      </w:r>
      <w:r>
        <w:rPr>
          <w:rFonts w:ascii="Times New Roman"/>
          <w:b w:val="false"/>
          <w:i w:val="false"/>
          <w:color w:val="000000"/>
          <w:sz w:val="28"/>
        </w:rPr>
        <w:t>
      - Қоғамдық өмiрдiң барлық салаларына мемлекеттiк тiлдiң ролiн арттыру;
</w:t>
      </w:r>
      <w:r>
        <w:br/>
      </w:r>
      <w:r>
        <w:rPr>
          <w:rFonts w:ascii="Times New Roman"/>
          <w:b w:val="false"/>
          <w:i w:val="false"/>
          <w:color w:val="000000"/>
          <w:sz w:val="28"/>
        </w:rPr>
        <w:t>
      - Этникалық топтардың тiлдерiн дамыту;
</w:t>
      </w:r>
      <w:r>
        <w:br/>
      </w:r>
      <w:r>
        <w:rPr>
          <w:rFonts w:ascii="Times New Roman"/>
          <w:b w:val="false"/>
          <w:i w:val="false"/>
          <w:color w:val="000000"/>
          <w:sz w:val="28"/>
        </w:rPr>
        <w:t>
      - Шет елдерде тұратын отандастардың ұлттық-мәдени, рухани және тiлдiк қажеттiлiктерiн қанағаттандыру.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мемлекеттiк тiлдi дамытудың iс-шараларын (конференциялар, семинарлар, смотрлар, жиналыстар және т.б.) өткiзу шығындарының орташа құны - 1900 мың теңге;
</w:t>
      </w:r>
      <w:r>
        <w:br/>
      </w:r>
      <w:r>
        <w:rPr>
          <w:rFonts w:ascii="Times New Roman"/>
          <w:b w:val="false"/>
          <w:i w:val="false"/>
          <w:color w:val="000000"/>
          <w:sz w:val="28"/>
        </w:rPr>
        <w:t>
      - отандастардың тiлдiк және рухани қажеттiлiктерiн қанағаттандыру iс-шараларын өткiзу шығындарының орташа құны - 1465 мың теңге;
</w:t>
      </w:r>
      <w:r>
        <w:br/>
      </w:r>
      <w:r>
        <w:rPr>
          <w:rFonts w:ascii="Times New Roman"/>
          <w:b w:val="false"/>
          <w:i w:val="false"/>
          <w:color w:val="000000"/>
          <w:sz w:val="28"/>
        </w:rPr>
        <w:t>
      - оқу-әдiстемелiк және ғылыми әдебиеттердi, сөздiктердi, анықтамалықтарды дайындау және шығару шығындарының орташа құны - 1200 мың теңге;
</w:t>
      </w:r>
      <w:r>
        <w:br/>
      </w:r>
      <w:r>
        <w:rPr>
          <w:rFonts w:ascii="Times New Roman"/>
          <w:b w:val="false"/>
          <w:i w:val="false"/>
          <w:color w:val="000000"/>
          <w:sz w:val="28"/>
        </w:rPr>
        <w:t>
      - Әлеуметтiк зерттеулер әзiрлеудiң орташа шығындары - 1200 мың теңге;
</w:t>
      </w:r>
      <w:r>
        <w:br/>
      </w:r>
      <w:r>
        <w:rPr>
          <w:rFonts w:ascii="Times New Roman"/>
          <w:b w:val="false"/>
          <w:i w:val="false"/>
          <w:color w:val="000000"/>
          <w:sz w:val="28"/>
        </w:rPr>
        <w:t>
      - Мемлекеттiк тiлдi дамытуға арналған компьютерлiк бағдарламаларды әзiрлеудiң орташа шығыны - 12000 мың теңге;
</w:t>
      </w:r>
      <w:r>
        <w:br/>
      </w:r>
      <w:r>
        <w:rPr>
          <w:rFonts w:ascii="Times New Roman"/>
          <w:b w:val="false"/>
          <w:i w:val="false"/>
          <w:color w:val="000000"/>
          <w:sz w:val="28"/>
        </w:rPr>
        <w:t>
      - Мәтiндi автоматты түрде аудару компьютерлiк бағдарламаларын әзiрлеудiң орташа шығыны - 36 322 мың теңге;
</w:t>
      </w:r>
      <w:r>
        <w:br/>
      </w:r>
      <w:r>
        <w:rPr>
          <w:rFonts w:ascii="Times New Roman"/>
          <w:b w:val="false"/>
          <w:i w:val="false"/>
          <w:color w:val="000000"/>
          <w:sz w:val="28"/>
        </w:rPr>
        <w:t>
      Уақыттылығы:
</w:t>
      </w:r>
      <w:r>
        <w:br/>
      </w:r>
      <w:r>
        <w:rPr>
          <w:rFonts w:ascii="Times New Roman"/>
          <w:b w:val="false"/>
          <w:i w:val="false"/>
          <w:color w:val="000000"/>
          <w:sz w:val="28"/>
        </w:rPr>
        <w:t>
      - Тiлдердi қолдану мен дамытудың және шет елдерде тұратын отандастарды қолдаудың мемлекеттiк бағдарламаларына сәйкес iс-шаралар өткiзу;
</w:t>
      </w:r>
      <w:r>
        <w:br/>
      </w:r>
      <w:r>
        <w:rPr>
          <w:rFonts w:ascii="Times New Roman"/>
          <w:b w:val="false"/>
          <w:i w:val="false"/>
          <w:color w:val="000000"/>
          <w:sz w:val="28"/>
        </w:rPr>
        <w:t>
      - Жоспарда белгiленген мерзiмдерге сәйкес iс-шаралар өткiзу.
</w:t>
      </w:r>
      <w:r>
        <w:br/>
      </w:r>
      <w:r>
        <w:rPr>
          <w:rFonts w:ascii="Times New Roman"/>
          <w:b w:val="false"/>
          <w:i w:val="false"/>
          <w:color w:val="000000"/>
          <w:sz w:val="28"/>
        </w:rPr>
        <w:t>
      Сапа:
</w:t>
      </w:r>
      <w:r>
        <w:br/>
      </w:r>
      <w:r>
        <w:rPr>
          <w:rFonts w:ascii="Times New Roman"/>
          <w:b w:val="false"/>
          <w:i w:val="false"/>
          <w:color w:val="000000"/>
          <w:sz w:val="28"/>
        </w:rPr>
        <w:t>
      - республика азаматтарының барлығының және шетелдегi отандастардың қазақ тiлiн меңгеру деңгейiн жетiлдiру;
</w:t>
      </w:r>
      <w:r>
        <w:br/>
      </w:r>
      <w:r>
        <w:rPr>
          <w:rFonts w:ascii="Times New Roman"/>
          <w:b w:val="false"/>
          <w:i w:val="false"/>
          <w:color w:val="000000"/>
          <w:sz w:val="28"/>
        </w:rPr>
        <w:t>
      - шетелдерде тұратын отандастардың тiлдiк қажеттiлiктерiн толыққанды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18-қосымша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2008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72-18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бюджеттерiне мәдениет объектiлерiн дамытуға берiлетiн нысаналы даму трансферттерi"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658 800 мың теңге (алты жүз елу сегiз миллион сегiз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салауатты өмiр салтын қамтамасыз ету, мәдени мұралар, театр мәдениетiн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мәдениет инфрақұрылымын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мәдениет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нысандарды
</w:t>
            </w:r>
            <w:r>
              <w:br/>
            </w:r>
            <w:r>
              <w:rPr>
                <w:rFonts w:ascii="Times New Roman"/>
                <w:b w:val="false"/>
                <w:i w:val="false"/>
                <w:color w:val="000000"/>
                <w:sz w:val="20"/>
              </w:rPr>
              <w:t>
дамыту үшін ҚР
</w:t>
            </w:r>
            <w:r>
              <w:br/>
            </w:r>
            <w:r>
              <w:rPr>
                <w:rFonts w:ascii="Times New Roman"/>
                <w:b w:val="false"/>
                <w:i w:val="false"/>
                <w:color w:val="000000"/>
                <w:sz w:val="20"/>
              </w:rPr>
              <w:t>
Үкіметінің 2005 жылғы
</w:t>
            </w:r>
            <w:r>
              <w:br/>
            </w:r>
            <w:r>
              <w:rPr>
                <w:rFonts w:ascii="Times New Roman"/>
                <w:b w:val="false"/>
                <w:i w:val="false"/>
                <w:color w:val="000000"/>
                <w:sz w:val="20"/>
              </w:rPr>
              <w:t>
9 желтоқсандағы N
</w:t>
            </w:r>
            <w:r>
              <w:br/>
            </w:r>
            <w:r>
              <w:rPr>
                <w:rFonts w:ascii="Times New Roman"/>
                <w:b w:val="false"/>
                <w:i w:val="false"/>
                <w:color w:val="000000"/>
                <w:sz w:val="20"/>
              </w:rPr>
              <w:t>
1228 қаулысының 2-
</w:t>
            </w:r>
            <w:r>
              <w:br/>
            </w:r>
            <w:r>
              <w:rPr>
                <w:rFonts w:ascii="Times New Roman"/>
                <w:b w:val="false"/>
                <w:i w:val="false"/>
                <w:color w:val="000000"/>
                <w:sz w:val="20"/>
              </w:rPr>
              <w:t>
қосымшасына сәйкес
</w:t>
            </w:r>
            <w:r>
              <w:br/>
            </w:r>
            <w:r>
              <w:rPr>
                <w:rFonts w:ascii="Times New Roman"/>
                <w:b w:val="false"/>
                <w:i w:val="false"/>
                <w:color w:val="000000"/>
                <w:sz w:val="20"/>
              </w:rPr>
              <w:t>
облыстық бюджеттер,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бюджетін
</w:t>
            </w:r>
            <w:r>
              <w:br/>
            </w:r>
            <w:r>
              <w:rPr>
                <w:rFonts w:ascii="Times New Roman"/>
                <w:b w:val="false"/>
                <w:i w:val="false"/>
                <w:color w:val="000000"/>
                <w:sz w:val="20"/>
              </w:rPr>
              <w:t>
дамыту үшін нысаналы
</w:t>
            </w:r>
            <w:r>
              <w:br/>
            </w:r>
            <w:r>
              <w:rPr>
                <w:rFonts w:ascii="Times New Roman"/>
                <w:b w:val="false"/>
                <w:i w:val="false"/>
                <w:color w:val="000000"/>
                <w:sz w:val="20"/>
              </w:rPr>
              <w:t>
даму трансферттерді
</w:t>
            </w:r>
            <w:r>
              <w:br/>
            </w:r>
            <w:r>
              <w:rPr>
                <w:rFonts w:ascii="Times New Roman"/>
                <w:b w:val="false"/>
                <w:i w:val="false"/>
                <w:color w:val="000000"/>
                <w:sz w:val="20"/>
              </w:rPr>
              <w:t>
аудару,»"2006 жылға
</w:t>
            </w:r>
            <w:r>
              <w:br/>
            </w:r>
            <w:r>
              <w:rPr>
                <w:rFonts w:ascii="Times New Roman"/>
                <w:b w:val="false"/>
                <w:i w:val="false"/>
                <w:color w:val="000000"/>
                <w:sz w:val="20"/>
              </w:rPr>
              <w:t>
арналған республика-
</w:t>
            </w:r>
            <w:r>
              <w:br/>
            </w:r>
            <w:r>
              <w:rPr>
                <w:rFonts w:ascii="Times New Roman"/>
                <w:b w:val="false"/>
                <w:i w:val="false"/>
                <w:color w:val="000000"/>
                <w:sz w:val="20"/>
              </w:rPr>
              <w:t>
лық бюджет туралы" ҚР
</w:t>
            </w:r>
            <w:r>
              <w:br/>
            </w:r>
            <w:r>
              <w:rPr>
                <w:rFonts w:ascii="Times New Roman"/>
                <w:b w:val="false"/>
                <w:i w:val="false"/>
                <w:color w:val="000000"/>
                <w:sz w:val="20"/>
              </w:rPr>
              <w:t>
Заңын жүзеге асыруға
</w:t>
            </w:r>
            <w:r>
              <w:br/>
            </w:r>
            <w:r>
              <w:rPr>
                <w:rFonts w:ascii="Times New Roman"/>
                <w:b w:val="false"/>
                <w:i w:val="false"/>
                <w:color w:val="000000"/>
                <w:sz w:val="20"/>
              </w:rPr>
              <w:t>
сәйкес бекітілген
</w:t>
            </w:r>
            <w:r>
              <w:br/>
            </w:r>
            <w:r>
              <w:rPr>
                <w:rFonts w:ascii="Times New Roman"/>
                <w:b w:val="false"/>
                <w:i w:val="false"/>
                <w:color w:val="000000"/>
                <w:sz w:val="20"/>
              </w:rPr>
              <w:t>
қабылданған заңнама
</w:t>
            </w:r>
            <w:r>
              <w:br/>
            </w:r>
            <w:r>
              <w:rPr>
                <w:rFonts w:ascii="Times New Roman"/>
                <w:b w:val="false"/>
                <w:i w:val="false"/>
                <w:color w:val="000000"/>
                <w:sz w:val="20"/>
              </w:rPr>
              <w:t>
бойынша жобалық-
</w:t>
            </w:r>
            <w:r>
              <w:br/>
            </w:r>
            <w:r>
              <w:rPr>
                <w:rFonts w:ascii="Times New Roman"/>
                <w:b w:val="false"/>
                <w:i w:val="false"/>
                <w:color w:val="000000"/>
                <w:sz w:val="20"/>
              </w:rPr>
              <w:t>
сметалық құжаттарын
</w:t>
            </w:r>
            <w:r>
              <w:br/>
            </w:r>
            <w:r>
              <w:rPr>
                <w:rFonts w:ascii="Times New Roman"/>
                <w:b w:val="false"/>
                <w:i w:val="false"/>
                <w:color w:val="000000"/>
                <w:sz w:val="20"/>
              </w:rPr>
              <w:t>
іске асыру:
</w:t>
            </w:r>
            <w:r>
              <w:br/>
            </w:r>
            <w:r>
              <w:rPr>
                <w:rFonts w:ascii="Times New Roman"/>
                <w:b w:val="false"/>
                <w:i w:val="false"/>
                <w:color w:val="000000"/>
                <w:sz w:val="20"/>
              </w:rPr>
              <w:t>
1. Астана қаласының
</w:t>
            </w:r>
            <w:r>
              <w:br/>
            </w:r>
            <w:r>
              <w:rPr>
                <w:rFonts w:ascii="Times New Roman"/>
                <w:b w:val="false"/>
                <w:i w:val="false"/>
                <w:color w:val="000000"/>
                <w:sz w:val="20"/>
              </w:rPr>
              <w:t>
тұрғындары үшін қыс-
</w:t>
            </w:r>
            <w:r>
              <w:br/>
            </w:r>
            <w:r>
              <w:rPr>
                <w:rFonts w:ascii="Times New Roman"/>
                <w:b w:val="false"/>
                <w:i w:val="false"/>
                <w:color w:val="000000"/>
                <w:sz w:val="20"/>
              </w:rPr>
              <w:t>
қамерзімді демалыс
</w:t>
            </w:r>
            <w:r>
              <w:br/>
            </w:r>
            <w:r>
              <w:rPr>
                <w:rFonts w:ascii="Times New Roman"/>
                <w:b w:val="false"/>
                <w:i w:val="false"/>
                <w:color w:val="000000"/>
                <w:sz w:val="20"/>
              </w:rPr>
              <w:t>
аймағы - "Қоянды" су
</w:t>
            </w:r>
            <w:r>
              <w:br/>
            </w:r>
            <w:r>
              <w:rPr>
                <w:rFonts w:ascii="Times New Roman"/>
                <w:b w:val="false"/>
                <w:i w:val="false"/>
                <w:color w:val="000000"/>
                <w:sz w:val="20"/>
              </w:rPr>
              <w:t>
қоймасының құрылысын
</w:t>
            </w:r>
            <w:r>
              <w:br/>
            </w:r>
            <w:r>
              <w:rPr>
                <w:rFonts w:ascii="Times New Roman"/>
                <w:b w:val="false"/>
                <w:i w:val="false"/>
                <w:color w:val="000000"/>
                <w:sz w:val="20"/>
              </w:rPr>
              <w:t>
(Мемлекеттік сарапта-
</w:t>
            </w:r>
            <w:r>
              <w:br/>
            </w:r>
            <w:r>
              <w:rPr>
                <w:rFonts w:ascii="Times New Roman"/>
                <w:b w:val="false"/>
                <w:i w:val="false"/>
                <w:color w:val="000000"/>
                <w:sz w:val="20"/>
              </w:rPr>
              <w:t>
маның 15.07.2004 ж.
</w:t>
            </w:r>
            <w:r>
              <w:br/>
            </w:r>
            <w:r>
              <w:rPr>
                <w:rFonts w:ascii="Times New Roman"/>
                <w:b w:val="false"/>
                <w:i w:val="false"/>
                <w:color w:val="000000"/>
                <w:sz w:val="20"/>
              </w:rPr>
              <w:t>
N 2-321/04 қорытынды-
</w:t>
            </w:r>
            <w:r>
              <w:br/>
            </w:r>
            <w:r>
              <w:rPr>
                <w:rFonts w:ascii="Times New Roman"/>
                <w:b w:val="false"/>
                <w:i w:val="false"/>
                <w:color w:val="000000"/>
                <w:sz w:val="20"/>
              </w:rPr>
              <w:t>
сы), Астана қаласындағы теннис
</w:t>
            </w:r>
            <w:r>
              <w:br/>
            </w:r>
            <w:r>
              <w:rPr>
                <w:rFonts w:ascii="Times New Roman"/>
                <w:b w:val="false"/>
                <w:i w:val="false"/>
                <w:color w:val="000000"/>
                <w:sz w:val="20"/>
              </w:rPr>
              <w:t>
кортының құрылысын
</w:t>
            </w:r>
            <w:r>
              <w:br/>
            </w:r>
            <w:r>
              <w:rPr>
                <w:rFonts w:ascii="Times New Roman"/>
                <w:b w:val="false"/>
                <w:i w:val="false"/>
                <w:color w:val="000000"/>
                <w:sz w:val="20"/>
              </w:rPr>
              <w:t>
(Мемлекеттік экспер-
</w:t>
            </w:r>
            <w:r>
              <w:br/>
            </w:r>
            <w:r>
              <w:rPr>
                <w:rFonts w:ascii="Times New Roman"/>
                <w:b w:val="false"/>
                <w:i w:val="false"/>
                <w:color w:val="000000"/>
                <w:sz w:val="20"/>
              </w:rPr>
              <w:t>
тизаның 22.12.2004 ж.
</w:t>
            </w:r>
            <w:r>
              <w:br/>
            </w:r>
            <w:r>
              <w:rPr>
                <w:rFonts w:ascii="Times New Roman"/>
                <w:b w:val="false"/>
                <w:i w:val="false"/>
                <w:color w:val="000000"/>
                <w:sz w:val="20"/>
              </w:rPr>
              <w:t>
N 2-702/04 қорытынды-
</w:t>
            </w:r>
            <w:r>
              <w:br/>
            </w:r>
            <w:r>
              <w:rPr>
                <w:rFonts w:ascii="Times New Roman"/>
                <w:b w:val="false"/>
                <w:i w:val="false"/>
                <w:color w:val="000000"/>
                <w:sz w:val="20"/>
              </w:rPr>
              <w:t>
сы).
</w:t>
            </w:r>
            <w:r>
              <w:br/>
            </w:r>
            <w:r>
              <w:rPr>
                <w:rFonts w:ascii="Times New Roman"/>
                <w:b w:val="false"/>
                <w:i w:val="false"/>
                <w:color w:val="000000"/>
                <w:sz w:val="20"/>
              </w:rPr>
              <w:t>
2. С.Сейфуллин атын-
</w:t>
            </w:r>
            <w:r>
              <w:br/>
            </w:r>
            <w:r>
              <w:rPr>
                <w:rFonts w:ascii="Times New Roman"/>
                <w:b w:val="false"/>
                <w:i w:val="false"/>
                <w:color w:val="000000"/>
                <w:sz w:val="20"/>
              </w:rPr>
              <w:t>
дағы Қарағанды облыс-
</w:t>
            </w:r>
            <w:r>
              <w:br/>
            </w:r>
            <w:r>
              <w:rPr>
                <w:rFonts w:ascii="Times New Roman"/>
                <w:b w:val="false"/>
                <w:i w:val="false"/>
                <w:color w:val="000000"/>
                <w:sz w:val="20"/>
              </w:rPr>
              <w:t>
тық қазақ драма теат-
</w:t>
            </w:r>
            <w:r>
              <w:br/>
            </w:r>
            <w:r>
              <w:rPr>
                <w:rFonts w:ascii="Times New Roman"/>
                <w:b w:val="false"/>
                <w:i w:val="false"/>
                <w:color w:val="000000"/>
                <w:sz w:val="20"/>
              </w:rPr>
              <w:t>
рының ғимаратын салу
</w:t>
            </w:r>
            <w:r>
              <w:br/>
            </w:r>
            <w:r>
              <w:rPr>
                <w:rFonts w:ascii="Times New Roman"/>
                <w:b w:val="false"/>
                <w:i w:val="false"/>
                <w:color w:val="000000"/>
                <w:sz w:val="20"/>
              </w:rPr>
              <w:t>
(Мемлекеттік сарапта-
</w:t>
            </w:r>
            <w:r>
              <w:br/>
            </w:r>
            <w:r>
              <w:rPr>
                <w:rFonts w:ascii="Times New Roman"/>
                <w:b w:val="false"/>
                <w:i w:val="false"/>
                <w:color w:val="000000"/>
                <w:sz w:val="20"/>
              </w:rPr>
              <w:t>
маның 15.02.2005 ж.
</w:t>
            </w:r>
            <w:r>
              <w:br/>
            </w:r>
            <w:r>
              <w:rPr>
                <w:rFonts w:ascii="Times New Roman"/>
                <w:b w:val="false"/>
                <w:i w:val="false"/>
                <w:color w:val="000000"/>
                <w:sz w:val="20"/>
              </w:rPr>
              <w:t>
12-15/05 қорытынды-
</w:t>
            </w:r>
            <w:r>
              <w:br/>
            </w:r>
            <w:r>
              <w:rPr>
                <w:rFonts w:ascii="Times New Roman"/>
                <w:b w:val="false"/>
                <w:i w:val="false"/>
                <w:color w:val="000000"/>
                <w:sz w:val="20"/>
              </w:rPr>
              <w:t>
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облыстар-
</w:t>
            </w:r>
            <w:r>
              <w:br/>
            </w:r>
            <w:r>
              <w:rPr>
                <w:rFonts w:ascii="Times New Roman"/>
                <w:b w:val="false"/>
                <w:i w:val="false"/>
                <w:color w:val="000000"/>
                <w:sz w:val="20"/>
              </w:rPr>
              <w:t>
дың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Астана қаласының тұрғындары үшiн "Қоянды" су қоймасындағы қысқамерзiмдi демалыс аймағының, Астана қаласындағы теннис кортының құрылыс жұмыстарының және С.Сейфуллин атындағы Қарағанды облыстық қазақ драма театрының ғимаратын салу жұмыстарының орындалуы.
</w:t>
      </w:r>
      <w:r>
        <w:br/>
      </w:r>
      <w:r>
        <w:rPr>
          <w:rFonts w:ascii="Times New Roman"/>
          <w:b w:val="false"/>
          <w:i w:val="false"/>
          <w:color w:val="000000"/>
          <w:sz w:val="28"/>
        </w:rPr>
        <w:t>
      Соңғы нәтиже: тұрғындардың салауатты өмiр салтын қалыптастыруы үшiн мәдени нысандарды пайдалануға беру.
</w:t>
      </w:r>
      <w:r>
        <w:br/>
      </w:r>
      <w:r>
        <w:rPr>
          <w:rFonts w:ascii="Times New Roman"/>
          <w:b w:val="false"/>
          <w:i w:val="false"/>
          <w:color w:val="000000"/>
          <w:sz w:val="28"/>
        </w:rPr>
        <w:t>
      Қаржы-экономикалық нәтиже: жобалардың жүзеге асу тиiмдiлiгiне жүргiзiлген талдау қорытындысы бойынша.
</w:t>
      </w:r>
      <w:r>
        <w:br/>
      </w:r>
      <w:r>
        <w:rPr>
          <w:rFonts w:ascii="Times New Roman"/>
          <w:b w:val="false"/>
          <w:i w:val="false"/>
          <w:color w:val="000000"/>
          <w:sz w:val="28"/>
        </w:rPr>
        <w:t>
      Уақыттылығы: жасалған келiсiмшарттар мен жұмыс өндiрiсiне байланысты кестесiне сәйкес.
</w:t>
      </w:r>
      <w:r>
        <w:br/>
      </w:r>
      <w:r>
        <w:rPr>
          <w:rFonts w:ascii="Times New Roman"/>
          <w:b w:val="false"/>
          <w:i w:val="false"/>
          <w:color w:val="000000"/>
          <w:sz w:val="28"/>
        </w:rPr>
        <w:t>
      Сапа: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19-қосымша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72-19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"Тарихи-мәдени құндылықтарды сақтау"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607 592 мың теңге (алты жүз жетi миллион бес жүз тоқсан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Yкiметiнiң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 жылғы 24 қарашадағы N 1161 "2006-2008 жылдарға арналған мәдениет саласын дамытудағы бағдарламаны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мәдениеттi дамытуға және тарихи-мәдени құндылықтарды сақтауға жағдай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жүйелiк комплектiлеу негiзiнде мәдени-ағарту және ғылыми-зерттеу жұмысын жүзеге асыру, елiмiздiң ұлттық мәдени игiлiгiн музей iсi саласында қолдану мен зерттеу процесiн материалдық-техникалық, технологиялық, ұйымдастырушылық, ғылыми-әдiстемелiк жағынан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96"/>
        <w:gridCol w:w="1136"/>
        <w:gridCol w:w="1979"/>
        <w:gridCol w:w="4426"/>
        <w:gridCol w:w="1578"/>
        <w:gridCol w:w="2120"/>
      </w:tblGrid>
      <w:tr>
        <w:trPr>
          <w:trHeight w:val="90" w:hRule="atLeast"/>
        </w:trPr>
        <w:tc>
          <w:tcPr>
            <w:tcW w:w="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құндылық-
</w:t>
            </w:r>
            <w:r>
              <w:br/>
            </w:r>
            <w:r>
              <w:rPr>
                <w:rFonts w:ascii="Times New Roman"/>
                <w:b w:val="false"/>
                <w:i w:val="false"/>
                <w:color w:val="000000"/>
                <w:sz w:val="20"/>
              </w:rPr>
              <w:t>
тарды
</w:t>
            </w:r>
            <w:r>
              <w:br/>
            </w:r>
            <w:r>
              <w:rPr>
                <w:rFonts w:ascii="Times New Roman"/>
                <w:b w:val="false"/>
                <w:i w:val="false"/>
                <w:color w:val="000000"/>
                <w:sz w:val="20"/>
              </w:rPr>
              <w:t>
сақтау
</w:t>
            </w:r>
          </w:p>
        </w:tc>
        <w:tc>
          <w:tcPr>
            <w:tcW w:w="4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қол-
</w:t>
            </w:r>
            <w:r>
              <w:br/>
            </w:r>
            <w:r>
              <w:rPr>
                <w:rFonts w:ascii="Times New Roman"/>
                <w:b w:val="false"/>
                <w:i w:val="false"/>
                <w:color w:val="000000"/>
                <w:sz w:val="20"/>
              </w:rPr>
              <w:t>
данбалы өнер, халық
</w:t>
            </w:r>
            <w:r>
              <w:br/>
            </w:r>
            <w:r>
              <w:rPr>
                <w:rFonts w:ascii="Times New Roman"/>
                <w:b w:val="false"/>
                <w:i w:val="false"/>
                <w:color w:val="000000"/>
                <w:sz w:val="20"/>
              </w:rPr>
              <w:t>
шығармашылығы, антик-
</w:t>
            </w:r>
            <w:r>
              <w:br/>
            </w:r>
            <w:r>
              <w:rPr>
                <w:rFonts w:ascii="Times New Roman"/>
                <w:b w:val="false"/>
                <w:i w:val="false"/>
                <w:color w:val="000000"/>
                <w:sz w:val="20"/>
              </w:rPr>
              <w:t>
вар және көркем фотосурет көрмелерін өткізуді ұйымдастыру бойынша қызмет көрсету;
</w:t>
            </w:r>
            <w:r>
              <w:br/>
            </w:r>
            <w:r>
              <w:rPr>
                <w:rFonts w:ascii="Times New Roman"/>
                <w:b w:val="false"/>
                <w:i w:val="false"/>
                <w:color w:val="000000"/>
                <w:sz w:val="20"/>
              </w:rPr>
              <w:t>
Тарихи-мәдени құнды-
</w:t>
            </w:r>
            <w:r>
              <w:br/>
            </w:r>
            <w:r>
              <w:rPr>
                <w:rFonts w:ascii="Times New Roman"/>
                <w:b w:val="false"/>
                <w:i w:val="false"/>
                <w:color w:val="000000"/>
                <w:sz w:val="20"/>
              </w:rPr>
              <w:t>
лықтарды сақтау,
</w:t>
            </w:r>
            <w:r>
              <w:br/>
            </w:r>
            <w:r>
              <w:rPr>
                <w:rFonts w:ascii="Times New Roman"/>
                <w:b w:val="false"/>
                <w:i w:val="false"/>
                <w:color w:val="000000"/>
                <w:sz w:val="20"/>
              </w:rPr>
              <w:t>
тіркеу, жинақтау және
</w:t>
            </w:r>
            <w:r>
              <w:br/>
            </w:r>
            <w:r>
              <w:rPr>
                <w:rFonts w:ascii="Times New Roman"/>
                <w:b w:val="false"/>
                <w:i w:val="false"/>
                <w:color w:val="000000"/>
                <w:sz w:val="20"/>
              </w:rPr>
              <w:t>
қайта жөндеуді қамта-
</w:t>
            </w:r>
            <w:r>
              <w:br/>
            </w:r>
            <w:r>
              <w:rPr>
                <w:rFonts w:ascii="Times New Roman"/>
                <w:b w:val="false"/>
                <w:i w:val="false"/>
                <w:color w:val="000000"/>
                <w:sz w:val="20"/>
              </w:rPr>
              <w:t>
масыз ету бойынша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касының "Орталық
</w:t>
            </w:r>
            <w:r>
              <w:br/>
            </w:r>
            <w:r>
              <w:rPr>
                <w:rFonts w:ascii="Times New Roman"/>
                <w:b w:val="false"/>
                <w:i w:val="false"/>
                <w:color w:val="000000"/>
                <w:sz w:val="20"/>
              </w:rPr>
              <w:t>
мемлекеттік
</w:t>
            </w:r>
            <w:r>
              <w:br/>
            </w:r>
            <w:r>
              <w:rPr>
                <w:rFonts w:ascii="Times New Roman"/>
                <w:b w:val="false"/>
                <w:i w:val="false"/>
                <w:color w:val="000000"/>
                <w:sz w:val="20"/>
              </w:rPr>
              <w:t>
мұражайы", "Қазақс-
</w:t>
            </w:r>
            <w:r>
              <w:br/>
            </w:r>
            <w:r>
              <w:rPr>
                <w:rFonts w:ascii="Times New Roman"/>
                <w:b w:val="false"/>
                <w:i w:val="false"/>
                <w:color w:val="000000"/>
                <w:sz w:val="20"/>
              </w:rPr>
              <w:t>
тан Республикасының
</w:t>
            </w:r>
            <w:r>
              <w:br/>
            </w:r>
            <w:r>
              <w:rPr>
                <w:rFonts w:ascii="Times New Roman"/>
                <w:b w:val="false"/>
                <w:i w:val="false"/>
                <w:color w:val="000000"/>
                <w:sz w:val="20"/>
              </w:rPr>
              <w:t>
Ә.Қастеев атындағы
</w:t>
            </w:r>
            <w:r>
              <w:br/>
            </w:r>
            <w:r>
              <w:rPr>
                <w:rFonts w:ascii="Times New Roman"/>
                <w:b w:val="false"/>
                <w:i w:val="false"/>
                <w:color w:val="000000"/>
                <w:sz w:val="20"/>
              </w:rPr>
              <w:t>
Мемлекеттік өнер
</w:t>
            </w:r>
            <w:r>
              <w:br/>
            </w:r>
            <w:r>
              <w:rPr>
                <w:rFonts w:ascii="Times New Roman"/>
                <w:b w:val="false"/>
                <w:i w:val="false"/>
                <w:color w:val="000000"/>
                <w:sz w:val="20"/>
              </w:rPr>
              <w:t>
мұражайы", "Музыкалық
</w:t>
            </w:r>
            <w:r>
              <w:br/>
            </w:r>
            <w:r>
              <w:rPr>
                <w:rFonts w:ascii="Times New Roman"/>
                <w:b w:val="false"/>
                <w:i w:val="false"/>
                <w:color w:val="000000"/>
                <w:sz w:val="20"/>
              </w:rPr>
              <w:t>
үрмелі аспаптардың
</w:t>
            </w:r>
            <w:r>
              <w:br/>
            </w:r>
            <w:r>
              <w:rPr>
                <w:rFonts w:ascii="Times New Roman"/>
                <w:b w:val="false"/>
                <w:i w:val="false"/>
                <w:color w:val="000000"/>
                <w:sz w:val="20"/>
              </w:rPr>
              <w:t>
бірегей коллекциясы-
</w:t>
            </w:r>
            <w:r>
              <w:br/>
            </w:r>
            <w:r>
              <w:rPr>
                <w:rFonts w:ascii="Times New Roman"/>
                <w:b w:val="false"/>
                <w:i w:val="false"/>
                <w:color w:val="000000"/>
                <w:sz w:val="20"/>
              </w:rPr>
              <w:t>
ның Мемлекеттік
</w:t>
            </w:r>
            <w:r>
              <w:br/>
            </w:r>
            <w:r>
              <w:rPr>
                <w:rFonts w:ascii="Times New Roman"/>
                <w:b w:val="false"/>
                <w:i w:val="false"/>
                <w:color w:val="000000"/>
                <w:sz w:val="20"/>
              </w:rPr>
              <w:t>
музейі", "Республика-
</w:t>
            </w:r>
            <w:r>
              <w:br/>
            </w:r>
            <w:r>
              <w:rPr>
                <w:rFonts w:ascii="Times New Roman"/>
                <w:b w:val="false"/>
                <w:i w:val="false"/>
                <w:color w:val="000000"/>
                <w:sz w:val="20"/>
              </w:rPr>
              <w:t>
лық кітап музейі"
</w:t>
            </w:r>
            <w:r>
              <w:br/>
            </w:r>
            <w:r>
              <w:rPr>
                <w:rFonts w:ascii="Times New Roman"/>
                <w:b w:val="false"/>
                <w:i w:val="false"/>
                <w:color w:val="000000"/>
                <w:sz w:val="20"/>
              </w:rPr>
              <w:t>
және "Ордабасы
</w:t>
            </w:r>
            <w:r>
              <w:br/>
            </w:r>
            <w:r>
              <w:rPr>
                <w:rFonts w:ascii="Times New Roman"/>
                <w:b w:val="false"/>
                <w:i w:val="false"/>
                <w:color w:val="000000"/>
                <w:sz w:val="20"/>
              </w:rPr>
              <w:t>
Ұлттық-тарихи-мәдени
</w:t>
            </w:r>
            <w:r>
              <w:br/>
            </w:r>
            <w:r>
              <w:rPr>
                <w:rFonts w:ascii="Times New Roman"/>
                <w:b w:val="false"/>
                <w:i w:val="false"/>
                <w:color w:val="000000"/>
                <w:sz w:val="20"/>
              </w:rPr>
              <w:t>
қорығының" республи-
</w:t>
            </w:r>
            <w:r>
              <w:br/>
            </w:r>
            <w:r>
              <w:rPr>
                <w:rFonts w:ascii="Times New Roman"/>
                <w:b w:val="false"/>
                <w:i w:val="false"/>
                <w:color w:val="000000"/>
                <w:sz w:val="20"/>
              </w:rPr>
              <w:t>
калық мемлекеттік
</w:t>
            </w:r>
            <w:r>
              <w:br/>
            </w:r>
            <w:r>
              <w:rPr>
                <w:rFonts w:ascii="Times New Roman"/>
                <w:b w:val="false"/>
                <w:i w:val="false"/>
                <w:color w:val="000000"/>
                <w:sz w:val="20"/>
              </w:rPr>
              <w:t>
қазыналық кәсіпорын-
</w:t>
            </w:r>
            <w:r>
              <w:br/>
            </w:r>
            <w:r>
              <w:rPr>
                <w:rFonts w:ascii="Times New Roman"/>
                <w:b w:val="false"/>
                <w:i w:val="false"/>
                <w:color w:val="000000"/>
                <w:sz w:val="20"/>
              </w:rPr>
              <w:t>
дарының жұмысын қам-
</w:t>
            </w:r>
            <w:r>
              <w:br/>
            </w:r>
            <w:r>
              <w:rPr>
                <w:rFonts w:ascii="Times New Roman"/>
                <w:b w:val="false"/>
                <w:i w:val="false"/>
                <w:color w:val="000000"/>
                <w:sz w:val="20"/>
              </w:rPr>
              <w:t>
тамасыз етуге ағымда-
</w:t>
            </w:r>
            <w:r>
              <w:br/>
            </w:r>
            <w:r>
              <w:rPr>
                <w:rFonts w:ascii="Times New Roman"/>
                <w:b w:val="false"/>
                <w:i w:val="false"/>
                <w:color w:val="000000"/>
                <w:sz w:val="20"/>
              </w:rPr>
              <w:t>
ғы трансферттер бөлу.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нің бұйрығымен бекі-
</w:t>
            </w:r>
            <w:r>
              <w:br/>
            </w:r>
            <w:r>
              <w:rPr>
                <w:rFonts w:ascii="Times New Roman"/>
                <w:b w:val="false"/>
                <w:i w:val="false"/>
                <w:color w:val="000000"/>
                <w:sz w:val="20"/>
              </w:rPr>
              <w:t>
тілген Тізбеге сәйкес
</w:t>
            </w:r>
            <w:r>
              <w:br/>
            </w:r>
            <w:r>
              <w:rPr>
                <w:rFonts w:ascii="Times New Roman"/>
                <w:b w:val="false"/>
                <w:i w:val="false"/>
                <w:color w:val="000000"/>
                <w:sz w:val="20"/>
              </w:rPr>
              <w:t>
негізгі құралдарды
</w:t>
            </w:r>
            <w:r>
              <w:br/>
            </w:r>
            <w:r>
              <w:rPr>
                <w:rFonts w:ascii="Times New Roman"/>
                <w:b w:val="false"/>
                <w:i w:val="false"/>
                <w:color w:val="000000"/>
                <w:sz w:val="20"/>
              </w:rPr>
              <w:t>
сатып алу үшін бері-
</w:t>
            </w:r>
            <w:r>
              <w:br/>
            </w:r>
            <w:r>
              <w:rPr>
                <w:rFonts w:ascii="Times New Roman"/>
                <w:b w:val="false"/>
                <w:i w:val="false"/>
                <w:color w:val="000000"/>
                <w:sz w:val="20"/>
              </w:rPr>
              <w:t>
лген күрделі транс-
</w:t>
            </w:r>
            <w:r>
              <w:br/>
            </w:r>
            <w:r>
              <w:rPr>
                <w:rFonts w:ascii="Times New Roman"/>
                <w:b w:val="false"/>
                <w:i w:val="false"/>
                <w:color w:val="000000"/>
                <w:sz w:val="20"/>
              </w:rPr>
              <w:t>
ферттер:
</w:t>
            </w:r>
            <w:r>
              <w:br/>
            </w:r>
            <w:r>
              <w:rPr>
                <w:rFonts w:ascii="Times New Roman"/>
                <w:b w:val="false"/>
                <w:i w:val="false"/>
                <w:color w:val="000000"/>
                <w:sz w:val="20"/>
              </w:rPr>
              <w:t>
-»"Қазақстан Респуб-
</w:t>
            </w:r>
            <w:r>
              <w:br/>
            </w:r>
            <w:r>
              <w:rPr>
                <w:rFonts w:ascii="Times New Roman"/>
                <w:b w:val="false"/>
                <w:i w:val="false"/>
                <w:color w:val="000000"/>
                <w:sz w:val="20"/>
              </w:rPr>
              <w:t>
ликасының Орталық
</w:t>
            </w:r>
            <w:r>
              <w:br/>
            </w:r>
            <w:r>
              <w:rPr>
                <w:rFonts w:ascii="Times New Roman"/>
                <w:b w:val="false"/>
                <w:i w:val="false"/>
                <w:color w:val="000000"/>
                <w:sz w:val="20"/>
              </w:rPr>
              <w:t>
мемлекеттік мұражай-
</w:t>
            </w:r>
            <w:r>
              <w:br/>
            </w:r>
            <w:r>
              <w:rPr>
                <w:rFonts w:ascii="Times New Roman"/>
                <w:b w:val="false"/>
                <w:i w:val="false"/>
                <w:color w:val="000000"/>
                <w:sz w:val="20"/>
              </w:rPr>
              <w:t>
ына",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Ә.Қастеев атындағы
</w:t>
            </w:r>
            <w:r>
              <w:br/>
            </w:r>
            <w:r>
              <w:rPr>
                <w:rFonts w:ascii="Times New Roman"/>
                <w:b w:val="false"/>
                <w:i w:val="false"/>
                <w:color w:val="000000"/>
                <w:sz w:val="20"/>
              </w:rPr>
              <w:t>
Мемлекеттік өнер
</w:t>
            </w:r>
            <w:r>
              <w:br/>
            </w:r>
            <w:r>
              <w:rPr>
                <w:rFonts w:ascii="Times New Roman"/>
                <w:b w:val="false"/>
                <w:i w:val="false"/>
                <w:color w:val="000000"/>
                <w:sz w:val="20"/>
              </w:rPr>
              <w:t>
мұражайына", "Музыка-
</w:t>
            </w:r>
            <w:r>
              <w:br/>
            </w:r>
            <w:r>
              <w:rPr>
                <w:rFonts w:ascii="Times New Roman"/>
                <w:b w:val="false"/>
                <w:i w:val="false"/>
                <w:color w:val="000000"/>
                <w:sz w:val="20"/>
              </w:rPr>
              <w:t>
лық үрмелі аспаптар-
</w:t>
            </w:r>
            <w:r>
              <w:br/>
            </w:r>
            <w:r>
              <w:rPr>
                <w:rFonts w:ascii="Times New Roman"/>
                <w:b w:val="false"/>
                <w:i w:val="false"/>
                <w:color w:val="000000"/>
                <w:sz w:val="20"/>
              </w:rPr>
              <w:t>
дың бірегей коллек-
</w:t>
            </w:r>
            <w:r>
              <w:br/>
            </w:r>
            <w:r>
              <w:rPr>
                <w:rFonts w:ascii="Times New Roman"/>
                <w:b w:val="false"/>
                <w:i w:val="false"/>
                <w:color w:val="000000"/>
                <w:sz w:val="20"/>
              </w:rPr>
              <w:t>
циясына", "Республи-
</w:t>
            </w:r>
            <w:r>
              <w:br/>
            </w:r>
            <w:r>
              <w:rPr>
                <w:rFonts w:ascii="Times New Roman"/>
                <w:b w:val="false"/>
                <w:i w:val="false"/>
                <w:color w:val="000000"/>
                <w:sz w:val="20"/>
              </w:rPr>
              <w:t>
калық кітап
</w:t>
            </w:r>
            <w:r>
              <w:br/>
            </w:r>
            <w:r>
              <w:rPr>
                <w:rFonts w:ascii="Times New Roman"/>
                <w:b w:val="false"/>
                <w:i w:val="false"/>
                <w:color w:val="000000"/>
                <w:sz w:val="20"/>
              </w:rPr>
              <w:t>
мұражайы", "Ордабасы
</w:t>
            </w:r>
            <w:r>
              <w:br/>
            </w:r>
            <w:r>
              <w:rPr>
                <w:rFonts w:ascii="Times New Roman"/>
                <w:b w:val="false"/>
                <w:i w:val="false"/>
                <w:color w:val="000000"/>
                <w:sz w:val="20"/>
              </w:rPr>
              <w:t>
ұлттық тарихи-мәдени
</w:t>
            </w:r>
            <w:r>
              <w:br/>
            </w:r>
            <w:r>
              <w:rPr>
                <w:rFonts w:ascii="Times New Roman"/>
                <w:b w:val="false"/>
                <w:i w:val="false"/>
                <w:color w:val="000000"/>
                <w:sz w:val="20"/>
              </w:rPr>
              <w:t>
қорығына".
</w:t>
            </w:r>
            <w:r>
              <w:br/>
            </w:r>
            <w:r>
              <w:rPr>
                <w:rFonts w:ascii="Times New Roman"/>
                <w:b w:val="false"/>
                <w:i w:val="false"/>
                <w:color w:val="000000"/>
                <w:sz w:val="20"/>
              </w:rPr>
              <w:t>
- Зергерлік өнер мен
</w:t>
            </w:r>
            <w:r>
              <w:br/>
            </w:r>
            <w:r>
              <w:rPr>
                <w:rFonts w:ascii="Times New Roman"/>
                <w:b w:val="false"/>
                <w:i w:val="false"/>
                <w:color w:val="000000"/>
                <w:sz w:val="20"/>
              </w:rPr>
              <w:t>
ұсталық шеберлікті
</w:t>
            </w:r>
            <w:r>
              <w:br/>
            </w:r>
            <w:r>
              <w:rPr>
                <w:rFonts w:ascii="Times New Roman"/>
                <w:b w:val="false"/>
                <w:i w:val="false"/>
                <w:color w:val="000000"/>
                <w:sz w:val="20"/>
              </w:rPr>
              <w:t>
дамыту мақсатында
</w:t>
            </w:r>
            <w:r>
              <w:br/>
            </w:r>
            <w:r>
              <w:rPr>
                <w:rFonts w:ascii="Times New Roman"/>
                <w:b w:val="false"/>
                <w:i w:val="false"/>
                <w:color w:val="000000"/>
                <w:sz w:val="20"/>
              </w:rPr>
              <w:t>
тарихи ескерткіштерді
</w:t>
            </w:r>
            <w:r>
              <w:br/>
            </w:r>
            <w:r>
              <w:rPr>
                <w:rFonts w:ascii="Times New Roman"/>
                <w:b w:val="false"/>
                <w:i w:val="false"/>
                <w:color w:val="000000"/>
                <w:sz w:val="20"/>
              </w:rPr>
              <w:t>
сақтау және зерттеу,
</w:t>
            </w:r>
            <w:r>
              <w:br/>
            </w:r>
            <w:r>
              <w:rPr>
                <w:rFonts w:ascii="Times New Roman"/>
                <w:b w:val="false"/>
                <w:i w:val="false"/>
                <w:color w:val="000000"/>
                <w:sz w:val="20"/>
              </w:rPr>
              <w:t>
жүйелендіру, жиналуын
</w:t>
            </w:r>
            <w:r>
              <w:br/>
            </w:r>
            <w:r>
              <w:rPr>
                <w:rFonts w:ascii="Times New Roman"/>
                <w:b w:val="false"/>
                <w:i w:val="false"/>
                <w:color w:val="000000"/>
                <w:sz w:val="20"/>
              </w:rPr>
              <w:t>
жүзеге асыру.
</w:t>
            </w:r>
            <w:r>
              <w:br/>
            </w:r>
            <w:r>
              <w:rPr>
                <w:rFonts w:ascii="Times New Roman"/>
                <w:b w:val="false"/>
                <w:i w:val="false"/>
                <w:color w:val="000000"/>
                <w:sz w:val="20"/>
              </w:rPr>
              <w:t>
Негізгі активтер мен
</w:t>
            </w:r>
            <w:r>
              <w:br/>
            </w:r>
            <w:r>
              <w:rPr>
                <w:rFonts w:ascii="Times New Roman"/>
                <w:b w:val="false"/>
                <w:i w:val="false"/>
                <w:color w:val="000000"/>
                <w:sz w:val="20"/>
              </w:rPr>
              <w:t>
техникаларды сатып
</w:t>
            </w:r>
            <w:r>
              <w:br/>
            </w:r>
            <w:r>
              <w:rPr>
                <w:rFonts w:ascii="Times New Roman"/>
                <w:b w:val="false"/>
                <w:i w:val="false"/>
                <w:color w:val="000000"/>
                <w:sz w:val="20"/>
              </w:rPr>
              <w:t>
алу.
</w:t>
            </w:r>
            <w:r>
              <w:br/>
            </w:r>
            <w:r>
              <w:rPr>
                <w:rFonts w:ascii="Times New Roman"/>
                <w:b w:val="false"/>
                <w:i w:val="false"/>
                <w:color w:val="000000"/>
                <w:sz w:val="20"/>
              </w:rPr>
              <w:t>
Қазақстанда мемлекет-
</w:t>
            </w:r>
            <w:r>
              <w:br/>
            </w:r>
            <w:r>
              <w:rPr>
                <w:rFonts w:ascii="Times New Roman"/>
                <w:b w:val="false"/>
                <w:i w:val="false"/>
                <w:color w:val="000000"/>
                <w:sz w:val="20"/>
              </w:rPr>
              <w:t>
тік мұражай бейнесін
</w:t>
            </w:r>
            <w:r>
              <w:br/>
            </w:r>
            <w:r>
              <w:rPr>
                <w:rFonts w:ascii="Times New Roman"/>
                <w:b w:val="false"/>
                <w:i w:val="false"/>
                <w:color w:val="000000"/>
                <w:sz w:val="20"/>
              </w:rPr>
              <w:t>
жасау және тарихын
</w:t>
            </w:r>
            <w:r>
              <w:br/>
            </w:r>
            <w:r>
              <w:rPr>
                <w:rFonts w:ascii="Times New Roman"/>
                <w:b w:val="false"/>
                <w:i w:val="false"/>
                <w:color w:val="000000"/>
                <w:sz w:val="20"/>
              </w:rPr>
              <w:t>
көрсету үшін тарих
</w:t>
            </w:r>
            <w:r>
              <w:br/>
            </w:r>
            <w:r>
              <w:rPr>
                <w:rFonts w:ascii="Times New Roman"/>
                <w:b w:val="false"/>
                <w:i w:val="false"/>
                <w:color w:val="000000"/>
                <w:sz w:val="20"/>
              </w:rPr>
              <w:t>
және мәдениет ескерт-
</w:t>
            </w:r>
            <w:r>
              <w:br/>
            </w:r>
            <w:r>
              <w:rPr>
                <w:rFonts w:ascii="Times New Roman"/>
                <w:b w:val="false"/>
                <w:i w:val="false"/>
                <w:color w:val="000000"/>
                <w:sz w:val="20"/>
              </w:rPr>
              <w:t>
кіштерін жинау, жүйе-
</w:t>
            </w:r>
            <w:r>
              <w:br/>
            </w:r>
            <w:r>
              <w:rPr>
                <w:rFonts w:ascii="Times New Roman"/>
                <w:b w:val="false"/>
                <w:i w:val="false"/>
                <w:color w:val="000000"/>
                <w:sz w:val="20"/>
              </w:rPr>
              <w:t>
леу, сақтау және
</w:t>
            </w:r>
            <w:r>
              <w:br/>
            </w:r>
            <w:r>
              <w:rPr>
                <w:rFonts w:ascii="Times New Roman"/>
                <w:b w:val="false"/>
                <w:i w:val="false"/>
                <w:color w:val="000000"/>
                <w:sz w:val="20"/>
              </w:rPr>
              <w:t>
зерттеу үрдістерін
</w:t>
            </w:r>
            <w:r>
              <w:br/>
            </w:r>
            <w:r>
              <w:rPr>
                <w:rFonts w:ascii="Times New Roman"/>
                <w:b w:val="false"/>
                <w:i w:val="false"/>
                <w:color w:val="000000"/>
                <w:sz w:val="20"/>
              </w:rPr>
              <w:t>
ғылыми әдістемелік
</w:t>
            </w:r>
            <w:r>
              <w:br/>
            </w:r>
            <w:r>
              <w:rPr>
                <w:rFonts w:ascii="Times New Roman"/>
                <w:b w:val="false"/>
                <w:i w:val="false"/>
                <w:color w:val="000000"/>
                <w:sz w:val="20"/>
              </w:rPr>
              <w:t>
қамтамасыз етуді жү-
</w:t>
            </w:r>
            <w:r>
              <w:br/>
            </w:r>
            <w:r>
              <w:rPr>
                <w:rFonts w:ascii="Times New Roman"/>
                <w:b w:val="false"/>
                <w:i w:val="false"/>
                <w:color w:val="000000"/>
                <w:sz w:val="20"/>
              </w:rPr>
              <w:t>
зеге асыру.
</w:t>
            </w:r>
            <w:r>
              <w:br/>
            </w:r>
            <w:r>
              <w:rPr>
                <w:rFonts w:ascii="Times New Roman"/>
                <w:b w:val="false"/>
                <w:i w:val="false"/>
                <w:color w:val="000000"/>
                <w:sz w:val="20"/>
              </w:rPr>
              <w:t>
Негізгі активтер мен
</w:t>
            </w:r>
            <w:r>
              <w:br/>
            </w:r>
            <w:r>
              <w:rPr>
                <w:rFonts w:ascii="Times New Roman"/>
                <w:b w:val="false"/>
                <w:i w:val="false"/>
                <w:color w:val="000000"/>
                <w:sz w:val="20"/>
              </w:rPr>
              <w:t>
техникаларды сатып
</w:t>
            </w:r>
            <w:r>
              <w:br/>
            </w:r>
            <w:r>
              <w:rPr>
                <w:rFonts w:ascii="Times New Roman"/>
                <w:b w:val="false"/>
                <w:i w:val="false"/>
                <w:color w:val="000000"/>
                <w:sz w:val="20"/>
              </w:rPr>
              <w:t>
алу.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Мемлекет-
</w:t>
            </w:r>
            <w:r>
              <w:br/>
            </w:r>
            <w:r>
              <w:rPr>
                <w:rFonts w:ascii="Times New Roman"/>
                <w:b w:val="false"/>
                <w:i w:val="false"/>
                <w:color w:val="000000"/>
                <w:sz w:val="20"/>
              </w:rPr>
              <w:t>
тік алтын
</w:t>
            </w:r>
            <w:r>
              <w:br/>
            </w:r>
            <w:r>
              <w:rPr>
                <w:rFonts w:ascii="Times New Roman"/>
                <w:b w:val="false"/>
                <w:i w:val="false"/>
                <w:color w:val="000000"/>
                <w:sz w:val="20"/>
              </w:rPr>
              <w:t>
және
</w:t>
            </w:r>
            <w:r>
              <w:br/>
            </w:r>
            <w:r>
              <w:rPr>
                <w:rFonts w:ascii="Times New Roman"/>
                <w:b w:val="false"/>
                <w:i w:val="false"/>
                <w:color w:val="000000"/>
                <w:sz w:val="20"/>
              </w:rPr>
              <w:t>
бағалы
</w:t>
            </w:r>
            <w:r>
              <w:br/>
            </w:r>
            <w:r>
              <w:rPr>
                <w:rFonts w:ascii="Times New Roman"/>
                <w:b w:val="false"/>
                <w:i w:val="false"/>
                <w:color w:val="000000"/>
                <w:sz w:val="20"/>
              </w:rPr>
              <w:t>
металдар
</w:t>
            </w:r>
            <w:r>
              <w:br/>
            </w:r>
            <w:r>
              <w:rPr>
                <w:rFonts w:ascii="Times New Roman"/>
                <w:b w:val="false"/>
                <w:i w:val="false"/>
                <w:color w:val="000000"/>
                <w:sz w:val="20"/>
              </w:rPr>
              <w:t>
мұражайы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тінің
</w:t>
            </w:r>
            <w:r>
              <w:br/>
            </w:r>
            <w:r>
              <w:rPr>
                <w:rFonts w:ascii="Times New Roman"/>
                <w:b w:val="false"/>
                <w:i w:val="false"/>
                <w:color w:val="000000"/>
                <w:sz w:val="20"/>
              </w:rPr>
              <w:t>
мәдени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мұражай тану жөнiнде 250 лекция өткiзу;
</w:t>
      </w:r>
      <w:r>
        <w:br/>
      </w:r>
      <w:r>
        <w:rPr>
          <w:rFonts w:ascii="Times New Roman"/>
          <w:b w:val="false"/>
          <w:i w:val="false"/>
          <w:color w:val="000000"/>
          <w:sz w:val="28"/>
        </w:rPr>
        <w:t>
      - 4100 экскурсия өткiзу;
</w:t>
      </w:r>
      <w:r>
        <w:br/>
      </w:r>
      <w:r>
        <w:rPr>
          <w:rFonts w:ascii="Times New Roman"/>
          <w:b w:val="false"/>
          <w:i w:val="false"/>
          <w:color w:val="000000"/>
          <w:sz w:val="28"/>
        </w:rPr>
        <w:t>
      - мұражайтану саласында 150 ғылыми мақала шығару;
</w:t>
      </w:r>
      <w:r>
        <w:br/>
      </w:r>
      <w:r>
        <w:rPr>
          <w:rFonts w:ascii="Times New Roman"/>
          <w:b w:val="false"/>
          <w:i w:val="false"/>
          <w:color w:val="000000"/>
          <w:sz w:val="28"/>
        </w:rPr>
        <w:t>
      - 30 халықаралық ғылыми-практикалық конференцияға қатысу;
</w:t>
      </w:r>
      <w:r>
        <w:br/>
      </w:r>
      <w:r>
        <w:rPr>
          <w:rFonts w:ascii="Times New Roman"/>
          <w:b w:val="false"/>
          <w:i w:val="false"/>
          <w:color w:val="000000"/>
          <w:sz w:val="28"/>
        </w:rPr>
        <w:t>
      - 5 халықаралық ғылыми-форумға қатысу.
</w:t>
      </w:r>
      <w:r>
        <w:br/>
      </w:r>
      <w:r>
        <w:rPr>
          <w:rFonts w:ascii="Times New Roman"/>
          <w:b w:val="false"/>
          <w:i w:val="false"/>
          <w:color w:val="000000"/>
          <w:sz w:val="28"/>
        </w:rPr>
        <w:t>
      - 15 халықаралық ғылыми-практикалық семинарға қатысу;
</w:t>
      </w:r>
      <w:r>
        <w:br/>
      </w:r>
      <w:r>
        <w:rPr>
          <w:rFonts w:ascii="Times New Roman"/>
          <w:b w:val="false"/>
          <w:i w:val="false"/>
          <w:color w:val="000000"/>
          <w:sz w:val="28"/>
        </w:rPr>
        <w:t>
      - мұражай тану мәселесi бойынша 400 ғылыми кеңес өткiзу;
</w:t>
      </w:r>
      <w:r>
        <w:br/>
      </w:r>
      <w:r>
        <w:rPr>
          <w:rFonts w:ascii="Times New Roman"/>
          <w:b w:val="false"/>
          <w:i w:val="false"/>
          <w:color w:val="000000"/>
          <w:sz w:val="28"/>
        </w:rPr>
        <w:t>
      - 110 тақырыптық көрме өткiзу;
</w:t>
      </w:r>
      <w:r>
        <w:br/>
      </w:r>
      <w:r>
        <w:rPr>
          <w:rFonts w:ascii="Times New Roman"/>
          <w:b w:val="false"/>
          <w:i w:val="false"/>
          <w:color w:val="000000"/>
          <w:sz w:val="28"/>
        </w:rPr>
        <w:t>
      - 3 ғылыми теориялық симпозиумға қатысу;
</w:t>
      </w:r>
      <w:r>
        <w:br/>
      </w:r>
      <w:r>
        <w:rPr>
          <w:rFonts w:ascii="Times New Roman"/>
          <w:b w:val="false"/>
          <w:i w:val="false"/>
          <w:color w:val="000000"/>
          <w:sz w:val="28"/>
        </w:rPr>
        <w:t>
      - 35 жылжымалы көрме өткiзу;
</w:t>
      </w:r>
      <w:r>
        <w:br/>
      </w:r>
      <w:r>
        <w:rPr>
          <w:rFonts w:ascii="Times New Roman"/>
          <w:b w:val="false"/>
          <w:i w:val="false"/>
          <w:color w:val="000000"/>
          <w:sz w:val="28"/>
        </w:rPr>
        <w:t>
      - 27 басқа iс-шаралар өткiзу (дөңгелек үстелдер және т.б.);
</w:t>
      </w:r>
      <w:r>
        <w:br/>
      </w:r>
      <w:r>
        <w:rPr>
          <w:rFonts w:ascii="Times New Roman"/>
          <w:b w:val="false"/>
          <w:i w:val="false"/>
          <w:color w:val="000000"/>
          <w:sz w:val="28"/>
        </w:rPr>
        <w:t>
      - 1000 экспонатты қалпына келтiру.
</w:t>
      </w:r>
      <w:r>
        <w:br/>
      </w:r>
      <w:r>
        <w:rPr>
          <w:rFonts w:ascii="Times New Roman"/>
          <w:b w:val="false"/>
          <w:i w:val="false"/>
          <w:color w:val="000000"/>
          <w:sz w:val="28"/>
        </w:rPr>
        <w:t>
      Алтын және бағалы металдар мемлекеттiк мұражайына қорларды толықтыру үшiн экспонаттар, экспонаттау үшiн "Алтын адам" көшiрмесiн, баспа қызметi үшiн шағынтипография сатып алу;
</w:t>
      </w:r>
      <w:r>
        <w:br/>
      </w:r>
      <w:r>
        <w:rPr>
          <w:rFonts w:ascii="Times New Roman"/>
          <w:b w:val="false"/>
          <w:i w:val="false"/>
          <w:color w:val="000000"/>
          <w:sz w:val="28"/>
        </w:rPr>
        <w:t>
      Қазақстан Республикасы Президенттiк мәдени орталығына проекторлар, графикалық жұмыстарға арналған компьютерлер, телевизорлар, серверге арналған техникалық құралдар және қорларын толықтыру үшiн экспонаттар сатып алу.
</w:t>
      </w:r>
      <w:r>
        <w:br/>
      </w:r>
      <w:r>
        <w:rPr>
          <w:rFonts w:ascii="Times New Roman"/>
          <w:b w:val="false"/>
          <w:i w:val="false"/>
          <w:color w:val="000000"/>
          <w:sz w:val="28"/>
        </w:rPr>
        <w:t>
      Соңғы нәтиже: мұражайлық мәндегi және тарихи мәдени ескерткiштердi танымалдандыру және жүйелi комплектiлеу негiзiнде мәдени-ағарту және ғылыми зерттеу қызметiн жүргiзу.
</w:t>
      </w:r>
      <w:r>
        <w:br/>
      </w:r>
      <w:r>
        <w:rPr>
          <w:rFonts w:ascii="Times New Roman"/>
          <w:b w:val="false"/>
          <w:i w:val="false"/>
          <w:color w:val="000000"/>
          <w:sz w:val="28"/>
        </w:rPr>
        <w:t>
      Қаржылық-экономикалық нәтиже: бiр экспонаттың сақталуын қамтамасыз етудiң орташа шығыны - 2026 теңге.
</w:t>
      </w:r>
      <w:r>
        <w:br/>
      </w:r>
      <w:r>
        <w:rPr>
          <w:rFonts w:ascii="Times New Roman"/>
          <w:b w:val="false"/>
          <w:i w:val="false"/>
          <w:color w:val="000000"/>
          <w:sz w:val="28"/>
        </w:rPr>
        <w:t>
      Уақыттылығы: iс-шараларды бекiтiлген жұмыс кестесiне сәйкес атқару.      
</w:t>
      </w:r>
      <w:r>
        <w:br/>
      </w:r>
      <w:r>
        <w:rPr>
          <w:rFonts w:ascii="Times New Roman"/>
          <w:b w:val="false"/>
          <w:i w:val="false"/>
          <w:color w:val="000000"/>
          <w:sz w:val="28"/>
        </w:rPr>
        <w:t>
      Сапасы: республика халқының мәдени-рухани деңгейiн арттыру және Қазақстанның ерекше тарихи-мәдени мұраларымен әлемдiк қауымдастықты таныстыру.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26 маусымдағы   
</w:t>
      </w:r>
      <w:r>
        <w:br/>
      </w:r>
      <w:r>
        <w:rPr>
          <w:rFonts w:ascii="Times New Roman"/>
          <w:b w:val="false"/>
          <w:i w:val="false"/>
          <w:color w:val="000000"/>
          <w:sz w:val="28"/>
        </w:rPr>
        <w:t>
N 470a қаулысына 20-қосымша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72-20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"Тарихи-мәдени мұра ескерткiштерiн сақтауды қамтамасыз ету"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849 933 мың теңге (сегiз жүз қырық тоғыз миллион тоғыз жүз отыз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24 желтоқсандағы "Мәдениет туралы" Қазақстан Республикасы Заңының 
</w:t>
      </w:r>
      <w:r>
        <w:rPr>
          <w:rFonts w:ascii="Times New Roman"/>
          <w:b w:val="false"/>
          <w:i w:val="false"/>
          <w:color w:val="000000"/>
          <w:sz w:val="28"/>
        </w:rPr>
        <w:t xml:space="preserve"> 33-бабы </w:t>
      </w:r>
      <w:r>
        <w:rPr>
          <w:rFonts w:ascii="Times New Roman"/>
          <w:b w:val="false"/>
          <w:i w:val="false"/>
          <w:color w:val="000000"/>
          <w:sz w:val="28"/>
        </w:rPr>
        <w:t>
, 1992 жылғы 2 шiлдедегi "Тарихи-мәдени мұраны қорғау және пайдалану туралы" Қазақстан Республикасының Заңының 34 және 
</w:t>
      </w:r>
      <w:r>
        <w:rPr>
          <w:rFonts w:ascii="Times New Roman"/>
          <w:b w:val="false"/>
          <w:i w:val="false"/>
          <w:color w:val="000000"/>
          <w:sz w:val="28"/>
        </w:rPr>
        <w:t xml:space="preserve"> 36-баптары </w:t>
      </w:r>
      <w:r>
        <w:rPr>
          <w:rFonts w:ascii="Times New Roman"/>
          <w:b w:val="false"/>
          <w:i w:val="false"/>
          <w:color w:val="000000"/>
          <w:sz w:val="28"/>
        </w:rPr>
        <w:t>
, Қазақстан Республикасы Президентiнiң 2004 жылғы 13 қаңтарда N 1277 
</w:t>
      </w:r>
      <w:r>
        <w:rPr>
          <w:rFonts w:ascii="Times New Roman"/>
          <w:b w:val="false"/>
          <w:i w:val="false"/>
          <w:color w:val="000000"/>
          <w:sz w:val="28"/>
        </w:rPr>
        <w:t xml:space="preserve"> Жарлығымен </w:t>
      </w:r>
      <w:r>
        <w:rPr>
          <w:rFonts w:ascii="Times New Roman"/>
          <w:b w:val="false"/>
          <w:i w:val="false"/>
          <w:color w:val="000000"/>
          <w:sz w:val="28"/>
        </w:rPr>
        <w:t>
 бекiтiлген "2004-2006 жылдарға арналған "Мәдени мұра" мемлекеттiк бағдарламасы, Қазақстан Республикасы Үкiметiнiң 2003 жылғы 14 қазандағы N 1052 Алматы облысында "Тамғалы" мемлекеттiк тарихи-мәдени және табиғи мұражай-қорығы" мемлекеттiк мекемесiн құру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30 қыркүйектегi N 1009 "2005-2009 жылдарға арналған "Ежелгi Отырарды жаңғырту" бағдарламасы"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мұражай-қорықтардың құрамына кiретiн мәдениет тарихи ескерткiштерiнiң сақталуын қамтамасыз ету, тарихи және мәдени ескерткiштердi салу және жаңғырту, елдiң мәдени мұрасын тиiмдi пайдалану, туризмдi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ескерткiштер мен еске алу орындарын мемлекеттiк есепке алуды қамтамасыз ету, жаңа ескерткiштердi анықтау, археологиялық экспедициялар мен экскурсияларды жүргiзу, тарихи және мәдени ескерткiштердi салу және консервациялау.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13"/>
        <w:gridCol w:w="199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
</w:t>
            </w:r>
            <w:r>
              <w:br/>
            </w:r>
            <w:r>
              <w:rPr>
                <w:rFonts w:ascii="Times New Roman"/>
                <w:b w:val="false"/>
                <w:i w:val="false"/>
                <w:color w:val="000000"/>
                <w:sz w:val="20"/>
              </w:rPr>
              <w:t>
ескерт-
</w:t>
            </w:r>
            <w:r>
              <w:br/>
            </w:r>
            <w:r>
              <w:rPr>
                <w:rFonts w:ascii="Times New Roman"/>
                <w:b w:val="false"/>
                <w:i w:val="false"/>
                <w:color w:val="000000"/>
                <w:sz w:val="20"/>
              </w:rPr>
              <w:t>
кіштерін
</w:t>
            </w:r>
            <w:r>
              <w:br/>
            </w:r>
            <w:r>
              <w:rPr>
                <w:rFonts w:ascii="Times New Roman"/>
                <w:b w:val="false"/>
                <w:i w:val="false"/>
                <w:color w:val="000000"/>
                <w:sz w:val="20"/>
              </w:rPr>
              <w:t>
сақтауды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
</w:t>
            </w:r>
            <w:r>
              <w:br/>
            </w:r>
            <w:r>
              <w:rPr>
                <w:rFonts w:ascii="Times New Roman"/>
                <w:b w:val="false"/>
                <w:i w:val="false"/>
                <w:color w:val="000000"/>
                <w:sz w:val="20"/>
              </w:rPr>
              <w:t>
ескерт-
</w:t>
            </w:r>
            <w:r>
              <w:br/>
            </w:r>
            <w:r>
              <w:rPr>
                <w:rFonts w:ascii="Times New Roman"/>
                <w:b w:val="false"/>
                <w:i w:val="false"/>
                <w:color w:val="000000"/>
                <w:sz w:val="20"/>
              </w:rPr>
              <w:t>
кіштерін
</w:t>
            </w:r>
            <w:r>
              <w:br/>
            </w:r>
            <w:r>
              <w:rPr>
                <w:rFonts w:ascii="Times New Roman"/>
                <w:b w:val="false"/>
                <w:i w:val="false"/>
                <w:color w:val="000000"/>
                <w:sz w:val="20"/>
              </w:rPr>
              <w:t>
сақтауды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мемлекеттік
</w:t>
            </w:r>
            <w:r>
              <w:br/>
            </w:r>
            <w:r>
              <w:rPr>
                <w:rFonts w:ascii="Times New Roman"/>
                <w:b w:val="false"/>
                <w:i w:val="false"/>
                <w:color w:val="000000"/>
                <w:sz w:val="20"/>
              </w:rPr>
              <w:t>
археологиялық
</w:t>
            </w:r>
            <w:r>
              <w:br/>
            </w:r>
            <w:r>
              <w:rPr>
                <w:rFonts w:ascii="Times New Roman"/>
                <w:b w:val="false"/>
                <w:i w:val="false"/>
                <w:color w:val="000000"/>
                <w:sz w:val="20"/>
              </w:rPr>
              <w:t>
мұражай-қорығының
</w:t>
            </w:r>
            <w:r>
              <w:br/>
            </w:r>
            <w:r>
              <w:rPr>
                <w:rFonts w:ascii="Times New Roman"/>
                <w:b w:val="false"/>
                <w:i w:val="false"/>
                <w:color w:val="000000"/>
                <w:sz w:val="20"/>
              </w:rPr>
              <w:t>
аумағында орналасқан
</w:t>
            </w:r>
            <w:r>
              <w:br/>
            </w:r>
            <w:r>
              <w:rPr>
                <w:rFonts w:ascii="Times New Roman"/>
                <w:b w:val="false"/>
                <w:i w:val="false"/>
                <w:color w:val="000000"/>
                <w:sz w:val="20"/>
              </w:rPr>
              <w:t>
археологиялық және
</w:t>
            </w:r>
            <w:r>
              <w:br/>
            </w:r>
            <w:r>
              <w:rPr>
                <w:rFonts w:ascii="Times New Roman"/>
                <w:b w:val="false"/>
                <w:i w:val="false"/>
                <w:color w:val="000000"/>
                <w:sz w:val="20"/>
              </w:rPr>
              <w:t>
архитектуралық тарихи
</w:t>
            </w:r>
            <w:r>
              <w:br/>
            </w:r>
            <w:r>
              <w:rPr>
                <w:rFonts w:ascii="Times New Roman"/>
                <w:b w:val="false"/>
                <w:i w:val="false"/>
                <w:color w:val="000000"/>
                <w:sz w:val="20"/>
              </w:rPr>
              <w:t>
және мәдени ескерт-
</w:t>
            </w:r>
            <w:r>
              <w:br/>
            </w:r>
            <w:r>
              <w:rPr>
                <w:rFonts w:ascii="Times New Roman"/>
                <w:b w:val="false"/>
                <w:i w:val="false"/>
                <w:color w:val="000000"/>
                <w:sz w:val="20"/>
              </w:rPr>
              <w:t>
кіштерді сақтау.
</w:t>
            </w:r>
            <w:r>
              <w:br/>
            </w:r>
            <w:r>
              <w:rPr>
                <w:rFonts w:ascii="Times New Roman"/>
                <w:b w:val="false"/>
                <w:i w:val="false"/>
                <w:color w:val="000000"/>
                <w:sz w:val="20"/>
              </w:rPr>
              <w:t>
Негізгі активтерді
</w:t>
            </w:r>
            <w:r>
              <w:br/>
            </w:r>
            <w:r>
              <w:rPr>
                <w:rFonts w:ascii="Times New Roman"/>
                <w:b w:val="false"/>
                <w:i w:val="false"/>
                <w:color w:val="000000"/>
                <w:sz w:val="20"/>
              </w:rPr>
              <w:t>
және техникалық
</w:t>
            </w:r>
            <w:r>
              <w:br/>
            </w:r>
            <w:r>
              <w:rPr>
                <w:rFonts w:ascii="Times New Roman"/>
                <w:b w:val="false"/>
                <w:i w:val="false"/>
                <w:color w:val="000000"/>
                <w:sz w:val="20"/>
              </w:rPr>
              <w:t>
қондырғыларды сатып
</w:t>
            </w:r>
            <w:r>
              <w:br/>
            </w:r>
            <w:r>
              <w:rPr>
                <w:rFonts w:ascii="Times New Roman"/>
                <w:b w:val="false"/>
                <w:i w:val="false"/>
                <w:color w:val="000000"/>
                <w:sz w:val="20"/>
              </w:rPr>
              <w:t>
алу.
</w:t>
            </w:r>
            <w:r>
              <w:br/>
            </w:r>
            <w:r>
              <w:rPr>
                <w:rFonts w:ascii="Times New Roman"/>
                <w:b w:val="false"/>
                <w:i w:val="false"/>
                <w:color w:val="000000"/>
                <w:sz w:val="20"/>
              </w:rPr>
              <w:t>
</w:t>
            </w:r>
            <w:r>
              <w:br/>
            </w:r>
            <w:r>
              <w:rPr>
                <w:rFonts w:ascii="Times New Roman"/>
                <w:b w:val="false"/>
                <w:i w:val="false"/>
                <w:color w:val="000000"/>
                <w:sz w:val="20"/>
              </w:rPr>
              <w:t>
 "Ұлытау" Ұлттық
</w:t>
            </w:r>
            <w:r>
              <w:br/>
            </w:r>
            <w:r>
              <w:rPr>
                <w:rFonts w:ascii="Times New Roman"/>
                <w:b w:val="false"/>
                <w:i w:val="false"/>
                <w:color w:val="000000"/>
                <w:sz w:val="20"/>
              </w:rPr>
              <w:t>
тарихи-мәдени және
</w:t>
            </w:r>
            <w:r>
              <w:br/>
            </w:r>
            <w:r>
              <w:rPr>
                <w:rFonts w:ascii="Times New Roman"/>
                <w:b w:val="false"/>
                <w:i w:val="false"/>
                <w:color w:val="000000"/>
                <w:sz w:val="20"/>
              </w:rPr>
              <w:t>
табиғи қорығының
</w:t>
            </w:r>
            <w:r>
              <w:br/>
            </w:r>
            <w:r>
              <w:rPr>
                <w:rFonts w:ascii="Times New Roman"/>
                <w:b w:val="false"/>
                <w:i w:val="false"/>
                <w:color w:val="000000"/>
                <w:sz w:val="20"/>
              </w:rPr>
              <w:t>
аумағында орналасқан
</w:t>
            </w:r>
            <w:r>
              <w:br/>
            </w:r>
            <w:r>
              <w:rPr>
                <w:rFonts w:ascii="Times New Roman"/>
                <w:b w:val="false"/>
                <w:i w:val="false"/>
                <w:color w:val="000000"/>
                <w:sz w:val="20"/>
              </w:rPr>
              <w:t>
археологиялық және
</w:t>
            </w:r>
            <w:r>
              <w:br/>
            </w:r>
            <w:r>
              <w:rPr>
                <w:rFonts w:ascii="Times New Roman"/>
                <w:b w:val="false"/>
                <w:i w:val="false"/>
                <w:color w:val="000000"/>
                <w:sz w:val="20"/>
              </w:rPr>
              <w:t>
архитектуралық тарихи
</w:t>
            </w:r>
            <w:r>
              <w:br/>
            </w:r>
            <w:r>
              <w:rPr>
                <w:rFonts w:ascii="Times New Roman"/>
                <w:b w:val="false"/>
                <w:i w:val="false"/>
                <w:color w:val="000000"/>
                <w:sz w:val="20"/>
              </w:rPr>
              <w:t>
және мәдени ескерт-
</w:t>
            </w:r>
            <w:r>
              <w:br/>
            </w:r>
            <w:r>
              <w:rPr>
                <w:rFonts w:ascii="Times New Roman"/>
                <w:b w:val="false"/>
                <w:i w:val="false"/>
                <w:color w:val="000000"/>
                <w:sz w:val="20"/>
              </w:rPr>
              <w:t>
кіштерді сақтау.
</w:t>
            </w:r>
            <w:r>
              <w:br/>
            </w:r>
            <w:r>
              <w:rPr>
                <w:rFonts w:ascii="Times New Roman"/>
                <w:b w:val="false"/>
                <w:i w:val="false"/>
                <w:color w:val="000000"/>
                <w:sz w:val="20"/>
              </w:rPr>
              <w:t>
Негізгі активтерді
</w:t>
            </w:r>
            <w:r>
              <w:br/>
            </w:r>
            <w:r>
              <w:rPr>
                <w:rFonts w:ascii="Times New Roman"/>
                <w:b w:val="false"/>
                <w:i w:val="false"/>
                <w:color w:val="000000"/>
                <w:sz w:val="20"/>
              </w:rPr>
              <w:t>
және техникалық қон-
</w:t>
            </w:r>
            <w:r>
              <w:br/>
            </w:r>
            <w:r>
              <w:rPr>
                <w:rFonts w:ascii="Times New Roman"/>
                <w:b w:val="false"/>
                <w:i w:val="false"/>
                <w:color w:val="000000"/>
                <w:sz w:val="20"/>
              </w:rPr>
              <w:t>
дырғыларды сатып алу.
</w:t>
            </w:r>
            <w:r>
              <w:br/>
            </w:r>
            <w:r>
              <w:rPr>
                <w:rFonts w:ascii="Times New Roman"/>
                <w:b w:val="false"/>
                <w:i w:val="false"/>
                <w:color w:val="000000"/>
                <w:sz w:val="20"/>
              </w:rPr>
              <w:t>
</w:t>
            </w:r>
            <w:r>
              <w:br/>
            </w:r>
            <w:r>
              <w:rPr>
                <w:rFonts w:ascii="Times New Roman"/>
                <w:b w:val="false"/>
                <w:i w:val="false"/>
                <w:color w:val="000000"/>
                <w:sz w:val="20"/>
              </w:rPr>
              <w:t>
 "Әзірет Сұлтан"
</w:t>
            </w:r>
            <w:r>
              <w:br/>
            </w:r>
            <w:r>
              <w:rPr>
                <w:rFonts w:ascii="Times New Roman"/>
                <w:b w:val="false"/>
                <w:i w:val="false"/>
                <w:color w:val="000000"/>
                <w:sz w:val="20"/>
              </w:rPr>
              <w:t>
мемлекеттік тарихи-
</w:t>
            </w:r>
            <w:r>
              <w:br/>
            </w:r>
            <w:r>
              <w:rPr>
                <w:rFonts w:ascii="Times New Roman"/>
                <w:b w:val="false"/>
                <w:i w:val="false"/>
                <w:color w:val="000000"/>
                <w:sz w:val="20"/>
              </w:rPr>
              <w:t>
мәдени мұражай-қоры-
</w:t>
            </w:r>
            <w:r>
              <w:br/>
            </w:r>
            <w:r>
              <w:rPr>
                <w:rFonts w:ascii="Times New Roman"/>
                <w:b w:val="false"/>
                <w:i w:val="false"/>
                <w:color w:val="000000"/>
                <w:sz w:val="20"/>
              </w:rPr>
              <w:t>
ғының аумағында орна-
</w:t>
            </w:r>
            <w:r>
              <w:br/>
            </w:r>
            <w:r>
              <w:rPr>
                <w:rFonts w:ascii="Times New Roman"/>
                <w:b w:val="false"/>
                <w:i w:val="false"/>
                <w:color w:val="000000"/>
                <w:sz w:val="20"/>
              </w:rPr>
              <w:t>
ласқан археологиялық
</w:t>
            </w:r>
            <w:r>
              <w:br/>
            </w:r>
            <w:r>
              <w:rPr>
                <w:rFonts w:ascii="Times New Roman"/>
                <w:b w:val="false"/>
                <w:i w:val="false"/>
                <w:color w:val="000000"/>
                <w:sz w:val="20"/>
              </w:rPr>
              <w:t>
және архитектуралық
</w:t>
            </w:r>
            <w:r>
              <w:br/>
            </w:r>
            <w:r>
              <w:rPr>
                <w:rFonts w:ascii="Times New Roman"/>
                <w:b w:val="false"/>
                <w:i w:val="false"/>
                <w:color w:val="000000"/>
                <w:sz w:val="20"/>
              </w:rPr>
              <w:t>
тарихи және мәдени
</w:t>
            </w:r>
            <w:r>
              <w:br/>
            </w:r>
            <w:r>
              <w:rPr>
                <w:rFonts w:ascii="Times New Roman"/>
                <w:b w:val="false"/>
                <w:i w:val="false"/>
                <w:color w:val="000000"/>
                <w:sz w:val="20"/>
              </w:rPr>
              <w:t>
ескерткіштерді
</w:t>
            </w:r>
            <w:r>
              <w:br/>
            </w:r>
            <w:r>
              <w:rPr>
                <w:rFonts w:ascii="Times New Roman"/>
                <w:b w:val="false"/>
                <w:i w:val="false"/>
                <w:color w:val="000000"/>
                <w:sz w:val="20"/>
              </w:rPr>
              <w:t>
сақтау.
</w:t>
            </w:r>
            <w:r>
              <w:br/>
            </w:r>
            <w:r>
              <w:rPr>
                <w:rFonts w:ascii="Times New Roman"/>
                <w:b w:val="false"/>
                <w:i w:val="false"/>
                <w:color w:val="000000"/>
                <w:sz w:val="20"/>
              </w:rPr>
              <w:t>
Негізгі активтерді және техникалық қондырғыларды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"Жидебай-Бөрілі"
</w:t>
            </w:r>
            <w:r>
              <w:br/>
            </w:r>
            <w:r>
              <w:rPr>
                <w:rFonts w:ascii="Times New Roman"/>
                <w:b w:val="false"/>
                <w:i w:val="false"/>
                <w:color w:val="000000"/>
                <w:sz w:val="20"/>
              </w:rPr>
              <w:t>
мемлекеттік тарихи-
</w:t>
            </w:r>
            <w:r>
              <w:br/>
            </w:r>
            <w:r>
              <w:rPr>
                <w:rFonts w:ascii="Times New Roman"/>
                <w:b w:val="false"/>
                <w:i w:val="false"/>
                <w:color w:val="000000"/>
                <w:sz w:val="20"/>
              </w:rPr>
              <w:t>
мәдени және әдеби-
</w:t>
            </w:r>
            <w:r>
              <w:br/>
            </w:r>
            <w:r>
              <w:rPr>
                <w:rFonts w:ascii="Times New Roman"/>
                <w:b w:val="false"/>
                <w:i w:val="false"/>
                <w:color w:val="000000"/>
                <w:sz w:val="20"/>
              </w:rPr>
              <w:t>
мемориалдық Абай
</w:t>
            </w:r>
            <w:r>
              <w:br/>
            </w:r>
            <w:r>
              <w:rPr>
                <w:rFonts w:ascii="Times New Roman"/>
                <w:b w:val="false"/>
                <w:i w:val="false"/>
                <w:color w:val="000000"/>
                <w:sz w:val="20"/>
              </w:rPr>
              <w:t>
мұражай-қорығының
</w:t>
            </w:r>
            <w:r>
              <w:br/>
            </w:r>
            <w:r>
              <w:rPr>
                <w:rFonts w:ascii="Times New Roman"/>
                <w:b w:val="false"/>
                <w:i w:val="false"/>
                <w:color w:val="000000"/>
                <w:sz w:val="20"/>
              </w:rPr>
              <w:t>
аумағында орналасқан
</w:t>
            </w:r>
            <w:r>
              <w:br/>
            </w:r>
            <w:r>
              <w:rPr>
                <w:rFonts w:ascii="Times New Roman"/>
                <w:b w:val="false"/>
                <w:i w:val="false"/>
                <w:color w:val="000000"/>
                <w:sz w:val="20"/>
              </w:rPr>
              <w:t>
археологиялық және
</w:t>
            </w:r>
            <w:r>
              <w:br/>
            </w:r>
            <w:r>
              <w:rPr>
                <w:rFonts w:ascii="Times New Roman"/>
                <w:b w:val="false"/>
                <w:i w:val="false"/>
                <w:color w:val="000000"/>
                <w:sz w:val="20"/>
              </w:rPr>
              <w:t>
архитектуралық тарихи
</w:t>
            </w:r>
            <w:r>
              <w:br/>
            </w:r>
            <w:r>
              <w:rPr>
                <w:rFonts w:ascii="Times New Roman"/>
                <w:b w:val="false"/>
                <w:i w:val="false"/>
                <w:color w:val="000000"/>
                <w:sz w:val="20"/>
              </w:rPr>
              <w:t>
және мәдени ескерт-
</w:t>
            </w:r>
            <w:r>
              <w:br/>
            </w:r>
            <w:r>
              <w:rPr>
                <w:rFonts w:ascii="Times New Roman"/>
                <w:b w:val="false"/>
                <w:i w:val="false"/>
                <w:color w:val="000000"/>
                <w:sz w:val="20"/>
              </w:rPr>
              <w:t>
кіштерді сақтау.
</w:t>
            </w:r>
            <w:r>
              <w:br/>
            </w:r>
            <w:r>
              <w:rPr>
                <w:rFonts w:ascii="Times New Roman"/>
                <w:b w:val="false"/>
                <w:i w:val="false"/>
                <w:color w:val="000000"/>
                <w:sz w:val="20"/>
              </w:rPr>
              <w:t>
Нысандарға жөндеу
</w:t>
            </w:r>
            <w:r>
              <w:br/>
            </w:r>
            <w:r>
              <w:rPr>
                <w:rFonts w:ascii="Times New Roman"/>
                <w:b w:val="false"/>
                <w:i w:val="false"/>
                <w:color w:val="000000"/>
                <w:sz w:val="20"/>
              </w:rPr>
              <w:t>
жүргізу.
</w:t>
            </w:r>
            <w:r>
              <w:br/>
            </w:r>
            <w:r>
              <w:rPr>
                <w:rFonts w:ascii="Times New Roman"/>
                <w:b w:val="false"/>
                <w:i w:val="false"/>
                <w:color w:val="000000"/>
                <w:sz w:val="20"/>
              </w:rPr>
              <w:t>
Негізгі активтер мен техникалық қондырғылар сатып алу.
</w:t>
            </w:r>
            <w:r>
              <w:br/>
            </w:r>
            <w:r>
              <w:rPr>
                <w:rFonts w:ascii="Times New Roman"/>
                <w:b w:val="false"/>
                <w:i w:val="false"/>
                <w:color w:val="000000"/>
                <w:sz w:val="20"/>
              </w:rPr>
              <w:t>
</w:t>
            </w:r>
            <w:r>
              <w:br/>
            </w:r>
            <w:r>
              <w:rPr>
                <w:rFonts w:ascii="Times New Roman"/>
                <w:b w:val="false"/>
                <w:i w:val="false"/>
                <w:color w:val="000000"/>
                <w:sz w:val="20"/>
              </w:rPr>
              <w:t>
 "Көне Тараз ескерт-
</w:t>
            </w:r>
            <w:r>
              <w:br/>
            </w:r>
            <w:r>
              <w:rPr>
                <w:rFonts w:ascii="Times New Roman"/>
                <w:b w:val="false"/>
                <w:i w:val="false"/>
                <w:color w:val="000000"/>
                <w:sz w:val="20"/>
              </w:rPr>
              <w:t>
кіштері" мемлекеттік
</w:t>
            </w:r>
            <w:r>
              <w:br/>
            </w:r>
            <w:r>
              <w:rPr>
                <w:rFonts w:ascii="Times New Roman"/>
                <w:b w:val="false"/>
                <w:i w:val="false"/>
                <w:color w:val="000000"/>
                <w:sz w:val="20"/>
              </w:rPr>
              <w:t>
тарихи-мәдени
</w:t>
            </w:r>
            <w:r>
              <w:br/>
            </w:r>
            <w:r>
              <w:rPr>
                <w:rFonts w:ascii="Times New Roman"/>
                <w:b w:val="false"/>
                <w:i w:val="false"/>
                <w:color w:val="000000"/>
                <w:sz w:val="20"/>
              </w:rPr>
              <w:t>
мұражай-корығының
</w:t>
            </w:r>
            <w:r>
              <w:br/>
            </w:r>
            <w:r>
              <w:rPr>
                <w:rFonts w:ascii="Times New Roman"/>
                <w:b w:val="false"/>
                <w:i w:val="false"/>
                <w:color w:val="000000"/>
                <w:sz w:val="20"/>
              </w:rPr>
              <w:t>
аумағында орналасқан
</w:t>
            </w:r>
            <w:r>
              <w:br/>
            </w:r>
            <w:r>
              <w:rPr>
                <w:rFonts w:ascii="Times New Roman"/>
                <w:b w:val="false"/>
                <w:i w:val="false"/>
                <w:color w:val="000000"/>
                <w:sz w:val="20"/>
              </w:rPr>
              <w:t>
археологиялық және
</w:t>
            </w:r>
            <w:r>
              <w:br/>
            </w:r>
            <w:r>
              <w:rPr>
                <w:rFonts w:ascii="Times New Roman"/>
                <w:b w:val="false"/>
                <w:i w:val="false"/>
                <w:color w:val="000000"/>
                <w:sz w:val="20"/>
              </w:rPr>
              <w:t>
архитектуралық және
</w:t>
            </w:r>
            <w:r>
              <w:br/>
            </w:r>
            <w:r>
              <w:rPr>
                <w:rFonts w:ascii="Times New Roman"/>
                <w:b w:val="false"/>
                <w:i w:val="false"/>
                <w:color w:val="000000"/>
                <w:sz w:val="20"/>
              </w:rPr>
              <w:t>
мәдени ескерткіштерді
</w:t>
            </w:r>
            <w:r>
              <w:br/>
            </w:r>
            <w:r>
              <w:rPr>
                <w:rFonts w:ascii="Times New Roman"/>
                <w:b w:val="false"/>
                <w:i w:val="false"/>
                <w:color w:val="000000"/>
                <w:sz w:val="20"/>
              </w:rPr>
              <w:t>
сақтау. Техникалық
</w:t>
            </w:r>
            <w:r>
              <w:br/>
            </w:r>
            <w:r>
              <w:rPr>
                <w:rFonts w:ascii="Times New Roman"/>
                <w:b w:val="false"/>
                <w:i w:val="false"/>
                <w:color w:val="000000"/>
                <w:sz w:val="20"/>
              </w:rPr>
              <w:t>
қондырғыларды сатып
</w:t>
            </w:r>
            <w:r>
              <w:br/>
            </w:r>
            <w:r>
              <w:rPr>
                <w:rFonts w:ascii="Times New Roman"/>
                <w:b w:val="false"/>
                <w:i w:val="false"/>
                <w:color w:val="000000"/>
                <w:sz w:val="20"/>
              </w:rPr>
              <w:t>
алу.
</w:t>
            </w:r>
            <w:r>
              <w:br/>
            </w:r>
            <w:r>
              <w:rPr>
                <w:rFonts w:ascii="Times New Roman"/>
                <w:b w:val="false"/>
                <w:i w:val="false"/>
                <w:color w:val="000000"/>
                <w:sz w:val="20"/>
              </w:rPr>
              <w:t>
</w:t>
            </w:r>
            <w:r>
              <w:br/>
            </w:r>
            <w:r>
              <w:rPr>
                <w:rFonts w:ascii="Times New Roman"/>
                <w:b w:val="false"/>
                <w:i w:val="false"/>
                <w:color w:val="000000"/>
                <w:sz w:val="20"/>
              </w:rPr>
              <w:t>
 Тамғалы" мемлекеттік
</w:t>
            </w:r>
            <w:r>
              <w:br/>
            </w:r>
            <w:r>
              <w:rPr>
                <w:rFonts w:ascii="Times New Roman"/>
                <w:b w:val="false"/>
                <w:i w:val="false"/>
                <w:color w:val="000000"/>
                <w:sz w:val="20"/>
              </w:rPr>
              <w:t>
тарихи-мәдени және
</w:t>
            </w:r>
            <w:r>
              <w:br/>
            </w:r>
            <w:r>
              <w:rPr>
                <w:rFonts w:ascii="Times New Roman"/>
                <w:b w:val="false"/>
                <w:i w:val="false"/>
                <w:color w:val="000000"/>
                <w:sz w:val="20"/>
              </w:rPr>
              <w:t>
табиғи мұражай-қоры-
</w:t>
            </w:r>
            <w:r>
              <w:br/>
            </w:r>
            <w:r>
              <w:rPr>
                <w:rFonts w:ascii="Times New Roman"/>
                <w:b w:val="false"/>
                <w:i w:val="false"/>
                <w:color w:val="000000"/>
                <w:sz w:val="20"/>
              </w:rPr>
              <w:t>
ғының аумағында орна-
</w:t>
            </w:r>
            <w:r>
              <w:br/>
            </w:r>
            <w:r>
              <w:rPr>
                <w:rFonts w:ascii="Times New Roman"/>
                <w:b w:val="false"/>
                <w:i w:val="false"/>
                <w:color w:val="000000"/>
                <w:sz w:val="20"/>
              </w:rPr>
              <w:t>
ласқан археологиялық
</w:t>
            </w:r>
            <w:r>
              <w:br/>
            </w:r>
            <w:r>
              <w:rPr>
                <w:rFonts w:ascii="Times New Roman"/>
                <w:b w:val="false"/>
                <w:i w:val="false"/>
                <w:color w:val="000000"/>
                <w:sz w:val="20"/>
              </w:rPr>
              <w:t>
және архитектуралық
</w:t>
            </w:r>
            <w:r>
              <w:br/>
            </w:r>
            <w:r>
              <w:rPr>
                <w:rFonts w:ascii="Times New Roman"/>
                <w:b w:val="false"/>
                <w:i w:val="false"/>
                <w:color w:val="000000"/>
                <w:sz w:val="20"/>
              </w:rPr>
              <w:t>
тарихи және мәдени
</w:t>
            </w:r>
            <w:r>
              <w:br/>
            </w:r>
            <w:r>
              <w:rPr>
                <w:rFonts w:ascii="Times New Roman"/>
                <w:b w:val="false"/>
                <w:i w:val="false"/>
                <w:color w:val="000000"/>
                <w:sz w:val="20"/>
              </w:rPr>
              <w:t>
ескерткіштерді сақтау.
</w:t>
            </w:r>
            <w:r>
              <w:br/>
            </w:r>
            <w:r>
              <w:rPr>
                <w:rFonts w:ascii="Times New Roman"/>
                <w:b w:val="false"/>
                <w:i w:val="false"/>
                <w:color w:val="000000"/>
                <w:sz w:val="20"/>
              </w:rPr>
              <w:t>
Негізгі активтерді
</w:t>
            </w:r>
            <w:r>
              <w:br/>
            </w:r>
            <w:r>
              <w:rPr>
                <w:rFonts w:ascii="Times New Roman"/>
                <w:b w:val="false"/>
                <w:i w:val="false"/>
                <w:color w:val="000000"/>
                <w:sz w:val="20"/>
              </w:rPr>
              <w:t>
және техниканы сатып
</w:t>
            </w:r>
            <w:r>
              <w:br/>
            </w:r>
            <w:r>
              <w:rPr>
                <w:rFonts w:ascii="Times New Roman"/>
                <w:b w:val="false"/>
                <w:i w:val="false"/>
                <w:color w:val="000000"/>
                <w:sz w:val="20"/>
              </w:rPr>
              <w:t>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Отырар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археоло-
</w:t>
            </w:r>
            <w:r>
              <w:br/>
            </w:r>
            <w:r>
              <w:rPr>
                <w:rFonts w:ascii="Times New Roman"/>
                <w:b w:val="false"/>
                <w:i w:val="false"/>
                <w:color w:val="000000"/>
                <w:sz w:val="20"/>
              </w:rPr>
              <w:t>
гиялық
</w:t>
            </w:r>
            <w:r>
              <w:br/>
            </w:r>
            <w:r>
              <w:rPr>
                <w:rFonts w:ascii="Times New Roman"/>
                <w:b w:val="false"/>
                <w:i w:val="false"/>
                <w:color w:val="000000"/>
                <w:sz w:val="20"/>
              </w:rPr>
              <w:t>
мұражай-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"Ұлытау"
</w:t>
            </w:r>
            <w:r>
              <w:br/>
            </w:r>
            <w:r>
              <w:rPr>
                <w:rFonts w:ascii="Times New Roman"/>
                <w:b w:val="false"/>
                <w:i w:val="false"/>
                <w:color w:val="000000"/>
                <w:sz w:val="20"/>
              </w:rPr>
              <w:t>
Ұлттық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және
</w:t>
            </w:r>
            <w:r>
              <w:br/>
            </w:r>
            <w:r>
              <w:rPr>
                <w:rFonts w:ascii="Times New Roman"/>
                <w:b w:val="false"/>
                <w:i w:val="false"/>
                <w:color w:val="000000"/>
                <w:sz w:val="20"/>
              </w:rPr>
              <w:t>
табиғи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"Әзірет
</w:t>
            </w:r>
            <w:r>
              <w:br/>
            </w:r>
            <w:r>
              <w:rPr>
                <w:rFonts w:ascii="Times New Roman"/>
                <w:b w:val="false"/>
                <w:i w:val="false"/>
                <w:color w:val="000000"/>
                <w:sz w:val="20"/>
              </w:rPr>
              <w:t>
Сұлтан"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мұражай-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"Жидебай-
</w:t>
            </w:r>
            <w:r>
              <w:br/>
            </w:r>
            <w:r>
              <w:rPr>
                <w:rFonts w:ascii="Times New Roman"/>
                <w:b w:val="false"/>
                <w:i w:val="false"/>
                <w:color w:val="000000"/>
                <w:sz w:val="20"/>
              </w:rPr>
              <w:t>
Бөрілі"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және әдеби-
</w:t>
            </w:r>
            <w:r>
              <w:br/>
            </w:r>
            <w:r>
              <w:rPr>
                <w:rFonts w:ascii="Times New Roman"/>
                <w:b w:val="false"/>
                <w:i w:val="false"/>
                <w:color w:val="000000"/>
                <w:sz w:val="20"/>
              </w:rPr>
              <w:t>
мемориал-
</w:t>
            </w:r>
            <w:r>
              <w:br/>
            </w:r>
            <w:r>
              <w:rPr>
                <w:rFonts w:ascii="Times New Roman"/>
                <w:b w:val="false"/>
                <w:i w:val="false"/>
                <w:color w:val="000000"/>
                <w:sz w:val="20"/>
              </w:rPr>
              <w:t>
дық Абай
</w:t>
            </w:r>
            <w:r>
              <w:br/>
            </w:r>
            <w:r>
              <w:rPr>
                <w:rFonts w:ascii="Times New Roman"/>
                <w:b w:val="false"/>
                <w:i w:val="false"/>
                <w:color w:val="000000"/>
                <w:sz w:val="20"/>
              </w:rPr>
              <w:t>
мұражай-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"Көне
</w:t>
            </w:r>
            <w:r>
              <w:br/>
            </w:r>
            <w:r>
              <w:rPr>
                <w:rFonts w:ascii="Times New Roman"/>
                <w:b w:val="false"/>
                <w:i w:val="false"/>
                <w:color w:val="000000"/>
                <w:sz w:val="20"/>
              </w:rPr>
              <w:t>
Тараз
</w:t>
            </w:r>
            <w:r>
              <w:br/>
            </w:r>
            <w:r>
              <w:rPr>
                <w:rFonts w:ascii="Times New Roman"/>
                <w:b w:val="false"/>
                <w:i w:val="false"/>
                <w:color w:val="000000"/>
                <w:sz w:val="20"/>
              </w:rPr>
              <w:t>
ескерт-
</w:t>
            </w:r>
            <w:r>
              <w:br/>
            </w:r>
            <w:r>
              <w:rPr>
                <w:rFonts w:ascii="Times New Roman"/>
                <w:b w:val="false"/>
                <w:i w:val="false"/>
                <w:color w:val="000000"/>
                <w:sz w:val="20"/>
              </w:rPr>
              <w:t>
кіштері"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мұражай-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"Тамғалы"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және
</w:t>
            </w:r>
            <w:r>
              <w:br/>
            </w:r>
            <w:r>
              <w:rPr>
                <w:rFonts w:ascii="Times New Roman"/>
                <w:b w:val="false"/>
                <w:i w:val="false"/>
                <w:color w:val="000000"/>
                <w:sz w:val="20"/>
              </w:rPr>
              <w:t>
табиғи
</w:t>
            </w:r>
            <w:r>
              <w:br/>
            </w:r>
            <w:r>
              <w:rPr>
                <w:rFonts w:ascii="Times New Roman"/>
                <w:b w:val="false"/>
                <w:i w:val="false"/>
                <w:color w:val="000000"/>
                <w:sz w:val="20"/>
              </w:rPr>
              <w:t>
мұражай-
</w:t>
            </w:r>
            <w:r>
              <w:br/>
            </w:r>
            <w:r>
              <w:rPr>
                <w:rFonts w:ascii="Times New Roman"/>
                <w:b w:val="false"/>
                <w:i w:val="false"/>
                <w:color w:val="000000"/>
                <w:sz w:val="20"/>
              </w:rPr>
              <w:t>
қорығы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
</w:t>
            </w:r>
            <w:r>
              <w:br/>
            </w:r>
            <w:r>
              <w:rPr>
                <w:rFonts w:ascii="Times New Roman"/>
                <w:b w:val="false"/>
                <w:i w:val="false"/>
                <w:color w:val="000000"/>
                <w:sz w:val="20"/>
              </w:rPr>
              <w:t>
ескерт-
</w:t>
            </w:r>
            <w:r>
              <w:br/>
            </w:r>
            <w:r>
              <w:rPr>
                <w:rFonts w:ascii="Times New Roman"/>
                <w:b w:val="false"/>
                <w:i w:val="false"/>
                <w:color w:val="000000"/>
                <w:sz w:val="20"/>
              </w:rPr>
              <w:t>
кіштерін
</w:t>
            </w:r>
            <w:r>
              <w:br/>
            </w:r>
            <w:r>
              <w:rPr>
                <w:rFonts w:ascii="Times New Roman"/>
                <w:b w:val="false"/>
                <w:i w:val="false"/>
                <w:color w:val="000000"/>
                <w:sz w:val="20"/>
              </w:rPr>
              <w:t>
қалпына
</w:t>
            </w:r>
            <w:r>
              <w:br/>
            </w:r>
            <w:r>
              <w:rPr>
                <w:rFonts w:ascii="Times New Roman"/>
                <w:b w:val="false"/>
                <w:i w:val="false"/>
                <w:color w:val="000000"/>
                <w:sz w:val="20"/>
              </w:rPr>
              <w:t>
келтіру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жылдарға
</w:t>
            </w:r>
            <w:r>
              <w:br/>
            </w:r>
            <w:r>
              <w:rPr>
                <w:rFonts w:ascii="Times New Roman"/>
                <w:b w:val="false"/>
                <w:i w:val="false"/>
                <w:color w:val="000000"/>
                <w:sz w:val="20"/>
              </w:rPr>
              <w:t>
арналған "Мәдени
</w:t>
            </w:r>
            <w:r>
              <w:br/>
            </w:r>
            <w:r>
              <w:rPr>
                <w:rFonts w:ascii="Times New Roman"/>
                <w:b w:val="false"/>
                <w:i w:val="false"/>
                <w:color w:val="000000"/>
                <w:sz w:val="20"/>
              </w:rPr>
              <w:t>
мұра" мемлекеттік
</w:t>
            </w:r>
            <w:r>
              <w:br/>
            </w:r>
            <w:r>
              <w:rPr>
                <w:rFonts w:ascii="Times New Roman"/>
                <w:b w:val="false"/>
                <w:i w:val="false"/>
                <w:color w:val="000000"/>
                <w:sz w:val="20"/>
              </w:rPr>
              <w:t>
бағдарламасы шеңбе-
</w:t>
            </w:r>
            <w:r>
              <w:br/>
            </w:r>
            <w:r>
              <w:rPr>
                <w:rFonts w:ascii="Times New Roman"/>
                <w:b w:val="false"/>
                <w:i w:val="false"/>
                <w:color w:val="000000"/>
                <w:sz w:val="20"/>
              </w:rPr>
              <w:t>
рінде ескі мешіттер-
</w:t>
            </w:r>
            <w:r>
              <w:br/>
            </w:r>
            <w:r>
              <w:rPr>
                <w:rFonts w:ascii="Times New Roman"/>
                <w:b w:val="false"/>
                <w:i w:val="false"/>
                <w:color w:val="000000"/>
                <w:sz w:val="20"/>
              </w:rPr>
              <w:t>
ді, тарихи кешендер-
</w:t>
            </w:r>
            <w:r>
              <w:br/>
            </w:r>
            <w:r>
              <w:rPr>
                <w:rFonts w:ascii="Times New Roman"/>
                <w:b w:val="false"/>
                <w:i w:val="false"/>
                <w:color w:val="000000"/>
                <w:sz w:val="20"/>
              </w:rPr>
              <w:t>
ді, мавзолейлерді
</w:t>
            </w:r>
            <w:r>
              <w:br/>
            </w:r>
            <w:r>
              <w:rPr>
                <w:rFonts w:ascii="Times New Roman"/>
                <w:b w:val="false"/>
                <w:i w:val="false"/>
                <w:color w:val="000000"/>
                <w:sz w:val="20"/>
              </w:rPr>
              <w:t>
жөндеу және жаңғырту
</w:t>
            </w:r>
            <w:r>
              <w:br/>
            </w:r>
            <w:r>
              <w:rPr>
                <w:rFonts w:ascii="Times New Roman"/>
                <w:b w:val="false"/>
                <w:i w:val="false"/>
                <w:color w:val="000000"/>
                <w:sz w:val="20"/>
              </w:rPr>
              <w:t>
жөніндегі жұмыстарды
</w:t>
            </w:r>
            <w:r>
              <w:br/>
            </w:r>
            <w:r>
              <w:rPr>
                <w:rFonts w:ascii="Times New Roman"/>
                <w:b w:val="false"/>
                <w:i w:val="false"/>
                <w:color w:val="000000"/>
                <w:sz w:val="20"/>
              </w:rPr>
              <w:t>
жүргізу.
</w:t>
            </w:r>
            <w:r>
              <w:br/>
            </w:r>
            <w:r>
              <w:rPr>
                <w:rFonts w:ascii="Times New Roman"/>
                <w:b w:val="false"/>
                <w:i w:val="false"/>
                <w:color w:val="000000"/>
                <w:sz w:val="20"/>
              </w:rPr>
              <w:t>
Шығыс Қазақстан
</w:t>
            </w:r>
            <w:r>
              <w:br/>
            </w:r>
            <w:r>
              <w:rPr>
                <w:rFonts w:ascii="Times New Roman"/>
                <w:b w:val="false"/>
                <w:i w:val="false"/>
                <w:color w:val="000000"/>
                <w:sz w:val="20"/>
              </w:rPr>
              <w:t>
облысындағы Берел
</w:t>
            </w:r>
            <w:r>
              <w:br/>
            </w:r>
            <w:r>
              <w:rPr>
                <w:rFonts w:ascii="Times New Roman"/>
                <w:b w:val="false"/>
                <w:i w:val="false"/>
                <w:color w:val="000000"/>
                <w:sz w:val="20"/>
              </w:rPr>
              <w:t>
мазаратының алтын
</w:t>
            </w:r>
            <w:r>
              <w:br/>
            </w:r>
            <w:r>
              <w:rPr>
                <w:rFonts w:ascii="Times New Roman"/>
                <w:b w:val="false"/>
                <w:i w:val="false"/>
                <w:color w:val="000000"/>
                <w:sz w:val="20"/>
              </w:rPr>
              <w:t>
бұйымдарын жөндеу
</w:t>
            </w:r>
            <w:r>
              <w:br/>
            </w:r>
            <w:r>
              <w:rPr>
                <w:rFonts w:ascii="Times New Roman"/>
                <w:b w:val="false"/>
                <w:i w:val="false"/>
                <w:color w:val="000000"/>
                <w:sz w:val="20"/>
              </w:rPr>
              <w:t>
және консервациялау.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облысындағы "Абылай
</w:t>
            </w:r>
            <w:r>
              <w:br/>
            </w:r>
            <w:r>
              <w:rPr>
                <w:rFonts w:ascii="Times New Roman"/>
                <w:b w:val="false"/>
                <w:i w:val="false"/>
                <w:color w:val="000000"/>
                <w:sz w:val="20"/>
              </w:rPr>
              <w:t>
хан резиденциясы"
</w:t>
            </w:r>
            <w:r>
              <w:br/>
            </w:r>
            <w:r>
              <w:rPr>
                <w:rFonts w:ascii="Times New Roman"/>
                <w:b w:val="false"/>
                <w:i w:val="false"/>
                <w:color w:val="000000"/>
                <w:sz w:val="20"/>
              </w:rPr>
              <w:t>
кешенін қайта жасау.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халқының
</w:t>
            </w:r>
            <w:r>
              <w:br/>
            </w:r>
            <w:r>
              <w:rPr>
                <w:rFonts w:ascii="Times New Roman"/>
                <w:b w:val="false"/>
                <w:i w:val="false"/>
                <w:color w:val="000000"/>
                <w:sz w:val="20"/>
              </w:rPr>
              <w:t>
мәдени
</w:t>
            </w:r>
            <w:r>
              <w:br/>
            </w:r>
            <w:r>
              <w:rPr>
                <w:rFonts w:ascii="Times New Roman"/>
                <w:b w:val="false"/>
                <w:i w:val="false"/>
                <w:color w:val="000000"/>
                <w:sz w:val="20"/>
              </w:rPr>
              <w:t>
мұрасын
</w:t>
            </w:r>
            <w:r>
              <w:br/>
            </w:r>
            <w:r>
              <w:rPr>
                <w:rFonts w:ascii="Times New Roman"/>
                <w:b w:val="false"/>
                <w:i w:val="false"/>
                <w:color w:val="000000"/>
                <w:sz w:val="20"/>
              </w:rPr>
              <w:t>
зерттеу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алдын-ала
</w:t>
            </w:r>
            <w:r>
              <w:br/>
            </w:r>
            <w:r>
              <w:rPr>
                <w:rFonts w:ascii="Times New Roman"/>
                <w:b w:val="false"/>
                <w:i w:val="false"/>
                <w:color w:val="000000"/>
                <w:sz w:val="20"/>
              </w:rPr>
              <w:t>
тізіміне кірген
</w:t>
            </w:r>
            <w:r>
              <w:br/>
            </w:r>
            <w:r>
              <w:rPr>
                <w:rFonts w:ascii="Times New Roman"/>
                <w:b w:val="false"/>
                <w:i w:val="false"/>
                <w:color w:val="000000"/>
                <w:sz w:val="20"/>
              </w:rPr>
              <w:t>
мәдени және аралас
</w:t>
            </w:r>
            <w:r>
              <w:br/>
            </w:r>
            <w:r>
              <w:rPr>
                <w:rFonts w:ascii="Times New Roman"/>
                <w:b w:val="false"/>
                <w:i w:val="false"/>
                <w:color w:val="000000"/>
                <w:sz w:val="20"/>
              </w:rPr>
              <w:t>
мұра нысандарын қор-
</w:t>
            </w:r>
            <w:r>
              <w:br/>
            </w:r>
            <w:r>
              <w:rPr>
                <w:rFonts w:ascii="Times New Roman"/>
                <w:b w:val="false"/>
                <w:i w:val="false"/>
                <w:color w:val="000000"/>
                <w:sz w:val="20"/>
              </w:rPr>
              <w:t>
ғау аумақтары мен
</w:t>
            </w:r>
            <w:r>
              <w:br/>
            </w:r>
            <w:r>
              <w:rPr>
                <w:rFonts w:ascii="Times New Roman"/>
                <w:b w:val="false"/>
                <w:i w:val="false"/>
                <w:color w:val="000000"/>
                <w:sz w:val="20"/>
              </w:rPr>
              <w:t>
аймақтары шекараларын
</w:t>
            </w:r>
            <w:r>
              <w:br/>
            </w:r>
            <w:r>
              <w:rPr>
                <w:rFonts w:ascii="Times New Roman"/>
                <w:b w:val="false"/>
                <w:i w:val="false"/>
                <w:color w:val="000000"/>
                <w:sz w:val="20"/>
              </w:rPr>
              <w:t>
анықтау;
</w:t>
            </w:r>
            <w:r>
              <w:br/>
            </w:r>
            <w:r>
              <w:rPr>
                <w:rFonts w:ascii="Times New Roman"/>
                <w:b w:val="false"/>
                <w:i w:val="false"/>
                <w:color w:val="000000"/>
                <w:sz w:val="20"/>
              </w:rPr>
              <w:t>
ЮНЕСКО-ның алдын-ала
</w:t>
            </w:r>
            <w:r>
              <w:br/>
            </w:r>
            <w:r>
              <w:rPr>
                <w:rFonts w:ascii="Times New Roman"/>
                <w:b w:val="false"/>
                <w:i w:val="false"/>
                <w:color w:val="000000"/>
                <w:sz w:val="20"/>
              </w:rPr>
              <w:t>
тізіміндегі
</w:t>
            </w:r>
            <w:r>
              <w:br/>
            </w:r>
            <w:r>
              <w:rPr>
                <w:rFonts w:ascii="Times New Roman"/>
                <w:b w:val="false"/>
                <w:i w:val="false"/>
                <w:color w:val="000000"/>
                <w:sz w:val="20"/>
              </w:rPr>
              <w:t>
Дүниежүзілік мұрала-
</w:t>
            </w:r>
            <w:r>
              <w:br/>
            </w:r>
            <w:r>
              <w:rPr>
                <w:rFonts w:ascii="Times New Roman"/>
                <w:b w:val="false"/>
                <w:i w:val="false"/>
                <w:color w:val="000000"/>
                <w:sz w:val="20"/>
              </w:rPr>
              <w:t>
рының ықтимал нысан-
</w:t>
            </w:r>
            <w:r>
              <w:br/>
            </w:r>
            <w:r>
              <w:rPr>
                <w:rFonts w:ascii="Times New Roman"/>
                <w:b w:val="false"/>
                <w:i w:val="false"/>
                <w:color w:val="000000"/>
                <w:sz w:val="20"/>
              </w:rPr>
              <w:t>
дары деректер базасын жасау;
</w:t>
            </w:r>
            <w:r>
              <w:br/>
            </w:r>
            <w:r>
              <w:rPr>
                <w:rFonts w:ascii="Times New Roman"/>
                <w:b w:val="false"/>
                <w:i w:val="false"/>
                <w:color w:val="000000"/>
                <w:sz w:val="20"/>
              </w:rPr>
              <w:t>
Қазақстанның тарихи
</w:t>
            </w:r>
            <w:r>
              <w:br/>
            </w:r>
            <w:r>
              <w:rPr>
                <w:rFonts w:ascii="Times New Roman"/>
                <w:b w:val="false"/>
                <w:i w:val="false"/>
                <w:color w:val="000000"/>
                <w:sz w:val="20"/>
              </w:rPr>
              <w:t>
мен мәдени ескерткіш-
</w:t>
            </w:r>
            <w:r>
              <w:br/>
            </w:r>
            <w:r>
              <w:rPr>
                <w:rFonts w:ascii="Times New Roman"/>
                <w:b w:val="false"/>
                <w:i w:val="false"/>
                <w:color w:val="000000"/>
                <w:sz w:val="20"/>
              </w:rPr>
              <w:t>
терінің қолда бар
</w:t>
            </w:r>
            <w:r>
              <w:br/>
            </w:r>
            <w:r>
              <w:rPr>
                <w:rFonts w:ascii="Times New Roman"/>
                <w:b w:val="false"/>
                <w:i w:val="false"/>
                <w:color w:val="000000"/>
                <w:sz w:val="20"/>
              </w:rPr>
              <w:t>
тізімдерін нақтылау
</w:t>
            </w:r>
            <w:r>
              <w:br/>
            </w:r>
            <w:r>
              <w:rPr>
                <w:rFonts w:ascii="Times New Roman"/>
                <w:b w:val="false"/>
                <w:i w:val="false"/>
                <w:color w:val="000000"/>
                <w:sz w:val="20"/>
              </w:rPr>
              <w:t>
және қайта қарау,
</w:t>
            </w:r>
            <w:r>
              <w:br/>
            </w:r>
            <w:r>
              <w:rPr>
                <w:rFonts w:ascii="Times New Roman"/>
                <w:b w:val="false"/>
                <w:i w:val="false"/>
                <w:color w:val="000000"/>
                <w:sz w:val="20"/>
              </w:rPr>
              <w:t>
дүниежүзілік, респуб-
</w:t>
            </w:r>
            <w:r>
              <w:br/>
            </w:r>
            <w:r>
              <w:rPr>
                <w:rFonts w:ascii="Times New Roman"/>
                <w:b w:val="false"/>
                <w:i w:val="false"/>
                <w:color w:val="000000"/>
                <w:sz w:val="20"/>
              </w:rPr>
              <w:t>
ликалық және жергі-
</w:t>
            </w:r>
            <w:r>
              <w:br/>
            </w:r>
            <w:r>
              <w:rPr>
                <w:rFonts w:ascii="Times New Roman"/>
                <w:b w:val="false"/>
                <w:i w:val="false"/>
                <w:color w:val="000000"/>
                <w:sz w:val="20"/>
              </w:rPr>
              <w:t>
лікті мәні бар тарих
</w:t>
            </w:r>
            <w:r>
              <w:br/>
            </w:r>
            <w:r>
              <w:rPr>
                <w:rFonts w:ascii="Times New Roman"/>
                <w:b w:val="false"/>
                <w:i w:val="false"/>
                <w:color w:val="000000"/>
                <w:sz w:val="20"/>
              </w:rPr>
              <w:t>
және мәдениет ескерт-
</w:t>
            </w:r>
            <w:r>
              <w:br/>
            </w:r>
            <w:r>
              <w:rPr>
                <w:rFonts w:ascii="Times New Roman"/>
                <w:b w:val="false"/>
                <w:i w:val="false"/>
                <w:color w:val="000000"/>
                <w:sz w:val="20"/>
              </w:rPr>
              <w:t>
кіштерінің мемлекет-
</w:t>
            </w:r>
            <w:r>
              <w:br/>
            </w:r>
            <w:r>
              <w:rPr>
                <w:rFonts w:ascii="Times New Roman"/>
                <w:b w:val="false"/>
                <w:i w:val="false"/>
                <w:color w:val="000000"/>
                <w:sz w:val="20"/>
              </w:rPr>
              <w:t>
тік тізімін басып
</w:t>
            </w:r>
            <w:r>
              <w:br/>
            </w:r>
            <w:r>
              <w:rPr>
                <w:rFonts w:ascii="Times New Roman"/>
                <w:b w:val="false"/>
                <w:i w:val="false"/>
                <w:color w:val="000000"/>
                <w:sz w:val="20"/>
              </w:rPr>
              <w:t>
шығару үшін материал-
</w:t>
            </w:r>
            <w:r>
              <w:br/>
            </w:r>
            <w:r>
              <w:rPr>
                <w:rFonts w:ascii="Times New Roman"/>
                <w:b w:val="false"/>
                <w:i w:val="false"/>
                <w:color w:val="000000"/>
                <w:sz w:val="20"/>
              </w:rPr>
              <w:t>
дар әзірлеу.
</w:t>
            </w:r>
            <w:r>
              <w:br/>
            </w:r>
            <w:r>
              <w:rPr>
                <w:rFonts w:ascii="Times New Roman"/>
                <w:b w:val="false"/>
                <w:i w:val="false"/>
                <w:color w:val="000000"/>
                <w:sz w:val="20"/>
              </w:rPr>
              <w:t>
Ақмола, Ақтөбе және Павлодар облыстары бойынша тарих және мәдениет ескерткіштері жинағын
</w:t>
            </w:r>
            <w:r>
              <w:br/>
            </w:r>
            <w:r>
              <w:rPr>
                <w:rFonts w:ascii="Times New Roman"/>
                <w:b w:val="false"/>
                <w:i w:val="false"/>
                <w:color w:val="000000"/>
                <w:sz w:val="20"/>
              </w:rPr>
              <w:t>
баспаға әзірлеу.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
</w:t>
            </w:r>
            <w:r>
              <w:br/>
            </w:r>
            <w:r>
              <w:rPr>
                <w:rFonts w:ascii="Times New Roman"/>
                <w:b w:val="false"/>
                <w:i w:val="false"/>
                <w:color w:val="000000"/>
                <w:sz w:val="20"/>
              </w:rPr>
              <w:t>
ескерт-
</w:t>
            </w:r>
            <w:r>
              <w:br/>
            </w:r>
            <w:r>
              <w:rPr>
                <w:rFonts w:ascii="Times New Roman"/>
                <w:b w:val="false"/>
                <w:i w:val="false"/>
                <w:color w:val="000000"/>
                <w:sz w:val="20"/>
              </w:rPr>
              <w:t>
кіштерін
</w:t>
            </w:r>
            <w:r>
              <w:br/>
            </w:r>
            <w:r>
              <w:rPr>
                <w:rFonts w:ascii="Times New Roman"/>
                <w:b w:val="false"/>
                <w:i w:val="false"/>
                <w:color w:val="000000"/>
                <w:sz w:val="20"/>
              </w:rPr>
              <w:t>
салу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Мәскеу қаласында Абай
</w:t>
            </w:r>
            <w:r>
              <w:br/>
            </w:r>
            <w:r>
              <w:rPr>
                <w:rFonts w:ascii="Times New Roman"/>
                <w:b w:val="false"/>
                <w:i w:val="false"/>
                <w:color w:val="000000"/>
                <w:sz w:val="20"/>
              </w:rPr>
              <w:t>
Құнанбаевқа ескерткіш
</w:t>
            </w:r>
            <w:r>
              <w:br/>
            </w:r>
            <w:r>
              <w:rPr>
                <w:rFonts w:ascii="Times New Roman"/>
                <w:b w:val="false"/>
                <w:i w:val="false"/>
                <w:color w:val="000000"/>
                <w:sz w:val="20"/>
              </w:rPr>
              <w:t>
орнату, аумағын
</w:t>
            </w:r>
            <w:r>
              <w:br/>
            </w:r>
            <w:r>
              <w:rPr>
                <w:rFonts w:ascii="Times New Roman"/>
                <w:b w:val="false"/>
                <w:i w:val="false"/>
                <w:color w:val="000000"/>
                <w:sz w:val="20"/>
              </w:rPr>
              <w:t>
көріктендіру.
</w:t>
            </w:r>
            <w:r>
              <w:br/>
            </w:r>
            <w:r>
              <w:rPr>
                <w:rFonts w:ascii="Times New Roman"/>
                <w:b w:val="false"/>
                <w:i w:val="false"/>
                <w:color w:val="000000"/>
                <w:sz w:val="20"/>
              </w:rPr>
              <w:t>
Минск қаласында
</w:t>
            </w:r>
            <w:r>
              <w:br/>
            </w:r>
            <w:r>
              <w:rPr>
                <w:rFonts w:ascii="Times New Roman"/>
                <w:b w:val="false"/>
                <w:i w:val="false"/>
                <w:color w:val="000000"/>
                <w:sz w:val="20"/>
              </w:rPr>
              <w:t>
жауынгерлерге стела
</w:t>
            </w:r>
            <w:r>
              <w:br/>
            </w:r>
            <w:r>
              <w:rPr>
                <w:rFonts w:ascii="Times New Roman"/>
                <w:b w:val="false"/>
                <w:i w:val="false"/>
                <w:color w:val="000000"/>
                <w:sz w:val="20"/>
              </w:rPr>
              <w:t>
орнату.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Отырар мемлекеттiк археологиялық мұражай-қорығы: сканер, сандық фотоаппарат, компьютер қондырғыларының комплектi сатып алу - 3 комплект.
</w:t>
      </w:r>
      <w:r>
        <w:br/>
      </w:r>
      <w:r>
        <w:rPr>
          <w:rFonts w:ascii="Times New Roman"/>
          <w:b w:val="false"/>
          <w:i w:val="false"/>
          <w:color w:val="000000"/>
          <w:sz w:val="28"/>
        </w:rPr>
        <w:t>
      - "Ұлытау" ұлттық тарихи-мәдени және табиғи қорығы: фотоаппарат, бейнекамера, экспонаттарға арналған сөрелер сатып алу - 4 дана.
</w:t>
      </w:r>
      <w:r>
        <w:br/>
      </w:r>
      <w:r>
        <w:rPr>
          <w:rFonts w:ascii="Times New Roman"/>
          <w:b w:val="false"/>
          <w:i w:val="false"/>
          <w:color w:val="000000"/>
          <w:sz w:val="28"/>
        </w:rPr>
        <w:t>
      - "Әзiрет Сұлтан" мемлекеттiк тарихи-мәдени мұражай қорығы: қорды толықтыру үшiн экспонаттар сатып алу - 300 дана.
</w:t>
      </w:r>
      <w:r>
        <w:br/>
      </w:r>
      <w:r>
        <w:rPr>
          <w:rFonts w:ascii="Times New Roman"/>
          <w:b w:val="false"/>
          <w:i w:val="false"/>
          <w:color w:val="000000"/>
          <w:sz w:val="28"/>
        </w:rPr>
        <w:t>
      - "Жидебай-Бөрiлi" Абай мемлекеттiк тарихи-мәдени және әдеби-мемориалды мұражай-қорығы: терможелiмдегiш беттеу машинасын, экспонаттар - 12 бiрлiк, мұражай экспонаттарын көрсету үшiн бейнепроектор сатып алу.
</w:t>
      </w:r>
      <w:r>
        <w:br/>
      </w:r>
      <w:r>
        <w:rPr>
          <w:rFonts w:ascii="Times New Roman"/>
          <w:b w:val="false"/>
          <w:i w:val="false"/>
          <w:color w:val="000000"/>
          <w:sz w:val="28"/>
        </w:rPr>
        <w:t>
      - "Ежелгi Тараз ескерткiштерi" мемлекеттiк тарихи-мәдени мұражай-қорығы: бейнекамера, мұражай қызметiне байланысты ақпараттарды жiберу мен қабылдауға арналған факс, алыстан жұмыс iстеуге арналған радиотелефон сатып алу - 2 дана.
</w:t>
      </w:r>
      <w:r>
        <w:br/>
      </w:r>
      <w:r>
        <w:rPr>
          <w:rFonts w:ascii="Times New Roman"/>
          <w:b w:val="false"/>
          <w:i w:val="false"/>
          <w:color w:val="000000"/>
          <w:sz w:val="28"/>
        </w:rPr>
        <w:t>
      - "Тамғалы" мемлекеттiк тарихи-мәдени және табиғи мұражай-қорығы: сандық камера, сандық фотоаппарат, өрт сөндiру шиттерiн, жанар-жағар майға арналған ыдыстар, бейнепроектор, көшiру аппаратын, радио телефон, компьютерлер сатып алу - 6 комплект, факс.
</w:t>
      </w:r>
      <w:r>
        <w:br/>
      </w:r>
      <w:r>
        <w:rPr>
          <w:rFonts w:ascii="Times New Roman"/>
          <w:b w:val="false"/>
          <w:i w:val="false"/>
          <w:color w:val="000000"/>
          <w:sz w:val="28"/>
        </w:rPr>
        <w:t>
      "Жидебай-Бөрiлi" Абай мемлекеттiк тарихи-мәдени және әдеби-мемориалдық мұражай-қорығы нысандарына жөндеу жүргiзу.
</w:t>
      </w:r>
      <w:r>
        <w:br/>
      </w:r>
      <w:r>
        <w:rPr>
          <w:rFonts w:ascii="Times New Roman"/>
          <w:b w:val="false"/>
          <w:i w:val="false"/>
          <w:color w:val="000000"/>
          <w:sz w:val="28"/>
        </w:rPr>
        <w:t>
      2 көне мешiтке қалпына келтiру және консервациялау жүргiзу: Алматы облысындағы Жаркент архитектуралық-көркем мұражай (XIX ғ.), Семей қаласындағы бiрмұнаралы және екiмұнаралы мешiттер (ХIХ ғ.).
</w:t>
      </w:r>
      <w:r>
        <w:br/>
      </w:r>
      <w:r>
        <w:rPr>
          <w:rFonts w:ascii="Times New Roman"/>
          <w:b w:val="false"/>
          <w:i w:val="false"/>
          <w:color w:val="000000"/>
          <w:sz w:val="28"/>
        </w:rPr>
        <w:t>
      5 тарихи кешенге қалпына келтiру және консервациялау жүргiзу:
</w:t>
      </w:r>
      <w:r>
        <w:br/>
      </w:r>
      <w:r>
        <w:rPr>
          <w:rFonts w:ascii="Times New Roman"/>
          <w:b w:val="false"/>
          <w:i w:val="false"/>
          <w:color w:val="000000"/>
          <w:sz w:val="28"/>
        </w:rPr>
        <w:t>
      Шығыс Қазақстан облысындағы "Жидебай-Бөрілi" кешенi XIX ғ. (Жидебай ауылында), Жамбыл облысындағы Ақыртас сарай кешенi (VI-VIIIғ.); Бөкей Ордасындағы Хан сарайы кешенi (Батыс Қазақстан облысындағы қазынашылық, әйелдер гимназиясы, қару-жарақ палатасы және т.б. ғимарат); Оңтүстiк Қазақстан облысы Тұрбат ауылындағы архитектуралық-мәдени кешен, XIII-XVI ғ. (Ысқақ ата және Жәбрейiл ата мавзолейлерi); Баба ата қорғанды-сарай кешенi, (VI-XIX ғ.);
</w:t>
      </w:r>
      <w:r>
        <w:br/>
      </w:r>
      <w:r>
        <w:rPr>
          <w:rFonts w:ascii="Times New Roman"/>
          <w:b w:val="false"/>
          <w:i w:val="false"/>
          <w:color w:val="000000"/>
          <w:sz w:val="28"/>
        </w:rPr>
        <w:t>
      "2004-2006 жылдарға арналған "Мәдени мұра" мемлекеттiк бағдарламасы шеңберiнде 3 мавзолейлердi жөндеу және жаңғыртуды жүргiзу: Қызылорда облысындағы Асан ата мавзолейi; Қожа Ахмет Яссауи мавзолейiнiң кейбiр өңделген бөлiмшелерiн жөндеу және шатырын қалпына келтiру, XIV ғ.; Арыстанбаб мавзолейiнiң қалпына келтiру жұмыстарын аяқтау.
</w:t>
      </w:r>
      <w:r>
        <w:br/>
      </w:r>
      <w:r>
        <w:rPr>
          <w:rFonts w:ascii="Times New Roman"/>
          <w:b w:val="false"/>
          <w:i w:val="false"/>
          <w:color w:val="000000"/>
          <w:sz w:val="28"/>
        </w:rPr>
        <w:t>
      Петропавловск қаласындағы "Абылай хан резиденциясы" кешенiн қайта жасау.
</w:t>
      </w:r>
      <w:r>
        <w:br/>
      </w:r>
      <w:r>
        <w:rPr>
          <w:rFonts w:ascii="Times New Roman"/>
          <w:b w:val="false"/>
          <w:i w:val="false"/>
          <w:color w:val="000000"/>
          <w:sz w:val="28"/>
        </w:rPr>
        <w:t>
      Шығыс Қазақстан облысындағы Берел мазаратының археологиялық алтын бұйымдарын жөндеу және консервациялауды жүргiзу.
</w:t>
      </w:r>
      <w:r>
        <w:br/>
      </w:r>
      <w:r>
        <w:rPr>
          <w:rFonts w:ascii="Times New Roman"/>
          <w:b w:val="false"/>
          <w:i w:val="false"/>
          <w:color w:val="000000"/>
          <w:sz w:val="28"/>
        </w:rPr>
        <w:t>
      Мәскеу қаласында Абай Құнанбаев ескерткiшiн әзiрлеу және орнату, аумағын көрiктендiру.
</w:t>
      </w:r>
      <w:r>
        <w:br/>
      </w:r>
      <w:r>
        <w:rPr>
          <w:rFonts w:ascii="Times New Roman"/>
          <w:b w:val="false"/>
          <w:i w:val="false"/>
          <w:color w:val="000000"/>
          <w:sz w:val="28"/>
        </w:rPr>
        <w:t>
      Минск қаласында Ұлы отан соғысы жылдарында Белоруссияны азат етуде қайтыс болған қазақстандық әскерлерге стелла орнату.
</w:t>
      </w:r>
      <w:r>
        <w:br/>
      </w:r>
      <w:r>
        <w:rPr>
          <w:rFonts w:ascii="Times New Roman"/>
          <w:b w:val="false"/>
          <w:i w:val="false"/>
          <w:color w:val="000000"/>
          <w:sz w:val="28"/>
        </w:rPr>
        <w:t>
      4 бағыт бойынша қазақ халқының мәдени мұрасын зерттеу жүйесiн құру: мәдени және аралас мұра нысандарын қорғау аумақтары мен аймақтарының шекараларын анықтау; Дүниежүзiлiк мұраларының ықтимал нысандары деректер базасын жасау; тарихи және мәдени ескерткiштердiң қолда бар тiзiмдерiн нақтылау және қайта қарау; архитектуралық ескерткiштердiң құрылыс материалдары жөнiндегi мәлiметтердi жинақтау және жүйелеу, тарихи-технологиялық зерттеу.
</w:t>
      </w:r>
      <w:r>
        <w:br/>
      </w:r>
      <w:r>
        <w:rPr>
          <w:rFonts w:ascii="Times New Roman"/>
          <w:b w:val="false"/>
          <w:i w:val="false"/>
          <w:color w:val="000000"/>
          <w:sz w:val="28"/>
        </w:rPr>
        <w:t>
      Соңғы нәтиже: елдiң мәдени мұрасын зерттеу, қорғау, пайдалану мен насихаттауға байланысты ұлттық мәдениеттiң сақталуы мен жаңғыруы, еңбектер серияларын ғылыми зерттеу және басып шығару жолымен ұлттық әдебиет және жазбаның көпғасырлық тәжiрибесiн жинақтау жөнiндегi шараларды қарастыратын тарихи-мәдени дәстүрдi жаңғырту және дамытуды жалғастыру.
</w:t>
      </w:r>
      <w:r>
        <w:br/>
      </w:r>
      <w:r>
        <w:rPr>
          <w:rFonts w:ascii="Times New Roman"/>
          <w:b w:val="false"/>
          <w:i w:val="false"/>
          <w:color w:val="000000"/>
          <w:sz w:val="28"/>
        </w:rPr>
        <w:t>
      Қаржылық экономикалық нәтиже: 1 нысанды жөндеудiң орташа шығын құны 29,6 млн.теңге.
</w:t>
      </w:r>
      <w:r>
        <w:br/>
      </w:r>
      <w:r>
        <w:rPr>
          <w:rFonts w:ascii="Times New Roman"/>
          <w:b w:val="false"/>
          <w:i w:val="false"/>
          <w:color w:val="000000"/>
          <w:sz w:val="28"/>
        </w:rPr>
        <w:t>
      Уақыттылығы: бекiтiлген кестеге сәйкес жөндеу жұмыстарын орындау, қалпына келтiру, консервациялау, негiзгi активтердi сатып алу, ескерткiштердi уақытында жасау, үнемi сақтау, тарихи-мәдени мұра ескерткiштерiн тiркеу және танымал ету.
</w:t>
      </w:r>
      <w:r>
        <w:br/>
      </w:r>
      <w:r>
        <w:rPr>
          <w:rFonts w:ascii="Times New Roman"/>
          <w:b w:val="false"/>
          <w:i w:val="false"/>
          <w:color w:val="000000"/>
          <w:sz w:val="28"/>
        </w:rPr>
        <w:t>
      Сапасы: тарих және мәдениет көне ескерткiштерiнiң көпғасырлық дәстүрлерiн сақтау және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21-қосымша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"Ұлттық фильмдер шығару"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1120423 мың теңге (бiр миллиард бiр жүз жиырма миллион төрт жүз жиырма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24 желтоқсандағы "Мәдениет туралы" Қазақстан Республикасы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ұлттық кинематографияны дамыту, республика тұрғындарының мәдени-эстетикалық, рухани қажеттiлiгiн қанағаттандыру, ұлттық фильмдердiң халықаралық имиджiн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мемлекеттiң, қоғам мен тұлғаның даму болашағы мен бүгiнгi күнгi жағдайын, тарихын бейнелейтiн әралуан түрдегi және жанрдағы киношығармашылығын жасау жолы арқылы ұлттық киноөнерiн дамытуды қамтамасыз ету;
</w:t>
      </w:r>
      <w:r>
        <w:br/>
      </w:r>
      <w:r>
        <w:rPr>
          <w:rFonts w:ascii="Times New Roman"/>
          <w:b w:val="false"/>
          <w:i w:val="false"/>
          <w:color w:val="000000"/>
          <w:sz w:val="28"/>
        </w:rPr>
        <w:t>
      қазақ халқының сан ғасырлық тарихы барысында қалыптасқан терең философиялық-рухани негiздерi мен құндылықтарын бейнелеу, гуманистiк идеалдарға, адамгершiлiк пен патриотизмге негiзделген кинематографиялық тақырыптарды игеру;
</w:t>
      </w:r>
      <w:r>
        <w:br/>
      </w:r>
      <w:r>
        <w:rPr>
          <w:rFonts w:ascii="Times New Roman"/>
          <w:b w:val="false"/>
          <w:i w:val="false"/>
          <w:color w:val="000000"/>
          <w:sz w:val="28"/>
        </w:rPr>
        <w:t>
      әлеуметтiк-қоғамдық, саяси, экономикалық, мәдени өмiрдегi қазақ халқының қазiргi жетiстiктерiн деректi, көркем, анимациялық кино құралдары арқылы көрсету;
</w:t>
      </w:r>
      <w:r>
        <w:br/>
      </w:r>
      <w:r>
        <w:rPr>
          <w:rFonts w:ascii="Times New Roman"/>
          <w:b w:val="false"/>
          <w:i w:val="false"/>
          <w:color w:val="000000"/>
          <w:sz w:val="28"/>
        </w:rPr>
        <w:t>
      өмiрдi дәлелдететiн ұстанымды Замандас бейнесiн бейнелейтiн киношығарма жасау үшiн шығармашыл зиялыларды бiрiктiру және шоғырландыру.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фильмдер
</w:t>
            </w:r>
            <w:r>
              <w:br/>
            </w:r>
            <w:r>
              <w:rPr>
                <w:rFonts w:ascii="Times New Roman"/>
                <w:b w:val="false"/>
                <w:i w:val="false"/>
                <w:color w:val="000000"/>
                <w:sz w:val="20"/>
              </w:rPr>
              <w:t>
шығару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Ауыспалы көркем
</w:t>
            </w:r>
            <w:r>
              <w:br/>
            </w:r>
            <w:r>
              <w:rPr>
                <w:rFonts w:ascii="Times New Roman"/>
                <w:b w:val="false"/>
                <w:i w:val="false"/>
                <w:color w:val="000000"/>
                <w:sz w:val="20"/>
              </w:rPr>
              <w:t>
фильмдер өндірісі:
</w:t>
            </w:r>
            <w:r>
              <w:br/>
            </w:r>
            <w:r>
              <w:rPr>
                <w:rFonts w:ascii="Times New Roman"/>
                <w:b w:val="false"/>
                <w:i w:val="false"/>
                <w:color w:val="000000"/>
                <w:sz w:val="20"/>
              </w:rPr>
              <w:t>
"Махамбет қанжары";
</w:t>
            </w:r>
            <w:r>
              <w:br/>
            </w:r>
            <w:r>
              <w:rPr>
                <w:rFonts w:ascii="Times New Roman"/>
                <w:b w:val="false"/>
                <w:i w:val="false"/>
                <w:color w:val="000000"/>
                <w:sz w:val="20"/>
              </w:rPr>
              <w:t>
"Мұстафа Шоқай", "Ұмыт жылдар балладасы", "Періште", "Ауылым"
</w:t>
            </w:r>
            <w:r>
              <w:br/>
            </w:r>
            <w:r>
              <w:rPr>
                <w:rFonts w:ascii="Times New Roman"/>
                <w:b w:val="false"/>
                <w:i w:val="false"/>
                <w:color w:val="000000"/>
                <w:sz w:val="20"/>
              </w:rPr>
              <w:t>
комедиясы, "Қасқыр
</w:t>
            </w:r>
            <w:r>
              <w:br/>
            </w:r>
            <w:r>
              <w:rPr>
                <w:rFonts w:ascii="Times New Roman"/>
                <w:b w:val="false"/>
                <w:i w:val="false"/>
                <w:color w:val="000000"/>
                <w:sz w:val="20"/>
              </w:rPr>
              <w:t>
сағаты".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ақпарат
</w:t>
            </w:r>
            <w:r>
              <w:br/>
            </w:r>
            <w:r>
              <w:rPr>
                <w:rFonts w:ascii="Times New Roman"/>
                <w:b w:val="false"/>
                <w:i w:val="false"/>
                <w:color w:val="000000"/>
                <w:sz w:val="20"/>
              </w:rPr>
              <w:t>
және спорт министрлі-
</w:t>
            </w:r>
            <w:r>
              <w:br/>
            </w:r>
            <w:r>
              <w:rPr>
                <w:rFonts w:ascii="Times New Roman"/>
                <w:b w:val="false"/>
                <w:i w:val="false"/>
                <w:color w:val="000000"/>
                <w:sz w:val="20"/>
              </w:rPr>
              <w:t>
гінің бұйрығымен бе-
</w:t>
            </w:r>
            <w:r>
              <w:br/>
            </w:r>
            <w:r>
              <w:rPr>
                <w:rFonts w:ascii="Times New Roman"/>
                <w:b w:val="false"/>
                <w:i w:val="false"/>
                <w:color w:val="000000"/>
                <w:sz w:val="20"/>
              </w:rPr>
              <w:t>
кітілген тақырыптық
</w:t>
            </w:r>
            <w:r>
              <w:br/>
            </w:r>
            <w:r>
              <w:rPr>
                <w:rFonts w:ascii="Times New Roman"/>
                <w:b w:val="false"/>
                <w:i w:val="false"/>
                <w:color w:val="000000"/>
                <w:sz w:val="20"/>
              </w:rPr>
              <w:t>
жоспарға сәйкес көр-
</w:t>
            </w:r>
            <w:r>
              <w:br/>
            </w:r>
            <w:r>
              <w:rPr>
                <w:rFonts w:ascii="Times New Roman"/>
                <w:b w:val="false"/>
                <w:i w:val="false"/>
                <w:color w:val="000000"/>
                <w:sz w:val="20"/>
              </w:rPr>
              <w:t>
кем деректі және ани-
</w:t>
            </w:r>
            <w:r>
              <w:br/>
            </w:r>
            <w:r>
              <w:rPr>
                <w:rFonts w:ascii="Times New Roman"/>
                <w:b w:val="false"/>
                <w:i w:val="false"/>
                <w:color w:val="000000"/>
                <w:sz w:val="20"/>
              </w:rPr>
              <w:t>
мациялық (мультипли-
</w:t>
            </w:r>
            <w:r>
              <w:br/>
            </w:r>
            <w:r>
              <w:rPr>
                <w:rFonts w:ascii="Times New Roman"/>
                <w:b w:val="false"/>
                <w:i w:val="false"/>
                <w:color w:val="000000"/>
                <w:sz w:val="20"/>
              </w:rPr>
              <w:t>
кациялық) фильмдерді,
</w:t>
            </w:r>
            <w:r>
              <w:br/>
            </w:r>
            <w:r>
              <w:rPr>
                <w:rFonts w:ascii="Times New Roman"/>
                <w:b w:val="false"/>
                <w:i w:val="false"/>
                <w:color w:val="000000"/>
                <w:sz w:val="20"/>
              </w:rPr>
              <w:t>
дебют-фильмдерді
</w:t>
            </w:r>
            <w:r>
              <w:br/>
            </w:r>
            <w:r>
              <w:rPr>
                <w:rFonts w:ascii="Times New Roman"/>
                <w:b w:val="false"/>
                <w:i w:val="false"/>
                <w:color w:val="000000"/>
                <w:sz w:val="20"/>
              </w:rPr>
              <w:t>
шығару.
</w:t>
            </w:r>
            <w:r>
              <w:br/>
            </w:r>
            <w:r>
              <w:rPr>
                <w:rFonts w:ascii="Times New Roman"/>
                <w:b w:val="false"/>
                <w:i w:val="false"/>
                <w:color w:val="000000"/>
                <w:sz w:val="20"/>
              </w:rPr>
              <w:t>
Үздіксіз кинотехноло-
</w:t>
            </w:r>
            <w:r>
              <w:br/>
            </w:r>
            <w:r>
              <w:rPr>
                <w:rFonts w:ascii="Times New Roman"/>
                <w:b w:val="false"/>
                <w:i w:val="false"/>
                <w:color w:val="000000"/>
                <w:sz w:val="20"/>
              </w:rPr>
              <w:t>
гиялық үрдісті қамта-
</w:t>
            </w:r>
            <w:r>
              <w:br/>
            </w:r>
            <w:r>
              <w:rPr>
                <w:rFonts w:ascii="Times New Roman"/>
                <w:b w:val="false"/>
                <w:i w:val="false"/>
                <w:color w:val="000000"/>
                <w:sz w:val="20"/>
              </w:rPr>
              <w:t>
масыз ету - фильм
</w:t>
            </w:r>
            <w:r>
              <w:br/>
            </w:r>
            <w:r>
              <w:rPr>
                <w:rFonts w:ascii="Times New Roman"/>
                <w:b w:val="false"/>
                <w:i w:val="false"/>
                <w:color w:val="000000"/>
                <w:sz w:val="20"/>
              </w:rPr>
              <w:t>
түсіруге, шығаруға
</w:t>
            </w:r>
            <w:r>
              <w:br/>
            </w:r>
            <w:r>
              <w:rPr>
                <w:rFonts w:ascii="Times New Roman"/>
                <w:b w:val="false"/>
                <w:i w:val="false"/>
                <w:color w:val="000000"/>
                <w:sz w:val="20"/>
              </w:rPr>
              <w:t>
және басуға арналған,
</w:t>
            </w:r>
            <w:r>
              <w:br/>
            </w:r>
            <w:r>
              <w:rPr>
                <w:rFonts w:ascii="Times New Roman"/>
                <w:b w:val="false"/>
                <w:i w:val="false"/>
                <w:color w:val="000000"/>
                <w:sz w:val="20"/>
              </w:rPr>
              <w:t>
сондай-ақ алғашқы
</w:t>
            </w:r>
            <w:r>
              <w:br/>
            </w:r>
            <w:r>
              <w:rPr>
                <w:rFonts w:ascii="Times New Roman"/>
                <w:b w:val="false"/>
                <w:i w:val="false"/>
                <w:color w:val="000000"/>
                <w:sz w:val="20"/>
              </w:rPr>
              <w:t>
фильм материалдары
</w:t>
            </w:r>
            <w:r>
              <w:br/>
            </w:r>
            <w:r>
              <w:rPr>
                <w:rFonts w:ascii="Times New Roman"/>
                <w:b w:val="false"/>
                <w:i w:val="false"/>
                <w:color w:val="000000"/>
                <w:sz w:val="20"/>
              </w:rPr>
              <w:t>
мен фильм көшірмеле-
</w:t>
            </w:r>
            <w:r>
              <w:br/>
            </w:r>
            <w:r>
              <w:rPr>
                <w:rFonts w:ascii="Times New Roman"/>
                <w:b w:val="false"/>
                <w:i w:val="false"/>
                <w:color w:val="000000"/>
                <w:sz w:val="20"/>
              </w:rPr>
              <w:t>
рін сақтауды қамтама-
</w:t>
            </w:r>
            <w:r>
              <w:br/>
            </w:r>
            <w:r>
              <w:rPr>
                <w:rFonts w:ascii="Times New Roman"/>
                <w:b w:val="false"/>
                <w:i w:val="false"/>
                <w:color w:val="000000"/>
                <w:sz w:val="20"/>
              </w:rPr>
              <w:t>
сыз етуге арналған
</w:t>
            </w:r>
            <w:r>
              <w:br/>
            </w:r>
            <w:r>
              <w:rPr>
                <w:rFonts w:ascii="Times New Roman"/>
                <w:b w:val="false"/>
                <w:i w:val="false"/>
                <w:color w:val="000000"/>
                <w:sz w:val="20"/>
              </w:rPr>
              <w:t>
шикізат пен материал-
</w:t>
            </w:r>
            <w:r>
              <w:br/>
            </w:r>
            <w:r>
              <w:rPr>
                <w:rFonts w:ascii="Times New Roman"/>
                <w:b w:val="false"/>
                <w:i w:val="false"/>
                <w:color w:val="000000"/>
                <w:sz w:val="20"/>
              </w:rPr>
              <w:t>
дарды сатып алу.
</w:t>
            </w:r>
            <w:r>
              <w:br/>
            </w:r>
            <w:r>
              <w:rPr>
                <w:rFonts w:ascii="Times New Roman"/>
                <w:b w:val="false"/>
                <w:i w:val="false"/>
                <w:color w:val="000000"/>
                <w:sz w:val="20"/>
              </w:rPr>
              <w:t>
Фильмдерді дубляждау.
</w:t>
            </w:r>
            <w:r>
              <w:br/>
            </w:r>
            <w:r>
              <w:rPr>
                <w:rFonts w:ascii="Times New Roman"/>
                <w:b w:val="false"/>
                <w:i w:val="false"/>
                <w:color w:val="000000"/>
                <w:sz w:val="20"/>
              </w:rPr>
              <w:t>
Сценарийлік резервті
</w:t>
            </w:r>
            <w:r>
              <w:br/>
            </w:r>
            <w:r>
              <w:rPr>
                <w:rFonts w:ascii="Times New Roman"/>
                <w:b w:val="false"/>
                <w:i w:val="false"/>
                <w:color w:val="000000"/>
                <w:sz w:val="20"/>
              </w:rPr>
              <w:t>
қалыптастыру.
</w:t>
            </w:r>
            <w:r>
              <w:br/>
            </w:r>
            <w:r>
              <w:rPr>
                <w:rFonts w:ascii="Times New Roman"/>
                <w:b w:val="false"/>
                <w:i w:val="false"/>
                <w:color w:val="000000"/>
                <w:sz w:val="20"/>
              </w:rPr>
              <w:t>
Ұлттық фильмдерді
</w:t>
            </w:r>
            <w:r>
              <w:br/>
            </w:r>
            <w:r>
              <w:rPr>
                <w:rFonts w:ascii="Times New Roman"/>
                <w:b w:val="false"/>
                <w:i w:val="false"/>
                <w:color w:val="000000"/>
                <w:sz w:val="20"/>
              </w:rPr>
              <w:t>
сақтау.
</w:t>
            </w:r>
            <w:r>
              <w:br/>
            </w:r>
            <w:r>
              <w:rPr>
                <w:rFonts w:ascii="Times New Roman"/>
                <w:b w:val="false"/>
                <w:i w:val="false"/>
                <w:color w:val="000000"/>
                <w:sz w:val="20"/>
              </w:rPr>
              <w:t>
Ұлттық фильмдерді
</w:t>
            </w:r>
            <w:r>
              <w:br/>
            </w:r>
            <w:r>
              <w:rPr>
                <w:rFonts w:ascii="Times New Roman"/>
                <w:b w:val="false"/>
                <w:i w:val="false"/>
                <w:color w:val="000000"/>
                <w:sz w:val="20"/>
              </w:rPr>
              <w:t>
таралымдау және дист-
</w:t>
            </w:r>
            <w:r>
              <w:br/>
            </w:r>
            <w:r>
              <w:rPr>
                <w:rFonts w:ascii="Times New Roman"/>
                <w:b w:val="false"/>
                <w:i w:val="false"/>
                <w:color w:val="000000"/>
                <w:sz w:val="20"/>
              </w:rPr>
              <w:t>
рибьюциялау - жалға
</w:t>
            </w:r>
            <w:r>
              <w:br/>
            </w:r>
            <w:r>
              <w:rPr>
                <w:rFonts w:ascii="Times New Roman"/>
                <w:b w:val="false"/>
                <w:i w:val="false"/>
                <w:color w:val="000000"/>
                <w:sz w:val="20"/>
              </w:rPr>
              <w:t>
беруге және сатуға
</w:t>
            </w:r>
            <w:r>
              <w:br/>
            </w:r>
            <w:r>
              <w:rPr>
                <w:rFonts w:ascii="Times New Roman"/>
                <w:b w:val="false"/>
                <w:i w:val="false"/>
                <w:color w:val="000000"/>
                <w:sz w:val="20"/>
              </w:rPr>
              <w:t>
шығарылатын фильмдер-
</w:t>
            </w:r>
            <w:r>
              <w:br/>
            </w:r>
            <w:r>
              <w:rPr>
                <w:rFonts w:ascii="Times New Roman"/>
                <w:b w:val="false"/>
                <w:i w:val="false"/>
                <w:color w:val="000000"/>
                <w:sz w:val="20"/>
              </w:rPr>
              <w:t>
дің қажетті мөлшерін
</w:t>
            </w:r>
            <w:r>
              <w:br/>
            </w:r>
            <w:r>
              <w:rPr>
                <w:rFonts w:ascii="Times New Roman"/>
                <w:b w:val="false"/>
                <w:i w:val="false"/>
                <w:color w:val="000000"/>
                <w:sz w:val="20"/>
              </w:rPr>
              <w:t>
көшіру.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Мәдениет саласында Қазақстанның мемлекеттiк саясатын жүзеге асыруға бағытталған және кинематография құралдары арқылы елдiң әлеуметтiк экономикалық дамуын көрсететiн жаңа фильмдермен фильм қорын молайту.
</w:t>
      </w:r>
      <w:r>
        <w:br/>
      </w:r>
      <w:r>
        <w:rPr>
          <w:rFonts w:ascii="Times New Roman"/>
          <w:b w:val="false"/>
          <w:i w:val="false"/>
          <w:color w:val="000000"/>
          <w:sz w:val="28"/>
        </w:rPr>
        <w:t>
      Тарихи тақырыптағы, классикалық қазақ әдебиетiнiң шығармаларын және қазiргi заман тақырыбындағы фильмдердi экранизациялау шығармалары енгiзiлген 6 ауыспалы көркем фильм шығару жөнiндегi жұмыстарды жалғастыру.
</w:t>
      </w:r>
      <w:r>
        <w:br/>
      </w:r>
      <w:r>
        <w:rPr>
          <w:rFonts w:ascii="Times New Roman"/>
          <w:b w:val="false"/>
          <w:i w:val="false"/>
          <w:color w:val="000000"/>
          <w:sz w:val="28"/>
        </w:rPr>
        <w:t>
      Тәуелсiз Қазақстанның қалыптасу тарихында қайталанбас маңызы бар тарихи оқиғаларды бейнелейтiн қазақ халқының кемеңгер тұлғалы ұлдарының өмiрi және қызмет тарихын деректi кино құралдары арқылы бейнелейтiн 9 деректi фильм шығару.
</w:t>
      </w:r>
      <w:r>
        <w:br/>
      </w:r>
      <w:r>
        <w:rPr>
          <w:rFonts w:ascii="Times New Roman"/>
          <w:b w:val="false"/>
          <w:i w:val="false"/>
          <w:color w:val="000000"/>
          <w:sz w:val="28"/>
        </w:rPr>
        <w:t>
      2 дебюттiк фильм шығару.
</w:t>
      </w:r>
      <w:r>
        <w:br/>
      </w:r>
      <w:r>
        <w:rPr>
          <w:rFonts w:ascii="Times New Roman"/>
          <w:b w:val="false"/>
          <w:i w:val="false"/>
          <w:color w:val="000000"/>
          <w:sz w:val="28"/>
        </w:rPr>
        <w:t>
      Қазақ халқының сан ғасырлық тарихы барысында қалыптастырған гуманистiк патриоттық идеалдар мен құндылықтар тұрғысында жас ұрпақты отансүйгiштiк рухта тәрбиелейтiн балалар мен жас өспiрiмдерге арналған 3 анимациялық фильм шығару.
</w:t>
      </w:r>
      <w:r>
        <w:br/>
      </w:r>
      <w:r>
        <w:rPr>
          <w:rFonts w:ascii="Times New Roman"/>
          <w:b w:val="false"/>
          <w:i w:val="false"/>
          <w:color w:val="000000"/>
          <w:sz w:val="28"/>
        </w:rPr>
        <w:t>
      Соңғы нәтиже: Республика тұрғындарының идеалогиялық тәрбиесiнде ұлттық фильмдердiң рөлiн арттыру. Халықаралық аренада мемлекеттiң имидждiк саясатын киноматография құралдарымен жылжыту, тұрғындардың мәдени деңгейiн көтеру.
</w:t>
      </w:r>
      <w:r>
        <w:br/>
      </w:r>
      <w:r>
        <w:rPr>
          <w:rFonts w:ascii="Times New Roman"/>
          <w:b w:val="false"/>
          <w:i w:val="false"/>
          <w:color w:val="000000"/>
          <w:sz w:val="28"/>
        </w:rPr>
        <w:t>
      Қаржы-экономикалық нәтиже: Көркем фильмдi шығарудың орташа құны - 154 500,0 мың теңге, деректi фильмдi шығарудың орташа құны - 3300,0 мың теңге, анимациялық фильмдi шығарудың орташа құны - 10000,0 теңге, дебюттiк-фильм шығарудың орташа құны - 20000,0 мың теңге.
</w:t>
      </w:r>
      <w:r>
        <w:br/>
      </w:r>
      <w:r>
        <w:rPr>
          <w:rFonts w:ascii="Times New Roman"/>
          <w:b w:val="false"/>
          <w:i w:val="false"/>
          <w:color w:val="000000"/>
          <w:sz w:val="28"/>
        </w:rPr>
        <w:t>
      Уақыттылығы: Тақырыптық жоспарға сәйкес ұлттық фильмдердi түсiру жөнiндегi мемлекеттiк тапсырысты уақытында орындау.
</w:t>
      </w:r>
      <w:r>
        <w:br/>
      </w:r>
      <w:r>
        <w:rPr>
          <w:rFonts w:ascii="Times New Roman"/>
          <w:b w:val="false"/>
          <w:i w:val="false"/>
          <w:color w:val="000000"/>
          <w:sz w:val="28"/>
        </w:rPr>
        <w:t>
      Сапасы: Халықаралық фестивальдарға, кинофестивальдар мен байқауларға қатысу.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22-қосымша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"Мұрағат қорын сақтауды қамтамасыз ету"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290 034 мың теңге (екi жүз тоқсан миллион отыз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1992 жылғы 2 шiлдедегi "Тарихи-мәдени құндылықтарды қорғау және пайдалану туралы" 
</w:t>
      </w:r>
      <w:r>
        <w:rPr>
          <w:rFonts w:ascii="Times New Roman"/>
          <w:b w:val="false"/>
          <w:i w:val="false"/>
          <w:color w:val="000000"/>
          <w:sz w:val="28"/>
        </w:rPr>
        <w:t xml:space="preserve"> Заңы </w:t>
      </w:r>
      <w:r>
        <w:rPr>
          <w:rFonts w:ascii="Times New Roman"/>
          <w:b w:val="false"/>
          <w:i w:val="false"/>
          <w:color w:val="000000"/>
          <w:sz w:val="28"/>
        </w:rPr>
        <w:t>
; 1998 жылғы 22 желтоқсандағы "Ұлттық мұрағат қоры және мұрағаттар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2004 жылғы 20 желтоқсандағы "ҚР кейбiр заңнамалық актiлерiне өзгерiстер мен толықтырулар енгiзу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1999 жылғы 7 қазандағы N 1538 "Қазақстан Республикасы Ұлттық мұрағат қоры туралы Ереженi бекiту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2002 жылғы 28 мамырдағы N 578 "Құжаттар көшiрмелерiнiң мемлекеттiк сақтандыру қоры туралы ереженi бекiту туралы" ҚР Үкiметiнiң 
</w:t>
      </w:r>
      <w:r>
        <w:rPr>
          <w:rFonts w:ascii="Times New Roman"/>
          <w:b w:val="false"/>
          <w:i w:val="false"/>
          <w:color w:val="000000"/>
          <w:sz w:val="28"/>
        </w:rPr>
        <w:t xml:space="preserve"> қаулысы </w:t>
      </w:r>
      <w:r>
        <w:rPr>
          <w:rFonts w:ascii="Times New Roman"/>
          <w:b w:val="false"/>
          <w:i w:val="false"/>
          <w:color w:val="000000"/>
          <w:sz w:val="28"/>
        </w:rPr>
        <w:t>
, 2004 жылғы 21 сәуiрдегi N 445 "Қазақстан Республикасы Мәдениет министрлiгі Мұрағаттар мен құжаттаманы басқару жөнiндегi Комитеттiң мемлекеттiк мекемелерiн құру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2004 жылғы 29 қазандағы N 1130 Қазақстан Республикасы Мәдениет және ақпарат министрлiгiнiң мәселелерi жөнiндегi" ҚР Үкiметiнiң 
</w:t>
      </w:r>
      <w:r>
        <w:rPr>
          <w:rFonts w:ascii="Times New Roman"/>
          <w:b w:val="false"/>
          <w:i w:val="false"/>
          <w:color w:val="000000"/>
          <w:sz w:val="28"/>
        </w:rPr>
        <w:t xml:space="preserve"> қаулысы </w:t>
      </w:r>
      <w:r>
        <w:rPr>
          <w:rFonts w:ascii="Times New Roman"/>
          <w:b w:val="false"/>
          <w:i w:val="false"/>
          <w:color w:val="000000"/>
          <w:sz w:val="28"/>
        </w:rPr>
        <w:t>
, 2005 жылғы 1 наурыздағы N 183 "Қазақстан Республикасы Мәдениет және ақпарат министрлiгi Ақпарат және мұрағат комитетiнiң Археография және деректану Ұлттық орталығы" мемлекеттiк мекемесiн құру туралы" ҚР Үкiметiнiң 
</w:t>
      </w:r>
      <w:r>
        <w:rPr>
          <w:rFonts w:ascii="Times New Roman"/>
          <w:b w:val="false"/>
          <w:i w:val="false"/>
          <w:color w:val="000000"/>
          <w:sz w:val="28"/>
        </w:rPr>
        <w:t xml:space="preserve"> қаулысы </w:t>
      </w:r>
      <w:r>
        <w:rPr>
          <w:rFonts w:ascii="Times New Roman"/>
          <w:b w:val="false"/>
          <w:i w:val="false"/>
          <w:color w:val="000000"/>
          <w:sz w:val="28"/>
        </w:rPr>
        <w:t>
, 2005 жылғы 5 наурыздағы N 214 "Қазақстан Республикасының орталық атқарушы органдарға қарайтын мемлекеттiк мекемелер санының лимиттiк штатын бекiту"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халықтарының тарихи-деректi мұраларын сақтауды қамтамасыз ету және оның ғылым, мәдениет даму мақсатында қолдану, мемлекеттiк сұранысты өтеу.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Ұлттық мұрағат қорының құжаттарын арнайы қолдану және мемлекеттiк есепке алу, сақталуын, толықтырылуын қамтамасыз ету, мұрағат iсi, құжаттану саласында басқару, дыбыстық бейнелiк және ғылыми-техникалық құжаттамамен ғылыми-зерттеу мен ғылыми-әдiстемелiк жұмыстар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000"/>
        <w:gridCol w:w="1142"/>
        <w:gridCol w:w="1989"/>
        <w:gridCol w:w="4449"/>
        <w:gridCol w:w="1586"/>
        <w:gridCol w:w="2131"/>
      </w:tblGrid>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 сақтауды қамтама-
</w:t>
            </w:r>
            <w:r>
              <w:br/>
            </w:r>
            <w:r>
              <w:rPr>
                <w:rFonts w:ascii="Times New Roman"/>
                <w:b w:val="false"/>
                <w:i w:val="false"/>
                <w:color w:val="000000"/>
                <w:sz w:val="20"/>
              </w:rPr>
              <w:t>
сыз ету
</w:t>
            </w:r>
          </w:p>
        </w:tc>
        <w:tc>
          <w:tcPr>
            <w:tcW w:w="4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құжаттарының сақталуын қамтама-
</w:t>
            </w:r>
            <w:r>
              <w:br/>
            </w:r>
            <w:r>
              <w:rPr>
                <w:rFonts w:ascii="Times New Roman"/>
                <w:b w:val="false"/>
                <w:i w:val="false"/>
                <w:color w:val="000000"/>
                <w:sz w:val="20"/>
              </w:rPr>
              <w:t>
сыз ету
</w:t>
            </w:r>
          </w:p>
        </w:tc>
        <w:tc>
          <w:tcPr>
            <w:tcW w:w="4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Ұлттық мұрағат
</w:t>
            </w:r>
            <w:r>
              <w:br/>
            </w:r>
            <w:r>
              <w:rPr>
                <w:rFonts w:ascii="Times New Roman"/>
                <w:b w:val="false"/>
                <w:i w:val="false"/>
                <w:color w:val="000000"/>
                <w:sz w:val="20"/>
              </w:rPr>
              <w:t>
қорында орталық заң-
</w:t>
            </w:r>
            <w:r>
              <w:br/>
            </w:r>
            <w:r>
              <w:rPr>
                <w:rFonts w:ascii="Times New Roman"/>
                <w:b w:val="false"/>
                <w:i w:val="false"/>
                <w:color w:val="000000"/>
                <w:sz w:val="20"/>
              </w:rPr>
              <w:t>
намалық, атқарушы,
</w:t>
            </w:r>
            <w:r>
              <w:br/>
            </w:r>
            <w:r>
              <w:rPr>
                <w:rFonts w:ascii="Times New Roman"/>
                <w:b w:val="false"/>
                <w:i w:val="false"/>
                <w:color w:val="000000"/>
                <w:sz w:val="20"/>
              </w:rPr>
              <w:t>
сот органдары мен
</w:t>
            </w:r>
            <w:r>
              <w:br/>
            </w:r>
            <w:r>
              <w:rPr>
                <w:rFonts w:ascii="Times New Roman"/>
                <w:b w:val="false"/>
                <w:i w:val="false"/>
                <w:color w:val="000000"/>
                <w:sz w:val="20"/>
              </w:rPr>
              <w:t>
басқа республикалық
</w:t>
            </w:r>
            <w:r>
              <w:br/>
            </w:r>
            <w:r>
              <w:rPr>
                <w:rFonts w:ascii="Times New Roman"/>
                <w:b w:val="false"/>
                <w:i w:val="false"/>
                <w:color w:val="000000"/>
                <w:sz w:val="20"/>
              </w:rPr>
              <w:t>
заңды тұлғалардың
</w:t>
            </w:r>
            <w:r>
              <w:br/>
            </w:r>
            <w:r>
              <w:rPr>
                <w:rFonts w:ascii="Times New Roman"/>
                <w:b w:val="false"/>
                <w:i w:val="false"/>
                <w:color w:val="000000"/>
                <w:sz w:val="20"/>
              </w:rPr>
              <w:t>
қызметіне арналған
</w:t>
            </w:r>
            <w:r>
              <w:br/>
            </w:r>
            <w:r>
              <w:rPr>
                <w:rFonts w:ascii="Times New Roman"/>
                <w:b w:val="false"/>
                <w:i w:val="false"/>
                <w:color w:val="000000"/>
                <w:sz w:val="20"/>
              </w:rPr>
              <w:t>
құжаттарды сақтау; Мәдениет және ақпарат
</w:t>
            </w:r>
            <w:r>
              <w:br/>
            </w:r>
            <w:r>
              <w:rPr>
                <w:rFonts w:ascii="Times New Roman"/>
                <w:b w:val="false"/>
                <w:i w:val="false"/>
                <w:color w:val="000000"/>
                <w:sz w:val="20"/>
              </w:rPr>
              <w:t>
министрлігі Ақпарат
</w:t>
            </w:r>
            <w:r>
              <w:br/>
            </w:r>
            <w:r>
              <w:rPr>
                <w:rFonts w:ascii="Times New Roman"/>
                <w:b w:val="false"/>
                <w:i w:val="false"/>
                <w:color w:val="000000"/>
                <w:sz w:val="20"/>
              </w:rPr>
              <w:t>
және мұрағат комите-
</w:t>
            </w:r>
            <w:r>
              <w:br/>
            </w:r>
            <w:r>
              <w:rPr>
                <w:rFonts w:ascii="Times New Roman"/>
                <w:b w:val="false"/>
                <w:i w:val="false"/>
                <w:color w:val="000000"/>
                <w:sz w:val="20"/>
              </w:rPr>
              <w:t>
тінің Орталық мемле-
</w:t>
            </w:r>
            <w:r>
              <w:br/>
            </w:r>
            <w:r>
              <w:rPr>
                <w:rFonts w:ascii="Times New Roman"/>
                <w:b w:val="false"/>
                <w:i w:val="false"/>
                <w:color w:val="000000"/>
                <w:sz w:val="20"/>
              </w:rPr>
              <w:t>
кеттік мұрағатында
</w:t>
            </w:r>
            <w:r>
              <w:br/>
            </w:r>
            <w:r>
              <w:rPr>
                <w:rFonts w:ascii="Times New Roman"/>
                <w:b w:val="false"/>
                <w:i w:val="false"/>
                <w:color w:val="000000"/>
                <w:sz w:val="20"/>
              </w:rPr>
              <w:t>
өзінің саласы бойынша
</w:t>
            </w:r>
            <w:r>
              <w:br/>
            </w:r>
            <w:r>
              <w:rPr>
                <w:rFonts w:ascii="Times New Roman"/>
                <w:b w:val="false"/>
                <w:i w:val="false"/>
                <w:color w:val="000000"/>
                <w:sz w:val="20"/>
              </w:rPr>
              <w:t>
жинақталған құжаттар-
</w:t>
            </w:r>
            <w:r>
              <w:br/>
            </w:r>
            <w:r>
              <w:rPr>
                <w:rFonts w:ascii="Times New Roman"/>
                <w:b w:val="false"/>
                <w:i w:val="false"/>
                <w:color w:val="000000"/>
                <w:sz w:val="20"/>
              </w:rPr>
              <w:t>
дың ғылыми ақпараты
</w:t>
            </w:r>
            <w:r>
              <w:br/>
            </w:r>
            <w:r>
              <w:rPr>
                <w:rFonts w:ascii="Times New Roman"/>
                <w:b w:val="false"/>
                <w:i w:val="false"/>
                <w:color w:val="000000"/>
                <w:sz w:val="20"/>
              </w:rPr>
              <w:t>
және жарияланымы,
</w:t>
            </w:r>
            <w:r>
              <w:br/>
            </w:r>
            <w:r>
              <w:rPr>
                <w:rFonts w:ascii="Times New Roman"/>
                <w:b w:val="false"/>
                <w:i w:val="false"/>
                <w:color w:val="000000"/>
                <w:sz w:val="20"/>
              </w:rPr>
              <w:t>
оның арнайы қолданы-
</w:t>
            </w:r>
            <w:r>
              <w:br/>
            </w:r>
            <w:r>
              <w:rPr>
                <w:rFonts w:ascii="Times New Roman"/>
                <w:b w:val="false"/>
                <w:i w:val="false"/>
                <w:color w:val="000000"/>
                <w:sz w:val="20"/>
              </w:rPr>
              <w:t>
луын ұйымдастыру.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Материалдық емес
</w:t>
            </w:r>
            <w:r>
              <w:br/>
            </w:r>
            <w:r>
              <w:rPr>
                <w:rFonts w:ascii="Times New Roman"/>
                <w:b w:val="false"/>
                <w:i w:val="false"/>
                <w:color w:val="000000"/>
                <w:sz w:val="20"/>
              </w:rPr>
              <w:t>
активтерді сатып алу.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Жоба сметалық-құжаттама мен мемлекеттік сараптама қорытындысы
</w:t>
            </w:r>
            <w:r>
              <w:br/>
            </w:r>
            <w:r>
              <w:rPr>
                <w:rFonts w:ascii="Times New Roman"/>
                <w:b w:val="false"/>
                <w:i w:val="false"/>
                <w:color w:val="000000"/>
                <w:sz w:val="20"/>
              </w:rPr>
              <w:t>
негізінде Орталық мемлекеттік мұрағатқа
</w:t>
            </w:r>
            <w:r>
              <w:br/>
            </w:r>
            <w:r>
              <w:rPr>
                <w:rFonts w:ascii="Times New Roman"/>
                <w:b w:val="false"/>
                <w:i w:val="false"/>
                <w:color w:val="000000"/>
                <w:sz w:val="20"/>
              </w:rPr>
              <w:t>
күрделі жөндеу жүргізу.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Ұлттық мұрағат
</w:t>
            </w:r>
            <w:r>
              <w:br/>
            </w:r>
            <w:r>
              <w:rPr>
                <w:rFonts w:ascii="Times New Roman"/>
                <w:b w:val="false"/>
                <w:i w:val="false"/>
                <w:color w:val="000000"/>
                <w:sz w:val="20"/>
              </w:rPr>
              <w:t>
қорында республикалық
</w:t>
            </w:r>
            <w:r>
              <w:br/>
            </w:r>
            <w:r>
              <w:rPr>
                <w:rFonts w:ascii="Times New Roman"/>
                <w:b w:val="false"/>
                <w:i w:val="false"/>
                <w:color w:val="000000"/>
                <w:sz w:val="20"/>
              </w:rPr>
              <w:t>
мемлекеттік заңды
</w:t>
            </w:r>
            <w:r>
              <w:br/>
            </w:r>
            <w:r>
              <w:rPr>
                <w:rFonts w:ascii="Times New Roman"/>
                <w:b w:val="false"/>
                <w:i w:val="false"/>
                <w:color w:val="000000"/>
                <w:sz w:val="20"/>
              </w:rPr>
              <w:t>
тұлғалар қызметіне
</w:t>
            </w:r>
            <w:r>
              <w:br/>
            </w:r>
            <w:r>
              <w:rPr>
                <w:rFonts w:ascii="Times New Roman"/>
                <w:b w:val="false"/>
                <w:i w:val="false"/>
                <w:color w:val="000000"/>
                <w:sz w:val="20"/>
              </w:rPr>
              <w:t>
арналған кинофотоқұ-
</w:t>
            </w:r>
            <w:r>
              <w:br/>
            </w:r>
            <w:r>
              <w:rPr>
                <w:rFonts w:ascii="Times New Roman"/>
                <w:b w:val="false"/>
                <w:i w:val="false"/>
                <w:color w:val="000000"/>
                <w:sz w:val="20"/>
              </w:rPr>
              <w:t>
жаттар және бейнефо-
</w:t>
            </w:r>
            <w:r>
              <w:br/>
            </w:r>
            <w:r>
              <w:rPr>
                <w:rFonts w:ascii="Times New Roman"/>
                <w:b w:val="false"/>
                <w:i w:val="false"/>
                <w:color w:val="000000"/>
                <w:sz w:val="20"/>
              </w:rPr>
              <w:t>
нограммаларды сақтау,
</w:t>
            </w:r>
            <w:r>
              <w:br/>
            </w:r>
            <w:r>
              <w:rPr>
                <w:rFonts w:ascii="Times New Roman"/>
                <w:b w:val="false"/>
                <w:i w:val="false"/>
                <w:color w:val="000000"/>
                <w:sz w:val="20"/>
              </w:rPr>
              <w:t>
ғылыми талдау және
</w:t>
            </w:r>
            <w:r>
              <w:br/>
            </w:r>
            <w:r>
              <w:rPr>
                <w:rFonts w:ascii="Times New Roman"/>
                <w:b w:val="false"/>
                <w:i w:val="false"/>
                <w:color w:val="000000"/>
                <w:sz w:val="20"/>
              </w:rPr>
              <w:t>
қолдану; Қазақстан
</w:t>
            </w:r>
            <w:r>
              <w:br/>
            </w:r>
            <w:r>
              <w:rPr>
                <w:rFonts w:ascii="Times New Roman"/>
                <w:b w:val="false"/>
                <w:i w:val="false"/>
                <w:color w:val="000000"/>
                <w:sz w:val="20"/>
              </w:rPr>
              <w:t>
Республикасы Мәдениет
</w:t>
            </w:r>
            <w:r>
              <w:br/>
            </w:r>
            <w:r>
              <w:rPr>
                <w:rFonts w:ascii="Times New Roman"/>
                <w:b w:val="false"/>
                <w:i w:val="false"/>
                <w:color w:val="000000"/>
                <w:sz w:val="20"/>
              </w:rPr>
              <w:t>
және ақпарат министр-
</w:t>
            </w:r>
            <w:r>
              <w:br/>
            </w:r>
            <w:r>
              <w:rPr>
                <w:rFonts w:ascii="Times New Roman"/>
                <w:b w:val="false"/>
                <w:i w:val="false"/>
                <w:color w:val="000000"/>
                <w:sz w:val="20"/>
              </w:rPr>
              <w:t>
лігі Ақпарат және
</w:t>
            </w:r>
            <w:r>
              <w:br/>
            </w:r>
            <w:r>
              <w:rPr>
                <w:rFonts w:ascii="Times New Roman"/>
                <w:b w:val="false"/>
                <w:i w:val="false"/>
                <w:color w:val="000000"/>
                <w:sz w:val="20"/>
              </w:rPr>
              <w:t>
мұрағат комитетінің
</w:t>
            </w:r>
            <w:r>
              <w:br/>
            </w:r>
            <w:r>
              <w:rPr>
                <w:rFonts w:ascii="Times New Roman"/>
                <w:b w:val="false"/>
                <w:i w:val="false"/>
                <w:color w:val="000000"/>
                <w:sz w:val="20"/>
              </w:rPr>
              <w:t>
Кинофотоқұжаттар және
</w:t>
            </w:r>
            <w:r>
              <w:br/>
            </w:r>
            <w:r>
              <w:rPr>
                <w:rFonts w:ascii="Times New Roman"/>
                <w:b w:val="false"/>
                <w:i w:val="false"/>
                <w:color w:val="000000"/>
                <w:sz w:val="20"/>
              </w:rPr>
              <w:t>
дыбысжазбалар орталық
</w:t>
            </w:r>
            <w:r>
              <w:br/>
            </w:r>
            <w:r>
              <w:rPr>
                <w:rFonts w:ascii="Times New Roman"/>
                <w:b w:val="false"/>
                <w:i w:val="false"/>
                <w:color w:val="000000"/>
                <w:sz w:val="20"/>
              </w:rPr>
              <w:t>
мемлекеттік мұраға-
</w:t>
            </w:r>
            <w:r>
              <w:br/>
            </w:r>
            <w:r>
              <w:rPr>
                <w:rFonts w:ascii="Times New Roman"/>
                <w:b w:val="false"/>
                <w:i w:val="false"/>
                <w:color w:val="000000"/>
                <w:sz w:val="20"/>
              </w:rPr>
              <w:t>
тында сала бойынша
</w:t>
            </w:r>
            <w:r>
              <w:br/>
            </w:r>
            <w:r>
              <w:rPr>
                <w:rFonts w:ascii="Times New Roman"/>
                <w:b w:val="false"/>
                <w:i w:val="false"/>
                <w:color w:val="000000"/>
                <w:sz w:val="20"/>
              </w:rPr>
              <w:t>
құжаттарды қолданып,
</w:t>
            </w:r>
            <w:r>
              <w:br/>
            </w:r>
            <w:r>
              <w:rPr>
                <w:rFonts w:ascii="Times New Roman"/>
                <w:b w:val="false"/>
                <w:i w:val="false"/>
                <w:color w:val="000000"/>
                <w:sz w:val="20"/>
              </w:rPr>
              <w:t>
жариялап, ғылыми
</w:t>
            </w:r>
            <w:r>
              <w:br/>
            </w:r>
            <w:r>
              <w:rPr>
                <w:rFonts w:ascii="Times New Roman"/>
                <w:b w:val="false"/>
                <w:i w:val="false"/>
                <w:color w:val="000000"/>
                <w:sz w:val="20"/>
              </w:rPr>
              <w:t>
ақпараттар жасау.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Республикалық мемле-
</w:t>
            </w:r>
            <w:r>
              <w:br/>
            </w:r>
            <w:r>
              <w:rPr>
                <w:rFonts w:ascii="Times New Roman"/>
                <w:b w:val="false"/>
                <w:i w:val="false"/>
                <w:color w:val="000000"/>
                <w:sz w:val="20"/>
              </w:rPr>
              <w:t>
кеттік заңды тұлға-
</w:t>
            </w:r>
            <w:r>
              <w:br/>
            </w:r>
            <w:r>
              <w:rPr>
                <w:rFonts w:ascii="Times New Roman"/>
                <w:b w:val="false"/>
                <w:i w:val="false"/>
                <w:color w:val="000000"/>
                <w:sz w:val="20"/>
              </w:rPr>
              <w:t>
лардың қызметіне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мұрағат қорының
</w:t>
            </w:r>
            <w:r>
              <w:br/>
            </w:r>
            <w:r>
              <w:rPr>
                <w:rFonts w:ascii="Times New Roman"/>
                <w:b w:val="false"/>
                <w:i w:val="false"/>
                <w:color w:val="000000"/>
                <w:sz w:val="20"/>
              </w:rPr>
              <w:t>
ғылыми-техникалық
</w:t>
            </w:r>
            <w:r>
              <w:br/>
            </w:r>
            <w:r>
              <w:rPr>
                <w:rFonts w:ascii="Times New Roman"/>
                <w:b w:val="false"/>
                <w:i w:val="false"/>
                <w:color w:val="000000"/>
                <w:sz w:val="20"/>
              </w:rPr>
              <w:t>
құжаттарын қолдану,
</w:t>
            </w:r>
            <w:r>
              <w:br/>
            </w:r>
            <w:r>
              <w:rPr>
                <w:rFonts w:ascii="Times New Roman"/>
                <w:b w:val="false"/>
                <w:i w:val="false"/>
                <w:color w:val="000000"/>
                <w:sz w:val="20"/>
              </w:rPr>
              <w:t>
ғылыми өңдеу, сақтау;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министрлігі Ақпарат
</w:t>
            </w:r>
            <w:r>
              <w:br/>
            </w:r>
            <w:r>
              <w:rPr>
                <w:rFonts w:ascii="Times New Roman"/>
                <w:b w:val="false"/>
                <w:i w:val="false"/>
                <w:color w:val="000000"/>
                <w:sz w:val="20"/>
              </w:rPr>
              <w:t>
және мұрағат комите-
</w:t>
            </w:r>
            <w:r>
              <w:br/>
            </w:r>
            <w:r>
              <w:rPr>
                <w:rFonts w:ascii="Times New Roman"/>
                <w:b w:val="false"/>
                <w:i w:val="false"/>
                <w:color w:val="000000"/>
                <w:sz w:val="20"/>
              </w:rPr>
              <w:t>
тінің Ғылыми-техника-
</w:t>
            </w:r>
            <w:r>
              <w:br/>
            </w:r>
            <w:r>
              <w:rPr>
                <w:rFonts w:ascii="Times New Roman"/>
                <w:b w:val="false"/>
                <w:i w:val="false"/>
                <w:color w:val="000000"/>
                <w:sz w:val="20"/>
              </w:rPr>
              <w:t>
лық құжаттама орталық
</w:t>
            </w:r>
            <w:r>
              <w:br/>
            </w:r>
            <w:r>
              <w:rPr>
                <w:rFonts w:ascii="Times New Roman"/>
                <w:b w:val="false"/>
                <w:i w:val="false"/>
                <w:color w:val="000000"/>
                <w:sz w:val="20"/>
              </w:rPr>
              <w:t>
мемлекеттік мұраға-
</w:t>
            </w:r>
            <w:r>
              <w:br/>
            </w:r>
            <w:r>
              <w:rPr>
                <w:rFonts w:ascii="Times New Roman"/>
                <w:b w:val="false"/>
                <w:i w:val="false"/>
                <w:color w:val="000000"/>
                <w:sz w:val="20"/>
              </w:rPr>
              <w:t>
тында сала бойынша
</w:t>
            </w:r>
            <w:r>
              <w:br/>
            </w:r>
            <w:r>
              <w:rPr>
                <w:rFonts w:ascii="Times New Roman"/>
                <w:b w:val="false"/>
                <w:i w:val="false"/>
                <w:color w:val="000000"/>
                <w:sz w:val="20"/>
              </w:rPr>
              <w:t>
құжаттарды жариялап,
</w:t>
            </w:r>
            <w:r>
              <w:br/>
            </w:r>
            <w:r>
              <w:rPr>
                <w:rFonts w:ascii="Times New Roman"/>
                <w:b w:val="false"/>
                <w:i w:val="false"/>
                <w:color w:val="000000"/>
                <w:sz w:val="20"/>
              </w:rPr>
              <w:t>
қолданып, ғылыми
</w:t>
            </w:r>
            <w:r>
              <w:br/>
            </w:r>
            <w:r>
              <w:rPr>
                <w:rFonts w:ascii="Times New Roman"/>
                <w:b w:val="false"/>
                <w:i w:val="false"/>
                <w:color w:val="000000"/>
                <w:sz w:val="20"/>
              </w:rPr>
              <w:t>
ақпарат жасауды
</w:t>
            </w:r>
            <w:r>
              <w:br/>
            </w:r>
            <w:r>
              <w:rPr>
                <w:rFonts w:ascii="Times New Roman"/>
                <w:b w:val="false"/>
                <w:i w:val="false"/>
                <w:color w:val="000000"/>
                <w:sz w:val="20"/>
              </w:rPr>
              <w:t>
ұйымдастыру.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министрлігі Ақпарат
</w:t>
            </w:r>
            <w:r>
              <w:br/>
            </w:r>
            <w:r>
              <w:rPr>
                <w:rFonts w:ascii="Times New Roman"/>
                <w:b w:val="false"/>
                <w:i w:val="false"/>
                <w:color w:val="000000"/>
                <w:sz w:val="20"/>
              </w:rPr>
              <w:t>
және мұрағат комите-
</w:t>
            </w:r>
            <w:r>
              <w:br/>
            </w:r>
            <w:r>
              <w:rPr>
                <w:rFonts w:ascii="Times New Roman"/>
                <w:b w:val="false"/>
                <w:i w:val="false"/>
                <w:color w:val="000000"/>
                <w:sz w:val="20"/>
              </w:rPr>
              <w:t>
тінің Шағын фильм
</w:t>
            </w:r>
            <w:r>
              <w:br/>
            </w:r>
            <w:r>
              <w:rPr>
                <w:rFonts w:ascii="Times New Roman"/>
                <w:b w:val="false"/>
                <w:i w:val="false"/>
                <w:color w:val="000000"/>
                <w:sz w:val="20"/>
              </w:rPr>
              <w:t>
жасау және мемлекет-
</w:t>
            </w:r>
            <w:r>
              <w:br/>
            </w:r>
            <w:r>
              <w:rPr>
                <w:rFonts w:ascii="Times New Roman"/>
                <w:b w:val="false"/>
                <w:i w:val="false"/>
                <w:color w:val="000000"/>
                <w:sz w:val="20"/>
              </w:rPr>
              <w:t>
тік мұрағаттардағы
</w:t>
            </w:r>
            <w:r>
              <w:br/>
            </w:r>
            <w:r>
              <w:rPr>
                <w:rFonts w:ascii="Times New Roman"/>
                <w:b w:val="false"/>
                <w:i w:val="false"/>
                <w:color w:val="000000"/>
                <w:sz w:val="20"/>
              </w:rPr>
              <w:t>
құжаттық материалдар-
</w:t>
            </w:r>
            <w:r>
              <w:br/>
            </w:r>
            <w:r>
              <w:rPr>
                <w:rFonts w:ascii="Times New Roman"/>
                <w:b w:val="false"/>
                <w:i w:val="false"/>
                <w:color w:val="000000"/>
                <w:sz w:val="20"/>
              </w:rPr>
              <w:t>
ды қалпына келтірудің
</w:t>
            </w:r>
            <w:r>
              <w:br/>
            </w:r>
            <w:r>
              <w:rPr>
                <w:rFonts w:ascii="Times New Roman"/>
                <w:b w:val="false"/>
                <w:i w:val="false"/>
                <w:color w:val="000000"/>
                <w:sz w:val="20"/>
              </w:rPr>
              <w:t>
орталық зертханасын-
</w:t>
            </w:r>
            <w:r>
              <w:br/>
            </w:r>
            <w:r>
              <w:rPr>
                <w:rFonts w:ascii="Times New Roman"/>
                <w:b w:val="false"/>
                <w:i w:val="false"/>
                <w:color w:val="000000"/>
                <w:sz w:val="20"/>
              </w:rPr>
              <w:t>
да мемлекеттік мұра-
</w:t>
            </w:r>
            <w:r>
              <w:br/>
            </w:r>
            <w:r>
              <w:rPr>
                <w:rFonts w:ascii="Times New Roman"/>
                <w:b w:val="false"/>
                <w:i w:val="false"/>
                <w:color w:val="000000"/>
                <w:sz w:val="20"/>
              </w:rPr>
              <w:t>
ғат дайындаған баспа
</w:t>
            </w:r>
            <w:r>
              <w:br/>
            </w:r>
            <w:r>
              <w:rPr>
                <w:rFonts w:ascii="Times New Roman"/>
                <w:b w:val="false"/>
                <w:i w:val="false"/>
                <w:color w:val="000000"/>
                <w:sz w:val="20"/>
              </w:rPr>
              <w:t>
өнімдерін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мұрағат қорындағы
</w:t>
            </w:r>
            <w:r>
              <w:br/>
            </w:r>
            <w:r>
              <w:rPr>
                <w:rFonts w:ascii="Times New Roman"/>
                <w:b w:val="false"/>
                <w:i w:val="false"/>
                <w:color w:val="000000"/>
                <w:sz w:val="20"/>
              </w:rPr>
              <w:t>
құжаттарды сақтауды
</w:t>
            </w:r>
            <w:r>
              <w:br/>
            </w:r>
            <w:r>
              <w:rPr>
                <w:rFonts w:ascii="Times New Roman"/>
                <w:b w:val="false"/>
                <w:i w:val="false"/>
                <w:color w:val="000000"/>
                <w:sz w:val="20"/>
              </w:rPr>
              <w:t>
қамтамасыз ету бойын-
</w:t>
            </w:r>
            <w:r>
              <w:br/>
            </w:r>
            <w:r>
              <w:rPr>
                <w:rFonts w:ascii="Times New Roman"/>
                <w:b w:val="false"/>
                <w:i w:val="false"/>
                <w:color w:val="000000"/>
                <w:sz w:val="20"/>
              </w:rPr>
              <w:t>
ша жұмыс кешенін
</w:t>
            </w:r>
            <w:r>
              <w:br/>
            </w:r>
            <w:r>
              <w:rPr>
                <w:rFonts w:ascii="Times New Roman"/>
                <w:b w:val="false"/>
                <w:i w:val="false"/>
                <w:color w:val="000000"/>
                <w:sz w:val="20"/>
              </w:rPr>
              <w:t>
орындау; Мұрағат
</w:t>
            </w:r>
            <w:r>
              <w:br/>
            </w:r>
            <w:r>
              <w:rPr>
                <w:rFonts w:ascii="Times New Roman"/>
                <w:b w:val="false"/>
                <w:i w:val="false"/>
                <w:color w:val="000000"/>
                <w:sz w:val="20"/>
              </w:rPr>
              <w:t>
құжаттар көшірмесі-
</w:t>
            </w:r>
            <w:r>
              <w:br/>
            </w:r>
            <w:r>
              <w:rPr>
                <w:rFonts w:ascii="Times New Roman"/>
                <w:b w:val="false"/>
                <w:i w:val="false"/>
                <w:color w:val="000000"/>
                <w:sz w:val="20"/>
              </w:rPr>
              <w:t>
нің, құжаттардың
</w:t>
            </w:r>
            <w:r>
              <w:br/>
            </w:r>
            <w:r>
              <w:rPr>
                <w:rFonts w:ascii="Times New Roman"/>
                <w:b w:val="false"/>
                <w:i w:val="false"/>
                <w:color w:val="000000"/>
                <w:sz w:val="20"/>
              </w:rPr>
              <w:t>
баспа типографиясының
</w:t>
            </w:r>
            <w:r>
              <w:br/>
            </w:r>
            <w:r>
              <w:rPr>
                <w:rFonts w:ascii="Times New Roman"/>
                <w:b w:val="false"/>
                <w:i w:val="false"/>
                <w:color w:val="000000"/>
                <w:sz w:val="20"/>
              </w:rPr>
              <w:t>
көбеюін, мемлекеттік
</w:t>
            </w:r>
            <w:r>
              <w:br/>
            </w:r>
            <w:r>
              <w:rPr>
                <w:rFonts w:ascii="Times New Roman"/>
                <w:b w:val="false"/>
                <w:i w:val="false"/>
                <w:color w:val="000000"/>
                <w:sz w:val="20"/>
              </w:rPr>
              <w:t>
қорғау қорын ашу;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Ақпарат және мұрағат
</w:t>
            </w:r>
            <w:r>
              <w:br/>
            </w:r>
            <w:r>
              <w:rPr>
                <w:rFonts w:ascii="Times New Roman"/>
                <w:b w:val="false"/>
                <w:i w:val="false"/>
                <w:color w:val="000000"/>
                <w:sz w:val="20"/>
              </w:rPr>
              <w:t>
комитетінің Құжаттану
</w:t>
            </w:r>
            <w:r>
              <w:br/>
            </w:r>
            <w:r>
              <w:rPr>
                <w:rFonts w:ascii="Times New Roman"/>
                <w:b w:val="false"/>
                <w:i w:val="false"/>
                <w:color w:val="000000"/>
                <w:sz w:val="20"/>
              </w:rPr>
              <w:t>
және мұрағат ісі
</w:t>
            </w:r>
            <w:r>
              <w:br/>
            </w:r>
            <w:r>
              <w:rPr>
                <w:rFonts w:ascii="Times New Roman"/>
                <w:b w:val="false"/>
                <w:i w:val="false"/>
                <w:color w:val="000000"/>
                <w:sz w:val="20"/>
              </w:rPr>
              <w:t>
жөніндегі ғылыми-
</w:t>
            </w:r>
            <w:r>
              <w:br/>
            </w:r>
            <w:r>
              <w:rPr>
                <w:rFonts w:ascii="Times New Roman"/>
                <w:b w:val="false"/>
                <w:i w:val="false"/>
                <w:color w:val="000000"/>
                <w:sz w:val="20"/>
              </w:rPr>
              <w:t>
техникалық ақпарат
</w:t>
            </w:r>
            <w:r>
              <w:br/>
            </w:r>
            <w:r>
              <w:rPr>
                <w:rFonts w:ascii="Times New Roman"/>
                <w:b w:val="false"/>
                <w:i w:val="false"/>
                <w:color w:val="000000"/>
                <w:sz w:val="20"/>
              </w:rPr>
              <w:t>
орталығын анықтамалық
</w:t>
            </w:r>
            <w:r>
              <w:br/>
            </w:r>
            <w:r>
              <w:rPr>
                <w:rFonts w:ascii="Times New Roman"/>
                <w:b w:val="false"/>
                <w:i w:val="false"/>
                <w:color w:val="000000"/>
                <w:sz w:val="20"/>
              </w:rPr>
              <w:t>
-ақпараттық қорды,
</w:t>
            </w:r>
            <w:r>
              <w:br/>
            </w:r>
            <w:r>
              <w:rPr>
                <w:rFonts w:ascii="Times New Roman"/>
                <w:b w:val="false"/>
                <w:i w:val="false"/>
                <w:color w:val="000000"/>
                <w:sz w:val="20"/>
              </w:rPr>
              <w:t>
мұрағаттану, құжатта-
</w:t>
            </w:r>
            <w:r>
              <w:br/>
            </w:r>
            <w:r>
              <w:rPr>
                <w:rFonts w:ascii="Times New Roman"/>
                <w:b w:val="false"/>
                <w:i w:val="false"/>
                <w:color w:val="000000"/>
                <w:sz w:val="20"/>
              </w:rPr>
              <w:t>
ну, көмекші тарихи
</w:t>
            </w:r>
            <w:r>
              <w:br/>
            </w:r>
            <w:r>
              <w:rPr>
                <w:rFonts w:ascii="Times New Roman"/>
                <w:b w:val="false"/>
                <w:i w:val="false"/>
                <w:color w:val="000000"/>
                <w:sz w:val="20"/>
              </w:rPr>
              <w:t>
пәнді құру жұмыстары.
</w:t>
            </w:r>
            <w:r>
              <w:br/>
            </w:r>
            <w:r>
              <w:rPr>
                <w:rFonts w:ascii="Times New Roman"/>
                <w:b w:val="false"/>
                <w:i w:val="false"/>
                <w:color w:val="000000"/>
                <w:sz w:val="20"/>
              </w:rPr>
              <w:t>
Негізгі мұрағаттарды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Ақпарат және мұрағат
</w:t>
            </w:r>
            <w:r>
              <w:br/>
            </w:r>
            <w:r>
              <w:rPr>
                <w:rFonts w:ascii="Times New Roman"/>
                <w:b w:val="false"/>
                <w:i w:val="false"/>
                <w:color w:val="000000"/>
                <w:sz w:val="20"/>
              </w:rPr>
              <w:t>
комитетінің Археогра-
</w:t>
            </w:r>
            <w:r>
              <w:br/>
            </w:r>
            <w:r>
              <w:rPr>
                <w:rFonts w:ascii="Times New Roman"/>
                <w:b w:val="false"/>
                <w:i w:val="false"/>
                <w:color w:val="000000"/>
                <w:sz w:val="20"/>
              </w:rPr>
              <w:t>
фия және деректану
</w:t>
            </w:r>
            <w:r>
              <w:br/>
            </w:r>
            <w:r>
              <w:rPr>
                <w:rFonts w:ascii="Times New Roman"/>
                <w:b w:val="false"/>
                <w:i w:val="false"/>
                <w:color w:val="000000"/>
                <w:sz w:val="20"/>
              </w:rPr>
              <w:t>
ұлттық орталығында
</w:t>
            </w:r>
            <w:r>
              <w:br/>
            </w:r>
            <w:r>
              <w:rPr>
                <w:rFonts w:ascii="Times New Roman"/>
                <w:b w:val="false"/>
                <w:i w:val="false"/>
                <w:color w:val="000000"/>
                <w:sz w:val="20"/>
              </w:rPr>
              <w:t>
шетелден әкелінген
</w:t>
            </w:r>
            <w:r>
              <w:br/>
            </w:r>
            <w:r>
              <w:rPr>
                <w:rFonts w:ascii="Times New Roman"/>
                <w:b w:val="false"/>
                <w:i w:val="false"/>
                <w:color w:val="000000"/>
                <w:sz w:val="20"/>
              </w:rPr>
              <w:t>
Қазақстан тарихына
</w:t>
            </w:r>
            <w:r>
              <w:br/>
            </w:r>
            <w:r>
              <w:rPr>
                <w:rFonts w:ascii="Times New Roman"/>
                <w:b w:val="false"/>
                <w:i w:val="false"/>
                <w:color w:val="000000"/>
                <w:sz w:val="20"/>
              </w:rPr>
              <w:t>
қатысты құжаттардың
</w:t>
            </w:r>
            <w:r>
              <w:br/>
            </w:r>
            <w:r>
              <w:rPr>
                <w:rFonts w:ascii="Times New Roman"/>
                <w:b w:val="false"/>
                <w:i w:val="false"/>
                <w:color w:val="000000"/>
                <w:sz w:val="20"/>
              </w:rPr>
              <w:t>
көшірмесін толықтыру,
</w:t>
            </w:r>
            <w:r>
              <w:br/>
            </w:r>
            <w:r>
              <w:rPr>
                <w:rFonts w:ascii="Times New Roman"/>
                <w:b w:val="false"/>
                <w:i w:val="false"/>
                <w:color w:val="000000"/>
                <w:sz w:val="20"/>
              </w:rPr>
              <w:t>
мұрағаттану, құжатта-
</w:t>
            </w:r>
            <w:r>
              <w:br/>
            </w:r>
            <w:r>
              <w:rPr>
                <w:rFonts w:ascii="Times New Roman"/>
                <w:b w:val="false"/>
                <w:i w:val="false"/>
                <w:color w:val="000000"/>
                <w:sz w:val="20"/>
              </w:rPr>
              <w:t>
ну, археографияның
</w:t>
            </w:r>
            <w:r>
              <w:br/>
            </w:r>
            <w:r>
              <w:rPr>
                <w:rFonts w:ascii="Times New Roman"/>
                <w:b w:val="false"/>
                <w:i w:val="false"/>
                <w:color w:val="000000"/>
                <w:sz w:val="20"/>
              </w:rPr>
              <w:t>
теориялық, ғылыми-әдістемелік
</w:t>
            </w:r>
            <w:r>
              <w:br/>
            </w:r>
            <w:r>
              <w:rPr>
                <w:rFonts w:ascii="Times New Roman"/>
                <w:b w:val="false"/>
                <w:i w:val="false"/>
                <w:color w:val="000000"/>
                <w:sz w:val="20"/>
              </w:rPr>
              <w:t>
мәселелерін жасау
</w:t>
            </w:r>
            <w:r>
              <w:br/>
            </w:r>
            <w:r>
              <w:rPr>
                <w:rFonts w:ascii="Times New Roman"/>
                <w:b w:val="false"/>
                <w:i w:val="false"/>
                <w:color w:val="000000"/>
                <w:sz w:val="20"/>
              </w:rPr>
              <w:t>
жұмыстары.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Материалды емес
</w:t>
            </w:r>
            <w:r>
              <w:br/>
            </w:r>
            <w:r>
              <w:rPr>
                <w:rFonts w:ascii="Times New Roman"/>
                <w:b w:val="false"/>
                <w:i w:val="false"/>
                <w:color w:val="000000"/>
                <w:sz w:val="20"/>
              </w:rPr>
              <w:t>
активтерді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ҚР
</w:t>
            </w:r>
            <w:r>
              <w:br/>
            </w:r>
            <w:r>
              <w:rPr>
                <w:rFonts w:ascii="Times New Roman"/>
                <w:b w:val="false"/>
                <w:i w:val="false"/>
                <w:color w:val="000000"/>
                <w:sz w:val="20"/>
              </w:rPr>
              <w:t>
Ұлттық мұрағатында,
</w:t>
            </w:r>
            <w:r>
              <w:br/>
            </w:r>
            <w:r>
              <w:rPr>
                <w:rFonts w:ascii="Times New Roman"/>
                <w:b w:val="false"/>
                <w:i w:val="false"/>
                <w:color w:val="000000"/>
                <w:sz w:val="20"/>
              </w:rPr>
              <w:t>
Ұлттық компаниялар
</w:t>
            </w:r>
            <w:r>
              <w:br/>
            </w:r>
            <w:r>
              <w:rPr>
                <w:rFonts w:ascii="Times New Roman"/>
                <w:b w:val="false"/>
                <w:i w:val="false"/>
                <w:color w:val="000000"/>
                <w:sz w:val="20"/>
              </w:rPr>
              <w:t>
мен жеке мұрағаттар-
</w:t>
            </w:r>
            <w:r>
              <w:br/>
            </w:r>
            <w:r>
              <w:rPr>
                <w:rFonts w:ascii="Times New Roman"/>
                <w:b w:val="false"/>
                <w:i w:val="false"/>
                <w:color w:val="000000"/>
                <w:sz w:val="20"/>
              </w:rPr>
              <w:t>
дағы орталық заңнама-
</w:t>
            </w:r>
            <w:r>
              <w:br/>
            </w:r>
            <w:r>
              <w:rPr>
                <w:rFonts w:ascii="Times New Roman"/>
                <w:b w:val="false"/>
                <w:i w:val="false"/>
                <w:color w:val="000000"/>
                <w:sz w:val="20"/>
              </w:rPr>
              <w:t>
лық, атқарушы, сот
</w:t>
            </w:r>
            <w:r>
              <w:br/>
            </w:r>
            <w:r>
              <w:rPr>
                <w:rFonts w:ascii="Times New Roman"/>
                <w:b w:val="false"/>
                <w:i w:val="false"/>
                <w:color w:val="000000"/>
                <w:sz w:val="20"/>
              </w:rPr>
              <w:t>
органдары мен басқа
</w:t>
            </w:r>
            <w:r>
              <w:br/>
            </w:r>
            <w:r>
              <w:rPr>
                <w:rFonts w:ascii="Times New Roman"/>
                <w:b w:val="false"/>
                <w:i w:val="false"/>
                <w:color w:val="000000"/>
                <w:sz w:val="20"/>
              </w:rPr>
              <w:t>
да республикалық
</w:t>
            </w:r>
            <w:r>
              <w:br/>
            </w:r>
            <w:r>
              <w:rPr>
                <w:rFonts w:ascii="Times New Roman"/>
                <w:b w:val="false"/>
                <w:i w:val="false"/>
                <w:color w:val="000000"/>
                <w:sz w:val="20"/>
              </w:rPr>
              <w:t>
заңды тұлғалардың
</w:t>
            </w:r>
            <w:r>
              <w:br/>
            </w:r>
            <w:r>
              <w:rPr>
                <w:rFonts w:ascii="Times New Roman"/>
                <w:b w:val="false"/>
                <w:i w:val="false"/>
                <w:color w:val="000000"/>
                <w:sz w:val="20"/>
              </w:rPr>
              <w:t>
қызметіндегі мұрағат
</w:t>
            </w:r>
            <w:r>
              <w:br/>
            </w:r>
            <w:r>
              <w:rPr>
                <w:rFonts w:ascii="Times New Roman"/>
                <w:b w:val="false"/>
                <w:i w:val="false"/>
                <w:color w:val="000000"/>
                <w:sz w:val="20"/>
              </w:rPr>
              <w:t>
құжаттарының барлық
</w:t>
            </w:r>
            <w:r>
              <w:br/>
            </w:r>
            <w:r>
              <w:rPr>
                <w:rFonts w:ascii="Times New Roman"/>
                <w:b w:val="false"/>
                <w:i w:val="false"/>
                <w:color w:val="000000"/>
                <w:sz w:val="20"/>
              </w:rPr>
              <w:t>
түрлерінің сақталуы
</w:t>
            </w:r>
            <w:r>
              <w:br/>
            </w:r>
            <w:r>
              <w:rPr>
                <w:rFonts w:ascii="Times New Roman"/>
                <w:b w:val="false"/>
                <w:i w:val="false"/>
                <w:color w:val="000000"/>
                <w:sz w:val="20"/>
              </w:rPr>
              <w:t>
мен толықтырылу жұмы-
</w:t>
            </w:r>
            <w:r>
              <w:br/>
            </w:r>
            <w:r>
              <w:rPr>
                <w:rFonts w:ascii="Times New Roman"/>
                <w:b w:val="false"/>
                <w:i w:val="false"/>
                <w:color w:val="000000"/>
                <w:sz w:val="20"/>
              </w:rPr>
              <w:t>
сы.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Материалды емес
</w:t>
            </w:r>
            <w:r>
              <w:br/>
            </w:r>
            <w:r>
              <w:rPr>
                <w:rFonts w:ascii="Times New Roman"/>
                <w:b w:val="false"/>
                <w:i w:val="false"/>
                <w:color w:val="000000"/>
                <w:sz w:val="20"/>
              </w:rPr>
              <w:t>
активтерді сатып алу.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наурыз-желтоқ-
</w:t>
            </w:r>
            <w:r>
              <w:br/>
            </w:r>
            <w:r>
              <w:rPr>
                <w:rFonts w:ascii="Times New Roman"/>
                <w:b w:val="false"/>
                <w:i w:val="false"/>
                <w:color w:val="000000"/>
                <w:sz w:val="20"/>
              </w:rPr>
              <w:t>
сан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Орталық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мұрағаты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Кинофото-
</w:t>
            </w:r>
            <w:r>
              <w:br/>
            </w:r>
            <w:r>
              <w:rPr>
                <w:rFonts w:ascii="Times New Roman"/>
                <w:b w:val="false"/>
                <w:i w:val="false"/>
                <w:color w:val="000000"/>
                <w:sz w:val="20"/>
              </w:rPr>
              <w:t>
құжаттар
</w:t>
            </w:r>
            <w:r>
              <w:br/>
            </w:r>
            <w:r>
              <w:rPr>
                <w:rFonts w:ascii="Times New Roman"/>
                <w:b w:val="false"/>
                <w:i w:val="false"/>
                <w:color w:val="000000"/>
                <w:sz w:val="20"/>
              </w:rPr>
              <w:t>
және дыбысжаз-
</w:t>
            </w:r>
            <w:r>
              <w:br/>
            </w:r>
            <w:r>
              <w:rPr>
                <w:rFonts w:ascii="Times New Roman"/>
                <w:b w:val="false"/>
                <w:i w:val="false"/>
                <w:color w:val="000000"/>
                <w:sz w:val="20"/>
              </w:rPr>
              <w:t>
балар
</w:t>
            </w:r>
            <w:r>
              <w:br/>
            </w:r>
            <w:r>
              <w:rPr>
                <w:rFonts w:ascii="Times New Roman"/>
                <w:b w:val="false"/>
                <w:i w:val="false"/>
                <w:color w:val="000000"/>
                <w:sz w:val="20"/>
              </w:rPr>
              <w:t>
орталық
</w:t>
            </w:r>
            <w:r>
              <w:br/>
            </w:r>
            <w:r>
              <w:rPr>
                <w:rFonts w:ascii="Times New Roman"/>
                <w:b w:val="false"/>
                <w:i w:val="false"/>
                <w:color w:val="000000"/>
                <w:sz w:val="20"/>
              </w:rPr>
              <w:t>
мемлекет-
</w:t>
            </w:r>
            <w:r>
              <w:br/>
            </w:r>
            <w:r>
              <w:rPr>
                <w:rFonts w:ascii="Times New Roman"/>
                <w:b w:val="false"/>
                <w:i w:val="false"/>
                <w:color w:val="000000"/>
                <w:sz w:val="20"/>
              </w:rPr>
              <w:t>
тік мұра-
</w:t>
            </w:r>
            <w:r>
              <w:br/>
            </w:r>
            <w:r>
              <w:rPr>
                <w:rFonts w:ascii="Times New Roman"/>
                <w:b w:val="false"/>
                <w:i w:val="false"/>
                <w:color w:val="000000"/>
                <w:sz w:val="20"/>
              </w:rPr>
              <w:t>
ғаты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ғылыми-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құжатта-
</w:t>
            </w:r>
            <w:r>
              <w:br/>
            </w:r>
            <w:r>
              <w:rPr>
                <w:rFonts w:ascii="Times New Roman"/>
                <w:b w:val="false"/>
                <w:i w:val="false"/>
                <w:color w:val="000000"/>
                <w:sz w:val="20"/>
              </w:rPr>
              <w:t>
рының
</w:t>
            </w:r>
            <w:r>
              <w:br/>
            </w:r>
            <w:r>
              <w:rPr>
                <w:rFonts w:ascii="Times New Roman"/>
                <w:b w:val="false"/>
                <w:i w:val="false"/>
                <w:color w:val="000000"/>
                <w:sz w:val="20"/>
              </w:rPr>
              <w:t>
орталық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мұрағаты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нің Шағын
</w:t>
            </w:r>
            <w:r>
              <w:br/>
            </w:r>
            <w:r>
              <w:rPr>
                <w:rFonts w:ascii="Times New Roman"/>
                <w:b w:val="false"/>
                <w:i w:val="false"/>
                <w:color w:val="000000"/>
                <w:sz w:val="20"/>
              </w:rPr>
              <w:t>
фильм жа-
</w:t>
            </w:r>
            <w:r>
              <w:br/>
            </w:r>
            <w:r>
              <w:rPr>
                <w:rFonts w:ascii="Times New Roman"/>
                <w:b w:val="false"/>
                <w:i w:val="false"/>
                <w:color w:val="000000"/>
                <w:sz w:val="20"/>
              </w:rPr>
              <w:t>
сау және
</w:t>
            </w:r>
            <w:r>
              <w:br/>
            </w:r>
            <w:r>
              <w:rPr>
                <w:rFonts w:ascii="Times New Roman"/>
                <w:b w:val="false"/>
                <w:i w:val="false"/>
                <w:color w:val="000000"/>
                <w:sz w:val="20"/>
              </w:rPr>
              <w:t>
мемлекет-
</w:t>
            </w:r>
            <w:r>
              <w:br/>
            </w:r>
            <w:r>
              <w:rPr>
                <w:rFonts w:ascii="Times New Roman"/>
                <w:b w:val="false"/>
                <w:i w:val="false"/>
                <w:color w:val="000000"/>
                <w:sz w:val="20"/>
              </w:rPr>
              <w:t>
тік мұра-
</w:t>
            </w:r>
            <w:r>
              <w:br/>
            </w:r>
            <w:r>
              <w:rPr>
                <w:rFonts w:ascii="Times New Roman"/>
                <w:b w:val="false"/>
                <w:i w:val="false"/>
                <w:color w:val="000000"/>
                <w:sz w:val="20"/>
              </w:rPr>
              <w:t>
ғаттарда-
</w:t>
            </w:r>
            <w:r>
              <w:br/>
            </w:r>
            <w:r>
              <w:rPr>
                <w:rFonts w:ascii="Times New Roman"/>
                <w:b w:val="false"/>
                <w:i w:val="false"/>
                <w:color w:val="000000"/>
                <w:sz w:val="20"/>
              </w:rPr>
              <w:t>
ғы құжат-
</w:t>
            </w:r>
            <w:r>
              <w:br/>
            </w:r>
            <w:r>
              <w:rPr>
                <w:rFonts w:ascii="Times New Roman"/>
                <w:b w:val="false"/>
                <w:i w:val="false"/>
                <w:color w:val="000000"/>
                <w:sz w:val="20"/>
              </w:rPr>
              <w:t>
тық мате-
</w:t>
            </w:r>
            <w:r>
              <w:br/>
            </w:r>
            <w:r>
              <w:rPr>
                <w:rFonts w:ascii="Times New Roman"/>
                <w:b w:val="false"/>
                <w:i w:val="false"/>
                <w:color w:val="000000"/>
                <w:sz w:val="20"/>
              </w:rPr>
              <w:t>
риалдарды
</w:t>
            </w:r>
            <w:r>
              <w:br/>
            </w:r>
            <w:r>
              <w:rPr>
                <w:rFonts w:ascii="Times New Roman"/>
                <w:b w:val="false"/>
                <w:i w:val="false"/>
                <w:color w:val="000000"/>
                <w:sz w:val="20"/>
              </w:rPr>
              <w:t>
қалпына
</w:t>
            </w:r>
            <w:r>
              <w:br/>
            </w:r>
            <w:r>
              <w:rPr>
                <w:rFonts w:ascii="Times New Roman"/>
                <w:b w:val="false"/>
                <w:i w:val="false"/>
                <w:color w:val="000000"/>
                <w:sz w:val="20"/>
              </w:rPr>
              <w:t>
келтіру
</w:t>
            </w:r>
            <w:r>
              <w:br/>
            </w:r>
            <w:r>
              <w:rPr>
                <w:rFonts w:ascii="Times New Roman"/>
                <w:b w:val="false"/>
                <w:i w:val="false"/>
                <w:color w:val="000000"/>
                <w:sz w:val="20"/>
              </w:rPr>
              <w:t>
орталық
</w:t>
            </w:r>
            <w:r>
              <w:br/>
            </w:r>
            <w:r>
              <w:rPr>
                <w:rFonts w:ascii="Times New Roman"/>
                <w:b w:val="false"/>
                <w:i w:val="false"/>
                <w:color w:val="000000"/>
                <w:sz w:val="20"/>
              </w:rPr>
              <w:t>
лабора-
</w:t>
            </w:r>
            <w:r>
              <w:br/>
            </w:r>
            <w:r>
              <w:rPr>
                <w:rFonts w:ascii="Times New Roman"/>
                <w:b w:val="false"/>
                <w:i w:val="false"/>
                <w:color w:val="000000"/>
                <w:sz w:val="20"/>
              </w:rPr>
              <w:t>
ториясы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Құжаттану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ісі
</w:t>
            </w:r>
            <w:r>
              <w:br/>
            </w:r>
            <w:r>
              <w:rPr>
                <w:rFonts w:ascii="Times New Roman"/>
                <w:b w:val="false"/>
                <w:i w:val="false"/>
                <w:color w:val="000000"/>
                <w:sz w:val="20"/>
              </w:rPr>
              <w:t>
жөніндегі
</w:t>
            </w:r>
            <w:r>
              <w:br/>
            </w:r>
            <w:r>
              <w:rPr>
                <w:rFonts w:ascii="Times New Roman"/>
                <w:b w:val="false"/>
                <w:i w:val="false"/>
                <w:color w:val="000000"/>
                <w:sz w:val="20"/>
              </w:rPr>
              <w:t>
ғылыми-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ақпарат
</w:t>
            </w:r>
            <w:r>
              <w:br/>
            </w:r>
            <w:r>
              <w:rPr>
                <w:rFonts w:ascii="Times New Roman"/>
                <w:b w:val="false"/>
                <w:i w:val="false"/>
                <w:color w:val="000000"/>
                <w:sz w:val="20"/>
              </w:rPr>
              <w:t>
орталығы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Археогра-
</w:t>
            </w:r>
            <w:r>
              <w:br/>
            </w:r>
            <w:r>
              <w:rPr>
                <w:rFonts w:ascii="Times New Roman"/>
                <w:b w:val="false"/>
                <w:i w:val="false"/>
                <w:color w:val="000000"/>
                <w:sz w:val="20"/>
              </w:rPr>
              <w:t>
фия және
</w:t>
            </w:r>
            <w:r>
              <w:br/>
            </w:r>
            <w:r>
              <w:rPr>
                <w:rFonts w:ascii="Times New Roman"/>
                <w:b w:val="false"/>
                <w:i w:val="false"/>
                <w:color w:val="000000"/>
                <w:sz w:val="20"/>
              </w:rPr>
              <w:t>
деректану
</w:t>
            </w:r>
            <w:r>
              <w:br/>
            </w:r>
            <w:r>
              <w:rPr>
                <w:rFonts w:ascii="Times New Roman"/>
                <w:b w:val="false"/>
                <w:i w:val="false"/>
                <w:color w:val="000000"/>
                <w:sz w:val="20"/>
              </w:rPr>
              <w:t>
ұлттық
</w:t>
            </w:r>
            <w:r>
              <w:br/>
            </w:r>
            <w:r>
              <w:rPr>
                <w:rFonts w:ascii="Times New Roman"/>
                <w:b w:val="false"/>
                <w:i w:val="false"/>
                <w:color w:val="000000"/>
                <w:sz w:val="20"/>
              </w:rPr>
              <w:t>
орталығы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Ұлттық
</w:t>
            </w:r>
            <w:r>
              <w:br/>
            </w:r>
            <w:r>
              <w:rPr>
                <w:rFonts w:ascii="Times New Roman"/>
                <w:b w:val="false"/>
                <w:i w:val="false"/>
                <w:color w:val="000000"/>
                <w:sz w:val="20"/>
              </w:rPr>
              <w:t>
мұрағаты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ҚР Ұлттық мұрағат қорының құжаттарының 1654 000 бiрлiгiн сақтауды қамтамасыз ету үшiн қажеттi шарттарға қол жеткiзу;
</w:t>
      </w:r>
      <w:r>
        <w:br/>
      </w:r>
      <w:r>
        <w:rPr>
          <w:rFonts w:ascii="Times New Roman"/>
          <w:b w:val="false"/>
          <w:i w:val="false"/>
          <w:color w:val="000000"/>
          <w:sz w:val="28"/>
        </w:rPr>
        <w:t>
      - 1000 тираждық "Қазақстан мұрағаты" журналының басылымы;
</w:t>
      </w:r>
      <w:r>
        <w:br/>
      </w:r>
      <w:r>
        <w:rPr>
          <w:rFonts w:ascii="Times New Roman"/>
          <w:b w:val="false"/>
          <w:i w:val="false"/>
          <w:color w:val="000000"/>
          <w:sz w:val="28"/>
        </w:rPr>
        <w:t>
      - 200 тираждық мұрағат құжаттарының ғылыми-ақпараттық бюллетенiнiң басылымы;
</w:t>
      </w:r>
      <w:r>
        <w:br/>
      </w:r>
      <w:r>
        <w:rPr>
          <w:rFonts w:ascii="Times New Roman"/>
          <w:b w:val="false"/>
          <w:i w:val="false"/>
          <w:color w:val="000000"/>
          <w:sz w:val="28"/>
        </w:rPr>
        <w:t>
      - 45 саяхат өткiзу;
</w:t>
      </w:r>
      <w:r>
        <w:br/>
      </w:r>
      <w:r>
        <w:rPr>
          <w:rFonts w:ascii="Times New Roman"/>
          <w:b w:val="false"/>
          <w:i w:val="false"/>
          <w:color w:val="000000"/>
          <w:sz w:val="28"/>
        </w:rPr>
        <w:t>
      - Республикалық семинар өткiзу;
</w:t>
      </w:r>
      <w:r>
        <w:br/>
      </w:r>
      <w:r>
        <w:rPr>
          <w:rFonts w:ascii="Times New Roman"/>
          <w:b w:val="false"/>
          <w:i w:val="false"/>
          <w:color w:val="000000"/>
          <w:sz w:val="28"/>
        </w:rPr>
        <w:t>
      - 10 Халықаралық ғылыми-практикалық конференциялар, семинарлар мен форумдарға қатысу;
</w:t>
      </w:r>
      <w:r>
        <w:br/>
      </w:r>
      <w:r>
        <w:rPr>
          <w:rFonts w:ascii="Times New Roman"/>
          <w:b w:val="false"/>
          <w:i w:val="false"/>
          <w:color w:val="000000"/>
          <w:sz w:val="28"/>
        </w:rPr>
        <w:t>
      - Мұрағат құжаттарының 15 көрмесiн өткiзу;
</w:t>
      </w:r>
      <w:r>
        <w:br/>
      </w:r>
      <w:r>
        <w:rPr>
          <w:rFonts w:ascii="Times New Roman"/>
          <w:b w:val="false"/>
          <w:i w:val="false"/>
          <w:color w:val="000000"/>
          <w:sz w:val="28"/>
        </w:rPr>
        <w:t>
      - Есте ұстар және атаулы күндердiң күнтiзбесiн құрастыру;
</w:t>
      </w:r>
      <w:r>
        <w:br/>
      </w:r>
      <w:r>
        <w:rPr>
          <w:rFonts w:ascii="Times New Roman"/>
          <w:b w:val="false"/>
          <w:i w:val="false"/>
          <w:color w:val="000000"/>
          <w:sz w:val="28"/>
        </w:rPr>
        <w:t>
      - Мұрағат құжаттарының 120000 бiрлiгiнiң қайта өңделуi;
</w:t>
      </w:r>
      <w:r>
        <w:br/>
      </w:r>
      <w:r>
        <w:rPr>
          <w:rFonts w:ascii="Times New Roman"/>
          <w:b w:val="false"/>
          <w:i w:val="false"/>
          <w:color w:val="000000"/>
          <w:sz w:val="28"/>
        </w:rPr>
        <w:t>
      - Мұрағат құжаттары көшiрмесiнiң 260000 микрофильмдерiнiң сақтандыру қорын құру;
</w:t>
      </w:r>
      <w:r>
        <w:br/>
      </w:r>
      <w:r>
        <w:rPr>
          <w:rFonts w:ascii="Times New Roman"/>
          <w:b w:val="false"/>
          <w:i w:val="false"/>
          <w:color w:val="000000"/>
          <w:sz w:val="28"/>
        </w:rPr>
        <w:t>
      - Мұрағат құжаттары көшiрмесiнiң 260000 микрофильмдерiнiң қолдану қорын құру;
</w:t>
      </w:r>
      <w:r>
        <w:br/>
      </w:r>
      <w:r>
        <w:rPr>
          <w:rFonts w:ascii="Times New Roman"/>
          <w:b w:val="false"/>
          <w:i w:val="false"/>
          <w:color w:val="000000"/>
          <w:sz w:val="28"/>
        </w:rPr>
        <w:t>
      - 263 комплектiлi әдiстемелiк және кеңестiк көмек өткiзу;
</w:t>
      </w:r>
      <w:r>
        <w:br/>
      </w:r>
      <w:r>
        <w:rPr>
          <w:rFonts w:ascii="Times New Roman"/>
          <w:b w:val="false"/>
          <w:i w:val="false"/>
          <w:color w:val="000000"/>
          <w:sz w:val="28"/>
        </w:rPr>
        <w:t>
      - әлеуметтiк-құқықтық мәнге ие, соның iшiнде, 1700 ұсыныстардың орындалуы;
</w:t>
      </w:r>
      <w:r>
        <w:br/>
      </w:r>
      <w:r>
        <w:rPr>
          <w:rFonts w:ascii="Times New Roman"/>
          <w:b w:val="false"/>
          <w:i w:val="false"/>
          <w:color w:val="000000"/>
          <w:sz w:val="28"/>
        </w:rPr>
        <w:t>
      - 150 тақырыптық ұсыныстардың орындалуы;
</w:t>
      </w:r>
      <w:r>
        <w:br/>
      </w:r>
      <w:r>
        <w:rPr>
          <w:rFonts w:ascii="Times New Roman"/>
          <w:b w:val="false"/>
          <w:i w:val="false"/>
          <w:color w:val="000000"/>
          <w:sz w:val="28"/>
        </w:rPr>
        <w:t>
      - БАҚ-та 30 мақаланың жарияланымы;
</w:t>
      </w:r>
      <w:r>
        <w:br/>
      </w:r>
      <w:r>
        <w:rPr>
          <w:rFonts w:ascii="Times New Roman"/>
          <w:b w:val="false"/>
          <w:i w:val="false"/>
          <w:color w:val="000000"/>
          <w:sz w:val="28"/>
        </w:rPr>
        <w:t>
      - Қолданушыларға оқу залы арқылы сақталған 22500 бiрлiктi беру;
</w:t>
      </w:r>
      <w:r>
        <w:br/>
      </w:r>
      <w:r>
        <w:rPr>
          <w:rFonts w:ascii="Times New Roman"/>
          <w:b w:val="false"/>
          <w:i w:val="false"/>
          <w:color w:val="000000"/>
          <w:sz w:val="28"/>
        </w:rPr>
        <w:t>
      - Тұрақты сақтау үшiн 6000 жұмыстың тiзiмдемесiн талдау-сараптамалық комиссиямен бекiту;
</w:t>
      </w:r>
      <w:r>
        <w:br/>
      </w:r>
      <w:r>
        <w:rPr>
          <w:rFonts w:ascii="Times New Roman"/>
          <w:b w:val="false"/>
          <w:i w:val="false"/>
          <w:color w:val="000000"/>
          <w:sz w:val="28"/>
        </w:rPr>
        <w:t>
      - Сатып алу:
</w:t>
      </w:r>
      <w:r>
        <w:br/>
      </w:r>
      <w:r>
        <w:rPr>
          <w:rFonts w:ascii="Times New Roman"/>
          <w:b w:val="false"/>
          <w:i w:val="false"/>
          <w:color w:val="000000"/>
          <w:sz w:val="28"/>
        </w:rPr>
        <w:t>
      - Мәдениет және ақпарат министрлiгi Ақпарат және мұрағат Комитетi орталық мемлекеттiк мұрағатына:
</w:t>
      </w:r>
      <w:r>
        <w:br/>
      </w:r>
      <w:r>
        <w:rPr>
          <w:rFonts w:ascii="Times New Roman"/>
          <w:b w:val="false"/>
          <w:i w:val="false"/>
          <w:color w:val="000000"/>
          <w:sz w:val="28"/>
        </w:rPr>
        <w:t>
      - Компьютерлiк қондырғы - 6 жабдық; көшiрме аппараты - 1 бiрлiк; сканер - 1 бiрлiк;
</w:t>
      </w:r>
      <w:r>
        <w:br/>
      </w:r>
      <w:r>
        <w:rPr>
          <w:rFonts w:ascii="Times New Roman"/>
          <w:b w:val="false"/>
          <w:i w:val="false"/>
          <w:color w:val="000000"/>
          <w:sz w:val="28"/>
        </w:rPr>
        <w:t>
      - "Мұрағат iсiнiң автоматтандырылған ақпараттық жүйесiнiң" бағдарламалық өнiмiне
</w:t>
      </w:r>
      <w:r>
        <w:br/>
      </w:r>
      <w:r>
        <w:rPr>
          <w:rFonts w:ascii="Times New Roman"/>
          <w:b w:val="false"/>
          <w:i w:val="false"/>
          <w:color w:val="000000"/>
          <w:sz w:val="28"/>
        </w:rPr>
        <w:t>
      ҚР Мәдениет және ақпарат министрлiгi Ақпарат және мұрағат Комитетi кинофотоқұжаттар мен дыбыс жазу орталық мұрағатына:
</w:t>
      </w:r>
      <w:r>
        <w:br/>
      </w:r>
      <w:r>
        <w:rPr>
          <w:rFonts w:ascii="Times New Roman"/>
          <w:b w:val="false"/>
          <w:i w:val="false"/>
          <w:color w:val="000000"/>
          <w:sz w:val="28"/>
        </w:rPr>
        <w:t>
      Компьютерлiк қондырғы - 2 жабдық; каталогтық шкаф - 3 бiрлiк; мұздатқыш - 2 бiрлiк:
</w:t>
      </w:r>
      <w:r>
        <w:br/>
      </w:r>
      <w:r>
        <w:rPr>
          <w:rFonts w:ascii="Times New Roman"/>
          <w:b w:val="false"/>
          <w:i w:val="false"/>
          <w:color w:val="000000"/>
          <w:sz w:val="28"/>
        </w:rPr>
        <w:t>
      ҚР Мәдениет және ақпарат министрлiгi Ақпарат және мұрағат Комитетi ғылыми-техникалық мемлекеттiк орталық мұрағатына:
</w:t>
      </w:r>
      <w:r>
        <w:br/>
      </w:r>
      <w:r>
        <w:rPr>
          <w:rFonts w:ascii="Times New Roman"/>
          <w:b w:val="false"/>
          <w:i w:val="false"/>
          <w:color w:val="000000"/>
          <w:sz w:val="28"/>
        </w:rPr>
        <w:t>
      Компьютерлiк қондырғы - 2 жабдық; сканер - 1 бiрлiк;
</w:t>
      </w:r>
      <w:r>
        <w:br/>
      </w:r>
      <w:r>
        <w:rPr>
          <w:rFonts w:ascii="Times New Roman"/>
          <w:b w:val="false"/>
          <w:i w:val="false"/>
          <w:color w:val="000000"/>
          <w:sz w:val="28"/>
        </w:rPr>
        <w:t>
      ҚР Мәдениет және ақпарат министрлiгi Ақпарат және мұрағат Комитетi Шағын фильм жасау және мемлекеттiк мұрағаттардағы құжаттық материалдарды қалпына келтiру орталық зертханасында:
</w:t>
      </w:r>
      <w:r>
        <w:br/>
      </w:r>
      <w:r>
        <w:rPr>
          <w:rFonts w:ascii="Times New Roman"/>
          <w:b w:val="false"/>
          <w:i w:val="false"/>
          <w:color w:val="000000"/>
          <w:sz w:val="28"/>
        </w:rPr>
        <w:t>
      Компьютерлiк қондырғы - 2 жабдық; көшiрме аппараты - 1 бiрлiк; кiшi типография - 1 бiрлiк;
</w:t>
      </w:r>
      <w:r>
        <w:br/>
      </w:r>
      <w:r>
        <w:rPr>
          <w:rFonts w:ascii="Times New Roman"/>
          <w:b w:val="false"/>
          <w:i w:val="false"/>
          <w:color w:val="000000"/>
          <w:sz w:val="28"/>
        </w:rPr>
        <w:t>
      Қазақстан Республикасы Мәдениет және ақпарат министрлiгi Ақпарат және мұрағат комитетiнiң Құжаттану және мұрағат iсi жөнiндегi ғылыми-техникалық ақпарат орталығына:
</w:t>
      </w:r>
      <w:r>
        <w:br/>
      </w:r>
      <w:r>
        <w:rPr>
          <w:rFonts w:ascii="Times New Roman"/>
          <w:b w:val="false"/>
          <w:i w:val="false"/>
          <w:color w:val="000000"/>
          <w:sz w:val="28"/>
        </w:rPr>
        <w:t>
      Компьютерлiк қондырғы - 3 жабдық; сканер - 1 бiрлiк;
</w:t>
      </w:r>
      <w:r>
        <w:br/>
      </w:r>
      <w:r>
        <w:rPr>
          <w:rFonts w:ascii="Times New Roman"/>
          <w:b w:val="false"/>
          <w:i w:val="false"/>
          <w:color w:val="000000"/>
          <w:sz w:val="28"/>
        </w:rPr>
        <w:t>
      Қазақстан Республикасы Мәдениет және ақпарат министрлiгi Ақпарат және мұрағат комитетiнiң Археография және деректану ұлттық орталығына:
</w:t>
      </w:r>
      <w:r>
        <w:br/>
      </w:r>
      <w:r>
        <w:rPr>
          <w:rFonts w:ascii="Times New Roman"/>
          <w:b w:val="false"/>
          <w:i w:val="false"/>
          <w:color w:val="000000"/>
          <w:sz w:val="28"/>
        </w:rPr>
        <w:t>
      Компьютерлiк қондырғы - 2 жабдық; сервер - 1 бiрлiк; көшiрме аппараты - 1 бiрлiк; сканер - 2 бiрлiк; микроформа арқылы есептеу қондырғысы - 1 бiрлiк; оқу аппараты - 2 бiрлiк; ризограф - 1 бiрлiк; проектор - 1 бiрлiк; экран - 1 бiрлiк;
</w:t>
      </w:r>
      <w:r>
        <w:br/>
      </w:r>
      <w:r>
        <w:rPr>
          <w:rFonts w:ascii="Times New Roman"/>
          <w:b w:val="false"/>
          <w:i w:val="false"/>
          <w:color w:val="000000"/>
          <w:sz w:val="28"/>
        </w:rPr>
        <w:t>
      "Мұрағат iсiнiң автоматтандырылған ақпараттық жүйесiнiң" бағдарламалық өнiмiне
</w:t>
      </w:r>
      <w:r>
        <w:br/>
      </w:r>
      <w:r>
        <w:rPr>
          <w:rFonts w:ascii="Times New Roman"/>
          <w:b w:val="false"/>
          <w:i w:val="false"/>
          <w:color w:val="000000"/>
          <w:sz w:val="28"/>
        </w:rPr>
        <w:t>
      ҚР Ұлттық мұрағатына:
</w:t>
      </w:r>
      <w:r>
        <w:br/>
      </w:r>
      <w:r>
        <w:rPr>
          <w:rFonts w:ascii="Times New Roman"/>
          <w:b w:val="false"/>
          <w:i w:val="false"/>
          <w:color w:val="000000"/>
          <w:sz w:val="28"/>
        </w:rPr>
        <w:t>
      Транспорт - 2 бiрлiк (Газель, жеңiл автомобиль); Компьютерлiк қондырғы - 30 жабдық; сервер - 1 бiрлiк; көшiрме аппараты - 3 бiрлiк; сканер - 4 бiрлiк; микроформа арқылы есептеу қондырғысы - 1 бiрлiк; оқу аппараты - 4 бiрлiк; оқу-көшiрме аппараты - 1 бiрлiк; кiшi типография - 1 бiрлiк; ризограф - 1 бiрлiк; кiшi АТС - 1 бiрлiк; мұздатқыш - 5 бірлiк; сейф - 10 бiрлiк; кинокамера - 1 бiрлiк; цифрлы фотоаппарат - 1 бiрлiк; бейне магнитофонымен телевизор - 3 бiрлiк;
</w:t>
      </w:r>
      <w:r>
        <w:br/>
      </w:r>
      <w:r>
        <w:rPr>
          <w:rFonts w:ascii="Times New Roman"/>
          <w:b w:val="false"/>
          <w:i w:val="false"/>
          <w:color w:val="000000"/>
          <w:sz w:val="28"/>
        </w:rPr>
        <w:t>
      - "Мұрағат iсiнiң автоматтандырылған ақпараттық жүйесiнiң" бағдарламалық өнiмiне; "Бухгалтерия -1C".
</w:t>
      </w:r>
      <w:r>
        <w:br/>
      </w:r>
      <w:r>
        <w:rPr>
          <w:rFonts w:ascii="Times New Roman"/>
          <w:b w:val="false"/>
          <w:i w:val="false"/>
          <w:color w:val="000000"/>
          <w:sz w:val="28"/>
        </w:rPr>
        <w:t>
      Соңғы нәтиже: Ұлттық мұрағат қоры құжаттарын сақтауды, жасақтауды және пайдалануды қамтамасыз ету жөнiндегi шараларды өткiзу, мұрағат саласының қызметiн жетiлдiру, мемлекеттiк мұрағаттардың материалдық-техникалық базасын жетiлдiру, Орталық мемлекеттiк мұрағат ғимаратын күрделi жөндеудiң 1 бөлiгiнiң 39 пайызын өткiзу және аяқтау.
</w:t>
      </w:r>
      <w:r>
        <w:br/>
      </w:r>
      <w:r>
        <w:rPr>
          <w:rFonts w:ascii="Times New Roman"/>
          <w:b w:val="false"/>
          <w:i w:val="false"/>
          <w:color w:val="000000"/>
          <w:sz w:val="28"/>
        </w:rPr>
        <w:t>
      Қаржы-экономикалық нәтиже: Мұрағат құжаттарының бiр бiрлiгiн сақтауға (басқару iсi, ғылыми-техникалық құжаттар, бюкс, кадр, магниттi диск, слайд, жеке қор құжаттары) кеткен шығын - 118 теңге.
</w:t>
      </w:r>
      <w:r>
        <w:br/>
      </w:r>
      <w:r>
        <w:rPr>
          <w:rFonts w:ascii="Times New Roman"/>
          <w:b w:val="false"/>
          <w:i w:val="false"/>
          <w:color w:val="000000"/>
          <w:sz w:val="28"/>
        </w:rPr>
        <w:t>
      Уақыттылығы: мемлекеттiк мұрағаттық мекемелер жұмысының бекiтiлген жоспарына сәйкес.
</w:t>
      </w:r>
      <w:r>
        <w:br/>
      </w:r>
      <w:r>
        <w:rPr>
          <w:rFonts w:ascii="Times New Roman"/>
          <w:b w:val="false"/>
          <w:i w:val="false"/>
          <w:color w:val="000000"/>
          <w:sz w:val="28"/>
        </w:rPr>
        <w:t>
      Сапа: мемлекет пен қоғамның құжаттық ақпараттық жағдайларын қажеттiлiгiн қанағаттандыру және сақтау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23-қосымша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"Әлеуметтiк маңызды және мәдени iс-шараларды өткiзу"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1 004 538 мың теңге (бiр миллиард төрт миллион бес жүз отыз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Үкiметiнiң 1999 жылғы 28 қыркүйектегi N 1465 "Мерейтойлар мен атаулы күндердi өткiзу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 жылғы 24 қарашадағы N 1161 "2006-2008 жылдарға арналған мәдениет саласын дамыту бағдарламасын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Премьер-Министрiнiң 2005 жылғы 28 ақпандағы N 94-ө "2005-2006 жылдар аралығында республикалық деңгейде өткiзiлетiн мерейтойлар мен атаулы күндер тiзбесi туралы"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мәдениеттi дамыту үшiн жағдай жасау, классикалық және халық өнерiнiң жақсы дәстүрлерiн сақтау, әлемдік мәдени кеңiстiкке ұмтылу.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өнердегi шығармашылық үрдiстерiн үздiксiз дамыту, ұлттық тарихи-мәдени құндылықтарды және Қазақстанның қазiргi заманғы мәдени жетiстiктерiн насихаттау; өнер мен мәдениет саласындағы әлеуметтiк маңызды iс-шараларды ұйымдастыру және өткiзу; жаңа таланттарды анықтау, шығармашылық ұжымдардың кәсiби деңгейiн жетiлдiру; шетелдерде Қазақстанның оң имиджiн қалыптастыру.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
</w:t>
            </w:r>
            <w:r>
              <w:br/>
            </w:r>
            <w:r>
              <w:rPr>
                <w:rFonts w:ascii="Times New Roman"/>
                <w:b w:val="false"/>
                <w:i w:val="false"/>
                <w:color w:val="000000"/>
                <w:sz w:val="20"/>
              </w:rPr>
              <w:t>
тік
</w:t>
            </w:r>
            <w:r>
              <w:br/>
            </w:r>
            <w:r>
              <w:rPr>
                <w:rFonts w:ascii="Times New Roman"/>
                <w:b w:val="false"/>
                <w:i w:val="false"/>
                <w:color w:val="000000"/>
                <w:sz w:val="20"/>
              </w:rPr>
              <w:t>
маңызды
</w:t>
            </w:r>
            <w:r>
              <w:br/>
            </w:r>
            <w:r>
              <w:rPr>
                <w:rFonts w:ascii="Times New Roman"/>
                <w:b w:val="false"/>
                <w:i w:val="false"/>
                <w:color w:val="000000"/>
                <w:sz w:val="20"/>
              </w:rPr>
              <w:t>
және
</w:t>
            </w:r>
            <w:r>
              <w:br/>
            </w:r>
            <w:r>
              <w:rPr>
                <w:rFonts w:ascii="Times New Roman"/>
                <w:b w:val="false"/>
                <w:i w:val="false"/>
                <w:color w:val="000000"/>
                <w:sz w:val="20"/>
              </w:rPr>
              <w:t>
мәдени
</w:t>
            </w:r>
            <w:r>
              <w:br/>
            </w:r>
            <w:r>
              <w:rPr>
                <w:rFonts w:ascii="Times New Roman"/>
                <w:b w:val="false"/>
                <w:i w:val="false"/>
                <w:color w:val="000000"/>
                <w:sz w:val="20"/>
              </w:rPr>
              <w:t>
іс-шара-
</w:t>
            </w:r>
            <w:r>
              <w:br/>
            </w:r>
            <w:r>
              <w:rPr>
                <w:rFonts w:ascii="Times New Roman"/>
                <w:b w:val="false"/>
                <w:i w:val="false"/>
                <w:color w:val="000000"/>
                <w:sz w:val="20"/>
              </w:rPr>
              <w:t>
ларды
</w:t>
            </w:r>
            <w:r>
              <w:br/>
            </w:r>
            <w:r>
              <w:rPr>
                <w:rFonts w:ascii="Times New Roman"/>
                <w:b w:val="false"/>
                <w:i w:val="false"/>
                <w:color w:val="000000"/>
                <w:sz w:val="20"/>
              </w:rPr>
              <w:t>
өткізу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маңызды
</w:t>
            </w:r>
            <w:r>
              <w:br/>
            </w:r>
            <w:r>
              <w:rPr>
                <w:rFonts w:ascii="Times New Roman"/>
                <w:b w:val="false"/>
                <w:i w:val="false"/>
                <w:color w:val="000000"/>
                <w:sz w:val="20"/>
              </w:rPr>
              <w:t>
және мәдени іс-шара-
</w:t>
            </w:r>
            <w:r>
              <w:br/>
            </w:r>
            <w:r>
              <w:rPr>
                <w:rFonts w:ascii="Times New Roman"/>
                <w:b w:val="false"/>
                <w:i w:val="false"/>
                <w:color w:val="000000"/>
                <w:sz w:val="20"/>
              </w:rPr>
              <w:t>
ларды ұйымдастыру
</w:t>
            </w:r>
            <w:r>
              <w:br/>
            </w:r>
            <w:r>
              <w:rPr>
                <w:rFonts w:ascii="Times New Roman"/>
                <w:b w:val="false"/>
                <w:i w:val="false"/>
                <w:color w:val="000000"/>
                <w:sz w:val="20"/>
              </w:rPr>
              <w:t>
мен өткізу:
</w:t>
            </w:r>
            <w:r>
              <w:br/>
            </w:r>
            <w:r>
              <w:rPr>
                <w:rFonts w:ascii="Times New Roman"/>
                <w:b w:val="false"/>
                <w:i w:val="false"/>
                <w:color w:val="000000"/>
                <w:sz w:val="20"/>
              </w:rPr>
              <w:t>
"Елім менің" респуб-
</w:t>
            </w:r>
            <w:r>
              <w:br/>
            </w:r>
            <w:r>
              <w:rPr>
                <w:rFonts w:ascii="Times New Roman"/>
                <w:b w:val="false"/>
                <w:i w:val="false"/>
                <w:color w:val="000000"/>
                <w:sz w:val="20"/>
              </w:rPr>
              <w:t>
ликалық патриоттық
</w:t>
            </w:r>
            <w:r>
              <w:br/>
            </w:r>
            <w:r>
              <w:rPr>
                <w:rFonts w:ascii="Times New Roman"/>
                <w:b w:val="false"/>
                <w:i w:val="false"/>
                <w:color w:val="000000"/>
                <w:sz w:val="20"/>
              </w:rPr>
              <w:t>
әндер байқауы;
</w:t>
            </w:r>
            <w:r>
              <w:br/>
            </w:r>
            <w:r>
              <w:rPr>
                <w:rFonts w:ascii="Times New Roman"/>
                <w:b w:val="false"/>
                <w:i w:val="false"/>
                <w:color w:val="000000"/>
                <w:sz w:val="20"/>
              </w:rPr>
              <w:t>
"Жас Қанат" республи-
</w:t>
            </w:r>
            <w:r>
              <w:br/>
            </w:r>
            <w:r>
              <w:rPr>
                <w:rFonts w:ascii="Times New Roman"/>
                <w:b w:val="false"/>
                <w:i w:val="false"/>
                <w:color w:val="000000"/>
                <w:sz w:val="20"/>
              </w:rPr>
              <w:t>
калық жас орындаушы-
</w:t>
            </w:r>
            <w:r>
              <w:br/>
            </w:r>
            <w:r>
              <w:rPr>
                <w:rFonts w:ascii="Times New Roman"/>
                <w:b w:val="false"/>
                <w:i w:val="false"/>
                <w:color w:val="000000"/>
                <w:sz w:val="20"/>
              </w:rPr>
              <w:t>
лар байқауы;
</w:t>
            </w:r>
            <w:r>
              <w:br/>
            </w:r>
            <w:r>
              <w:rPr>
                <w:rFonts w:ascii="Times New Roman"/>
                <w:b w:val="false"/>
                <w:i w:val="false"/>
                <w:color w:val="000000"/>
                <w:sz w:val="20"/>
              </w:rPr>
              <w:t>
Балалар шығармашылы-
</w:t>
            </w:r>
            <w:r>
              <w:br/>
            </w:r>
            <w:r>
              <w:rPr>
                <w:rFonts w:ascii="Times New Roman"/>
                <w:b w:val="false"/>
                <w:i w:val="false"/>
                <w:color w:val="000000"/>
                <w:sz w:val="20"/>
              </w:rPr>
              <w:t>
ғының республикалық
</w:t>
            </w:r>
            <w:r>
              <w:br/>
            </w:r>
            <w:r>
              <w:rPr>
                <w:rFonts w:ascii="Times New Roman"/>
                <w:b w:val="false"/>
                <w:i w:val="false"/>
                <w:color w:val="000000"/>
                <w:sz w:val="20"/>
              </w:rPr>
              <w:t>
байқаулары;
</w:t>
            </w:r>
            <w:r>
              <w:br/>
            </w:r>
            <w:r>
              <w:rPr>
                <w:rFonts w:ascii="Times New Roman"/>
                <w:b w:val="false"/>
                <w:i w:val="false"/>
                <w:color w:val="000000"/>
                <w:sz w:val="20"/>
              </w:rPr>
              <w:t>
Қазақстандық орындау-
</w:t>
            </w:r>
            <w:r>
              <w:br/>
            </w:r>
            <w:r>
              <w:rPr>
                <w:rFonts w:ascii="Times New Roman"/>
                <w:b w:val="false"/>
                <w:i w:val="false"/>
                <w:color w:val="000000"/>
                <w:sz w:val="20"/>
              </w:rPr>
              <w:t>
шылардың халықаралық
</w:t>
            </w:r>
            <w:r>
              <w:br/>
            </w:r>
            <w:r>
              <w:rPr>
                <w:rFonts w:ascii="Times New Roman"/>
                <w:b w:val="false"/>
                <w:i w:val="false"/>
                <w:color w:val="000000"/>
                <w:sz w:val="20"/>
              </w:rPr>
              <w:t>
байқауларға қатысуы;
</w:t>
            </w:r>
            <w:r>
              <w:br/>
            </w:r>
            <w:r>
              <w:rPr>
                <w:rFonts w:ascii="Times New Roman"/>
                <w:b w:val="false"/>
                <w:i w:val="false"/>
                <w:color w:val="000000"/>
                <w:sz w:val="20"/>
              </w:rPr>
              <w:t>
"Үкілі домбыра"
</w:t>
            </w:r>
            <w:r>
              <w:br/>
            </w:r>
            <w:r>
              <w:rPr>
                <w:rFonts w:ascii="Times New Roman"/>
                <w:b w:val="false"/>
                <w:i w:val="false"/>
                <w:color w:val="000000"/>
                <w:sz w:val="20"/>
              </w:rPr>
              <w:t>
байқау-конкурсы;
</w:t>
            </w:r>
            <w:r>
              <w:br/>
            </w:r>
            <w:r>
              <w:rPr>
                <w:rFonts w:ascii="Times New Roman"/>
                <w:b w:val="false"/>
                <w:i w:val="false"/>
                <w:color w:val="000000"/>
                <w:sz w:val="20"/>
              </w:rPr>
              <w:t>
"Ұлы дала әуендері"
</w:t>
            </w:r>
            <w:r>
              <w:br/>
            </w:r>
            <w:r>
              <w:rPr>
                <w:rFonts w:ascii="Times New Roman"/>
                <w:b w:val="false"/>
                <w:i w:val="false"/>
                <w:color w:val="000000"/>
                <w:sz w:val="20"/>
              </w:rPr>
              <w:t>
Халықаралық дәстүрлі
</w:t>
            </w:r>
            <w:r>
              <w:br/>
            </w:r>
            <w:r>
              <w:rPr>
                <w:rFonts w:ascii="Times New Roman"/>
                <w:b w:val="false"/>
                <w:i w:val="false"/>
                <w:color w:val="000000"/>
                <w:sz w:val="20"/>
              </w:rPr>
              <w:t>
әндер фестивалі;
</w:t>
            </w:r>
            <w:r>
              <w:br/>
            </w:r>
            <w:r>
              <w:rPr>
                <w:rFonts w:ascii="Times New Roman"/>
                <w:b w:val="false"/>
                <w:i w:val="false"/>
                <w:color w:val="000000"/>
                <w:sz w:val="20"/>
              </w:rPr>
              <w:t>
Шығармашылық ұжымдар-
</w:t>
            </w:r>
            <w:r>
              <w:br/>
            </w:r>
            <w:r>
              <w:rPr>
                <w:rFonts w:ascii="Times New Roman"/>
                <w:b w:val="false"/>
                <w:i w:val="false"/>
                <w:color w:val="000000"/>
                <w:sz w:val="20"/>
              </w:rPr>
              <w:t>
дың шетелдерде халық-
</w:t>
            </w:r>
            <w:r>
              <w:br/>
            </w:r>
            <w:r>
              <w:rPr>
                <w:rFonts w:ascii="Times New Roman"/>
                <w:b w:val="false"/>
                <w:i w:val="false"/>
                <w:color w:val="000000"/>
                <w:sz w:val="20"/>
              </w:rPr>
              <w:t>
аралық театр фести-
</w:t>
            </w:r>
            <w:r>
              <w:br/>
            </w:r>
            <w:r>
              <w:rPr>
                <w:rFonts w:ascii="Times New Roman"/>
                <w:b w:val="false"/>
                <w:i w:val="false"/>
                <w:color w:val="000000"/>
                <w:sz w:val="20"/>
              </w:rPr>
              <w:t>
вальдеріне қатысуы
</w:t>
            </w:r>
            <w:r>
              <w:br/>
            </w:r>
            <w:r>
              <w:rPr>
                <w:rFonts w:ascii="Times New Roman"/>
                <w:b w:val="false"/>
                <w:i w:val="false"/>
                <w:color w:val="000000"/>
                <w:sz w:val="20"/>
              </w:rPr>
              <w:t>
(Египет, Қытай,
</w:t>
            </w:r>
            <w:r>
              <w:br/>
            </w:r>
            <w:r>
              <w:rPr>
                <w:rFonts w:ascii="Times New Roman"/>
                <w:b w:val="false"/>
                <w:i w:val="false"/>
                <w:color w:val="000000"/>
                <w:sz w:val="20"/>
              </w:rPr>
              <w:t>
Испания, Франция,
</w:t>
            </w:r>
            <w:r>
              <w:br/>
            </w:r>
            <w:r>
              <w:rPr>
                <w:rFonts w:ascii="Times New Roman"/>
                <w:b w:val="false"/>
                <w:i w:val="false"/>
                <w:color w:val="000000"/>
                <w:sz w:val="20"/>
              </w:rPr>
              <w:t>
Германия, Ресей,
</w:t>
            </w:r>
            <w:r>
              <w:br/>
            </w:r>
            <w:r>
              <w:rPr>
                <w:rFonts w:ascii="Times New Roman"/>
                <w:b w:val="false"/>
                <w:i w:val="false"/>
                <w:color w:val="000000"/>
                <w:sz w:val="20"/>
              </w:rPr>
              <w:t>
Каспий жағалауындағы
</w:t>
            </w:r>
            <w:r>
              <w:br/>
            </w:r>
            <w:r>
              <w:rPr>
                <w:rFonts w:ascii="Times New Roman"/>
                <w:b w:val="false"/>
                <w:i w:val="false"/>
                <w:color w:val="000000"/>
                <w:sz w:val="20"/>
              </w:rPr>
              <w:t>
елдерде);
</w:t>
            </w:r>
            <w:r>
              <w:br/>
            </w:r>
            <w:r>
              <w:rPr>
                <w:rFonts w:ascii="Times New Roman"/>
                <w:b w:val="false"/>
                <w:i w:val="false"/>
                <w:color w:val="000000"/>
                <w:sz w:val="20"/>
              </w:rPr>
              <w:t>
Қазақстан фильмдері-
</w:t>
            </w:r>
            <w:r>
              <w:br/>
            </w:r>
            <w:r>
              <w:rPr>
                <w:rFonts w:ascii="Times New Roman"/>
                <w:b w:val="false"/>
                <w:i w:val="false"/>
                <w:color w:val="000000"/>
                <w:sz w:val="20"/>
              </w:rPr>
              <w:t>
нің "А" класты халық-
</w:t>
            </w:r>
            <w:r>
              <w:br/>
            </w:r>
            <w:r>
              <w:rPr>
                <w:rFonts w:ascii="Times New Roman"/>
                <w:b w:val="false"/>
                <w:i w:val="false"/>
                <w:color w:val="000000"/>
                <w:sz w:val="20"/>
              </w:rPr>
              <w:t>
аралық кинофестива-
</w:t>
            </w:r>
            <w:r>
              <w:br/>
            </w:r>
            <w:r>
              <w:rPr>
                <w:rFonts w:ascii="Times New Roman"/>
                <w:b w:val="false"/>
                <w:i w:val="false"/>
                <w:color w:val="000000"/>
                <w:sz w:val="20"/>
              </w:rPr>
              <w:t>
льдер бағдарламасына
</w:t>
            </w:r>
            <w:r>
              <w:br/>
            </w:r>
            <w:r>
              <w:rPr>
                <w:rFonts w:ascii="Times New Roman"/>
                <w:b w:val="false"/>
                <w:i w:val="false"/>
                <w:color w:val="000000"/>
                <w:sz w:val="20"/>
              </w:rPr>
              <w:t>
қатысуы;
</w:t>
            </w:r>
            <w:r>
              <w:br/>
            </w:r>
            <w:r>
              <w:rPr>
                <w:rFonts w:ascii="Times New Roman"/>
                <w:b w:val="false"/>
                <w:i w:val="false"/>
                <w:color w:val="000000"/>
                <w:sz w:val="20"/>
              </w:rPr>
              <w:t>
Құрманғазы атындағы
</w:t>
            </w:r>
            <w:r>
              <w:br/>
            </w:r>
            <w:r>
              <w:rPr>
                <w:rFonts w:ascii="Times New Roman"/>
                <w:b w:val="false"/>
                <w:i w:val="false"/>
                <w:color w:val="000000"/>
                <w:sz w:val="20"/>
              </w:rPr>
              <w:t>
республикалық дәстүр-
</w:t>
            </w:r>
            <w:r>
              <w:br/>
            </w:r>
            <w:r>
              <w:rPr>
                <w:rFonts w:ascii="Times New Roman"/>
                <w:b w:val="false"/>
                <w:i w:val="false"/>
                <w:color w:val="000000"/>
                <w:sz w:val="20"/>
              </w:rPr>
              <w:t>
лі орындаушылар
</w:t>
            </w:r>
            <w:r>
              <w:br/>
            </w:r>
            <w:r>
              <w:rPr>
                <w:rFonts w:ascii="Times New Roman"/>
                <w:b w:val="false"/>
                <w:i w:val="false"/>
                <w:color w:val="000000"/>
                <w:sz w:val="20"/>
              </w:rPr>
              <w:t>
байқауы;
</w:t>
            </w:r>
            <w:r>
              <w:br/>
            </w:r>
            <w:r>
              <w:rPr>
                <w:rFonts w:ascii="Times New Roman"/>
                <w:b w:val="false"/>
                <w:i w:val="false"/>
                <w:color w:val="000000"/>
                <w:sz w:val="20"/>
              </w:rPr>
              <w:t>
Халықаралық скрипка-
</w:t>
            </w:r>
            <w:r>
              <w:br/>
            </w:r>
            <w:r>
              <w:rPr>
                <w:rFonts w:ascii="Times New Roman"/>
                <w:b w:val="false"/>
                <w:i w:val="false"/>
                <w:color w:val="000000"/>
                <w:sz w:val="20"/>
              </w:rPr>
              <w:t>
шылар байқауы;
</w:t>
            </w:r>
            <w:r>
              <w:br/>
            </w:r>
            <w:r>
              <w:rPr>
                <w:rFonts w:ascii="Times New Roman"/>
                <w:b w:val="false"/>
                <w:i w:val="false"/>
                <w:color w:val="000000"/>
                <w:sz w:val="20"/>
              </w:rPr>
              <w:t>
Халықаралық пианистер
</w:t>
            </w:r>
            <w:r>
              <w:br/>
            </w:r>
            <w:r>
              <w:rPr>
                <w:rFonts w:ascii="Times New Roman"/>
                <w:b w:val="false"/>
                <w:i w:val="false"/>
                <w:color w:val="000000"/>
                <w:sz w:val="20"/>
              </w:rPr>
              <w:t>
байқауы;
</w:t>
            </w:r>
            <w:r>
              <w:br/>
            </w:r>
            <w:r>
              <w:rPr>
                <w:rFonts w:ascii="Times New Roman"/>
                <w:b w:val="false"/>
                <w:i w:val="false"/>
                <w:color w:val="000000"/>
                <w:sz w:val="20"/>
              </w:rPr>
              <w:t>
Халықаралық балет
</w:t>
            </w:r>
            <w:r>
              <w:br/>
            </w:r>
            <w:r>
              <w:rPr>
                <w:rFonts w:ascii="Times New Roman"/>
                <w:b w:val="false"/>
                <w:i w:val="false"/>
                <w:color w:val="000000"/>
                <w:sz w:val="20"/>
              </w:rPr>
              <w:t>
өнері байқауы;
</w:t>
            </w:r>
            <w:r>
              <w:br/>
            </w:r>
            <w:r>
              <w:rPr>
                <w:rFonts w:ascii="Times New Roman"/>
                <w:b w:val="false"/>
                <w:i w:val="false"/>
                <w:color w:val="000000"/>
                <w:sz w:val="20"/>
              </w:rPr>
              <w:t>
"Астана - Бәйтерек"
</w:t>
            </w:r>
            <w:r>
              <w:br/>
            </w:r>
            <w:r>
              <w:rPr>
                <w:rFonts w:ascii="Times New Roman"/>
                <w:b w:val="false"/>
                <w:i w:val="false"/>
                <w:color w:val="000000"/>
                <w:sz w:val="20"/>
              </w:rPr>
              <w:t>
ұлттық байқауы;
</w:t>
            </w:r>
            <w:r>
              <w:br/>
            </w:r>
            <w:r>
              <w:rPr>
                <w:rFonts w:ascii="Times New Roman"/>
                <w:b w:val="false"/>
                <w:i w:val="false"/>
                <w:color w:val="000000"/>
                <w:sz w:val="20"/>
              </w:rPr>
              <w:t>
Қазақстан Тәуелсізді-
</w:t>
            </w:r>
            <w:r>
              <w:br/>
            </w:r>
            <w:r>
              <w:rPr>
                <w:rFonts w:ascii="Times New Roman"/>
                <w:b w:val="false"/>
                <w:i w:val="false"/>
                <w:color w:val="000000"/>
                <w:sz w:val="20"/>
              </w:rPr>
              <w:t>
гінің 15-жылдығына
</w:t>
            </w:r>
            <w:r>
              <w:br/>
            </w:r>
            <w:r>
              <w:rPr>
                <w:rFonts w:ascii="Times New Roman"/>
                <w:b w:val="false"/>
                <w:i w:val="false"/>
                <w:color w:val="000000"/>
                <w:sz w:val="20"/>
              </w:rPr>
              <w:t>
арналған XIV Респуб-
</w:t>
            </w:r>
            <w:r>
              <w:br/>
            </w:r>
            <w:r>
              <w:rPr>
                <w:rFonts w:ascii="Times New Roman"/>
                <w:b w:val="false"/>
                <w:i w:val="false"/>
                <w:color w:val="000000"/>
                <w:sz w:val="20"/>
              </w:rPr>
              <w:t>
ликалық драма театр-
</w:t>
            </w:r>
            <w:r>
              <w:br/>
            </w:r>
            <w:r>
              <w:rPr>
                <w:rFonts w:ascii="Times New Roman"/>
                <w:b w:val="false"/>
                <w:i w:val="false"/>
                <w:color w:val="000000"/>
                <w:sz w:val="20"/>
              </w:rPr>
              <w:t>
лар фестивалі;
</w:t>
            </w:r>
            <w:r>
              <w:br/>
            </w:r>
            <w:r>
              <w:rPr>
                <w:rFonts w:ascii="Times New Roman"/>
                <w:b w:val="false"/>
                <w:i w:val="false"/>
                <w:color w:val="000000"/>
                <w:sz w:val="20"/>
              </w:rPr>
              <w:t>
Қазақстанның халық
</w:t>
            </w:r>
            <w:r>
              <w:br/>
            </w:r>
            <w:r>
              <w:rPr>
                <w:rFonts w:ascii="Times New Roman"/>
                <w:b w:val="false"/>
                <w:i w:val="false"/>
                <w:color w:val="000000"/>
                <w:sz w:val="20"/>
              </w:rPr>
              <w:t>
әртісі, Мемлекеттік
</w:t>
            </w:r>
            <w:r>
              <w:br/>
            </w:r>
            <w:r>
              <w:rPr>
                <w:rFonts w:ascii="Times New Roman"/>
                <w:b w:val="false"/>
                <w:i w:val="false"/>
                <w:color w:val="000000"/>
                <w:sz w:val="20"/>
              </w:rPr>
              <w:t>
сыйлықтың лауреаты,
</w:t>
            </w:r>
            <w:r>
              <w:br/>
            </w:r>
            <w:r>
              <w:rPr>
                <w:rFonts w:ascii="Times New Roman"/>
                <w:b w:val="false"/>
                <w:i w:val="false"/>
                <w:color w:val="000000"/>
                <w:sz w:val="20"/>
              </w:rPr>
              <w:t>
академик, композитор
</w:t>
            </w:r>
            <w:r>
              <w:br/>
            </w:r>
            <w:r>
              <w:rPr>
                <w:rFonts w:ascii="Times New Roman"/>
                <w:b w:val="false"/>
                <w:i w:val="false"/>
                <w:color w:val="000000"/>
                <w:sz w:val="20"/>
              </w:rPr>
              <w:t>
А.К.Жұбановтың
</w:t>
            </w:r>
            <w:r>
              <w:br/>
            </w:r>
            <w:r>
              <w:rPr>
                <w:rFonts w:ascii="Times New Roman"/>
                <w:b w:val="false"/>
                <w:i w:val="false"/>
                <w:color w:val="000000"/>
                <w:sz w:val="20"/>
              </w:rPr>
              <w:t>
100 жылдығы;
</w:t>
            </w:r>
            <w:r>
              <w:br/>
            </w:r>
            <w:r>
              <w:rPr>
                <w:rFonts w:ascii="Times New Roman"/>
                <w:b w:val="false"/>
                <w:i w:val="false"/>
                <w:color w:val="000000"/>
                <w:sz w:val="20"/>
              </w:rPr>
              <w:t>
Қазақстанның халық
</w:t>
            </w:r>
            <w:r>
              <w:br/>
            </w:r>
            <w:r>
              <w:rPr>
                <w:rFonts w:ascii="Times New Roman"/>
                <w:b w:val="false"/>
                <w:i w:val="false"/>
                <w:color w:val="000000"/>
                <w:sz w:val="20"/>
              </w:rPr>
              <w:t>
әртісі, Мемлекеттік
</w:t>
            </w:r>
            <w:r>
              <w:br/>
            </w:r>
            <w:r>
              <w:rPr>
                <w:rFonts w:ascii="Times New Roman"/>
                <w:b w:val="false"/>
                <w:i w:val="false"/>
                <w:color w:val="000000"/>
                <w:sz w:val="20"/>
              </w:rPr>
              <w:t>
сыйлықтың лауреаты,
</w:t>
            </w:r>
            <w:r>
              <w:br/>
            </w:r>
            <w:r>
              <w:rPr>
                <w:rFonts w:ascii="Times New Roman"/>
                <w:b w:val="false"/>
                <w:i w:val="false"/>
                <w:color w:val="000000"/>
                <w:sz w:val="20"/>
              </w:rPr>
              <w:t>
композитор
</w:t>
            </w:r>
            <w:r>
              <w:br/>
            </w:r>
            <w:r>
              <w:rPr>
                <w:rFonts w:ascii="Times New Roman"/>
                <w:b w:val="false"/>
                <w:i w:val="false"/>
                <w:color w:val="000000"/>
                <w:sz w:val="20"/>
              </w:rPr>
              <w:t>
Л.А.Хамидидің 100
</w:t>
            </w:r>
            <w:r>
              <w:br/>
            </w:r>
            <w:r>
              <w:rPr>
                <w:rFonts w:ascii="Times New Roman"/>
                <w:b w:val="false"/>
                <w:i w:val="false"/>
                <w:color w:val="000000"/>
                <w:sz w:val="20"/>
              </w:rPr>
              <w:t>
жылдығы;
</w:t>
            </w:r>
            <w:r>
              <w:br/>
            </w:r>
            <w:r>
              <w:rPr>
                <w:rFonts w:ascii="Times New Roman"/>
                <w:b w:val="false"/>
                <w:i w:val="false"/>
                <w:color w:val="000000"/>
                <w:sz w:val="20"/>
              </w:rPr>
              <w:t>
Ш.Құсайыновтың 100
</w:t>
            </w:r>
            <w:r>
              <w:br/>
            </w:r>
            <w:r>
              <w:rPr>
                <w:rFonts w:ascii="Times New Roman"/>
                <w:b w:val="false"/>
                <w:i w:val="false"/>
                <w:color w:val="000000"/>
                <w:sz w:val="20"/>
              </w:rPr>
              <w:t>
жылдығына арналған
</w:t>
            </w:r>
            <w:r>
              <w:br/>
            </w:r>
            <w:r>
              <w:rPr>
                <w:rFonts w:ascii="Times New Roman"/>
                <w:b w:val="false"/>
                <w:i w:val="false"/>
                <w:color w:val="000000"/>
                <w:sz w:val="20"/>
              </w:rPr>
              <w:t>
мерейтойлық
</w:t>
            </w:r>
            <w:r>
              <w:br/>
            </w:r>
            <w:r>
              <w:rPr>
                <w:rFonts w:ascii="Times New Roman"/>
                <w:b w:val="false"/>
                <w:i w:val="false"/>
                <w:color w:val="000000"/>
                <w:sz w:val="20"/>
              </w:rPr>
              <w:t>
іс-шаралар;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Парламентінің 10
</w:t>
            </w:r>
            <w:r>
              <w:br/>
            </w:r>
            <w:r>
              <w:rPr>
                <w:rFonts w:ascii="Times New Roman"/>
                <w:b w:val="false"/>
                <w:i w:val="false"/>
                <w:color w:val="000000"/>
                <w:sz w:val="20"/>
              </w:rPr>
              <w:t>
жылдығына арналған
</w:t>
            </w:r>
            <w:r>
              <w:br/>
            </w:r>
            <w:r>
              <w:rPr>
                <w:rFonts w:ascii="Times New Roman"/>
                <w:b w:val="false"/>
                <w:i w:val="false"/>
                <w:color w:val="000000"/>
                <w:sz w:val="20"/>
              </w:rPr>
              <w:t>
мерекелік концерт;
</w:t>
            </w:r>
            <w:r>
              <w:br/>
            </w:r>
            <w:r>
              <w:rPr>
                <w:rFonts w:ascii="Times New Roman"/>
                <w:b w:val="false"/>
                <w:i w:val="false"/>
                <w:color w:val="000000"/>
                <w:sz w:val="20"/>
              </w:rPr>
              <w:t>
"Еуразия - 2006" III
</w:t>
            </w:r>
            <w:r>
              <w:br/>
            </w:r>
            <w:r>
              <w:rPr>
                <w:rFonts w:ascii="Times New Roman"/>
                <w:b w:val="false"/>
                <w:i w:val="false"/>
                <w:color w:val="000000"/>
                <w:sz w:val="20"/>
              </w:rPr>
              <w:t>
Халықаралық Еуразия-
</w:t>
            </w:r>
            <w:r>
              <w:br/>
            </w:r>
            <w:r>
              <w:rPr>
                <w:rFonts w:ascii="Times New Roman"/>
                <w:b w:val="false"/>
                <w:i w:val="false"/>
                <w:color w:val="000000"/>
                <w:sz w:val="20"/>
              </w:rPr>
              <w:t>
лық кинофестивалі;
</w:t>
            </w:r>
            <w:r>
              <w:br/>
            </w:r>
            <w:r>
              <w:rPr>
                <w:rFonts w:ascii="Times New Roman"/>
                <w:b w:val="false"/>
                <w:i w:val="false"/>
                <w:color w:val="000000"/>
                <w:sz w:val="20"/>
              </w:rPr>
              <w:t>
"Алматы-менің бірінші
</w:t>
            </w:r>
            <w:r>
              <w:br/>
            </w:r>
            <w:r>
              <w:rPr>
                <w:rFonts w:ascii="Times New Roman"/>
                <w:b w:val="false"/>
                <w:i w:val="false"/>
                <w:color w:val="000000"/>
                <w:sz w:val="20"/>
              </w:rPr>
              <w:t>
махаббатым»фестивалі;
</w:t>
            </w:r>
            <w:r>
              <w:br/>
            </w:r>
            <w:r>
              <w:rPr>
                <w:rFonts w:ascii="Times New Roman"/>
                <w:b w:val="false"/>
                <w:i w:val="false"/>
                <w:color w:val="000000"/>
                <w:sz w:val="20"/>
              </w:rPr>
              <w:t>
"Опералия»классикалық
</w:t>
            </w:r>
            <w:r>
              <w:br/>
            </w:r>
            <w:r>
              <w:rPr>
                <w:rFonts w:ascii="Times New Roman"/>
                <w:b w:val="false"/>
                <w:i w:val="false"/>
                <w:color w:val="000000"/>
                <w:sz w:val="20"/>
              </w:rPr>
              <w:t>
өнер фестивалі;
</w:t>
            </w:r>
            <w:r>
              <w:br/>
            </w:r>
            <w:r>
              <w:rPr>
                <w:rFonts w:ascii="Times New Roman"/>
                <w:b w:val="false"/>
                <w:i w:val="false"/>
                <w:color w:val="000000"/>
                <w:sz w:val="20"/>
              </w:rPr>
              <w:t>
"Алтын алма халықара-
</w:t>
            </w:r>
            <w:r>
              <w:br/>
            </w:r>
            <w:r>
              <w:rPr>
                <w:rFonts w:ascii="Times New Roman"/>
                <w:b w:val="false"/>
                <w:i w:val="false"/>
                <w:color w:val="000000"/>
                <w:sz w:val="20"/>
              </w:rPr>
              <w:t>
лық танымал әндер
</w:t>
            </w:r>
            <w:r>
              <w:br/>
            </w:r>
            <w:r>
              <w:rPr>
                <w:rFonts w:ascii="Times New Roman"/>
                <w:b w:val="false"/>
                <w:i w:val="false"/>
                <w:color w:val="000000"/>
                <w:sz w:val="20"/>
              </w:rPr>
              <w:t>
фестивалі;
</w:t>
            </w:r>
            <w:r>
              <w:br/>
            </w:r>
            <w:r>
              <w:rPr>
                <w:rFonts w:ascii="Times New Roman"/>
                <w:b w:val="false"/>
                <w:i w:val="false"/>
                <w:color w:val="000000"/>
                <w:sz w:val="20"/>
              </w:rPr>
              <w:t>
"Каспий - достық
</w:t>
            </w:r>
            <w:r>
              <w:br/>
            </w:r>
            <w:r>
              <w:rPr>
                <w:rFonts w:ascii="Times New Roman"/>
                <w:b w:val="false"/>
                <w:i w:val="false"/>
                <w:color w:val="000000"/>
                <w:sz w:val="20"/>
              </w:rPr>
              <w:t>
теңізі»халықаралық
</w:t>
            </w:r>
            <w:r>
              <w:br/>
            </w:r>
            <w:r>
              <w:rPr>
                <w:rFonts w:ascii="Times New Roman"/>
                <w:b w:val="false"/>
                <w:i w:val="false"/>
                <w:color w:val="000000"/>
                <w:sz w:val="20"/>
              </w:rPr>
              <w:t>
әндер фестивалі;
</w:t>
            </w:r>
            <w:r>
              <w:br/>
            </w:r>
            <w:r>
              <w:rPr>
                <w:rFonts w:ascii="Times New Roman"/>
                <w:b w:val="false"/>
                <w:i w:val="false"/>
                <w:color w:val="000000"/>
                <w:sz w:val="20"/>
              </w:rPr>
              <w:t>
Орталық Азия елдері-
</w:t>
            </w:r>
            <w:r>
              <w:br/>
            </w:r>
            <w:r>
              <w:rPr>
                <w:rFonts w:ascii="Times New Roman"/>
                <w:b w:val="false"/>
                <w:i w:val="false"/>
                <w:color w:val="000000"/>
                <w:sz w:val="20"/>
              </w:rPr>
              <w:t>
нің халықаралық театр
</w:t>
            </w:r>
            <w:r>
              <w:br/>
            </w:r>
            <w:r>
              <w:rPr>
                <w:rFonts w:ascii="Times New Roman"/>
                <w:b w:val="false"/>
                <w:i w:val="false"/>
                <w:color w:val="000000"/>
                <w:sz w:val="20"/>
              </w:rPr>
              <w:t>
фестивалі;
</w:t>
            </w:r>
            <w:r>
              <w:br/>
            </w:r>
            <w:r>
              <w:rPr>
                <w:rFonts w:ascii="Times New Roman"/>
                <w:b w:val="false"/>
                <w:i w:val="false"/>
                <w:color w:val="000000"/>
                <w:sz w:val="20"/>
              </w:rPr>
              <w:t>
Наурыз мейрамы;
</w:t>
            </w:r>
            <w:r>
              <w:br/>
            </w:r>
            <w:r>
              <w:rPr>
                <w:rFonts w:ascii="Times New Roman"/>
                <w:b w:val="false"/>
                <w:i w:val="false"/>
                <w:color w:val="000000"/>
                <w:sz w:val="20"/>
              </w:rPr>
              <w:t>
Халықаралық әйелдер
</w:t>
            </w:r>
            <w:r>
              <w:br/>
            </w:r>
            <w:r>
              <w:rPr>
                <w:rFonts w:ascii="Times New Roman"/>
                <w:b w:val="false"/>
                <w:i w:val="false"/>
                <w:color w:val="000000"/>
                <w:sz w:val="20"/>
              </w:rPr>
              <w:t>
күні;
</w:t>
            </w:r>
            <w:r>
              <w:br/>
            </w:r>
            <w:r>
              <w:rPr>
                <w:rFonts w:ascii="Times New Roman"/>
                <w:b w:val="false"/>
                <w:i w:val="false"/>
                <w:color w:val="000000"/>
                <w:sz w:val="20"/>
              </w:rPr>
              <w:t>
Қазақстан халықтары-
</w:t>
            </w:r>
            <w:r>
              <w:br/>
            </w:r>
            <w:r>
              <w:rPr>
                <w:rFonts w:ascii="Times New Roman"/>
                <w:b w:val="false"/>
                <w:i w:val="false"/>
                <w:color w:val="000000"/>
                <w:sz w:val="20"/>
              </w:rPr>
              <w:t>
ның бірлік күні;
</w:t>
            </w:r>
            <w:r>
              <w:br/>
            </w:r>
            <w:r>
              <w:rPr>
                <w:rFonts w:ascii="Times New Roman"/>
                <w:b w:val="false"/>
                <w:i w:val="false"/>
                <w:color w:val="000000"/>
                <w:sz w:val="20"/>
              </w:rPr>
              <w:t>
Жеңіс күні;
</w:t>
            </w:r>
            <w:r>
              <w:br/>
            </w:r>
            <w:r>
              <w:rPr>
                <w:rFonts w:ascii="Times New Roman"/>
                <w:b w:val="false"/>
                <w:i w:val="false"/>
                <w:color w:val="000000"/>
                <w:sz w:val="20"/>
              </w:rPr>
              <w:t>
Конституция күні;
</w:t>
            </w:r>
            <w:r>
              <w:br/>
            </w:r>
            <w:r>
              <w:rPr>
                <w:rFonts w:ascii="Times New Roman"/>
                <w:b w:val="false"/>
                <w:i w:val="false"/>
                <w:color w:val="000000"/>
                <w:sz w:val="20"/>
              </w:rPr>
              <w:t>
Республика күні;
</w:t>
            </w:r>
            <w:r>
              <w:br/>
            </w:r>
            <w:r>
              <w:rPr>
                <w:rFonts w:ascii="Times New Roman"/>
                <w:b w:val="false"/>
                <w:i w:val="false"/>
                <w:color w:val="000000"/>
                <w:sz w:val="20"/>
              </w:rPr>
              <w:t>
Тәуелсіздік күні;
</w:t>
            </w:r>
            <w:r>
              <w:br/>
            </w:r>
            <w:r>
              <w:rPr>
                <w:rFonts w:ascii="Times New Roman"/>
                <w:b w:val="false"/>
                <w:i w:val="false"/>
                <w:color w:val="000000"/>
                <w:sz w:val="20"/>
              </w:rPr>
              <w:t>
Қазақстандағы Қытай
</w:t>
            </w:r>
            <w:r>
              <w:br/>
            </w:r>
            <w:r>
              <w:rPr>
                <w:rFonts w:ascii="Times New Roman"/>
                <w:b w:val="false"/>
                <w:i w:val="false"/>
                <w:color w:val="000000"/>
                <w:sz w:val="20"/>
              </w:rPr>
              <w:t>
мәдениеті күндері;
</w:t>
            </w:r>
            <w:r>
              <w:br/>
            </w:r>
            <w:r>
              <w:rPr>
                <w:rFonts w:ascii="Times New Roman"/>
                <w:b w:val="false"/>
                <w:i w:val="false"/>
                <w:color w:val="000000"/>
                <w:sz w:val="20"/>
              </w:rPr>
              <w:t>
Шетел шеберлерінің
</w:t>
            </w:r>
            <w:r>
              <w:br/>
            </w:r>
            <w:r>
              <w:rPr>
                <w:rFonts w:ascii="Times New Roman"/>
                <w:b w:val="false"/>
                <w:i w:val="false"/>
                <w:color w:val="000000"/>
                <w:sz w:val="20"/>
              </w:rPr>
              <w:t>
қатысуымен театр
</w:t>
            </w:r>
            <w:r>
              <w:br/>
            </w:r>
            <w:r>
              <w:rPr>
                <w:rFonts w:ascii="Times New Roman"/>
                <w:b w:val="false"/>
                <w:i w:val="false"/>
                <w:color w:val="000000"/>
                <w:sz w:val="20"/>
              </w:rPr>
              <w:t>
өнері қайраткерлері-
</w:t>
            </w:r>
            <w:r>
              <w:br/>
            </w:r>
            <w:r>
              <w:rPr>
                <w:rFonts w:ascii="Times New Roman"/>
                <w:b w:val="false"/>
                <w:i w:val="false"/>
                <w:color w:val="000000"/>
                <w:sz w:val="20"/>
              </w:rPr>
              <w:t>
нің республикалық
</w:t>
            </w:r>
            <w:r>
              <w:br/>
            </w:r>
            <w:r>
              <w:rPr>
                <w:rFonts w:ascii="Times New Roman"/>
                <w:b w:val="false"/>
                <w:i w:val="false"/>
                <w:color w:val="000000"/>
                <w:sz w:val="20"/>
              </w:rPr>
              <w:t>
практикумы;
</w:t>
            </w:r>
            <w:r>
              <w:br/>
            </w:r>
            <w:r>
              <w:rPr>
                <w:rFonts w:ascii="Times New Roman"/>
                <w:b w:val="false"/>
                <w:i w:val="false"/>
                <w:color w:val="000000"/>
                <w:sz w:val="20"/>
              </w:rPr>
              <w:t>
Қазақстан шығармашы-
</w:t>
            </w:r>
            <w:r>
              <w:br/>
            </w:r>
            <w:r>
              <w:rPr>
                <w:rFonts w:ascii="Times New Roman"/>
                <w:b w:val="false"/>
                <w:i w:val="false"/>
                <w:color w:val="000000"/>
                <w:sz w:val="20"/>
              </w:rPr>
              <w:t>
лық одақтарының
</w:t>
            </w:r>
            <w:r>
              <w:br/>
            </w:r>
            <w:r>
              <w:rPr>
                <w:rFonts w:ascii="Times New Roman"/>
                <w:b w:val="false"/>
                <w:i w:val="false"/>
                <w:color w:val="000000"/>
                <w:sz w:val="20"/>
              </w:rPr>
              <w:t>
Ассамблеясын өткізу;
</w:t>
            </w:r>
            <w:r>
              <w:br/>
            </w:r>
            <w:r>
              <w:rPr>
                <w:rFonts w:ascii="Times New Roman"/>
                <w:b w:val="false"/>
                <w:i w:val="false"/>
                <w:color w:val="000000"/>
                <w:sz w:val="20"/>
              </w:rPr>
              <w:t>
Облыстық театрлардың
</w:t>
            </w:r>
            <w:r>
              <w:br/>
            </w:r>
            <w:r>
              <w:rPr>
                <w:rFonts w:ascii="Times New Roman"/>
                <w:b w:val="false"/>
                <w:i w:val="false"/>
                <w:color w:val="000000"/>
                <w:sz w:val="20"/>
              </w:rPr>
              <w:t>
шығармашылық жұмыста-
</w:t>
            </w:r>
            <w:r>
              <w:br/>
            </w:r>
            <w:r>
              <w:rPr>
                <w:rFonts w:ascii="Times New Roman"/>
                <w:b w:val="false"/>
                <w:i w:val="false"/>
                <w:color w:val="000000"/>
                <w:sz w:val="20"/>
              </w:rPr>
              <w:t>
рына консультациялық
</w:t>
            </w:r>
            <w:r>
              <w:br/>
            </w:r>
            <w:r>
              <w:rPr>
                <w:rFonts w:ascii="Times New Roman"/>
                <w:b w:val="false"/>
                <w:i w:val="false"/>
                <w:color w:val="000000"/>
                <w:sz w:val="20"/>
              </w:rPr>
              <w:t>
көмекпен экспорттық
</w:t>
            </w:r>
            <w:r>
              <w:br/>
            </w:r>
            <w:r>
              <w:rPr>
                <w:rFonts w:ascii="Times New Roman"/>
                <w:b w:val="false"/>
                <w:i w:val="false"/>
                <w:color w:val="000000"/>
                <w:sz w:val="20"/>
              </w:rPr>
              <w:t>
комиссияның шығуын
</w:t>
            </w:r>
            <w:r>
              <w:br/>
            </w:r>
            <w:r>
              <w:rPr>
                <w:rFonts w:ascii="Times New Roman"/>
                <w:b w:val="false"/>
                <w:i w:val="false"/>
                <w:color w:val="000000"/>
                <w:sz w:val="20"/>
              </w:rPr>
              <w:t>
ұйымдастыру;
</w:t>
            </w:r>
            <w:r>
              <w:br/>
            </w:r>
            <w:r>
              <w:rPr>
                <w:rFonts w:ascii="Times New Roman"/>
                <w:b w:val="false"/>
                <w:i w:val="false"/>
                <w:color w:val="000000"/>
                <w:sz w:val="20"/>
              </w:rPr>
              <w:t>
Кәсіби өнер ұжымда-
</w:t>
            </w:r>
            <w:r>
              <w:br/>
            </w:r>
            <w:r>
              <w:rPr>
                <w:rFonts w:ascii="Times New Roman"/>
                <w:b w:val="false"/>
                <w:i w:val="false"/>
                <w:color w:val="000000"/>
                <w:sz w:val="20"/>
              </w:rPr>
              <w:t>
рының күшімен
</w:t>
            </w:r>
            <w:r>
              <w:br/>
            </w:r>
            <w:r>
              <w:rPr>
                <w:rFonts w:ascii="Times New Roman"/>
                <w:b w:val="false"/>
                <w:i w:val="false"/>
                <w:color w:val="000000"/>
                <w:sz w:val="20"/>
              </w:rPr>
              <w:t>
Қазақстан өнерінің
</w:t>
            </w:r>
            <w:r>
              <w:br/>
            </w:r>
            <w:r>
              <w:rPr>
                <w:rFonts w:ascii="Times New Roman"/>
                <w:b w:val="false"/>
                <w:i w:val="false"/>
                <w:color w:val="000000"/>
                <w:sz w:val="20"/>
              </w:rPr>
              <w:t>
жетістіктерін шет
</w:t>
            </w:r>
            <w:r>
              <w:br/>
            </w:r>
            <w:r>
              <w:rPr>
                <w:rFonts w:ascii="Times New Roman"/>
                <w:b w:val="false"/>
                <w:i w:val="false"/>
                <w:color w:val="000000"/>
                <w:sz w:val="20"/>
              </w:rPr>
              <w:t>
елдерде көрсету;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Президенттік
</w:t>
            </w:r>
            <w:r>
              <w:br/>
            </w:r>
            <w:r>
              <w:rPr>
                <w:rFonts w:ascii="Times New Roman"/>
                <w:b w:val="false"/>
                <w:i w:val="false"/>
                <w:color w:val="000000"/>
                <w:sz w:val="20"/>
              </w:rPr>
              <w:t>
мәдени орталығында
</w:t>
            </w:r>
            <w:r>
              <w:br/>
            </w:r>
            <w:r>
              <w:rPr>
                <w:rFonts w:ascii="Times New Roman"/>
                <w:b w:val="false"/>
                <w:i w:val="false"/>
                <w:color w:val="000000"/>
                <w:sz w:val="20"/>
              </w:rPr>
              <w:t>
Мемлекеттік Эрмитаж-
</w:t>
            </w:r>
            <w:r>
              <w:br/>
            </w:r>
            <w:r>
              <w:rPr>
                <w:rFonts w:ascii="Times New Roman"/>
                <w:b w:val="false"/>
                <w:i w:val="false"/>
                <w:color w:val="000000"/>
                <w:sz w:val="20"/>
              </w:rPr>
              <w:t>
дан көрме ұйымдасты-
</w:t>
            </w:r>
            <w:r>
              <w:br/>
            </w:r>
            <w:r>
              <w:rPr>
                <w:rFonts w:ascii="Times New Roman"/>
                <w:b w:val="false"/>
                <w:i w:val="false"/>
                <w:color w:val="000000"/>
                <w:sz w:val="20"/>
              </w:rPr>
              <w:t>
ру;
</w:t>
            </w:r>
            <w:r>
              <w:br/>
            </w:r>
            <w:r>
              <w:rPr>
                <w:rFonts w:ascii="Times New Roman"/>
                <w:b w:val="false"/>
                <w:i w:val="false"/>
                <w:color w:val="000000"/>
                <w:sz w:val="20"/>
              </w:rPr>
              <w:t>
"Шекарадағы кездесу-
</w:t>
            </w:r>
            <w:r>
              <w:br/>
            </w:r>
            <w:r>
              <w:rPr>
                <w:rFonts w:ascii="Times New Roman"/>
                <w:b w:val="false"/>
                <w:i w:val="false"/>
                <w:color w:val="000000"/>
                <w:sz w:val="20"/>
              </w:rPr>
              <w:t>
лер" мегажобасы;
</w:t>
            </w:r>
            <w:r>
              <w:br/>
            </w:r>
            <w:r>
              <w:rPr>
                <w:rFonts w:ascii="Times New Roman"/>
                <w:b w:val="false"/>
                <w:i w:val="false"/>
                <w:color w:val="000000"/>
                <w:sz w:val="20"/>
              </w:rPr>
              <w:t>
Дүниежүзілік діндер
</w:t>
            </w:r>
            <w:r>
              <w:br/>
            </w:r>
            <w:r>
              <w:rPr>
                <w:rFonts w:ascii="Times New Roman"/>
                <w:b w:val="false"/>
                <w:i w:val="false"/>
                <w:color w:val="000000"/>
                <w:sz w:val="20"/>
              </w:rPr>
              <w:t>
съезіне арналған
</w:t>
            </w:r>
            <w:r>
              <w:br/>
            </w:r>
            <w:r>
              <w:rPr>
                <w:rFonts w:ascii="Times New Roman"/>
                <w:b w:val="false"/>
                <w:i w:val="false"/>
                <w:color w:val="000000"/>
                <w:sz w:val="20"/>
              </w:rPr>
              <w:t>
мерекелік концерт;
</w:t>
            </w:r>
            <w:r>
              <w:br/>
            </w:r>
            <w:r>
              <w:rPr>
                <w:rFonts w:ascii="Times New Roman"/>
                <w:b w:val="false"/>
                <w:i w:val="false"/>
                <w:color w:val="000000"/>
                <w:sz w:val="20"/>
              </w:rPr>
              <w:t>
Мәдениет пен ұлттық
</w:t>
            </w:r>
            <w:r>
              <w:br/>
            </w:r>
            <w:r>
              <w:rPr>
                <w:rFonts w:ascii="Times New Roman"/>
                <w:b w:val="false"/>
                <w:i w:val="false"/>
                <w:color w:val="000000"/>
                <w:sz w:val="20"/>
              </w:rPr>
              <w:t>
дәстүрлерді дамытуға
</w:t>
            </w:r>
            <w:r>
              <w:br/>
            </w:r>
            <w:r>
              <w:rPr>
                <w:rFonts w:ascii="Times New Roman"/>
                <w:b w:val="false"/>
                <w:i w:val="false"/>
                <w:color w:val="000000"/>
                <w:sz w:val="20"/>
              </w:rPr>
              <w:t>
бағытталған
</w:t>
            </w:r>
            <w:r>
              <w:br/>
            </w:r>
            <w:r>
              <w:rPr>
                <w:rFonts w:ascii="Times New Roman"/>
                <w:b w:val="false"/>
                <w:i w:val="false"/>
                <w:color w:val="000000"/>
                <w:sz w:val="20"/>
              </w:rPr>
              <w:t>
іс-шараларды өткізу.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Өткiзу: 11 конкурстар, 4 мерейтойлық iс-шаралар, 9 фестивальдар, 7 мерекелiк күндер, 9 басқа да iс-шаралар.
</w:t>
      </w:r>
      <w:r>
        <w:br/>
      </w:r>
      <w:r>
        <w:rPr>
          <w:rFonts w:ascii="Times New Roman"/>
          <w:b w:val="false"/>
          <w:i w:val="false"/>
          <w:color w:val="000000"/>
          <w:sz w:val="28"/>
        </w:rPr>
        <w:t>
      Соңғы нәтиже: Халықтың мәдени деңгейiн көтеру, Қазақстан туралы шетел азаматтары бiлiмдерiнiң кеңеюi, өнер және мәдениет қайраткерлерiнiң шығармашылық әлеуетiнiң өсуi.
</w:t>
      </w:r>
      <w:r>
        <w:br/>
      </w:r>
      <w:r>
        <w:rPr>
          <w:rFonts w:ascii="Times New Roman"/>
          <w:b w:val="false"/>
          <w:i w:val="false"/>
          <w:color w:val="000000"/>
          <w:sz w:val="28"/>
        </w:rPr>
        <w:t>
      Қаржылық-экономикалық тиiмдiлiк: бiр iс-шараны жүргiзуге жұмсалатын шығынның орташа құны 24 501 мың теңге.
</w:t>
      </w:r>
      <w:r>
        <w:br/>
      </w:r>
      <w:r>
        <w:rPr>
          <w:rFonts w:ascii="Times New Roman"/>
          <w:b w:val="false"/>
          <w:i w:val="false"/>
          <w:color w:val="000000"/>
          <w:sz w:val="28"/>
        </w:rPr>
        <w:t>
      Уақыттылығы: Қазақстан Республикасы Мәдениет және ақпарат министрiнiң бұйрығымен бекiтiлген жоспарға сәйкес әлеуметтiк-маңызды iс-шаралар өткiзу.
</w:t>
      </w:r>
      <w:r>
        <w:br/>
      </w:r>
      <w:r>
        <w:rPr>
          <w:rFonts w:ascii="Times New Roman"/>
          <w:b w:val="false"/>
          <w:i w:val="false"/>
          <w:color w:val="000000"/>
          <w:sz w:val="28"/>
        </w:rPr>
        <w:t>
      Сапа: Адамдардың рухани қажеттiлiгiн қанағаттандыру. Республикалық және халықаралық деңгейде имидждi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24-қосымша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"Театр-концерт ұйымдарының жұмысын қамтамасыз ету"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2 576 689 мың теңге (екi миллиард бес жүз жетпiс алты миллион алты жүз сексен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24 желтоқсандағы "Мәдениет туралы" Қазақстан Республикасы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2005 жылғы 24 қарашадағы N 1161 "2006-2008 жылдарға арналған мәдениет саласын дамыту бағдарламасын бекiту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рухани әлеуетi мен мәдени деңгейiн арттыру, қазақстандық орындаушылардың шығармашылық шеберлiгiн және Қазақстан мәдениетi жетiстiгiн дәрiптеу.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театр-концерт ұйымдарының тұрақты жұмысын ұйымдастыру, өндiрiстiк-шығармашылық үрдiстердi қамтамасыз ету; жаңа спектакль қойылымдары мен концерттiк бағдарламаларды жүзеге асыру; репертуардың жанрлық-тақырыптық мазмұнын толтыру; аумақтардың көрермендерiне қызмет көрсету географиясын кеңейтумен аумақтарға гастрольдiк сапарларды жүзеге асыру; халыққа арналған театр-концерт ұйымдарының қызметi жалпының қол жетуiн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w:t>
            </w:r>
            <w:r>
              <w:br/>
            </w:r>
            <w:r>
              <w:rPr>
                <w:rFonts w:ascii="Times New Roman"/>
                <w:b w:val="false"/>
                <w:i w:val="false"/>
                <w:color w:val="000000"/>
                <w:sz w:val="20"/>
              </w:rPr>
              <w:t>
концерт
</w:t>
            </w:r>
            <w:r>
              <w:br/>
            </w:r>
            <w:r>
              <w:rPr>
                <w:rFonts w:ascii="Times New Roman"/>
                <w:b w:val="false"/>
                <w:i w:val="false"/>
                <w:color w:val="000000"/>
                <w:sz w:val="20"/>
              </w:rPr>
              <w:t>
ұйымда-
</w:t>
            </w:r>
            <w:r>
              <w:br/>
            </w:r>
            <w:r>
              <w:rPr>
                <w:rFonts w:ascii="Times New Roman"/>
                <w:b w:val="false"/>
                <w:i w:val="false"/>
                <w:color w:val="000000"/>
                <w:sz w:val="20"/>
              </w:rPr>
              <w:t>
рының
</w:t>
            </w:r>
            <w:r>
              <w:br/>
            </w:r>
            <w:r>
              <w:rPr>
                <w:rFonts w:ascii="Times New Roman"/>
                <w:b w:val="false"/>
                <w:i w:val="false"/>
                <w:color w:val="000000"/>
                <w:sz w:val="20"/>
              </w:rPr>
              <w:t>
жұмысын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азаматтарын -
</w:t>
            </w:r>
            <w:r>
              <w:br/>
            </w:r>
            <w:r>
              <w:rPr>
                <w:rFonts w:ascii="Times New Roman"/>
                <w:b w:val="false"/>
                <w:i w:val="false"/>
                <w:color w:val="000000"/>
                <w:sz w:val="20"/>
              </w:rPr>
              <w:t>
жеткіншек ұрпақтарды
</w:t>
            </w:r>
            <w:r>
              <w:br/>
            </w:r>
            <w:r>
              <w:rPr>
                <w:rFonts w:ascii="Times New Roman"/>
                <w:b w:val="false"/>
                <w:i w:val="false"/>
                <w:color w:val="000000"/>
                <w:sz w:val="20"/>
              </w:rPr>
              <w:t>
эстетикаға және адам-
</w:t>
            </w:r>
            <w:r>
              <w:br/>
            </w:r>
            <w:r>
              <w:rPr>
                <w:rFonts w:ascii="Times New Roman"/>
                <w:b w:val="false"/>
                <w:i w:val="false"/>
                <w:color w:val="000000"/>
                <w:sz w:val="20"/>
              </w:rPr>
              <w:t>
гершілікке тәрбиелеу-
</w:t>
            </w:r>
            <w:r>
              <w:br/>
            </w:r>
            <w:r>
              <w:rPr>
                <w:rFonts w:ascii="Times New Roman"/>
                <w:b w:val="false"/>
                <w:i w:val="false"/>
                <w:color w:val="000000"/>
                <w:sz w:val="20"/>
              </w:rPr>
              <w:t>
ге бағытталған қазақ
</w:t>
            </w:r>
            <w:r>
              <w:br/>
            </w:r>
            <w:r>
              <w:rPr>
                <w:rFonts w:ascii="Times New Roman"/>
                <w:b w:val="false"/>
                <w:i w:val="false"/>
                <w:color w:val="000000"/>
                <w:sz w:val="20"/>
              </w:rPr>
              <w:t>
халық музыкалық-
</w:t>
            </w:r>
            <w:r>
              <w:br/>
            </w:r>
            <w:r>
              <w:rPr>
                <w:rFonts w:ascii="Times New Roman"/>
                <w:b w:val="false"/>
                <w:i w:val="false"/>
                <w:color w:val="000000"/>
                <w:sz w:val="20"/>
              </w:rPr>
              <w:t>
поэтикалық шығармашы-
</w:t>
            </w:r>
            <w:r>
              <w:br/>
            </w:r>
            <w:r>
              <w:rPr>
                <w:rFonts w:ascii="Times New Roman"/>
                <w:b w:val="false"/>
                <w:i w:val="false"/>
                <w:color w:val="000000"/>
                <w:sz w:val="20"/>
              </w:rPr>
              <w:t>
лығын, қазіргі компо-
</w:t>
            </w:r>
            <w:r>
              <w:br/>
            </w:r>
            <w:r>
              <w:rPr>
                <w:rFonts w:ascii="Times New Roman"/>
                <w:b w:val="false"/>
                <w:i w:val="false"/>
                <w:color w:val="000000"/>
                <w:sz w:val="20"/>
              </w:rPr>
              <w:t>
зиторлардың шығарма-
</w:t>
            </w:r>
            <w:r>
              <w:br/>
            </w:r>
            <w:r>
              <w:rPr>
                <w:rFonts w:ascii="Times New Roman"/>
                <w:b w:val="false"/>
                <w:i w:val="false"/>
                <w:color w:val="000000"/>
                <w:sz w:val="20"/>
              </w:rPr>
              <w:t>
ларын, әлемдік мәде-
</w:t>
            </w:r>
            <w:r>
              <w:br/>
            </w:r>
            <w:r>
              <w:rPr>
                <w:rFonts w:ascii="Times New Roman"/>
                <w:b w:val="false"/>
                <w:i w:val="false"/>
                <w:color w:val="000000"/>
                <w:sz w:val="20"/>
              </w:rPr>
              <w:t>
ниеттің озық үлгіле-
</w:t>
            </w:r>
            <w:r>
              <w:br/>
            </w:r>
            <w:r>
              <w:rPr>
                <w:rFonts w:ascii="Times New Roman"/>
                <w:b w:val="false"/>
                <w:i w:val="false"/>
                <w:color w:val="000000"/>
                <w:sz w:val="20"/>
              </w:rPr>
              <w:t>
рін насихаттау жөнін-
</w:t>
            </w:r>
            <w:r>
              <w:br/>
            </w:r>
            <w:r>
              <w:rPr>
                <w:rFonts w:ascii="Times New Roman"/>
                <w:b w:val="false"/>
                <w:i w:val="false"/>
                <w:color w:val="000000"/>
                <w:sz w:val="20"/>
              </w:rPr>
              <w:t>
дегі қызмет түрін
</w:t>
            </w:r>
            <w:r>
              <w:br/>
            </w:r>
            <w:r>
              <w:rPr>
                <w:rFonts w:ascii="Times New Roman"/>
                <w:b w:val="false"/>
                <w:i w:val="false"/>
                <w:color w:val="000000"/>
                <w:sz w:val="20"/>
              </w:rPr>
              <w:t>
орындау.
</w:t>
            </w:r>
            <w:r>
              <w:br/>
            </w:r>
            <w:r>
              <w:rPr>
                <w:rFonts w:ascii="Times New Roman"/>
                <w:b w:val="false"/>
                <w:i w:val="false"/>
                <w:color w:val="000000"/>
                <w:sz w:val="20"/>
              </w:rPr>
              <w:t>
15 республикалық
</w:t>
            </w:r>
            <w:r>
              <w:br/>
            </w:r>
            <w:r>
              <w:rPr>
                <w:rFonts w:ascii="Times New Roman"/>
                <w:b w:val="false"/>
                <w:i w:val="false"/>
                <w:color w:val="000000"/>
                <w:sz w:val="20"/>
              </w:rPr>
              <w:t>
театр-концерт ұйымда-
</w:t>
            </w:r>
            <w:r>
              <w:br/>
            </w:r>
            <w:r>
              <w:rPr>
                <w:rFonts w:ascii="Times New Roman"/>
                <w:b w:val="false"/>
                <w:i w:val="false"/>
                <w:color w:val="000000"/>
                <w:sz w:val="20"/>
              </w:rPr>
              <w:t>
рының ағымдағы транс-
</w:t>
            </w:r>
            <w:r>
              <w:br/>
            </w:r>
            <w:r>
              <w:rPr>
                <w:rFonts w:ascii="Times New Roman"/>
                <w:b w:val="false"/>
                <w:i w:val="false"/>
                <w:color w:val="000000"/>
                <w:sz w:val="20"/>
              </w:rPr>
              <w:t>
ферттерін бөлу жолы-
</w:t>
            </w:r>
            <w:r>
              <w:br/>
            </w:r>
            <w:r>
              <w:rPr>
                <w:rFonts w:ascii="Times New Roman"/>
                <w:b w:val="false"/>
                <w:i w:val="false"/>
                <w:color w:val="000000"/>
                <w:sz w:val="20"/>
              </w:rPr>
              <w:t>
мен оларды мәдени
</w:t>
            </w:r>
            <w:r>
              <w:br/>
            </w:r>
            <w:r>
              <w:rPr>
                <w:rFonts w:ascii="Times New Roman"/>
                <w:b w:val="false"/>
                <w:i w:val="false"/>
                <w:color w:val="000000"/>
                <w:sz w:val="20"/>
              </w:rPr>
              <w:t>
өмір саласына енгізу
</w:t>
            </w:r>
            <w:r>
              <w:br/>
            </w:r>
            <w:r>
              <w:rPr>
                <w:rFonts w:ascii="Times New Roman"/>
                <w:b w:val="false"/>
                <w:i w:val="false"/>
                <w:color w:val="000000"/>
                <w:sz w:val="20"/>
              </w:rPr>
              <w:t>
мақсатында республика
</w:t>
            </w:r>
            <w:r>
              <w:br/>
            </w:r>
            <w:r>
              <w:rPr>
                <w:rFonts w:ascii="Times New Roman"/>
                <w:b w:val="false"/>
                <w:i w:val="false"/>
                <w:color w:val="000000"/>
                <w:sz w:val="20"/>
              </w:rPr>
              <w:t>
халқының барлық топ-
</w:t>
            </w:r>
            <w:r>
              <w:br/>
            </w:r>
            <w:r>
              <w:rPr>
                <w:rFonts w:ascii="Times New Roman"/>
                <w:b w:val="false"/>
                <w:i w:val="false"/>
                <w:color w:val="000000"/>
                <w:sz w:val="20"/>
              </w:rPr>
              <w:t>
тарына арналған
</w:t>
            </w:r>
            <w:r>
              <w:br/>
            </w:r>
            <w:r>
              <w:rPr>
                <w:rFonts w:ascii="Times New Roman"/>
                <w:b w:val="false"/>
                <w:i w:val="false"/>
                <w:color w:val="000000"/>
                <w:sz w:val="20"/>
              </w:rPr>
              <w:t>
театр-концерт шарала-
</w:t>
            </w:r>
            <w:r>
              <w:br/>
            </w:r>
            <w:r>
              <w:rPr>
                <w:rFonts w:ascii="Times New Roman"/>
                <w:b w:val="false"/>
                <w:i w:val="false"/>
                <w:color w:val="000000"/>
                <w:sz w:val="20"/>
              </w:rPr>
              <w:t>
рына қол жетуін қам-
</w:t>
            </w:r>
            <w:r>
              <w:br/>
            </w:r>
            <w:r>
              <w:rPr>
                <w:rFonts w:ascii="Times New Roman"/>
                <w:b w:val="false"/>
                <w:i w:val="false"/>
                <w:color w:val="000000"/>
                <w:sz w:val="20"/>
              </w:rPr>
              <w:t>
тамасыз ету: Абай
</w:t>
            </w:r>
            <w:r>
              <w:br/>
            </w:r>
            <w:r>
              <w:rPr>
                <w:rFonts w:ascii="Times New Roman"/>
                <w:b w:val="false"/>
                <w:i w:val="false"/>
                <w:color w:val="000000"/>
                <w:sz w:val="20"/>
              </w:rPr>
              <w:t>
атындағы қазақ мемле-
</w:t>
            </w:r>
            <w:r>
              <w:br/>
            </w:r>
            <w:r>
              <w:rPr>
                <w:rFonts w:ascii="Times New Roman"/>
                <w:b w:val="false"/>
                <w:i w:val="false"/>
                <w:color w:val="000000"/>
                <w:sz w:val="20"/>
              </w:rPr>
              <w:t>
кеттік академиялық
</w:t>
            </w:r>
            <w:r>
              <w:br/>
            </w:r>
            <w:r>
              <w:rPr>
                <w:rFonts w:ascii="Times New Roman"/>
                <w:b w:val="false"/>
                <w:i w:val="false"/>
                <w:color w:val="000000"/>
                <w:sz w:val="20"/>
              </w:rPr>
              <w:t>
опера және балет
</w:t>
            </w:r>
            <w:r>
              <w:br/>
            </w:r>
            <w:r>
              <w:rPr>
                <w:rFonts w:ascii="Times New Roman"/>
                <w:b w:val="false"/>
                <w:i w:val="false"/>
                <w:color w:val="000000"/>
                <w:sz w:val="20"/>
              </w:rPr>
              <w:t>
театрына, К.Байсеитова атындағы
</w:t>
            </w:r>
            <w:r>
              <w:br/>
            </w:r>
            <w:r>
              <w:rPr>
                <w:rFonts w:ascii="Times New Roman"/>
                <w:b w:val="false"/>
                <w:i w:val="false"/>
                <w:color w:val="000000"/>
                <w:sz w:val="20"/>
              </w:rPr>
              <w:t>
ұлттық опера және
</w:t>
            </w:r>
            <w:r>
              <w:br/>
            </w:r>
            <w:r>
              <w:rPr>
                <w:rFonts w:ascii="Times New Roman"/>
                <w:b w:val="false"/>
                <w:i w:val="false"/>
                <w:color w:val="000000"/>
                <w:sz w:val="20"/>
              </w:rPr>
              <w:t>
балет театрына,
</w:t>
            </w:r>
            <w:r>
              <w:br/>
            </w:r>
            <w:r>
              <w:rPr>
                <w:rFonts w:ascii="Times New Roman"/>
                <w:b w:val="false"/>
                <w:i w:val="false"/>
                <w:color w:val="000000"/>
                <w:sz w:val="20"/>
              </w:rPr>
              <w:t>
М.Әуезов атындағы
</w:t>
            </w:r>
            <w:r>
              <w:br/>
            </w:r>
            <w:r>
              <w:rPr>
                <w:rFonts w:ascii="Times New Roman"/>
                <w:b w:val="false"/>
                <w:i w:val="false"/>
                <w:color w:val="000000"/>
                <w:sz w:val="20"/>
              </w:rPr>
              <w:t>
қазақ мемлекеттік
</w:t>
            </w:r>
            <w:r>
              <w:br/>
            </w:r>
            <w:r>
              <w:rPr>
                <w:rFonts w:ascii="Times New Roman"/>
                <w:b w:val="false"/>
                <w:i w:val="false"/>
                <w:color w:val="000000"/>
                <w:sz w:val="20"/>
              </w:rPr>
              <w:t>
академиялық драма
</w:t>
            </w:r>
            <w:r>
              <w:br/>
            </w:r>
            <w:r>
              <w:rPr>
                <w:rFonts w:ascii="Times New Roman"/>
                <w:b w:val="false"/>
                <w:i w:val="false"/>
                <w:color w:val="000000"/>
                <w:sz w:val="20"/>
              </w:rPr>
              <w:t>
театрына, М.Лермонтов
</w:t>
            </w:r>
            <w:r>
              <w:br/>
            </w:r>
            <w:r>
              <w:rPr>
                <w:rFonts w:ascii="Times New Roman"/>
                <w:b w:val="false"/>
                <w:i w:val="false"/>
                <w:color w:val="000000"/>
                <w:sz w:val="20"/>
              </w:rPr>
              <w:t>
атындағы мемлекеттік
</w:t>
            </w:r>
            <w:r>
              <w:br/>
            </w:r>
            <w:r>
              <w:rPr>
                <w:rFonts w:ascii="Times New Roman"/>
                <w:b w:val="false"/>
                <w:i w:val="false"/>
                <w:color w:val="000000"/>
                <w:sz w:val="20"/>
              </w:rPr>
              <w:t>
академиялық орыс
</w:t>
            </w:r>
            <w:r>
              <w:br/>
            </w:r>
            <w:r>
              <w:rPr>
                <w:rFonts w:ascii="Times New Roman"/>
                <w:b w:val="false"/>
                <w:i w:val="false"/>
                <w:color w:val="000000"/>
                <w:sz w:val="20"/>
              </w:rPr>
              <w:t>
драма театрына,
</w:t>
            </w:r>
            <w:r>
              <w:br/>
            </w:r>
            <w:r>
              <w:rPr>
                <w:rFonts w:ascii="Times New Roman"/>
                <w:b w:val="false"/>
                <w:i w:val="false"/>
                <w:color w:val="000000"/>
                <w:sz w:val="20"/>
              </w:rPr>
              <w:t>
Ғ.Мүсірепов атындағы
</w:t>
            </w:r>
            <w:r>
              <w:br/>
            </w:r>
            <w:r>
              <w:rPr>
                <w:rFonts w:ascii="Times New Roman"/>
                <w:b w:val="false"/>
                <w:i w:val="false"/>
                <w:color w:val="000000"/>
                <w:sz w:val="20"/>
              </w:rPr>
              <w:t>
мемлекеттік балалар
</w:t>
            </w:r>
            <w:r>
              <w:br/>
            </w:r>
            <w:r>
              <w:rPr>
                <w:rFonts w:ascii="Times New Roman"/>
                <w:b w:val="false"/>
                <w:i w:val="false"/>
                <w:color w:val="000000"/>
                <w:sz w:val="20"/>
              </w:rPr>
              <w:t>
мен жасөспірімдерге
</w:t>
            </w:r>
            <w:r>
              <w:br/>
            </w:r>
            <w:r>
              <w:rPr>
                <w:rFonts w:ascii="Times New Roman"/>
                <w:b w:val="false"/>
                <w:i w:val="false"/>
                <w:color w:val="000000"/>
                <w:sz w:val="20"/>
              </w:rPr>
              <w:t>
арналған академиялық
</w:t>
            </w:r>
            <w:r>
              <w:br/>
            </w:r>
            <w:r>
              <w:rPr>
                <w:rFonts w:ascii="Times New Roman"/>
                <w:b w:val="false"/>
                <w:i w:val="false"/>
                <w:color w:val="000000"/>
                <w:sz w:val="20"/>
              </w:rPr>
              <w:t>
қазақ театрына,
</w:t>
            </w:r>
            <w:r>
              <w:br/>
            </w:r>
            <w:r>
              <w:rPr>
                <w:rFonts w:ascii="Times New Roman"/>
                <w:b w:val="false"/>
                <w:i w:val="false"/>
                <w:color w:val="000000"/>
                <w:sz w:val="20"/>
              </w:rPr>
              <w:t>
Н.Сац атындағы
</w:t>
            </w:r>
            <w:r>
              <w:br/>
            </w:r>
            <w:r>
              <w:rPr>
                <w:rFonts w:ascii="Times New Roman"/>
                <w:b w:val="false"/>
                <w:i w:val="false"/>
                <w:color w:val="000000"/>
                <w:sz w:val="20"/>
              </w:rPr>
              <w:t>
мемлекеттік балалар
</w:t>
            </w:r>
            <w:r>
              <w:br/>
            </w:r>
            <w:r>
              <w:rPr>
                <w:rFonts w:ascii="Times New Roman"/>
                <w:b w:val="false"/>
                <w:i w:val="false"/>
                <w:color w:val="000000"/>
                <w:sz w:val="20"/>
              </w:rPr>
              <w:t>
мен жасөспірімдерге
</w:t>
            </w:r>
            <w:r>
              <w:br/>
            </w:r>
            <w:r>
              <w:rPr>
                <w:rFonts w:ascii="Times New Roman"/>
                <w:b w:val="false"/>
                <w:i w:val="false"/>
                <w:color w:val="000000"/>
                <w:sz w:val="20"/>
              </w:rPr>
              <w:t>
арналған академиялық
</w:t>
            </w:r>
            <w:r>
              <w:br/>
            </w:r>
            <w:r>
              <w:rPr>
                <w:rFonts w:ascii="Times New Roman"/>
                <w:b w:val="false"/>
                <w:i w:val="false"/>
                <w:color w:val="000000"/>
                <w:sz w:val="20"/>
              </w:rPr>
              <w:t>
орыс театрына,
</w:t>
            </w:r>
            <w:r>
              <w:br/>
            </w:r>
            <w:r>
              <w:rPr>
                <w:rFonts w:ascii="Times New Roman"/>
                <w:b w:val="false"/>
                <w:i w:val="false"/>
                <w:color w:val="000000"/>
                <w:sz w:val="20"/>
              </w:rPr>
              <w:t>
Мемлекеттік республи-
</w:t>
            </w:r>
            <w:r>
              <w:br/>
            </w:r>
            <w:r>
              <w:rPr>
                <w:rFonts w:ascii="Times New Roman"/>
                <w:b w:val="false"/>
                <w:i w:val="false"/>
                <w:color w:val="000000"/>
                <w:sz w:val="20"/>
              </w:rPr>
              <w:t>
калық музыкалы коме-
</w:t>
            </w:r>
            <w:r>
              <w:br/>
            </w:r>
            <w:r>
              <w:rPr>
                <w:rFonts w:ascii="Times New Roman"/>
                <w:b w:val="false"/>
                <w:i w:val="false"/>
                <w:color w:val="000000"/>
                <w:sz w:val="20"/>
              </w:rPr>
              <w:t>
диялық ұйғыр театры-
</w:t>
            </w:r>
            <w:r>
              <w:br/>
            </w:r>
            <w:r>
              <w:rPr>
                <w:rFonts w:ascii="Times New Roman"/>
                <w:b w:val="false"/>
                <w:i w:val="false"/>
                <w:color w:val="000000"/>
                <w:sz w:val="20"/>
              </w:rPr>
              <w:t>
на, Мемлекеттік рес-
</w:t>
            </w:r>
            <w:r>
              <w:br/>
            </w:r>
            <w:r>
              <w:rPr>
                <w:rFonts w:ascii="Times New Roman"/>
                <w:b w:val="false"/>
                <w:i w:val="false"/>
                <w:color w:val="000000"/>
                <w:sz w:val="20"/>
              </w:rPr>
              <w:t>
публикалық музыкалы
</w:t>
            </w:r>
            <w:r>
              <w:br/>
            </w:r>
            <w:r>
              <w:rPr>
                <w:rFonts w:ascii="Times New Roman"/>
                <w:b w:val="false"/>
                <w:i w:val="false"/>
                <w:color w:val="000000"/>
                <w:sz w:val="20"/>
              </w:rPr>
              <w:t>
комедиялық корей
</w:t>
            </w:r>
            <w:r>
              <w:br/>
            </w:r>
            <w:r>
              <w:rPr>
                <w:rFonts w:ascii="Times New Roman"/>
                <w:b w:val="false"/>
                <w:i w:val="false"/>
                <w:color w:val="000000"/>
                <w:sz w:val="20"/>
              </w:rPr>
              <w:t>
театрына, Республика-
</w:t>
            </w:r>
            <w:r>
              <w:br/>
            </w:r>
            <w:r>
              <w:rPr>
                <w:rFonts w:ascii="Times New Roman"/>
                <w:b w:val="false"/>
                <w:i w:val="false"/>
                <w:color w:val="000000"/>
                <w:sz w:val="20"/>
              </w:rPr>
              <w:t>
лық неміс драма
</w:t>
            </w:r>
            <w:r>
              <w:br/>
            </w:r>
            <w:r>
              <w:rPr>
                <w:rFonts w:ascii="Times New Roman"/>
                <w:b w:val="false"/>
                <w:i w:val="false"/>
                <w:color w:val="000000"/>
                <w:sz w:val="20"/>
              </w:rPr>
              <w:t>
театрына, Жамбыл
</w:t>
            </w:r>
            <w:r>
              <w:br/>
            </w:r>
            <w:r>
              <w:rPr>
                <w:rFonts w:ascii="Times New Roman"/>
                <w:b w:val="false"/>
                <w:i w:val="false"/>
                <w:color w:val="000000"/>
                <w:sz w:val="20"/>
              </w:rPr>
              <w:t>
атындағы қазақ мемле-
</w:t>
            </w:r>
            <w:r>
              <w:br/>
            </w:r>
            <w:r>
              <w:rPr>
                <w:rFonts w:ascii="Times New Roman"/>
                <w:b w:val="false"/>
                <w:i w:val="false"/>
                <w:color w:val="000000"/>
                <w:sz w:val="20"/>
              </w:rPr>
              <w:t>
кеттік филармониясы-
</w:t>
            </w:r>
            <w:r>
              <w:br/>
            </w:r>
            <w:r>
              <w:rPr>
                <w:rFonts w:ascii="Times New Roman"/>
                <w:b w:val="false"/>
                <w:i w:val="false"/>
                <w:color w:val="000000"/>
                <w:sz w:val="20"/>
              </w:rPr>
              <w:t>
на, Құрманғазы атын-
</w:t>
            </w:r>
            <w:r>
              <w:br/>
            </w:r>
            <w:r>
              <w:rPr>
                <w:rFonts w:ascii="Times New Roman"/>
                <w:b w:val="false"/>
                <w:i w:val="false"/>
                <w:color w:val="000000"/>
                <w:sz w:val="20"/>
              </w:rPr>
              <w:t>
дағы қазақ мемлекет-
</w:t>
            </w:r>
            <w:r>
              <w:br/>
            </w:r>
            <w:r>
              <w:rPr>
                <w:rFonts w:ascii="Times New Roman"/>
                <w:b w:val="false"/>
                <w:i w:val="false"/>
                <w:color w:val="000000"/>
                <w:sz w:val="20"/>
              </w:rPr>
              <w:t>
тік халық аспаптар
</w:t>
            </w:r>
            <w:r>
              <w:br/>
            </w:r>
            <w:r>
              <w:rPr>
                <w:rFonts w:ascii="Times New Roman"/>
                <w:b w:val="false"/>
                <w:i w:val="false"/>
                <w:color w:val="000000"/>
                <w:sz w:val="20"/>
              </w:rPr>
              <w:t>
академиялық оркестрі-
</w:t>
            </w:r>
            <w:r>
              <w:br/>
            </w:r>
            <w:r>
              <w:rPr>
                <w:rFonts w:ascii="Times New Roman"/>
                <w:b w:val="false"/>
                <w:i w:val="false"/>
                <w:color w:val="000000"/>
                <w:sz w:val="20"/>
              </w:rPr>
              <w:t>
не,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Мемлекеттік»Салтанат
</w:t>
            </w:r>
            <w:r>
              <w:br/>
            </w:r>
            <w:r>
              <w:rPr>
                <w:rFonts w:ascii="Times New Roman"/>
                <w:b w:val="false"/>
                <w:i w:val="false"/>
                <w:color w:val="000000"/>
                <w:sz w:val="20"/>
              </w:rPr>
              <w:t>
би ансамбліне,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Мемлекеттік
</w:t>
            </w:r>
            <w:r>
              <w:br/>
            </w:r>
            <w:r>
              <w:rPr>
                <w:rFonts w:ascii="Times New Roman"/>
                <w:b w:val="false"/>
                <w:i w:val="false"/>
                <w:color w:val="000000"/>
                <w:sz w:val="20"/>
              </w:rPr>
              <w:t>
академиялық би театрына, Классикалық
</w:t>
            </w:r>
            <w:r>
              <w:br/>
            </w:r>
            <w:r>
              <w:rPr>
                <w:rFonts w:ascii="Times New Roman"/>
                <w:b w:val="false"/>
                <w:i w:val="false"/>
                <w:color w:val="000000"/>
                <w:sz w:val="20"/>
              </w:rPr>
              <w:t>
музыканың»Қазақстан
</w:t>
            </w:r>
            <w:r>
              <w:br/>
            </w:r>
            <w:r>
              <w:rPr>
                <w:rFonts w:ascii="Times New Roman"/>
                <w:b w:val="false"/>
                <w:i w:val="false"/>
                <w:color w:val="000000"/>
                <w:sz w:val="20"/>
              </w:rPr>
              <w:t>
камераты»ансамбліне,
</w:t>
            </w:r>
            <w:r>
              <w:br/>
            </w:r>
            <w:r>
              <w:rPr>
                <w:rFonts w:ascii="Times New Roman"/>
                <w:b w:val="false"/>
                <w:i w:val="false"/>
                <w:color w:val="000000"/>
                <w:sz w:val="20"/>
              </w:rPr>
              <w:t>
Ақ жауын»мемлекеттік
</w:t>
            </w:r>
            <w:r>
              <w:br/>
            </w:r>
            <w:r>
              <w:rPr>
                <w:rFonts w:ascii="Times New Roman"/>
                <w:b w:val="false"/>
                <w:i w:val="false"/>
                <w:color w:val="000000"/>
                <w:sz w:val="20"/>
              </w:rPr>
              <w:t>
камералық оркестріне.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нің бұйрығымен бекі-
</w:t>
            </w:r>
            <w:r>
              <w:br/>
            </w:r>
            <w:r>
              <w:rPr>
                <w:rFonts w:ascii="Times New Roman"/>
                <w:b w:val="false"/>
                <w:i w:val="false"/>
                <w:color w:val="000000"/>
                <w:sz w:val="20"/>
              </w:rPr>
              <w:t>
тілген Тізбеге сәйкес
</w:t>
            </w:r>
            <w:r>
              <w:br/>
            </w:r>
            <w:r>
              <w:rPr>
                <w:rFonts w:ascii="Times New Roman"/>
                <w:b w:val="false"/>
                <w:i w:val="false"/>
                <w:color w:val="000000"/>
                <w:sz w:val="20"/>
              </w:rPr>
              <w:t>
негізгі құралдарды
</w:t>
            </w:r>
            <w:r>
              <w:br/>
            </w:r>
            <w:r>
              <w:rPr>
                <w:rFonts w:ascii="Times New Roman"/>
                <w:b w:val="false"/>
                <w:i w:val="false"/>
                <w:color w:val="000000"/>
                <w:sz w:val="20"/>
              </w:rPr>
              <w:t>
сатып алу күрделі
</w:t>
            </w:r>
            <w:r>
              <w:br/>
            </w:r>
            <w:r>
              <w:rPr>
                <w:rFonts w:ascii="Times New Roman"/>
                <w:b w:val="false"/>
                <w:i w:val="false"/>
                <w:color w:val="000000"/>
                <w:sz w:val="20"/>
              </w:rPr>
              <w:t>
трансферттерін аудару: Абай атындағы қазақ мемлекеттік академия-
</w:t>
            </w:r>
            <w:r>
              <w:br/>
            </w:r>
            <w:r>
              <w:rPr>
                <w:rFonts w:ascii="Times New Roman"/>
                <w:b w:val="false"/>
                <w:i w:val="false"/>
                <w:color w:val="000000"/>
                <w:sz w:val="20"/>
              </w:rPr>
              <w:t>
лық опера және балет
</w:t>
            </w:r>
            <w:r>
              <w:br/>
            </w:r>
            <w:r>
              <w:rPr>
                <w:rFonts w:ascii="Times New Roman"/>
                <w:b w:val="false"/>
                <w:i w:val="false"/>
                <w:color w:val="000000"/>
                <w:sz w:val="20"/>
              </w:rPr>
              <w:t>
театрына,
</w:t>
            </w:r>
            <w:r>
              <w:br/>
            </w:r>
            <w:r>
              <w:rPr>
                <w:rFonts w:ascii="Times New Roman"/>
                <w:b w:val="false"/>
                <w:i w:val="false"/>
                <w:color w:val="000000"/>
                <w:sz w:val="20"/>
              </w:rPr>
              <w:t>
К.Байсеитова атындағы
</w:t>
            </w:r>
            <w:r>
              <w:br/>
            </w:r>
            <w:r>
              <w:rPr>
                <w:rFonts w:ascii="Times New Roman"/>
                <w:b w:val="false"/>
                <w:i w:val="false"/>
                <w:color w:val="000000"/>
                <w:sz w:val="20"/>
              </w:rPr>
              <w:t>
ұлттық опера және
</w:t>
            </w:r>
            <w:r>
              <w:br/>
            </w:r>
            <w:r>
              <w:rPr>
                <w:rFonts w:ascii="Times New Roman"/>
                <w:b w:val="false"/>
                <w:i w:val="false"/>
                <w:color w:val="000000"/>
                <w:sz w:val="20"/>
              </w:rPr>
              <w:t>
балет театрына,
</w:t>
            </w:r>
            <w:r>
              <w:br/>
            </w:r>
            <w:r>
              <w:rPr>
                <w:rFonts w:ascii="Times New Roman"/>
                <w:b w:val="false"/>
                <w:i w:val="false"/>
                <w:color w:val="000000"/>
                <w:sz w:val="20"/>
              </w:rPr>
              <w:t>
М.Әуезов атындағы
</w:t>
            </w:r>
            <w:r>
              <w:br/>
            </w:r>
            <w:r>
              <w:rPr>
                <w:rFonts w:ascii="Times New Roman"/>
                <w:b w:val="false"/>
                <w:i w:val="false"/>
                <w:color w:val="000000"/>
                <w:sz w:val="20"/>
              </w:rPr>
              <w:t>
қазақ мемлекеттік
</w:t>
            </w:r>
            <w:r>
              <w:br/>
            </w:r>
            <w:r>
              <w:rPr>
                <w:rFonts w:ascii="Times New Roman"/>
                <w:b w:val="false"/>
                <w:i w:val="false"/>
                <w:color w:val="000000"/>
                <w:sz w:val="20"/>
              </w:rPr>
              <w:t>
академиялық драма
</w:t>
            </w:r>
            <w:r>
              <w:br/>
            </w:r>
            <w:r>
              <w:rPr>
                <w:rFonts w:ascii="Times New Roman"/>
                <w:b w:val="false"/>
                <w:i w:val="false"/>
                <w:color w:val="000000"/>
                <w:sz w:val="20"/>
              </w:rPr>
              <w:t>
театрына, М.Лермонтов атындағы
</w:t>
            </w:r>
            <w:r>
              <w:br/>
            </w:r>
            <w:r>
              <w:rPr>
                <w:rFonts w:ascii="Times New Roman"/>
                <w:b w:val="false"/>
                <w:i w:val="false"/>
                <w:color w:val="000000"/>
                <w:sz w:val="20"/>
              </w:rPr>
              <w:t>
мемлекеттік академия-
</w:t>
            </w:r>
            <w:r>
              <w:br/>
            </w:r>
            <w:r>
              <w:rPr>
                <w:rFonts w:ascii="Times New Roman"/>
                <w:b w:val="false"/>
                <w:i w:val="false"/>
                <w:color w:val="000000"/>
                <w:sz w:val="20"/>
              </w:rPr>
              <w:t>
лық орыс драма
</w:t>
            </w:r>
            <w:r>
              <w:br/>
            </w:r>
            <w:r>
              <w:rPr>
                <w:rFonts w:ascii="Times New Roman"/>
                <w:b w:val="false"/>
                <w:i w:val="false"/>
                <w:color w:val="000000"/>
                <w:sz w:val="20"/>
              </w:rPr>
              <w:t>
театрына, Ғ.Мүсірепов
</w:t>
            </w:r>
            <w:r>
              <w:br/>
            </w:r>
            <w:r>
              <w:rPr>
                <w:rFonts w:ascii="Times New Roman"/>
                <w:b w:val="false"/>
                <w:i w:val="false"/>
                <w:color w:val="000000"/>
                <w:sz w:val="20"/>
              </w:rPr>
              <w:t>
атындағы мемлекеттік
</w:t>
            </w:r>
            <w:r>
              <w:br/>
            </w:r>
            <w:r>
              <w:rPr>
                <w:rFonts w:ascii="Times New Roman"/>
                <w:b w:val="false"/>
                <w:i w:val="false"/>
                <w:color w:val="000000"/>
                <w:sz w:val="20"/>
              </w:rPr>
              <w:t>
балалар мен жасөспі-
</w:t>
            </w:r>
            <w:r>
              <w:br/>
            </w:r>
            <w:r>
              <w:rPr>
                <w:rFonts w:ascii="Times New Roman"/>
                <w:b w:val="false"/>
                <w:i w:val="false"/>
                <w:color w:val="000000"/>
                <w:sz w:val="20"/>
              </w:rPr>
              <w:t>
рімдерге арналған
</w:t>
            </w:r>
            <w:r>
              <w:br/>
            </w:r>
            <w:r>
              <w:rPr>
                <w:rFonts w:ascii="Times New Roman"/>
                <w:b w:val="false"/>
                <w:i w:val="false"/>
                <w:color w:val="000000"/>
                <w:sz w:val="20"/>
              </w:rPr>
              <w:t>
академиялық қазақ
</w:t>
            </w:r>
            <w:r>
              <w:br/>
            </w:r>
            <w:r>
              <w:rPr>
                <w:rFonts w:ascii="Times New Roman"/>
                <w:b w:val="false"/>
                <w:i w:val="false"/>
                <w:color w:val="000000"/>
                <w:sz w:val="20"/>
              </w:rPr>
              <w:t>
театрына, Н.Сац
</w:t>
            </w:r>
            <w:r>
              <w:br/>
            </w:r>
            <w:r>
              <w:rPr>
                <w:rFonts w:ascii="Times New Roman"/>
                <w:b w:val="false"/>
                <w:i w:val="false"/>
                <w:color w:val="000000"/>
                <w:sz w:val="20"/>
              </w:rPr>
              <w:t>
атындағы мемлекеттік
</w:t>
            </w:r>
            <w:r>
              <w:br/>
            </w:r>
            <w:r>
              <w:rPr>
                <w:rFonts w:ascii="Times New Roman"/>
                <w:b w:val="false"/>
                <w:i w:val="false"/>
                <w:color w:val="000000"/>
                <w:sz w:val="20"/>
              </w:rPr>
              <w:t>
балалар мен жасөспі-
</w:t>
            </w:r>
            <w:r>
              <w:br/>
            </w:r>
            <w:r>
              <w:rPr>
                <w:rFonts w:ascii="Times New Roman"/>
                <w:b w:val="false"/>
                <w:i w:val="false"/>
                <w:color w:val="000000"/>
                <w:sz w:val="20"/>
              </w:rPr>
              <w:t>
рімдерге арналған
</w:t>
            </w:r>
            <w:r>
              <w:br/>
            </w:r>
            <w:r>
              <w:rPr>
                <w:rFonts w:ascii="Times New Roman"/>
                <w:b w:val="false"/>
                <w:i w:val="false"/>
                <w:color w:val="000000"/>
                <w:sz w:val="20"/>
              </w:rPr>
              <w:t>
академиялық орыс
</w:t>
            </w:r>
            <w:r>
              <w:br/>
            </w:r>
            <w:r>
              <w:rPr>
                <w:rFonts w:ascii="Times New Roman"/>
                <w:b w:val="false"/>
                <w:i w:val="false"/>
                <w:color w:val="000000"/>
                <w:sz w:val="20"/>
              </w:rPr>
              <w:t>
театрына, Мемлекет-
</w:t>
            </w:r>
            <w:r>
              <w:br/>
            </w:r>
            <w:r>
              <w:rPr>
                <w:rFonts w:ascii="Times New Roman"/>
                <w:b w:val="false"/>
                <w:i w:val="false"/>
                <w:color w:val="000000"/>
                <w:sz w:val="20"/>
              </w:rPr>
              <w:t>
тік республикалық
</w:t>
            </w:r>
            <w:r>
              <w:br/>
            </w:r>
            <w:r>
              <w:rPr>
                <w:rFonts w:ascii="Times New Roman"/>
                <w:b w:val="false"/>
                <w:i w:val="false"/>
                <w:color w:val="000000"/>
                <w:sz w:val="20"/>
              </w:rPr>
              <w:t>
музыкалы комедиялық
</w:t>
            </w:r>
            <w:r>
              <w:br/>
            </w:r>
            <w:r>
              <w:rPr>
                <w:rFonts w:ascii="Times New Roman"/>
                <w:b w:val="false"/>
                <w:i w:val="false"/>
                <w:color w:val="000000"/>
                <w:sz w:val="20"/>
              </w:rPr>
              <w:t>
ұйғыр театрына,
</w:t>
            </w:r>
            <w:r>
              <w:br/>
            </w:r>
            <w:r>
              <w:rPr>
                <w:rFonts w:ascii="Times New Roman"/>
                <w:b w:val="false"/>
                <w:i w:val="false"/>
                <w:color w:val="000000"/>
                <w:sz w:val="20"/>
              </w:rPr>
              <w:t>
Мемлекеттік республи-
</w:t>
            </w:r>
            <w:r>
              <w:br/>
            </w:r>
            <w:r>
              <w:rPr>
                <w:rFonts w:ascii="Times New Roman"/>
                <w:b w:val="false"/>
                <w:i w:val="false"/>
                <w:color w:val="000000"/>
                <w:sz w:val="20"/>
              </w:rPr>
              <w:t>
калық музыкалы коме-
</w:t>
            </w:r>
            <w:r>
              <w:br/>
            </w:r>
            <w:r>
              <w:rPr>
                <w:rFonts w:ascii="Times New Roman"/>
                <w:b w:val="false"/>
                <w:i w:val="false"/>
                <w:color w:val="000000"/>
                <w:sz w:val="20"/>
              </w:rPr>
              <w:t>
диялық корей театры-
</w:t>
            </w:r>
            <w:r>
              <w:br/>
            </w:r>
            <w:r>
              <w:rPr>
                <w:rFonts w:ascii="Times New Roman"/>
                <w:b w:val="false"/>
                <w:i w:val="false"/>
                <w:color w:val="000000"/>
                <w:sz w:val="20"/>
              </w:rPr>
              <w:t>
на, Республикалық
</w:t>
            </w:r>
            <w:r>
              <w:br/>
            </w:r>
            <w:r>
              <w:rPr>
                <w:rFonts w:ascii="Times New Roman"/>
                <w:b w:val="false"/>
                <w:i w:val="false"/>
                <w:color w:val="000000"/>
                <w:sz w:val="20"/>
              </w:rPr>
              <w:t>
неміс драма театрына,
</w:t>
            </w:r>
            <w:r>
              <w:br/>
            </w:r>
            <w:r>
              <w:rPr>
                <w:rFonts w:ascii="Times New Roman"/>
                <w:b w:val="false"/>
                <w:i w:val="false"/>
                <w:color w:val="000000"/>
                <w:sz w:val="20"/>
              </w:rPr>
              <w:t>
Мемлекеттік қуыршақ
</w:t>
            </w:r>
            <w:r>
              <w:br/>
            </w:r>
            <w:r>
              <w:rPr>
                <w:rFonts w:ascii="Times New Roman"/>
                <w:b w:val="false"/>
                <w:i w:val="false"/>
                <w:color w:val="000000"/>
                <w:sz w:val="20"/>
              </w:rPr>
              <w:t>
театрына, Жамбыл
</w:t>
            </w:r>
            <w:r>
              <w:br/>
            </w:r>
            <w:r>
              <w:rPr>
                <w:rFonts w:ascii="Times New Roman"/>
                <w:b w:val="false"/>
                <w:i w:val="false"/>
                <w:color w:val="000000"/>
                <w:sz w:val="20"/>
              </w:rPr>
              <w:t>
атындағы қазақ мемле-
</w:t>
            </w:r>
            <w:r>
              <w:br/>
            </w:r>
            <w:r>
              <w:rPr>
                <w:rFonts w:ascii="Times New Roman"/>
                <w:b w:val="false"/>
                <w:i w:val="false"/>
                <w:color w:val="000000"/>
                <w:sz w:val="20"/>
              </w:rPr>
              <w:t>
кеттік филармониясы-
</w:t>
            </w:r>
            <w:r>
              <w:br/>
            </w:r>
            <w:r>
              <w:rPr>
                <w:rFonts w:ascii="Times New Roman"/>
                <w:b w:val="false"/>
                <w:i w:val="false"/>
                <w:color w:val="000000"/>
                <w:sz w:val="20"/>
              </w:rPr>
              <w:t>
на, Құрманғазы атын-
</w:t>
            </w:r>
            <w:r>
              <w:br/>
            </w:r>
            <w:r>
              <w:rPr>
                <w:rFonts w:ascii="Times New Roman"/>
                <w:b w:val="false"/>
                <w:i w:val="false"/>
                <w:color w:val="000000"/>
                <w:sz w:val="20"/>
              </w:rPr>
              <w:t>
дағы қазақ мемлекет-
</w:t>
            </w:r>
            <w:r>
              <w:br/>
            </w:r>
            <w:r>
              <w:rPr>
                <w:rFonts w:ascii="Times New Roman"/>
                <w:b w:val="false"/>
                <w:i w:val="false"/>
                <w:color w:val="000000"/>
                <w:sz w:val="20"/>
              </w:rPr>
              <w:t>
тік халық аспаптар
</w:t>
            </w:r>
            <w:r>
              <w:br/>
            </w:r>
            <w:r>
              <w:rPr>
                <w:rFonts w:ascii="Times New Roman"/>
                <w:b w:val="false"/>
                <w:i w:val="false"/>
                <w:color w:val="000000"/>
                <w:sz w:val="20"/>
              </w:rPr>
              <w:t>
академиялық оркестрі-
</w:t>
            </w:r>
            <w:r>
              <w:br/>
            </w:r>
            <w:r>
              <w:rPr>
                <w:rFonts w:ascii="Times New Roman"/>
                <w:b w:val="false"/>
                <w:i w:val="false"/>
                <w:color w:val="000000"/>
                <w:sz w:val="20"/>
              </w:rPr>
              <w:t>
не,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Мемлекеттік»Салтанат
</w:t>
            </w:r>
            <w:r>
              <w:br/>
            </w:r>
            <w:r>
              <w:rPr>
                <w:rFonts w:ascii="Times New Roman"/>
                <w:b w:val="false"/>
                <w:i w:val="false"/>
                <w:color w:val="000000"/>
                <w:sz w:val="20"/>
              </w:rPr>
              <w:t>
би ансамбліне,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Мемлекеттік
</w:t>
            </w:r>
            <w:r>
              <w:br/>
            </w:r>
            <w:r>
              <w:rPr>
                <w:rFonts w:ascii="Times New Roman"/>
                <w:b w:val="false"/>
                <w:i w:val="false"/>
                <w:color w:val="000000"/>
                <w:sz w:val="20"/>
              </w:rPr>
              <w:t>
академиялық би
</w:t>
            </w:r>
            <w:r>
              <w:br/>
            </w:r>
            <w:r>
              <w:rPr>
                <w:rFonts w:ascii="Times New Roman"/>
                <w:b w:val="false"/>
                <w:i w:val="false"/>
                <w:color w:val="000000"/>
                <w:sz w:val="20"/>
              </w:rPr>
              <w:t>
театрына, Классикалық
</w:t>
            </w:r>
            <w:r>
              <w:br/>
            </w:r>
            <w:r>
              <w:rPr>
                <w:rFonts w:ascii="Times New Roman"/>
                <w:b w:val="false"/>
                <w:i w:val="false"/>
                <w:color w:val="000000"/>
                <w:sz w:val="20"/>
              </w:rPr>
              <w:t>
музыканың»Қазақстан
</w:t>
            </w:r>
            <w:r>
              <w:br/>
            </w:r>
            <w:r>
              <w:rPr>
                <w:rFonts w:ascii="Times New Roman"/>
                <w:b w:val="false"/>
                <w:i w:val="false"/>
                <w:color w:val="000000"/>
                <w:sz w:val="20"/>
              </w:rPr>
              <w:t>
камераты»ансамбліне,
</w:t>
            </w:r>
            <w:r>
              <w:br/>
            </w:r>
            <w:r>
              <w:rPr>
                <w:rFonts w:ascii="Times New Roman"/>
                <w:b w:val="false"/>
                <w:i w:val="false"/>
                <w:color w:val="000000"/>
                <w:sz w:val="20"/>
              </w:rPr>
              <w:t>
Ақ жауын»мемлекеттік
</w:t>
            </w:r>
            <w:r>
              <w:br/>
            </w:r>
            <w:r>
              <w:rPr>
                <w:rFonts w:ascii="Times New Roman"/>
                <w:b w:val="false"/>
                <w:i w:val="false"/>
                <w:color w:val="000000"/>
                <w:sz w:val="20"/>
              </w:rPr>
              <w:t>
камералық оркестріне.
</w:t>
            </w:r>
            <w:r>
              <w:br/>
            </w:r>
            <w:r>
              <w:rPr>
                <w:rFonts w:ascii="Times New Roman"/>
                <w:b w:val="false"/>
                <w:i w:val="false"/>
                <w:color w:val="000000"/>
                <w:sz w:val="20"/>
              </w:rPr>
              <w:t>
Ғимараттарды күрделі
</w:t>
            </w:r>
            <w:r>
              <w:br/>
            </w:r>
            <w:r>
              <w:rPr>
                <w:rFonts w:ascii="Times New Roman"/>
                <w:b w:val="false"/>
                <w:i w:val="false"/>
                <w:color w:val="000000"/>
                <w:sz w:val="20"/>
              </w:rPr>
              <w:t>
жөндеуге күрделі
</w:t>
            </w:r>
            <w:r>
              <w:br/>
            </w:r>
            <w:r>
              <w:rPr>
                <w:rFonts w:ascii="Times New Roman"/>
                <w:b w:val="false"/>
                <w:i w:val="false"/>
                <w:color w:val="000000"/>
                <w:sz w:val="20"/>
              </w:rPr>
              <w:t>
трансферттер:
</w:t>
            </w:r>
            <w:r>
              <w:br/>
            </w:r>
            <w:r>
              <w:rPr>
                <w:rFonts w:ascii="Times New Roman"/>
                <w:b w:val="false"/>
                <w:i w:val="false"/>
                <w:color w:val="000000"/>
                <w:sz w:val="20"/>
              </w:rPr>
              <w:t>
Ғ.Мүсірепов атындағы
</w:t>
            </w:r>
            <w:r>
              <w:br/>
            </w:r>
            <w:r>
              <w:rPr>
                <w:rFonts w:ascii="Times New Roman"/>
                <w:b w:val="false"/>
                <w:i w:val="false"/>
                <w:color w:val="000000"/>
                <w:sz w:val="20"/>
              </w:rPr>
              <w:t>
мемлекеттік балалар
</w:t>
            </w:r>
            <w:r>
              <w:br/>
            </w:r>
            <w:r>
              <w:rPr>
                <w:rFonts w:ascii="Times New Roman"/>
                <w:b w:val="false"/>
                <w:i w:val="false"/>
                <w:color w:val="000000"/>
                <w:sz w:val="20"/>
              </w:rPr>
              <w:t>
мен жасөспірімдерге
</w:t>
            </w:r>
            <w:r>
              <w:br/>
            </w:r>
            <w:r>
              <w:rPr>
                <w:rFonts w:ascii="Times New Roman"/>
                <w:b w:val="false"/>
                <w:i w:val="false"/>
                <w:color w:val="000000"/>
                <w:sz w:val="20"/>
              </w:rPr>
              <w:t>
арналған қазақ
</w:t>
            </w:r>
            <w:r>
              <w:br/>
            </w:r>
            <w:r>
              <w:rPr>
                <w:rFonts w:ascii="Times New Roman"/>
                <w:b w:val="false"/>
                <w:i w:val="false"/>
                <w:color w:val="000000"/>
                <w:sz w:val="20"/>
              </w:rPr>
              <w:t>
академиялық театры,
</w:t>
            </w:r>
            <w:r>
              <w:br/>
            </w:r>
            <w:r>
              <w:rPr>
                <w:rFonts w:ascii="Times New Roman"/>
                <w:b w:val="false"/>
                <w:i w:val="false"/>
                <w:color w:val="000000"/>
                <w:sz w:val="20"/>
              </w:rPr>
              <w:t>
М.Әуезов атындағы
</w:t>
            </w:r>
            <w:r>
              <w:br/>
            </w:r>
            <w:r>
              <w:rPr>
                <w:rFonts w:ascii="Times New Roman"/>
                <w:b w:val="false"/>
                <w:i w:val="false"/>
                <w:color w:val="000000"/>
                <w:sz w:val="20"/>
              </w:rPr>
              <w:t>
қазақ мемлекеттік
</w:t>
            </w:r>
            <w:r>
              <w:br/>
            </w:r>
            <w:r>
              <w:rPr>
                <w:rFonts w:ascii="Times New Roman"/>
                <w:b w:val="false"/>
                <w:i w:val="false"/>
                <w:color w:val="000000"/>
                <w:sz w:val="20"/>
              </w:rPr>
              <w:t>
академиялық драма
</w:t>
            </w:r>
            <w:r>
              <w:br/>
            </w:r>
            <w:r>
              <w:rPr>
                <w:rFonts w:ascii="Times New Roman"/>
                <w:b w:val="false"/>
                <w:i w:val="false"/>
                <w:color w:val="000000"/>
                <w:sz w:val="20"/>
              </w:rPr>
              <w:t>
театры, М. Лермонтов
</w:t>
            </w:r>
            <w:r>
              <w:br/>
            </w:r>
            <w:r>
              <w:rPr>
                <w:rFonts w:ascii="Times New Roman"/>
                <w:b w:val="false"/>
                <w:i w:val="false"/>
                <w:color w:val="000000"/>
                <w:sz w:val="20"/>
              </w:rPr>
              <w:t>
атындағы мемлекеттік
</w:t>
            </w:r>
            <w:r>
              <w:br/>
            </w:r>
            <w:r>
              <w:rPr>
                <w:rFonts w:ascii="Times New Roman"/>
                <w:b w:val="false"/>
                <w:i w:val="false"/>
                <w:color w:val="000000"/>
                <w:sz w:val="20"/>
              </w:rPr>
              <w:t>
академиялық орыс
</w:t>
            </w:r>
            <w:r>
              <w:br/>
            </w:r>
            <w:r>
              <w:rPr>
                <w:rFonts w:ascii="Times New Roman"/>
                <w:b w:val="false"/>
                <w:i w:val="false"/>
                <w:color w:val="000000"/>
                <w:sz w:val="20"/>
              </w:rPr>
              <w:t>
драма театры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кем дегенде 1746 спектакльдер, концерттер өткiзу;
</w:t>
      </w:r>
      <w:r>
        <w:br/>
      </w:r>
      <w:r>
        <w:rPr>
          <w:rFonts w:ascii="Times New Roman"/>
          <w:b w:val="false"/>
          <w:i w:val="false"/>
          <w:color w:val="000000"/>
          <w:sz w:val="28"/>
        </w:rPr>
        <w:t>
      республикалық театр-концерт ұйымдарына кем дегенде 44 652 көрерменнiң келуiн қамтамасыз ету;
</w:t>
      </w:r>
      <w:r>
        <w:br/>
      </w:r>
      <w:r>
        <w:rPr>
          <w:rFonts w:ascii="Times New Roman"/>
          <w:b w:val="false"/>
          <w:i w:val="false"/>
          <w:color w:val="000000"/>
          <w:sz w:val="28"/>
        </w:rPr>
        <w:t>
      15 республикалық театр-концерт ұйымдарының негiзгi құралдарын сатып алуға күрделi трансферттер;
</w:t>
      </w:r>
      <w:r>
        <w:br/>
      </w:r>
      <w:r>
        <w:rPr>
          <w:rFonts w:ascii="Times New Roman"/>
          <w:b w:val="false"/>
          <w:i w:val="false"/>
          <w:color w:val="000000"/>
          <w:sz w:val="28"/>
        </w:rPr>
        <w:t>
      Ғ.Мүсiрепов атындағы мемлекеттiк балалар мен жасөспiрiмдерге арналған қазақ академиялық театрының, М.Әуезов атындағы қазақ мемлекеттiк академиялық драма театрының күрделi жөндеуiн аяқтау;
</w:t>
      </w:r>
      <w:r>
        <w:br/>
      </w:r>
      <w:r>
        <w:rPr>
          <w:rFonts w:ascii="Times New Roman"/>
          <w:b w:val="false"/>
          <w:i w:val="false"/>
          <w:color w:val="000000"/>
          <w:sz w:val="28"/>
        </w:rPr>
        <w:t>
      M. Лермонтов атындағы мемлекеттiк академиялық орыс драма театры күрделi жөндеуiнiң 2 кезеңiн жүргiзу;
</w:t>
      </w:r>
      <w:r>
        <w:br/>
      </w:r>
      <w:r>
        <w:rPr>
          <w:rFonts w:ascii="Times New Roman"/>
          <w:b w:val="false"/>
          <w:i w:val="false"/>
          <w:color w:val="000000"/>
          <w:sz w:val="28"/>
        </w:rPr>
        <w:t>
      Келесi бағыттар бойынша негiзгi құралдарды сатып алу: дыбыстық, жарықтық, музыкалық қондырғылар; компьютерлiк техника; костюмдер, сахна киiмдерiн тiгу; автотранспорт, жиhаз, музыкалық аспаптар, техникалық қондырғылар, тұрмыс техникаларын сатып алу.
</w:t>
      </w:r>
      <w:r>
        <w:br/>
      </w:r>
      <w:r>
        <w:rPr>
          <w:rFonts w:ascii="Times New Roman"/>
          <w:b w:val="false"/>
          <w:i w:val="false"/>
          <w:color w:val="000000"/>
          <w:sz w:val="28"/>
        </w:rPr>
        <w:t>
      Соңғы нәтиже: республика халқын мәдени қызмет көрсетумен толық қамту репертуарды жанрлық-тақырыптық жаңа шығармалармен толықтыру, 2 театрдың күрделi жөндеуiн жүргiзудi 100% қамтамасыз ету, 1 театрдың күрделi жөндеуiн 61,2% орындау.
</w:t>
      </w:r>
      <w:r>
        <w:br/>
      </w:r>
      <w:r>
        <w:rPr>
          <w:rFonts w:ascii="Times New Roman"/>
          <w:b w:val="false"/>
          <w:i w:val="false"/>
          <w:color w:val="000000"/>
          <w:sz w:val="28"/>
        </w:rPr>
        <w:t>
      Қаржылық-экономикалық нәтиже: спектакль, концерт, опера өткiзудiң орташа құны - 10 000 мың теңге.
</w:t>
      </w:r>
      <w:r>
        <w:br/>
      </w:r>
      <w:r>
        <w:rPr>
          <w:rFonts w:ascii="Times New Roman"/>
          <w:b w:val="false"/>
          <w:i w:val="false"/>
          <w:color w:val="000000"/>
          <w:sz w:val="28"/>
        </w:rPr>
        <w:t>
      Уақыттылығы: Репертуарлық жоспарға сәйкес жоспарланған театр-концерт iс-шараларын өткiзу, белгiленген кестеге сәйкес материалдық-техникалық жабдықтау және жөндеу жұмыстарын жүргiзу.
</w:t>
      </w:r>
      <w:r>
        <w:br/>
      </w:r>
      <w:r>
        <w:rPr>
          <w:rFonts w:ascii="Times New Roman"/>
          <w:b w:val="false"/>
          <w:i w:val="false"/>
          <w:color w:val="000000"/>
          <w:sz w:val="28"/>
        </w:rPr>
        <w:t>
      Сапа: халықтың мәдени деңгейiн арттыру, драмалық, опералық және балет спектакльдерi қойылымдарын, концерттер сапасын арттыру; гастроль сапарларының бағыттарын кеңейту, өткiзiлетiн спектакльдер мен концерттердiң көркемдiк сапасын арттыру, Қазақстан Республикасы кейбiр аумақтарының халқына театр-концерт ұйымдары қызметiне қол жетуi; көрермендердiң қазiргi талаптарына қойылымды жабдықтаудың толық сәйкестiгi.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2008 жылғы 28 маусымдағы     
</w:t>
      </w:r>
      <w:r>
        <w:br/>
      </w:r>
      <w:r>
        <w:rPr>
          <w:rFonts w:ascii="Times New Roman"/>
          <w:b w:val="false"/>
          <w:i w:val="false"/>
          <w:color w:val="000000"/>
          <w:sz w:val="28"/>
        </w:rPr>
        <w:t>
N 470a қаулысына 25-қосымша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"Алматы қаласының бюджетiне 2006 жылы республикалық бюджеттен берiлген мәдениет ұйымдарының жұмыс iстеуiне арналған ағымдағы нысаналы трансферттер"
</w:t>
      </w:r>
      <w:r>
        <w:br/>
      </w:r>
      <w:r>
        <w:rPr>
          <w:rFonts w:ascii="Times New Roman"/>
          <w:b w:val="false"/>
          <w:i w:val="false"/>
          <w:color w:val="000000"/>
          <w:sz w:val="28"/>
        </w:rPr>
        <w:t>
деген 013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96 685 мың теңге (тоқсан алты миллион алты жүз сексен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Үкiметiнiң 2003 жылғы 22 қаңтардағы N 81 "Мемлекеттiк мүлiктi мемлекеттiк меншiктiң бiр түрiнен екiншi түрiне беру ережесiн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1996 жылғы 25 маусымдағы N 790 "Республикалық мемлекеттiк кәсiпорындардың Тiзбесi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рухани және мәдени қажеттілігін қанағаттандыру.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Алматы қаласы әкімдігінің коммуналдық меншігіне берілген мәдениет ұйымдары қызметін үйлестіру және тиімді басқару.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бюджетіне
</w:t>
            </w:r>
            <w:r>
              <w:br/>
            </w:r>
            <w:r>
              <w:rPr>
                <w:rFonts w:ascii="Times New Roman"/>
                <w:b w:val="false"/>
                <w:i w:val="false"/>
                <w:color w:val="000000"/>
                <w:sz w:val="20"/>
              </w:rPr>
              <w:t>
2006
</w:t>
            </w:r>
            <w:r>
              <w:br/>
            </w:r>
            <w:r>
              <w:rPr>
                <w:rFonts w:ascii="Times New Roman"/>
                <w:b w:val="false"/>
                <w:i w:val="false"/>
                <w:color w:val="000000"/>
                <w:sz w:val="20"/>
              </w:rPr>
              <w:t>
жылы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бюджеттен
</w:t>
            </w:r>
            <w:r>
              <w:br/>
            </w:r>
            <w:r>
              <w:rPr>
                <w:rFonts w:ascii="Times New Roman"/>
                <w:b w:val="false"/>
                <w:i w:val="false"/>
                <w:color w:val="000000"/>
                <w:sz w:val="20"/>
              </w:rPr>
              <w:t>
берілген
</w:t>
            </w:r>
            <w:r>
              <w:br/>
            </w:r>
            <w:r>
              <w:rPr>
                <w:rFonts w:ascii="Times New Roman"/>
                <w:b w:val="false"/>
                <w:i w:val="false"/>
                <w:color w:val="000000"/>
                <w:sz w:val="20"/>
              </w:rPr>
              <w:t>
мәдениет
</w:t>
            </w:r>
            <w:r>
              <w:br/>
            </w:r>
            <w:r>
              <w:rPr>
                <w:rFonts w:ascii="Times New Roman"/>
                <w:b w:val="false"/>
                <w:i w:val="false"/>
                <w:color w:val="000000"/>
                <w:sz w:val="20"/>
              </w:rPr>
              <w:t>
ұйымдары-
</w:t>
            </w:r>
            <w:r>
              <w:br/>
            </w:r>
            <w:r>
              <w:rPr>
                <w:rFonts w:ascii="Times New Roman"/>
                <w:b w:val="false"/>
                <w:i w:val="false"/>
                <w:color w:val="000000"/>
                <w:sz w:val="20"/>
              </w:rPr>
              <w:t>
ның жұмыс
</w:t>
            </w:r>
            <w:r>
              <w:br/>
            </w:r>
            <w:r>
              <w:rPr>
                <w:rFonts w:ascii="Times New Roman"/>
                <w:b w:val="false"/>
                <w:i w:val="false"/>
                <w:color w:val="000000"/>
                <w:sz w:val="20"/>
              </w:rPr>
              <w:t>
істеуіне
</w:t>
            </w:r>
            <w:r>
              <w:br/>
            </w:r>
            <w:r>
              <w:rPr>
                <w:rFonts w:ascii="Times New Roman"/>
                <w:b w:val="false"/>
                <w:i w:val="false"/>
                <w:color w:val="000000"/>
                <w:sz w:val="20"/>
              </w:rPr>
              <w:t>
арналған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мақсатты
</w:t>
            </w:r>
            <w:r>
              <w:br/>
            </w:r>
            <w:r>
              <w:rPr>
                <w:rFonts w:ascii="Times New Roman"/>
                <w:b w:val="false"/>
                <w:i w:val="false"/>
                <w:color w:val="000000"/>
                <w:sz w:val="20"/>
              </w:rPr>
              <w:t>
трансферттерді аудару.
</w:t>
            </w:r>
            <w:r>
              <w:br/>
            </w:r>
            <w:r>
              <w:rPr>
                <w:rFonts w:ascii="Times New Roman"/>
                <w:b w:val="false"/>
                <w:i w:val="false"/>
                <w:color w:val="000000"/>
                <w:sz w:val="20"/>
              </w:rPr>
              <w:t>
</w:t>
            </w:r>
            <w:r>
              <w:br/>
            </w:r>
            <w:r>
              <w:rPr>
                <w:rFonts w:ascii="Times New Roman"/>
                <w:b w:val="false"/>
                <w:i w:val="false"/>
                <w:color w:val="000000"/>
                <w:sz w:val="20"/>
              </w:rPr>
              <w:t>
 Алматы қаласы әкімді-
</w:t>
            </w:r>
            <w:r>
              <w:br/>
            </w:r>
            <w:r>
              <w:rPr>
                <w:rFonts w:ascii="Times New Roman"/>
                <w:b w:val="false"/>
                <w:i w:val="false"/>
                <w:color w:val="000000"/>
                <w:sz w:val="20"/>
              </w:rPr>
              <w:t>
гінің коммуналдық
</w:t>
            </w:r>
            <w:r>
              <w:br/>
            </w:r>
            <w:r>
              <w:rPr>
                <w:rFonts w:ascii="Times New Roman"/>
                <w:b w:val="false"/>
                <w:i w:val="false"/>
                <w:color w:val="000000"/>
                <w:sz w:val="20"/>
              </w:rPr>
              <w:t>
меншігіне берілген 5
</w:t>
            </w:r>
            <w:r>
              <w:br/>
            </w:r>
            <w:r>
              <w:rPr>
                <w:rFonts w:ascii="Times New Roman"/>
                <w:b w:val="false"/>
                <w:i w:val="false"/>
                <w:color w:val="000000"/>
                <w:sz w:val="20"/>
              </w:rPr>
              <w:t>
мәдениет ұйымының
</w:t>
            </w:r>
            <w:r>
              <w:br/>
            </w:r>
            <w:r>
              <w:rPr>
                <w:rFonts w:ascii="Times New Roman"/>
                <w:b w:val="false"/>
                <w:i w:val="false"/>
                <w:color w:val="000000"/>
                <w:sz w:val="20"/>
              </w:rPr>
              <w:t>
қызметін қамтамасыз
</w:t>
            </w:r>
            <w:r>
              <w:br/>
            </w:r>
            <w:r>
              <w:rPr>
                <w:rFonts w:ascii="Times New Roman"/>
                <w:b w:val="false"/>
                <w:i w:val="false"/>
                <w:color w:val="000000"/>
                <w:sz w:val="20"/>
              </w:rPr>
              <w:t>
ету:
</w:t>
            </w:r>
            <w:r>
              <w:br/>
            </w:r>
            <w:r>
              <w:rPr>
                <w:rFonts w:ascii="Times New Roman"/>
                <w:b w:val="false"/>
                <w:i w:val="false"/>
                <w:color w:val="000000"/>
                <w:sz w:val="20"/>
              </w:rPr>
              <w:t>
Жастардың рухани және
</w:t>
            </w:r>
            <w:r>
              <w:br/>
            </w:r>
            <w:r>
              <w:rPr>
                <w:rFonts w:ascii="Times New Roman"/>
                <w:b w:val="false"/>
                <w:i w:val="false"/>
                <w:color w:val="000000"/>
                <w:sz w:val="20"/>
              </w:rPr>
              <w:t>
мәдени қажеттілікте-
</w:t>
            </w:r>
            <w:r>
              <w:br/>
            </w:r>
            <w:r>
              <w:rPr>
                <w:rFonts w:ascii="Times New Roman"/>
                <w:b w:val="false"/>
                <w:i w:val="false"/>
                <w:color w:val="000000"/>
                <w:sz w:val="20"/>
              </w:rPr>
              <w:t>
рін өтеуге, жас
</w:t>
            </w:r>
            <w:r>
              <w:br/>
            </w:r>
            <w:r>
              <w:rPr>
                <w:rFonts w:ascii="Times New Roman"/>
                <w:b w:val="false"/>
                <w:i w:val="false"/>
                <w:color w:val="000000"/>
                <w:sz w:val="20"/>
              </w:rPr>
              <w:t>
ұрпақтың әлеуметтік
</w:t>
            </w:r>
            <w:r>
              <w:br/>
            </w:r>
            <w:r>
              <w:rPr>
                <w:rFonts w:ascii="Times New Roman"/>
                <w:b w:val="false"/>
                <w:i w:val="false"/>
                <w:color w:val="000000"/>
                <w:sz w:val="20"/>
              </w:rPr>
              <w:t>
бейімделуі мен маман-
</w:t>
            </w:r>
            <w:r>
              <w:br/>
            </w:r>
            <w:r>
              <w:rPr>
                <w:rFonts w:ascii="Times New Roman"/>
                <w:b w:val="false"/>
                <w:i w:val="false"/>
                <w:color w:val="000000"/>
                <w:sz w:val="20"/>
              </w:rPr>
              <w:t>
дыққа икемделуіне
</w:t>
            </w:r>
            <w:r>
              <w:br/>
            </w:r>
            <w:r>
              <w:rPr>
                <w:rFonts w:ascii="Times New Roman"/>
                <w:b w:val="false"/>
                <w:i w:val="false"/>
                <w:color w:val="000000"/>
                <w:sz w:val="20"/>
              </w:rPr>
              <w:t>
көмек көрсетуге
</w:t>
            </w:r>
            <w:r>
              <w:br/>
            </w:r>
            <w:r>
              <w:rPr>
                <w:rFonts w:ascii="Times New Roman"/>
                <w:b w:val="false"/>
                <w:i w:val="false"/>
                <w:color w:val="000000"/>
                <w:sz w:val="20"/>
              </w:rPr>
              <w:t>
бағытталған
</w:t>
            </w:r>
            <w:r>
              <w:br/>
            </w:r>
            <w:r>
              <w:rPr>
                <w:rFonts w:ascii="Times New Roman"/>
                <w:b w:val="false"/>
                <w:i w:val="false"/>
                <w:color w:val="000000"/>
                <w:sz w:val="20"/>
              </w:rPr>
              <w:t>
мәдени-ағартушылық
</w:t>
            </w:r>
            <w:r>
              <w:br/>
            </w:r>
            <w:r>
              <w:rPr>
                <w:rFonts w:ascii="Times New Roman"/>
                <w:b w:val="false"/>
                <w:i w:val="false"/>
                <w:color w:val="000000"/>
                <w:sz w:val="20"/>
              </w:rPr>
              <w:t>
жұмыстарды жүргізуге
</w:t>
            </w:r>
            <w:r>
              <w:br/>
            </w:r>
            <w:r>
              <w:rPr>
                <w:rFonts w:ascii="Times New Roman"/>
                <w:b w:val="false"/>
                <w:i w:val="false"/>
                <w:color w:val="000000"/>
                <w:sz w:val="20"/>
              </w:rPr>
              <w:t>
Жамбыл атындағы жас-
</w:t>
            </w:r>
            <w:r>
              <w:br/>
            </w:r>
            <w:r>
              <w:rPr>
                <w:rFonts w:ascii="Times New Roman"/>
                <w:b w:val="false"/>
                <w:i w:val="false"/>
                <w:color w:val="000000"/>
                <w:sz w:val="20"/>
              </w:rPr>
              <w:t>
өспірімдер кітапхана-
</w:t>
            </w:r>
            <w:r>
              <w:br/>
            </w:r>
            <w:r>
              <w:rPr>
                <w:rFonts w:ascii="Times New Roman"/>
                <w:b w:val="false"/>
                <w:i w:val="false"/>
                <w:color w:val="000000"/>
                <w:sz w:val="20"/>
              </w:rPr>
              <w:t>
сын;
</w:t>
            </w:r>
            <w:r>
              <w:br/>
            </w:r>
            <w:r>
              <w:rPr>
                <w:rFonts w:ascii="Times New Roman"/>
                <w:b w:val="false"/>
                <w:i w:val="false"/>
                <w:color w:val="000000"/>
                <w:sz w:val="20"/>
              </w:rPr>
              <w:t>
Негізгі құралдар
</w:t>
            </w:r>
            <w:r>
              <w:br/>
            </w:r>
            <w:r>
              <w:rPr>
                <w:rFonts w:ascii="Times New Roman"/>
                <w:b w:val="false"/>
                <w:i w:val="false"/>
                <w:color w:val="000000"/>
                <w:sz w:val="20"/>
              </w:rPr>
              <w:t>
сатып алу;
</w:t>
            </w:r>
            <w:r>
              <w:br/>
            </w:r>
            <w:r>
              <w:rPr>
                <w:rFonts w:ascii="Times New Roman"/>
                <w:b w:val="false"/>
                <w:i w:val="false"/>
                <w:color w:val="000000"/>
                <w:sz w:val="20"/>
              </w:rPr>
              <w:t>
Балалар мен жасөспі-
</w:t>
            </w:r>
            <w:r>
              <w:br/>
            </w:r>
            <w:r>
              <w:rPr>
                <w:rFonts w:ascii="Times New Roman"/>
                <w:b w:val="false"/>
                <w:i w:val="false"/>
                <w:color w:val="000000"/>
                <w:sz w:val="20"/>
              </w:rPr>
              <w:t>
рімдер арасында білім
</w:t>
            </w:r>
            <w:r>
              <w:br/>
            </w:r>
            <w:r>
              <w:rPr>
                <w:rFonts w:ascii="Times New Roman"/>
                <w:b w:val="false"/>
                <w:i w:val="false"/>
                <w:color w:val="000000"/>
                <w:sz w:val="20"/>
              </w:rPr>
              <w:t>
таратуға, балаларға
</w:t>
            </w:r>
            <w:r>
              <w:br/>
            </w:r>
            <w:r>
              <w:rPr>
                <w:rFonts w:ascii="Times New Roman"/>
                <w:b w:val="false"/>
                <w:i w:val="false"/>
                <w:color w:val="000000"/>
                <w:sz w:val="20"/>
              </w:rPr>
              <w:t>
кітапханалық-библиог-
</w:t>
            </w:r>
            <w:r>
              <w:br/>
            </w:r>
            <w:r>
              <w:rPr>
                <w:rFonts w:ascii="Times New Roman"/>
                <w:b w:val="false"/>
                <w:i w:val="false"/>
                <w:color w:val="000000"/>
                <w:sz w:val="20"/>
              </w:rPr>
              <w:t>
рафиялық қызмет көр-
</w:t>
            </w:r>
            <w:r>
              <w:br/>
            </w:r>
            <w:r>
              <w:rPr>
                <w:rFonts w:ascii="Times New Roman"/>
                <w:b w:val="false"/>
                <w:i w:val="false"/>
                <w:color w:val="000000"/>
                <w:sz w:val="20"/>
              </w:rPr>
              <w:t>
сетуге, олардың бойы-
</w:t>
            </w:r>
            <w:r>
              <w:br/>
            </w:r>
            <w:r>
              <w:rPr>
                <w:rFonts w:ascii="Times New Roman"/>
                <w:b w:val="false"/>
                <w:i w:val="false"/>
                <w:color w:val="000000"/>
                <w:sz w:val="20"/>
              </w:rPr>
              <w:t>
на моральдық-этикалық
</w:t>
            </w:r>
            <w:r>
              <w:br/>
            </w:r>
            <w:r>
              <w:rPr>
                <w:rFonts w:ascii="Times New Roman"/>
                <w:b w:val="false"/>
                <w:i w:val="false"/>
                <w:color w:val="000000"/>
                <w:sz w:val="20"/>
              </w:rPr>
              <w:t>
дағдыларды, оқу мәде-
</w:t>
            </w:r>
            <w:r>
              <w:br/>
            </w:r>
            <w:r>
              <w:rPr>
                <w:rFonts w:ascii="Times New Roman"/>
                <w:b w:val="false"/>
                <w:i w:val="false"/>
                <w:color w:val="000000"/>
                <w:sz w:val="20"/>
              </w:rPr>
              <w:t>
ниетін, ұлтжандылық
</w:t>
            </w:r>
            <w:r>
              <w:br/>
            </w:r>
            <w:r>
              <w:rPr>
                <w:rFonts w:ascii="Times New Roman"/>
                <w:b w:val="false"/>
                <w:i w:val="false"/>
                <w:color w:val="000000"/>
                <w:sz w:val="20"/>
              </w:rPr>
              <w:t>
пен ұлтаралық қаты-
</w:t>
            </w:r>
            <w:r>
              <w:br/>
            </w:r>
            <w:r>
              <w:rPr>
                <w:rFonts w:ascii="Times New Roman"/>
                <w:b w:val="false"/>
                <w:i w:val="false"/>
                <w:color w:val="000000"/>
                <w:sz w:val="20"/>
              </w:rPr>
              <w:t>
настар мәдениетін
</w:t>
            </w:r>
            <w:r>
              <w:br/>
            </w:r>
            <w:r>
              <w:rPr>
                <w:rFonts w:ascii="Times New Roman"/>
                <w:b w:val="false"/>
                <w:i w:val="false"/>
                <w:color w:val="000000"/>
                <w:sz w:val="20"/>
              </w:rPr>
              <w:t>
сіңіруге С.Бегалин
</w:t>
            </w:r>
            <w:r>
              <w:br/>
            </w:r>
            <w:r>
              <w:rPr>
                <w:rFonts w:ascii="Times New Roman"/>
                <w:b w:val="false"/>
                <w:i w:val="false"/>
                <w:color w:val="000000"/>
                <w:sz w:val="20"/>
              </w:rPr>
              <w:t>
атындағы балалар
</w:t>
            </w:r>
            <w:r>
              <w:br/>
            </w:r>
            <w:r>
              <w:rPr>
                <w:rFonts w:ascii="Times New Roman"/>
                <w:b w:val="false"/>
                <w:i w:val="false"/>
                <w:color w:val="000000"/>
                <w:sz w:val="20"/>
              </w:rPr>
              <w:t>
кітапханасын;
</w:t>
            </w:r>
            <w:r>
              <w:br/>
            </w:r>
            <w:r>
              <w:rPr>
                <w:rFonts w:ascii="Times New Roman"/>
                <w:b w:val="false"/>
                <w:i w:val="false"/>
                <w:color w:val="000000"/>
                <w:sz w:val="20"/>
              </w:rPr>
              <w:t>
Негізгі құралдар
</w:t>
            </w:r>
            <w:r>
              <w:br/>
            </w:r>
            <w:r>
              <w:rPr>
                <w:rFonts w:ascii="Times New Roman"/>
                <w:b w:val="false"/>
                <w:i w:val="false"/>
                <w:color w:val="000000"/>
                <w:sz w:val="20"/>
              </w:rPr>
              <w:t>
сатып алу;
</w:t>
            </w:r>
            <w:r>
              <w:br/>
            </w:r>
            <w:r>
              <w:rPr>
                <w:rFonts w:ascii="Times New Roman"/>
                <w:b w:val="false"/>
                <w:i w:val="false"/>
                <w:color w:val="000000"/>
                <w:sz w:val="20"/>
              </w:rPr>
              <w:t>
Әдебиеттің біртуар
</w:t>
            </w:r>
            <w:r>
              <w:br/>
            </w:r>
            <w:r>
              <w:rPr>
                <w:rFonts w:ascii="Times New Roman"/>
                <w:b w:val="false"/>
                <w:i w:val="false"/>
                <w:color w:val="000000"/>
                <w:sz w:val="20"/>
              </w:rPr>
              <w:t>
қайраткерлері Сәбит
</w:t>
            </w:r>
            <w:r>
              <w:br/>
            </w:r>
            <w:r>
              <w:rPr>
                <w:rFonts w:ascii="Times New Roman"/>
                <w:b w:val="false"/>
                <w:i w:val="false"/>
                <w:color w:val="000000"/>
                <w:sz w:val="20"/>
              </w:rPr>
              <w:t>
Мұқанов пен Ғабит
</w:t>
            </w:r>
            <w:r>
              <w:br/>
            </w:r>
            <w:r>
              <w:rPr>
                <w:rFonts w:ascii="Times New Roman"/>
                <w:b w:val="false"/>
                <w:i w:val="false"/>
                <w:color w:val="000000"/>
                <w:sz w:val="20"/>
              </w:rPr>
              <w:t>
Мүсіреповтің шығарма-
</w:t>
            </w:r>
            <w:r>
              <w:br/>
            </w:r>
            <w:r>
              <w:rPr>
                <w:rFonts w:ascii="Times New Roman"/>
                <w:b w:val="false"/>
                <w:i w:val="false"/>
                <w:color w:val="000000"/>
                <w:sz w:val="20"/>
              </w:rPr>
              <w:t>
шылық мұрасын анық-
</w:t>
            </w:r>
            <w:r>
              <w:br/>
            </w:r>
            <w:r>
              <w:rPr>
                <w:rFonts w:ascii="Times New Roman"/>
                <w:b w:val="false"/>
                <w:i w:val="false"/>
                <w:color w:val="000000"/>
                <w:sz w:val="20"/>
              </w:rPr>
              <w:t>
тау, сақтау, зерттеу
</w:t>
            </w:r>
            <w:r>
              <w:br/>
            </w:r>
            <w:r>
              <w:rPr>
                <w:rFonts w:ascii="Times New Roman"/>
                <w:b w:val="false"/>
                <w:i w:val="false"/>
                <w:color w:val="000000"/>
                <w:sz w:val="20"/>
              </w:rPr>
              <w:t>
және насихаттауға
</w:t>
            </w:r>
            <w:r>
              <w:br/>
            </w:r>
            <w:r>
              <w:rPr>
                <w:rFonts w:ascii="Times New Roman"/>
                <w:b w:val="false"/>
                <w:i w:val="false"/>
                <w:color w:val="000000"/>
                <w:sz w:val="20"/>
              </w:rPr>
              <w:t>
байланысты шараларды
</w:t>
            </w:r>
            <w:r>
              <w:br/>
            </w:r>
            <w:r>
              <w:rPr>
                <w:rFonts w:ascii="Times New Roman"/>
                <w:b w:val="false"/>
                <w:i w:val="false"/>
                <w:color w:val="000000"/>
                <w:sz w:val="20"/>
              </w:rPr>
              <w:t>
жүзеге асыруға бағыт-
</w:t>
            </w:r>
            <w:r>
              <w:br/>
            </w:r>
            <w:r>
              <w:rPr>
                <w:rFonts w:ascii="Times New Roman"/>
                <w:b w:val="false"/>
                <w:i w:val="false"/>
                <w:color w:val="000000"/>
                <w:sz w:val="20"/>
              </w:rPr>
              <w:t>
талған С.Мұқанов пен
</w:t>
            </w:r>
            <w:r>
              <w:br/>
            </w:r>
            <w:r>
              <w:rPr>
                <w:rFonts w:ascii="Times New Roman"/>
                <w:b w:val="false"/>
                <w:i w:val="false"/>
                <w:color w:val="000000"/>
                <w:sz w:val="20"/>
              </w:rPr>
              <w:t>
Ғ.Мүсіреповтің Әдеби
</w:t>
            </w:r>
            <w:r>
              <w:br/>
            </w:r>
            <w:r>
              <w:rPr>
                <w:rFonts w:ascii="Times New Roman"/>
                <w:b w:val="false"/>
                <w:i w:val="false"/>
                <w:color w:val="000000"/>
                <w:sz w:val="20"/>
              </w:rPr>
              <w:t>
мемориалдық мұражай
</w:t>
            </w:r>
            <w:r>
              <w:br/>
            </w:r>
            <w:r>
              <w:rPr>
                <w:rFonts w:ascii="Times New Roman"/>
                <w:b w:val="false"/>
                <w:i w:val="false"/>
                <w:color w:val="000000"/>
                <w:sz w:val="20"/>
              </w:rPr>
              <w:t>
кешенін;
</w:t>
            </w:r>
            <w:r>
              <w:br/>
            </w:r>
            <w:r>
              <w:rPr>
                <w:rFonts w:ascii="Times New Roman"/>
                <w:b w:val="false"/>
                <w:i w:val="false"/>
                <w:color w:val="000000"/>
                <w:sz w:val="20"/>
              </w:rPr>
              <w:t>
Халықтық саз аспапта-
</w:t>
            </w:r>
            <w:r>
              <w:br/>
            </w:r>
            <w:r>
              <w:rPr>
                <w:rFonts w:ascii="Times New Roman"/>
                <w:b w:val="false"/>
                <w:i w:val="false"/>
                <w:color w:val="000000"/>
                <w:sz w:val="20"/>
              </w:rPr>
              <w:t>
рын зерттеу және
</w:t>
            </w:r>
            <w:r>
              <w:br/>
            </w:r>
            <w:r>
              <w:rPr>
                <w:rFonts w:ascii="Times New Roman"/>
                <w:b w:val="false"/>
                <w:i w:val="false"/>
                <w:color w:val="000000"/>
                <w:sz w:val="20"/>
              </w:rPr>
              <w:t>
насихаттау, анықтау,
</w:t>
            </w:r>
            <w:r>
              <w:br/>
            </w:r>
            <w:r>
              <w:rPr>
                <w:rFonts w:ascii="Times New Roman"/>
                <w:b w:val="false"/>
                <w:i w:val="false"/>
                <w:color w:val="000000"/>
                <w:sz w:val="20"/>
              </w:rPr>
              <w:t>
жинау, комплектілеу,
</w:t>
            </w:r>
            <w:r>
              <w:br/>
            </w:r>
            <w:r>
              <w:rPr>
                <w:rFonts w:ascii="Times New Roman"/>
                <w:b w:val="false"/>
                <w:i w:val="false"/>
                <w:color w:val="000000"/>
                <w:sz w:val="20"/>
              </w:rPr>
              <w:t>
сақтаумен байланысты
</w:t>
            </w:r>
            <w:r>
              <w:br/>
            </w:r>
            <w:r>
              <w:rPr>
                <w:rFonts w:ascii="Times New Roman"/>
                <w:b w:val="false"/>
                <w:i w:val="false"/>
                <w:color w:val="000000"/>
                <w:sz w:val="20"/>
              </w:rPr>
              <w:t>
шараларды жүзеге
</w:t>
            </w:r>
            <w:r>
              <w:br/>
            </w:r>
            <w:r>
              <w:rPr>
                <w:rFonts w:ascii="Times New Roman"/>
                <w:b w:val="false"/>
                <w:i w:val="false"/>
                <w:color w:val="000000"/>
                <w:sz w:val="20"/>
              </w:rPr>
              <w:t>
асыруға Ықылас атын-
</w:t>
            </w:r>
            <w:r>
              <w:br/>
            </w:r>
            <w:r>
              <w:rPr>
                <w:rFonts w:ascii="Times New Roman"/>
                <w:b w:val="false"/>
                <w:i w:val="false"/>
                <w:color w:val="000000"/>
                <w:sz w:val="20"/>
              </w:rPr>
              <w:t>
дағы халық музыкалық
</w:t>
            </w:r>
            <w:r>
              <w:br/>
            </w:r>
            <w:r>
              <w:rPr>
                <w:rFonts w:ascii="Times New Roman"/>
                <w:b w:val="false"/>
                <w:i w:val="false"/>
                <w:color w:val="000000"/>
                <w:sz w:val="20"/>
              </w:rPr>
              <w:t>
аспаптар музейін;
</w:t>
            </w:r>
            <w:r>
              <w:br/>
            </w:r>
            <w:r>
              <w:rPr>
                <w:rFonts w:ascii="Times New Roman"/>
                <w:b w:val="false"/>
                <w:i w:val="false"/>
                <w:color w:val="000000"/>
                <w:sz w:val="20"/>
              </w:rPr>
              <w:t>
Қуыршақ театрына
</w:t>
            </w:r>
            <w:r>
              <w:br/>
            </w:r>
            <w:r>
              <w:rPr>
                <w:rFonts w:ascii="Times New Roman"/>
                <w:b w:val="false"/>
                <w:i w:val="false"/>
                <w:color w:val="000000"/>
                <w:sz w:val="20"/>
              </w:rPr>
              <w:t>
активтер сатып алу
</w:t>
            </w:r>
            <w:r>
              <w:br/>
            </w:r>
            <w:r>
              <w:rPr>
                <w:rFonts w:ascii="Times New Roman"/>
                <w:b w:val="false"/>
                <w:i w:val="false"/>
                <w:color w:val="000000"/>
                <w:sz w:val="20"/>
              </w:rPr>
              <w:t>
және театр өнері
</w:t>
            </w:r>
            <w:r>
              <w:br/>
            </w:r>
            <w:r>
              <w:rPr>
                <w:rFonts w:ascii="Times New Roman"/>
                <w:b w:val="false"/>
                <w:i w:val="false"/>
                <w:color w:val="000000"/>
                <w:sz w:val="20"/>
              </w:rPr>
              <w:t>
саласындағы мемлекет-
</w:t>
            </w:r>
            <w:r>
              <w:br/>
            </w:r>
            <w:r>
              <w:rPr>
                <w:rFonts w:ascii="Times New Roman"/>
                <w:b w:val="false"/>
                <w:i w:val="false"/>
                <w:color w:val="000000"/>
                <w:sz w:val="20"/>
              </w:rPr>
              <w:t>
тік мәдениет саясатын
</w:t>
            </w:r>
            <w:r>
              <w:br/>
            </w:r>
            <w:r>
              <w:rPr>
                <w:rFonts w:ascii="Times New Roman"/>
                <w:b w:val="false"/>
                <w:i w:val="false"/>
                <w:color w:val="000000"/>
                <w:sz w:val="20"/>
              </w:rPr>
              <w:t>
жүзеге асыруға бағыт-
</w:t>
            </w:r>
            <w:r>
              <w:br/>
            </w:r>
            <w:r>
              <w:rPr>
                <w:rFonts w:ascii="Times New Roman"/>
                <w:b w:val="false"/>
                <w:i w:val="false"/>
                <w:color w:val="000000"/>
                <w:sz w:val="20"/>
              </w:rPr>
              <w:t>
талған сахналық
</w:t>
            </w:r>
            <w:r>
              <w:br/>
            </w:r>
            <w:r>
              <w:rPr>
                <w:rFonts w:ascii="Times New Roman"/>
                <w:b w:val="false"/>
                <w:i w:val="false"/>
                <w:color w:val="000000"/>
                <w:sz w:val="20"/>
              </w:rPr>
              <w:t>
іс-шараларды ұйымдас-
</w:t>
            </w:r>
            <w:r>
              <w:br/>
            </w:r>
            <w:r>
              <w:rPr>
                <w:rFonts w:ascii="Times New Roman"/>
                <w:b w:val="false"/>
                <w:i w:val="false"/>
                <w:color w:val="000000"/>
                <w:sz w:val="20"/>
              </w:rPr>
              <w:t>
тыру мен өткізуге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Алматы
</w:t>
            </w:r>
            <w:r>
              <w:br/>
            </w:r>
            <w:r>
              <w:rPr>
                <w:rFonts w:ascii="Times New Roman"/>
                <w:b w:val="false"/>
                <w:i w:val="false"/>
                <w:color w:val="000000"/>
                <w:sz w:val="20"/>
              </w:rPr>
              <w:t>
қаласы
</w:t>
            </w:r>
            <w:r>
              <w:br/>
            </w:r>
            <w:r>
              <w:rPr>
                <w:rFonts w:ascii="Times New Roman"/>
                <w:b w:val="false"/>
                <w:i w:val="false"/>
                <w:color w:val="000000"/>
                <w:sz w:val="20"/>
              </w:rPr>
              <w:t>
әкімі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5 мәдениет ұйымын жергiлiктi бюджетке беру: Жамбыл атындағы жасөспiрiмдер кiтапханасы; С.Бегалин атындағы балалар кiтапханасы; С.Мұқанов пен Ғ.Мүсіреповтiң Әдеби мемориалдық музей кешенi; Ықылас атындағы халық музыкалық аспаптар музейi; Қуыршақ театры.
</w:t>
      </w:r>
      <w:r>
        <w:br/>
      </w:r>
      <w:r>
        <w:rPr>
          <w:rFonts w:ascii="Times New Roman"/>
          <w:b w:val="false"/>
          <w:i w:val="false"/>
          <w:color w:val="000000"/>
          <w:sz w:val="28"/>
        </w:rPr>
        <w:t>
      Жамбыл атындағы жасөспiрiмдер кiтапханасының кiтап қорын толтыру үшiн - 3000 дана кiтап, 2 жинақталым компьютер, ксерокс сатып алу.
</w:t>
      </w:r>
      <w:r>
        <w:br/>
      </w:r>
      <w:r>
        <w:rPr>
          <w:rFonts w:ascii="Times New Roman"/>
          <w:b w:val="false"/>
          <w:i w:val="false"/>
          <w:color w:val="000000"/>
          <w:sz w:val="28"/>
        </w:rPr>
        <w:t>
      С.Бегалин атындағы балалар кiтапханасының кiтап қорын толтыру үшiн - 2000 дана кiтап, ксерокс сатып алу.
</w:t>
      </w:r>
      <w:r>
        <w:br/>
      </w:r>
      <w:r>
        <w:rPr>
          <w:rFonts w:ascii="Times New Roman"/>
          <w:b w:val="false"/>
          <w:i w:val="false"/>
          <w:color w:val="000000"/>
          <w:sz w:val="28"/>
        </w:rPr>
        <w:t>
      Қуыршақ театрына жиhаздар сатып алу.
</w:t>
      </w:r>
      <w:r>
        <w:br/>
      </w:r>
      <w:r>
        <w:rPr>
          <w:rFonts w:ascii="Times New Roman"/>
          <w:b w:val="false"/>
          <w:i w:val="false"/>
          <w:color w:val="000000"/>
          <w:sz w:val="28"/>
        </w:rPr>
        <w:t>
      Соңғы нәтиже: Мемлекеттiк қызмет көрсету деңгейiнiң оны алушыларға жақындауы.
</w:t>
      </w:r>
      <w:r>
        <w:br/>
      </w:r>
      <w:r>
        <w:rPr>
          <w:rFonts w:ascii="Times New Roman"/>
          <w:b w:val="false"/>
          <w:i w:val="false"/>
          <w:color w:val="000000"/>
          <w:sz w:val="28"/>
        </w:rPr>
        <w:t>
      Қаржылық-экономикалық тиiмдiлiгi: Алматы қаласының халқын мәдени қызмет көрсетумен толығымен қамту.
</w:t>
      </w:r>
      <w:r>
        <w:br/>
      </w:r>
      <w:r>
        <w:rPr>
          <w:rFonts w:ascii="Times New Roman"/>
          <w:b w:val="false"/>
          <w:i w:val="false"/>
          <w:color w:val="000000"/>
          <w:sz w:val="28"/>
        </w:rPr>
        <w:t>
      Уақыттылығы: 5 мәдениет ұйымын ағымдағы мақсатты трансферттермен уақтылы қамтамасыз ету.
</w:t>
      </w:r>
      <w:r>
        <w:br/>
      </w:r>
      <w:r>
        <w:rPr>
          <w:rFonts w:ascii="Times New Roman"/>
          <w:b w:val="false"/>
          <w:i w:val="false"/>
          <w:color w:val="000000"/>
          <w:sz w:val="28"/>
        </w:rPr>
        <w:t>
      Сапасы: Мәдениет мекемелерiн басқару әдiстерiн жетiлдiру және мәдениет инфрақұрылымын жергiлiктi деңгейде оңтайландыру.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26-қосымша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"Ақпараттың жалпыға қол жетiмдiлiгiн қамтамасыз ету"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965531 мың теңге (тоғыз жүз алпыс бес миллион бес жүз отыз бір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1992 жылғы 2 шiлдедегi "Тарихи-мәдени мұраларды қорғау мен пайдалану туралы"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 1996 жылғы 24 желтоқсандағы "Мәдениет туралы" Қазақстан Республикасы Заңының 
</w:t>
      </w:r>
      <w:r>
        <w:rPr>
          <w:rFonts w:ascii="Times New Roman"/>
          <w:b w:val="false"/>
          <w:i w:val="false"/>
          <w:color w:val="000000"/>
          <w:sz w:val="28"/>
        </w:rPr>
        <w:t xml:space="preserve"> 33-бабы </w:t>
      </w:r>
      <w:r>
        <w:rPr>
          <w:rFonts w:ascii="Times New Roman"/>
          <w:b w:val="false"/>
          <w:i w:val="false"/>
          <w:color w:val="000000"/>
          <w:sz w:val="28"/>
        </w:rPr>
        <w:t>
, 2004 жылғы 29 қазандағы N 1130 "Қазақстан Республикасы Мәдениет және ақпарат министрлiгiнiң мәселелерi"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2005 жылғы 24 қарашадағы N 1161 "2006-2008 жылдарға арналған мәдениет саласын дамыту Бағдарламасын бекiту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ақпараттық-коммуникативтiк технологиялар басымдықтарын енгiзу арқылы қоғамның интеллектуалдық деңгейiн және дәстүрлi кiтапханалық сервисiн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кiтапхананың жұмысын динамикалық, материалдық-техникалық, технологиялық жағынан дамуына ықпал ету, түрлi әдебиет таратқыштар арқылы сақтау және тұрғындарға жеткiзу, ақпараттық ортаны қалыптастыру және Қазақстанның ақпараттық кеңiстiгiн нығайту.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тың жалпыға
</w:t>
            </w:r>
            <w:r>
              <w:br/>
            </w:r>
            <w:r>
              <w:rPr>
                <w:rFonts w:ascii="Times New Roman"/>
                <w:b w:val="false"/>
                <w:i w:val="false"/>
                <w:color w:val="000000"/>
                <w:sz w:val="20"/>
              </w:rPr>
              <w:t>
қол
</w:t>
            </w:r>
            <w:r>
              <w:br/>
            </w:r>
            <w:r>
              <w:rPr>
                <w:rFonts w:ascii="Times New Roman"/>
                <w:b w:val="false"/>
                <w:i w:val="false"/>
                <w:color w:val="000000"/>
                <w:sz w:val="20"/>
              </w:rPr>
              <w:t>
жетімді-
</w:t>
            </w:r>
            <w:r>
              <w:br/>
            </w:r>
            <w:r>
              <w:rPr>
                <w:rFonts w:ascii="Times New Roman"/>
                <w:b w:val="false"/>
                <w:i w:val="false"/>
                <w:color w:val="000000"/>
                <w:sz w:val="20"/>
              </w:rPr>
              <w:t>
лігін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Ұлттық кітап-
</w:t>
            </w:r>
            <w:r>
              <w:br/>
            </w:r>
            <w:r>
              <w:rPr>
                <w:rFonts w:ascii="Times New Roman"/>
                <w:b w:val="false"/>
                <w:i w:val="false"/>
                <w:color w:val="000000"/>
                <w:sz w:val="20"/>
              </w:rPr>
              <w:t>
ханасының қызметкер-
</w:t>
            </w:r>
            <w:r>
              <w:br/>
            </w:r>
            <w:r>
              <w:rPr>
                <w:rFonts w:ascii="Times New Roman"/>
                <w:b w:val="false"/>
                <w:i w:val="false"/>
                <w:color w:val="000000"/>
                <w:sz w:val="20"/>
              </w:rPr>
              <w:t>
лері мен оқырмандар
</w:t>
            </w:r>
            <w:r>
              <w:br/>
            </w:r>
            <w:r>
              <w:rPr>
                <w:rFonts w:ascii="Times New Roman"/>
                <w:b w:val="false"/>
                <w:i w:val="false"/>
                <w:color w:val="000000"/>
                <w:sz w:val="20"/>
              </w:rPr>
              <w:t>
жұмысы үшін тұтынушы-
</w:t>
            </w:r>
            <w:r>
              <w:br/>
            </w:r>
            <w:r>
              <w:rPr>
                <w:rFonts w:ascii="Times New Roman"/>
                <w:b w:val="false"/>
                <w:i w:val="false"/>
                <w:color w:val="000000"/>
                <w:sz w:val="20"/>
              </w:rPr>
              <w:t>
лардың ауқымды ком-
</w:t>
            </w:r>
            <w:r>
              <w:br/>
            </w:r>
            <w:r>
              <w:rPr>
                <w:rFonts w:ascii="Times New Roman"/>
                <w:b w:val="false"/>
                <w:i w:val="false"/>
                <w:color w:val="000000"/>
                <w:sz w:val="20"/>
              </w:rPr>
              <w:t>
пьютерлік ресурстарға
</w:t>
            </w:r>
            <w:r>
              <w:br/>
            </w:r>
            <w:r>
              <w:rPr>
                <w:rFonts w:ascii="Times New Roman"/>
                <w:b w:val="false"/>
                <w:i w:val="false"/>
                <w:color w:val="000000"/>
                <w:sz w:val="20"/>
              </w:rPr>
              <w:t>
қол жетімділігін
</w:t>
            </w:r>
            <w:r>
              <w:br/>
            </w:r>
            <w:r>
              <w:rPr>
                <w:rFonts w:ascii="Times New Roman"/>
                <w:b w:val="false"/>
                <w:i w:val="false"/>
                <w:color w:val="000000"/>
                <w:sz w:val="20"/>
              </w:rPr>
              <w:t>
қамтамасыз ету, олар-
</w:t>
            </w:r>
            <w:r>
              <w:br/>
            </w:r>
            <w:r>
              <w:rPr>
                <w:rFonts w:ascii="Times New Roman"/>
                <w:b w:val="false"/>
                <w:i w:val="false"/>
                <w:color w:val="000000"/>
                <w:sz w:val="20"/>
              </w:rPr>
              <w:t>
ға тиімді жағдайлар
</w:t>
            </w:r>
            <w:r>
              <w:br/>
            </w:r>
            <w:r>
              <w:rPr>
                <w:rFonts w:ascii="Times New Roman"/>
                <w:b w:val="false"/>
                <w:i w:val="false"/>
                <w:color w:val="000000"/>
                <w:sz w:val="20"/>
              </w:rPr>
              <w:t>
жасау, оқырмандарды
</w:t>
            </w:r>
            <w:r>
              <w:br/>
            </w:r>
            <w:r>
              <w:rPr>
                <w:rFonts w:ascii="Times New Roman"/>
                <w:b w:val="false"/>
                <w:i w:val="false"/>
                <w:color w:val="000000"/>
                <w:sz w:val="20"/>
              </w:rPr>
              <w:t>
библиографиялық-
</w:t>
            </w:r>
            <w:r>
              <w:br/>
            </w:r>
            <w:r>
              <w:rPr>
                <w:rFonts w:ascii="Times New Roman"/>
                <w:b w:val="false"/>
                <w:i w:val="false"/>
                <w:color w:val="000000"/>
                <w:sz w:val="20"/>
              </w:rPr>
              <w:t>
анықтамалық, кітап-
</w:t>
            </w:r>
            <w:r>
              <w:br/>
            </w:r>
            <w:r>
              <w:rPr>
                <w:rFonts w:ascii="Times New Roman"/>
                <w:b w:val="false"/>
                <w:i w:val="false"/>
                <w:color w:val="000000"/>
                <w:sz w:val="20"/>
              </w:rPr>
              <w:t>
ханалық, ақпараттар-
</w:t>
            </w:r>
            <w:r>
              <w:br/>
            </w:r>
            <w:r>
              <w:rPr>
                <w:rFonts w:ascii="Times New Roman"/>
                <w:b w:val="false"/>
                <w:i w:val="false"/>
                <w:color w:val="000000"/>
                <w:sz w:val="20"/>
              </w:rPr>
              <w:t>
мен қамтамасыз етуді
</w:t>
            </w:r>
            <w:r>
              <w:br/>
            </w:r>
            <w:r>
              <w:rPr>
                <w:rFonts w:ascii="Times New Roman"/>
                <w:b w:val="false"/>
                <w:i w:val="false"/>
                <w:color w:val="000000"/>
                <w:sz w:val="20"/>
              </w:rPr>
              <w:t>
жүзеге асыру.
</w:t>
            </w:r>
            <w:r>
              <w:br/>
            </w:r>
            <w:r>
              <w:rPr>
                <w:rFonts w:ascii="Times New Roman"/>
                <w:b w:val="false"/>
                <w:i w:val="false"/>
                <w:color w:val="000000"/>
                <w:sz w:val="20"/>
              </w:rPr>
              <w:t>
Негізгі қаражат,
</w:t>
            </w:r>
            <w:r>
              <w:br/>
            </w:r>
            <w:r>
              <w:rPr>
                <w:rFonts w:ascii="Times New Roman"/>
                <w:b w:val="false"/>
                <w:i w:val="false"/>
                <w:color w:val="000000"/>
                <w:sz w:val="20"/>
              </w:rPr>
              <w:t>
материалдық емес ак-
</w:t>
            </w:r>
            <w:r>
              <w:br/>
            </w:r>
            <w:r>
              <w:rPr>
                <w:rFonts w:ascii="Times New Roman"/>
                <w:b w:val="false"/>
                <w:i w:val="false"/>
                <w:color w:val="000000"/>
                <w:sz w:val="20"/>
              </w:rPr>
              <w:t>
тивтер мен техниканы
</w:t>
            </w:r>
            <w:r>
              <w:br/>
            </w:r>
            <w:r>
              <w:rPr>
                <w:rFonts w:ascii="Times New Roman"/>
                <w:b w:val="false"/>
                <w:i w:val="false"/>
                <w:color w:val="000000"/>
                <w:sz w:val="20"/>
              </w:rPr>
              <w:t>
алу.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қорытындысы мен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 негізінде күр-
</w:t>
            </w:r>
            <w:r>
              <w:br/>
            </w:r>
            <w:r>
              <w:rPr>
                <w:rFonts w:ascii="Times New Roman"/>
                <w:b w:val="false"/>
                <w:i w:val="false"/>
                <w:color w:val="000000"/>
                <w:sz w:val="20"/>
              </w:rPr>
              <w:t>
делі жөндеу жүргізу.
</w:t>
            </w:r>
            <w:r>
              <w:br/>
            </w:r>
            <w:r>
              <w:rPr>
                <w:rFonts w:ascii="Times New Roman"/>
                <w:b w:val="false"/>
                <w:i w:val="false"/>
                <w:color w:val="000000"/>
                <w:sz w:val="20"/>
              </w:rPr>
              <w:t>
Қытай Ұлттық кітап-
</w:t>
            </w:r>
            <w:r>
              <w:br/>
            </w:r>
            <w:r>
              <w:rPr>
                <w:rFonts w:ascii="Times New Roman"/>
                <w:b w:val="false"/>
                <w:i w:val="false"/>
                <w:color w:val="000000"/>
                <w:sz w:val="20"/>
              </w:rPr>
              <w:t>
ханасында мәдениет
</w:t>
            </w:r>
            <w:r>
              <w:br/>
            </w:r>
            <w:r>
              <w:rPr>
                <w:rFonts w:ascii="Times New Roman"/>
                <w:b w:val="false"/>
                <w:i w:val="false"/>
                <w:color w:val="000000"/>
                <w:sz w:val="20"/>
              </w:rPr>
              <w:t>
Орталығын құру.
</w:t>
            </w:r>
            <w:r>
              <w:br/>
            </w:r>
            <w:r>
              <w:rPr>
                <w:rFonts w:ascii="Times New Roman"/>
                <w:b w:val="false"/>
                <w:i w:val="false"/>
                <w:color w:val="000000"/>
                <w:sz w:val="20"/>
              </w:rPr>
              <w:t>
Зағиптарға және олар-
</w:t>
            </w:r>
            <w:r>
              <w:br/>
            </w:r>
            <w:r>
              <w:rPr>
                <w:rFonts w:ascii="Times New Roman"/>
                <w:b w:val="false"/>
                <w:i w:val="false"/>
                <w:color w:val="000000"/>
                <w:sz w:val="20"/>
              </w:rPr>
              <w:t>
дың отбасы мүшелері-
</w:t>
            </w:r>
            <w:r>
              <w:br/>
            </w:r>
            <w:r>
              <w:rPr>
                <w:rFonts w:ascii="Times New Roman"/>
                <w:b w:val="false"/>
                <w:i w:val="false"/>
                <w:color w:val="000000"/>
                <w:sz w:val="20"/>
              </w:rPr>
              <w:t>
не, мектептегі нашар
</w:t>
            </w:r>
            <w:r>
              <w:br/>
            </w:r>
            <w:r>
              <w:rPr>
                <w:rFonts w:ascii="Times New Roman"/>
                <w:b w:val="false"/>
                <w:i w:val="false"/>
                <w:color w:val="000000"/>
                <w:sz w:val="20"/>
              </w:rPr>
              <w:t>
көретін оқушыларға
</w:t>
            </w:r>
            <w:r>
              <w:br/>
            </w:r>
            <w:r>
              <w:rPr>
                <w:rFonts w:ascii="Times New Roman"/>
                <w:b w:val="false"/>
                <w:i w:val="false"/>
                <w:color w:val="000000"/>
                <w:sz w:val="20"/>
              </w:rPr>
              <w:t>
қызмет көрсетуді
</w:t>
            </w:r>
            <w:r>
              <w:br/>
            </w:r>
            <w:r>
              <w:rPr>
                <w:rFonts w:ascii="Times New Roman"/>
                <w:b w:val="false"/>
                <w:i w:val="false"/>
                <w:color w:val="000000"/>
                <w:sz w:val="20"/>
              </w:rPr>
              <w:t>
жүзеге асыру, Республикалық кітап-
</w:t>
            </w:r>
            <w:r>
              <w:br/>
            </w:r>
            <w:r>
              <w:rPr>
                <w:rFonts w:ascii="Times New Roman"/>
                <w:b w:val="false"/>
                <w:i w:val="false"/>
                <w:color w:val="000000"/>
                <w:sz w:val="20"/>
              </w:rPr>
              <w:t>
ханада зағип және
</w:t>
            </w:r>
            <w:r>
              <w:br/>
            </w:r>
            <w:r>
              <w:rPr>
                <w:rFonts w:ascii="Times New Roman"/>
                <w:b w:val="false"/>
                <w:i w:val="false"/>
                <w:color w:val="000000"/>
                <w:sz w:val="20"/>
              </w:rPr>
              <w:t>
нашар көретін азамат-
</w:t>
            </w:r>
            <w:r>
              <w:br/>
            </w:r>
            <w:r>
              <w:rPr>
                <w:rFonts w:ascii="Times New Roman"/>
                <w:b w:val="false"/>
                <w:i w:val="false"/>
                <w:color w:val="000000"/>
                <w:sz w:val="20"/>
              </w:rPr>
              <w:t>
тардың жалпы білім
</w:t>
            </w:r>
            <w:r>
              <w:br/>
            </w:r>
            <w:r>
              <w:rPr>
                <w:rFonts w:ascii="Times New Roman"/>
                <w:b w:val="false"/>
                <w:i w:val="false"/>
                <w:color w:val="000000"/>
                <w:sz w:val="20"/>
              </w:rPr>
              <w:t>
беретін, кәсіби
</w:t>
            </w:r>
            <w:r>
              <w:br/>
            </w:r>
            <w:r>
              <w:rPr>
                <w:rFonts w:ascii="Times New Roman"/>
                <w:b w:val="false"/>
                <w:i w:val="false"/>
                <w:color w:val="000000"/>
                <w:sz w:val="20"/>
              </w:rPr>
              <w:t>
және мәдени деңгейін
</w:t>
            </w:r>
            <w:r>
              <w:br/>
            </w:r>
            <w:r>
              <w:rPr>
                <w:rFonts w:ascii="Times New Roman"/>
                <w:b w:val="false"/>
                <w:i w:val="false"/>
                <w:color w:val="000000"/>
                <w:sz w:val="20"/>
              </w:rPr>
              <w:t>
көтеру.
</w:t>
            </w:r>
            <w:r>
              <w:br/>
            </w:r>
            <w:r>
              <w:rPr>
                <w:rFonts w:ascii="Times New Roman"/>
                <w:b w:val="false"/>
                <w:i w:val="false"/>
                <w:color w:val="000000"/>
                <w:sz w:val="20"/>
              </w:rPr>
              <w:t>
Негізгі активтер мен
</w:t>
            </w:r>
            <w:r>
              <w:br/>
            </w:r>
            <w:r>
              <w:rPr>
                <w:rFonts w:ascii="Times New Roman"/>
                <w:b w:val="false"/>
                <w:i w:val="false"/>
                <w:color w:val="000000"/>
                <w:sz w:val="20"/>
              </w:rPr>
              <w:t>
техниканы сатып алу.
</w:t>
            </w:r>
            <w:r>
              <w:br/>
            </w:r>
            <w:r>
              <w:rPr>
                <w:rFonts w:ascii="Times New Roman"/>
                <w:b w:val="false"/>
                <w:i w:val="false"/>
                <w:color w:val="000000"/>
                <w:sz w:val="20"/>
              </w:rPr>
              <w:t>
Астана қаласындағы
</w:t>
            </w:r>
            <w:r>
              <w:br/>
            </w:r>
            <w:r>
              <w:rPr>
                <w:rFonts w:ascii="Times New Roman"/>
                <w:b w:val="false"/>
                <w:i w:val="false"/>
                <w:color w:val="000000"/>
                <w:sz w:val="20"/>
              </w:rPr>
              <w:t>
Ұлттық академиялық
</w:t>
            </w:r>
            <w:r>
              <w:br/>
            </w:r>
            <w:r>
              <w:rPr>
                <w:rFonts w:ascii="Times New Roman"/>
                <w:b w:val="false"/>
                <w:i w:val="false"/>
                <w:color w:val="000000"/>
                <w:sz w:val="20"/>
              </w:rPr>
              <w:t>
кітапхананың қызмет-
</w:t>
            </w:r>
            <w:r>
              <w:br/>
            </w:r>
            <w:r>
              <w:rPr>
                <w:rFonts w:ascii="Times New Roman"/>
                <w:b w:val="false"/>
                <w:i w:val="false"/>
                <w:color w:val="000000"/>
                <w:sz w:val="20"/>
              </w:rPr>
              <w:t>
керлері мен пайдала-
</w:t>
            </w:r>
            <w:r>
              <w:br/>
            </w:r>
            <w:r>
              <w:rPr>
                <w:rFonts w:ascii="Times New Roman"/>
                <w:b w:val="false"/>
                <w:i w:val="false"/>
                <w:color w:val="000000"/>
                <w:sz w:val="20"/>
              </w:rPr>
              <w:t>
нушылары үшін,
</w:t>
            </w:r>
            <w:r>
              <w:br/>
            </w:r>
            <w:r>
              <w:rPr>
                <w:rFonts w:ascii="Times New Roman"/>
                <w:b w:val="false"/>
                <w:i w:val="false"/>
                <w:color w:val="000000"/>
                <w:sz w:val="20"/>
              </w:rPr>
              <w:t>
сондай-ақ зағип және
</w:t>
            </w:r>
            <w:r>
              <w:br/>
            </w:r>
            <w:r>
              <w:rPr>
                <w:rFonts w:ascii="Times New Roman"/>
                <w:b w:val="false"/>
                <w:i w:val="false"/>
                <w:color w:val="000000"/>
                <w:sz w:val="20"/>
              </w:rPr>
              <w:t>
нашар көретін азамат-
</w:t>
            </w:r>
            <w:r>
              <w:br/>
            </w:r>
            <w:r>
              <w:rPr>
                <w:rFonts w:ascii="Times New Roman"/>
                <w:b w:val="false"/>
                <w:i w:val="false"/>
                <w:color w:val="000000"/>
                <w:sz w:val="20"/>
              </w:rPr>
              <w:t>
тарға тиімді жағдай-
</w:t>
            </w:r>
            <w:r>
              <w:br/>
            </w:r>
            <w:r>
              <w:rPr>
                <w:rFonts w:ascii="Times New Roman"/>
                <w:b w:val="false"/>
                <w:i w:val="false"/>
                <w:color w:val="000000"/>
                <w:sz w:val="20"/>
              </w:rPr>
              <w:t>
лар жасау, оқырман-
</w:t>
            </w:r>
            <w:r>
              <w:br/>
            </w:r>
            <w:r>
              <w:rPr>
                <w:rFonts w:ascii="Times New Roman"/>
                <w:b w:val="false"/>
                <w:i w:val="false"/>
                <w:color w:val="000000"/>
                <w:sz w:val="20"/>
              </w:rPr>
              <w:t>
дардың интеллектуал-
</w:t>
            </w:r>
            <w:r>
              <w:br/>
            </w:r>
            <w:r>
              <w:rPr>
                <w:rFonts w:ascii="Times New Roman"/>
                <w:b w:val="false"/>
                <w:i w:val="false"/>
                <w:color w:val="000000"/>
                <w:sz w:val="20"/>
              </w:rPr>
              <w:t>
дық және мәдени,
</w:t>
            </w:r>
            <w:r>
              <w:br/>
            </w:r>
            <w:r>
              <w:rPr>
                <w:rFonts w:ascii="Times New Roman"/>
                <w:b w:val="false"/>
                <w:i w:val="false"/>
                <w:color w:val="000000"/>
                <w:sz w:val="20"/>
              </w:rPr>
              <w:t>
рухани қажеттілігін
</w:t>
            </w:r>
            <w:r>
              <w:br/>
            </w:r>
            <w:r>
              <w:rPr>
                <w:rFonts w:ascii="Times New Roman"/>
                <w:b w:val="false"/>
                <w:i w:val="false"/>
                <w:color w:val="000000"/>
                <w:sz w:val="20"/>
              </w:rPr>
              <w:t>
өтеуге бағытталған
</w:t>
            </w:r>
            <w:r>
              <w:br/>
            </w:r>
            <w:r>
              <w:rPr>
                <w:rFonts w:ascii="Times New Roman"/>
                <w:b w:val="false"/>
                <w:i w:val="false"/>
                <w:color w:val="000000"/>
                <w:sz w:val="20"/>
              </w:rPr>
              <w:t>
қажеттіліктерін арт-
</w:t>
            </w:r>
            <w:r>
              <w:br/>
            </w:r>
            <w:r>
              <w:rPr>
                <w:rFonts w:ascii="Times New Roman"/>
                <w:b w:val="false"/>
                <w:i w:val="false"/>
                <w:color w:val="000000"/>
                <w:sz w:val="20"/>
              </w:rPr>
              <w:t>
тыру, мәдени және
</w:t>
            </w:r>
            <w:r>
              <w:br/>
            </w:r>
            <w:r>
              <w:rPr>
                <w:rFonts w:ascii="Times New Roman"/>
                <w:b w:val="false"/>
                <w:i w:val="false"/>
                <w:color w:val="000000"/>
                <w:sz w:val="20"/>
              </w:rPr>
              <w:t>
ағартушылық қызметін
</w:t>
            </w:r>
            <w:r>
              <w:br/>
            </w:r>
            <w:r>
              <w:rPr>
                <w:rFonts w:ascii="Times New Roman"/>
                <w:b w:val="false"/>
                <w:i w:val="false"/>
                <w:color w:val="000000"/>
                <w:sz w:val="20"/>
              </w:rPr>
              <w:t>
жүзеге асыру.
</w:t>
            </w:r>
            <w:r>
              <w:br/>
            </w:r>
            <w:r>
              <w:rPr>
                <w:rFonts w:ascii="Times New Roman"/>
                <w:b w:val="false"/>
                <w:i w:val="false"/>
                <w:color w:val="000000"/>
                <w:sz w:val="20"/>
              </w:rPr>
              <w:t>
Негізгі активтер мен
</w:t>
            </w:r>
            <w:r>
              <w:br/>
            </w:r>
            <w:r>
              <w:rPr>
                <w:rFonts w:ascii="Times New Roman"/>
                <w:b w:val="false"/>
                <w:i w:val="false"/>
                <w:color w:val="000000"/>
                <w:sz w:val="20"/>
              </w:rPr>
              <w:t>
техниканы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Ұлттық
</w:t>
            </w:r>
            <w:r>
              <w:br/>
            </w:r>
            <w:r>
              <w:rPr>
                <w:rFonts w:ascii="Times New Roman"/>
                <w:b w:val="false"/>
                <w:i w:val="false"/>
                <w:color w:val="000000"/>
                <w:sz w:val="20"/>
              </w:rPr>
              <w:t>
кітапха-
</w:t>
            </w:r>
            <w:r>
              <w:br/>
            </w:r>
            <w:r>
              <w:rPr>
                <w:rFonts w:ascii="Times New Roman"/>
                <w:b w:val="false"/>
                <w:i w:val="false"/>
                <w:color w:val="000000"/>
                <w:sz w:val="20"/>
              </w:rPr>
              <w:t>
насы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Көзі
</w:t>
            </w:r>
            <w:r>
              <w:br/>
            </w:r>
            <w:r>
              <w:rPr>
                <w:rFonts w:ascii="Times New Roman"/>
                <w:b w:val="false"/>
                <w:i w:val="false"/>
                <w:color w:val="000000"/>
                <w:sz w:val="20"/>
              </w:rPr>
              <w:t>
нашар
</w:t>
            </w:r>
            <w:r>
              <w:br/>
            </w:r>
            <w:r>
              <w:rPr>
                <w:rFonts w:ascii="Times New Roman"/>
                <w:b w:val="false"/>
                <w:i w:val="false"/>
                <w:color w:val="000000"/>
                <w:sz w:val="20"/>
              </w:rPr>
              <w:t>
және
</w:t>
            </w:r>
            <w:r>
              <w:br/>
            </w:r>
            <w:r>
              <w:rPr>
                <w:rFonts w:ascii="Times New Roman"/>
                <w:b w:val="false"/>
                <w:i w:val="false"/>
                <w:color w:val="000000"/>
                <w:sz w:val="20"/>
              </w:rPr>
              <w:t>
көрмей-
</w:t>
            </w:r>
            <w:r>
              <w:br/>
            </w:r>
            <w:r>
              <w:rPr>
                <w:rFonts w:ascii="Times New Roman"/>
                <w:b w:val="false"/>
                <w:i w:val="false"/>
                <w:color w:val="000000"/>
                <w:sz w:val="20"/>
              </w:rPr>
              <w:t>
тіндерге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кітапха-
</w:t>
            </w:r>
            <w:r>
              <w:br/>
            </w:r>
            <w:r>
              <w:rPr>
                <w:rFonts w:ascii="Times New Roman"/>
                <w:b w:val="false"/>
                <w:i w:val="false"/>
                <w:color w:val="000000"/>
                <w:sz w:val="20"/>
              </w:rPr>
              <w:t>
насы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Астана
</w:t>
            </w:r>
            <w:r>
              <w:br/>
            </w:r>
            <w:r>
              <w:rPr>
                <w:rFonts w:ascii="Times New Roman"/>
                <w:b w:val="false"/>
                <w:i w:val="false"/>
                <w:color w:val="000000"/>
                <w:sz w:val="20"/>
              </w:rPr>
              <w:t>
қаласын-
</w:t>
            </w:r>
            <w:r>
              <w:br/>
            </w:r>
            <w:r>
              <w:rPr>
                <w:rFonts w:ascii="Times New Roman"/>
                <w:b w:val="false"/>
                <w:i w:val="false"/>
                <w:color w:val="000000"/>
                <w:sz w:val="20"/>
              </w:rPr>
              <w:t>
дағы
</w:t>
            </w:r>
            <w:r>
              <w:br/>
            </w:r>
            <w:r>
              <w:rPr>
                <w:rFonts w:ascii="Times New Roman"/>
                <w:b w:val="false"/>
                <w:i w:val="false"/>
                <w:color w:val="000000"/>
                <w:sz w:val="20"/>
              </w:rPr>
              <w:t>
Ұлттық
</w:t>
            </w:r>
            <w:r>
              <w:br/>
            </w:r>
            <w:r>
              <w:rPr>
                <w:rFonts w:ascii="Times New Roman"/>
                <w:b w:val="false"/>
                <w:i w:val="false"/>
                <w:color w:val="000000"/>
                <w:sz w:val="20"/>
              </w:rPr>
              <w:t>
академия-
</w:t>
            </w:r>
            <w:r>
              <w:br/>
            </w:r>
            <w:r>
              <w:rPr>
                <w:rFonts w:ascii="Times New Roman"/>
                <w:b w:val="false"/>
                <w:i w:val="false"/>
                <w:color w:val="000000"/>
                <w:sz w:val="20"/>
              </w:rPr>
              <w:t>
лық
</w:t>
            </w:r>
            <w:r>
              <w:br/>
            </w:r>
            <w:r>
              <w:rPr>
                <w:rFonts w:ascii="Times New Roman"/>
                <w:b w:val="false"/>
                <w:i w:val="false"/>
                <w:color w:val="000000"/>
                <w:sz w:val="20"/>
              </w:rPr>
              <w:t>
кітапха-
</w:t>
            </w:r>
            <w:r>
              <w:br/>
            </w:r>
            <w:r>
              <w:rPr>
                <w:rFonts w:ascii="Times New Roman"/>
                <w:b w:val="false"/>
                <w:i w:val="false"/>
                <w:color w:val="000000"/>
                <w:sz w:val="20"/>
              </w:rPr>
              <w:t>
насы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- 3 номинация бойынша деректемелiк ескерткiштердiң тiзiмiн дайындау;
</w:t>
      </w:r>
      <w:r>
        <w:br/>
      </w:r>
      <w:r>
        <w:rPr>
          <w:rFonts w:ascii="Times New Roman"/>
          <w:b w:val="false"/>
          <w:i w:val="false"/>
          <w:color w:val="000000"/>
          <w:sz w:val="28"/>
        </w:rPr>
        <w:t>
      - 3180 беттiк көлемдегi жазба, мұрағат құжаттарын қалпына келтiру және консервациялау;
</w:t>
      </w:r>
      <w:r>
        <w:br/>
      </w:r>
      <w:r>
        <w:rPr>
          <w:rFonts w:ascii="Times New Roman"/>
          <w:b w:val="false"/>
          <w:i w:val="false"/>
          <w:color w:val="000000"/>
          <w:sz w:val="28"/>
        </w:rPr>
        <w:t>
      - 9300 беттiк көлемдегi жазба, мұрағат құжаттарына электронды сандық нөмiрлеу жүргiзу;
</w:t>
      </w:r>
      <w:r>
        <w:br/>
      </w:r>
      <w:r>
        <w:rPr>
          <w:rFonts w:ascii="Times New Roman"/>
          <w:b w:val="false"/>
          <w:i w:val="false"/>
          <w:color w:val="000000"/>
          <w:sz w:val="28"/>
        </w:rPr>
        <w:t>
      - 170 кiтап көрмесiн және 12 тұсаукесер өткiзу;
</w:t>
      </w:r>
      <w:r>
        <w:br/>
      </w:r>
      <w:r>
        <w:rPr>
          <w:rFonts w:ascii="Times New Roman"/>
          <w:b w:val="false"/>
          <w:i w:val="false"/>
          <w:color w:val="000000"/>
          <w:sz w:val="28"/>
        </w:rPr>
        <w:t>
      - 25 түрлi шаралар өткiзу (ақын, жазушылар мен мәдениет басқа да өкiлдерiнiң қатысуымен оқыту конференциялары, дөңгелек үстелдер және шығармашылық кештер);
</w:t>
      </w:r>
      <w:r>
        <w:br/>
      </w:r>
      <w:r>
        <w:rPr>
          <w:rFonts w:ascii="Times New Roman"/>
          <w:b w:val="false"/>
          <w:i w:val="false"/>
          <w:color w:val="000000"/>
          <w:sz w:val="28"/>
        </w:rPr>
        <w:t>
      - халықаралық кiтапханалық ұйымдардың мүшелiгiмен халықаралық кiтапхана ынтымақтастығы бойынша 8 iс-шараға қатысу;
</w:t>
      </w:r>
      <w:r>
        <w:br/>
      </w:r>
      <w:r>
        <w:rPr>
          <w:rFonts w:ascii="Times New Roman"/>
          <w:b w:val="false"/>
          <w:i w:val="false"/>
          <w:color w:val="000000"/>
          <w:sz w:val="28"/>
        </w:rPr>
        <w:t>
      - 40 кiтапханалық, ғылыми және ақпараттық басылымдар әзiрлеу;
</w:t>
      </w:r>
      <w:r>
        <w:br/>
      </w:r>
      <w:r>
        <w:rPr>
          <w:rFonts w:ascii="Times New Roman"/>
          <w:b w:val="false"/>
          <w:i w:val="false"/>
          <w:color w:val="000000"/>
          <w:sz w:val="28"/>
        </w:rPr>
        <w:t>
      - 2 реабилитациялық байқау өткiзу;
</w:t>
      </w:r>
      <w:r>
        <w:br/>
      </w:r>
      <w:r>
        <w:rPr>
          <w:rFonts w:ascii="Times New Roman"/>
          <w:b w:val="false"/>
          <w:i w:val="false"/>
          <w:color w:val="000000"/>
          <w:sz w:val="28"/>
        </w:rPr>
        <w:t>
      - қазақ және орыс тiлдерiндегi әдебиеттердi сөйлету - 400 сағат.
</w:t>
      </w:r>
      <w:r>
        <w:br/>
      </w:r>
      <w:r>
        <w:rPr>
          <w:rFonts w:ascii="Times New Roman"/>
          <w:b w:val="false"/>
          <w:i w:val="false"/>
          <w:color w:val="000000"/>
          <w:sz w:val="28"/>
        </w:rPr>
        <w:t>
      Қазақстан Республикасының Ұлттық кiтапханасына сатып алатындар:
</w:t>
      </w:r>
      <w:r>
        <w:br/>
      </w:r>
      <w:r>
        <w:rPr>
          <w:rFonts w:ascii="Times New Roman"/>
          <w:b w:val="false"/>
          <w:i w:val="false"/>
          <w:color w:val="000000"/>
          <w:sz w:val="28"/>
        </w:rPr>
        <w:t>
      - тұтынушыларға толық ақпараттар жеткiзу мен толықтыру үшiн түрлi бiлiм саласындағы әдебиеттер;
</w:t>
      </w:r>
      <w:r>
        <w:br/>
      </w:r>
      <w:r>
        <w:rPr>
          <w:rFonts w:ascii="Times New Roman"/>
          <w:b w:val="false"/>
          <w:i w:val="false"/>
          <w:color w:val="000000"/>
          <w:sz w:val="28"/>
        </w:rPr>
        <w:t>
      - оқырмандардың жұмыс орындарын жабдықтау үшiн 500 дана орындық, 500 дана стол;
</w:t>
      </w:r>
      <w:r>
        <w:br/>
      </w:r>
      <w:r>
        <w:rPr>
          <w:rFonts w:ascii="Times New Roman"/>
          <w:b w:val="false"/>
          <w:i w:val="false"/>
          <w:color w:val="000000"/>
          <w:sz w:val="28"/>
        </w:rPr>
        <w:t>
      - әдебиеттердi экспонаттау үшiн көрме шкафтары - 20 дана;
</w:t>
      </w:r>
      <w:r>
        <w:br/>
      </w:r>
      <w:r>
        <w:rPr>
          <w:rFonts w:ascii="Times New Roman"/>
          <w:b w:val="false"/>
          <w:i w:val="false"/>
          <w:color w:val="000000"/>
          <w:sz w:val="28"/>
        </w:rPr>
        <w:t>
      - сирек кездесетiн басылымдарды сақтау үшiн сейфтер - 5 дана;
</w:t>
      </w:r>
      <w:r>
        <w:br/>
      </w:r>
      <w:r>
        <w:rPr>
          <w:rFonts w:ascii="Times New Roman"/>
          <w:b w:val="false"/>
          <w:i w:val="false"/>
          <w:color w:val="000000"/>
          <w:sz w:val="28"/>
        </w:rPr>
        <w:t>
      - комфортабельды жұмыс орнын құру үшiн кеңсе жиһаздары - 9 комплект;
</w:t>
      </w:r>
      <w:r>
        <w:br/>
      </w:r>
      <w:r>
        <w:rPr>
          <w:rFonts w:ascii="Times New Roman"/>
          <w:b w:val="false"/>
          <w:i w:val="false"/>
          <w:color w:val="000000"/>
          <w:sz w:val="28"/>
        </w:rPr>
        <w:t>
      - температура және ылғалдылығын реттейтiн кондиционер - 3 дана;
</w:t>
      </w:r>
      <w:r>
        <w:br/>
      </w:r>
      <w:r>
        <w:rPr>
          <w:rFonts w:ascii="Times New Roman"/>
          <w:b w:val="false"/>
          <w:i w:val="false"/>
          <w:color w:val="000000"/>
          <w:sz w:val="28"/>
        </w:rPr>
        <w:t>
      - компьютер - 21 комплект, сканер - 17 дана, принтер - 9 дана, жүйелi қондырғыларды техникамен жабдықтау үшiн қажеттi бөлiмшелер - 2 дана;
</w:t>
      </w:r>
      <w:r>
        <w:br/>
      </w:r>
      <w:r>
        <w:rPr>
          <w:rFonts w:ascii="Times New Roman"/>
          <w:b w:val="false"/>
          <w:i w:val="false"/>
          <w:color w:val="000000"/>
          <w:sz w:val="28"/>
        </w:rPr>
        <w:t>
      - басылымдық қызметке арналған қондырғылар (резак, термобиндер) - 2 дана;
</w:t>
      </w:r>
      <w:r>
        <w:br/>
      </w:r>
      <w:r>
        <w:rPr>
          <w:rFonts w:ascii="Times New Roman"/>
          <w:b w:val="false"/>
          <w:i w:val="false"/>
          <w:color w:val="000000"/>
          <w:sz w:val="28"/>
        </w:rPr>
        <w:t>
      - құжаттарды ғылыми консервациялау үшiн қажеттi қондырғылар.
</w:t>
      </w:r>
      <w:r>
        <w:br/>
      </w:r>
      <w:r>
        <w:rPr>
          <w:rFonts w:ascii="Times New Roman"/>
          <w:b w:val="false"/>
          <w:i w:val="false"/>
          <w:color w:val="000000"/>
          <w:sz w:val="28"/>
        </w:rPr>
        <w:t>
      Көздерi нашар көретiн және көрмейтiн азаматтарға арналған республикалық кiтапханаға:
</w:t>
      </w:r>
      <w:r>
        <w:br/>
      </w:r>
      <w:r>
        <w:rPr>
          <w:rFonts w:ascii="Times New Roman"/>
          <w:b w:val="false"/>
          <w:i w:val="false"/>
          <w:color w:val="000000"/>
          <w:sz w:val="28"/>
        </w:rPr>
        <w:t>
      - қорды толықтыруға арналған әдебиеттер, оның iшiнде арнайы әдебиет;
</w:t>
      </w:r>
      <w:r>
        <w:br/>
      </w:r>
      <w:r>
        <w:rPr>
          <w:rFonts w:ascii="Times New Roman"/>
          <w:b w:val="false"/>
          <w:i w:val="false"/>
          <w:color w:val="000000"/>
          <w:sz w:val="28"/>
        </w:rPr>
        <w:t>
      - екi процессорлық серверлiк компьютер - 2 дана техникамен жабдықтау үшiн;
</w:t>
      </w:r>
      <w:r>
        <w:br/>
      </w:r>
      <w:r>
        <w:rPr>
          <w:rFonts w:ascii="Times New Roman"/>
          <w:b w:val="false"/>
          <w:i w:val="false"/>
          <w:color w:val="000000"/>
          <w:sz w:val="28"/>
        </w:rPr>
        <w:t>
      - оқырмандар мен жұмыс орындарын жабдықтайтын жиһаздар - 2 комплект;
</w:t>
      </w:r>
      <w:r>
        <w:br/>
      </w:r>
      <w:r>
        <w:rPr>
          <w:rFonts w:ascii="Times New Roman"/>
          <w:b w:val="false"/>
          <w:i w:val="false"/>
          <w:color w:val="000000"/>
          <w:sz w:val="28"/>
        </w:rPr>
        <w:t>
      - зағиптарға арналған графикалық-бедерлi комплектi материалдар мен қондырғыларды шығару үшiн әдiстелiктер;
</w:t>
      </w:r>
      <w:r>
        <w:br/>
      </w:r>
      <w:r>
        <w:rPr>
          <w:rFonts w:ascii="Times New Roman"/>
          <w:b w:val="false"/>
          <w:i w:val="false"/>
          <w:color w:val="000000"/>
          <w:sz w:val="28"/>
        </w:rPr>
        <w:t>
      - аудиокассеттерге арналған грампластинкаларды көшiру аппараты.
</w:t>
      </w:r>
      <w:r>
        <w:br/>
      </w:r>
      <w:r>
        <w:rPr>
          <w:rFonts w:ascii="Times New Roman"/>
          <w:b w:val="false"/>
          <w:i w:val="false"/>
          <w:color w:val="000000"/>
          <w:sz w:val="28"/>
        </w:rPr>
        <w:t>
      Қазақстан Республикасының Астана қаласындағы Ұлттық академиялық кiтапханасына:
</w:t>
      </w:r>
      <w:r>
        <w:br/>
      </w:r>
      <w:r>
        <w:rPr>
          <w:rFonts w:ascii="Times New Roman"/>
          <w:b w:val="false"/>
          <w:i w:val="false"/>
          <w:color w:val="000000"/>
          <w:sz w:val="28"/>
        </w:rPr>
        <w:t>
      - қазақстандық және шетелдiк баспалардың бiлiмнiң түрлi саласы бойынша әдебиеттер;
</w:t>
      </w:r>
      <w:r>
        <w:br/>
      </w:r>
      <w:r>
        <w:rPr>
          <w:rFonts w:ascii="Times New Roman"/>
          <w:b w:val="false"/>
          <w:i w:val="false"/>
          <w:color w:val="000000"/>
          <w:sz w:val="28"/>
        </w:rPr>
        <w:t>
      - оқырмандар мен жұмыс орындарын жабдықтау үшiн жиһаздар;
</w:t>
      </w:r>
      <w:r>
        <w:br/>
      </w:r>
      <w:r>
        <w:rPr>
          <w:rFonts w:ascii="Times New Roman"/>
          <w:b w:val="false"/>
          <w:i w:val="false"/>
          <w:color w:val="000000"/>
          <w:sz w:val="28"/>
        </w:rPr>
        <w:t>
      - компьютерлер - 53 дана, сканер (барабанды), жұмыс орындарын жабдықтау үшiн оргтехникалар;
</w:t>
      </w:r>
      <w:r>
        <w:br/>
      </w:r>
      <w:r>
        <w:rPr>
          <w:rFonts w:ascii="Times New Roman"/>
          <w:b w:val="false"/>
          <w:i w:val="false"/>
          <w:color w:val="000000"/>
          <w:sz w:val="28"/>
        </w:rPr>
        <w:t>
      - сурдокомпьютерлер - 2 дана, көздерi нашар көретiн және көрмейтiн азаматтар үшiн, мүмкiндiктерi шектелген адамдардың жағдайын жақсарту мақсатындағы жолда қолданылатын тифломагнитофондар, оқитын машиналар.
</w:t>
      </w:r>
      <w:r>
        <w:br/>
      </w:r>
      <w:r>
        <w:rPr>
          <w:rFonts w:ascii="Times New Roman"/>
          <w:b w:val="false"/>
          <w:i w:val="false"/>
          <w:color w:val="000000"/>
          <w:sz w:val="28"/>
        </w:rPr>
        <w:t>
      Қазақстан Республикасының Ұлттық кiтапханасына күрделi жөндеу жүргiзудiң 1 кезеңi.
</w:t>
      </w:r>
      <w:r>
        <w:br/>
      </w:r>
      <w:r>
        <w:rPr>
          <w:rFonts w:ascii="Times New Roman"/>
          <w:b w:val="false"/>
          <w:i w:val="false"/>
          <w:color w:val="000000"/>
          <w:sz w:val="28"/>
        </w:rPr>
        <w:t>
      Соңғы нәтиже: оқырмандар сұраныстарын орындау сапасын арттыру, өзектi, тақырыптық, нақты электрондық база деректемелер қатарын құру, кiтапханалар iсiн дамытудың мемлекеттiк бағдарламасын жүзеге асыру.
</w:t>
      </w:r>
      <w:r>
        <w:br/>
      </w:r>
      <w:r>
        <w:rPr>
          <w:rFonts w:ascii="Times New Roman"/>
          <w:b w:val="false"/>
          <w:i w:val="false"/>
          <w:color w:val="000000"/>
          <w:sz w:val="28"/>
        </w:rPr>
        <w:t>
      Қаржы-экономикалық нәтиже: бiр кiтапты сақтаудың орташа құны - 2205 теңге.
</w:t>
      </w:r>
      <w:r>
        <w:br/>
      </w:r>
      <w:r>
        <w:rPr>
          <w:rFonts w:ascii="Times New Roman"/>
          <w:b w:val="false"/>
          <w:i w:val="false"/>
          <w:color w:val="000000"/>
          <w:sz w:val="28"/>
        </w:rPr>
        <w:t>
      Уақыттылығы: көрсетiлген мерзiмде жоспарланған iс-шараларды орындау.
</w:t>
      </w:r>
      <w:r>
        <w:br/>
      </w:r>
      <w:r>
        <w:rPr>
          <w:rFonts w:ascii="Times New Roman"/>
          <w:b w:val="false"/>
          <w:i w:val="false"/>
          <w:color w:val="000000"/>
          <w:sz w:val="28"/>
        </w:rPr>
        <w:t>
      Сапасы: Қазақстан Республикасы азаматтарының бiлiм алу, интеллектуалдық, рухани қажеттiлiктерiн жоғарылату.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27-қосымша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72-27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"Баспа мұрағатының сақталуын қамтамасыз ету"
</w:t>
      </w:r>
      <w:r>
        <w:br/>
      </w:r>
      <w:r>
        <w:rPr>
          <w:rFonts w:ascii="Times New Roman"/>
          <w:b w:val="false"/>
          <w:i w:val="false"/>
          <w:color w:val="000000"/>
          <w:sz w:val="28"/>
        </w:rPr>
        <w:t>
деген 015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ПАCПОРТЫ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26361 мың теңге (жиырма алты миллион үш жүз алпыс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1998 жылғы 22 желтоқсандағы "Ұлттық мұрағат қоры және мұрағаттар туралы" 
</w:t>
      </w:r>
      <w:r>
        <w:rPr>
          <w:rFonts w:ascii="Times New Roman"/>
          <w:b w:val="false"/>
          <w:i w:val="false"/>
          <w:color w:val="000000"/>
          <w:sz w:val="28"/>
        </w:rPr>
        <w:t xml:space="preserve"> Заңы </w:t>
      </w:r>
      <w:r>
        <w:rPr>
          <w:rFonts w:ascii="Times New Roman"/>
          <w:b w:val="false"/>
          <w:i w:val="false"/>
          <w:color w:val="000000"/>
          <w:sz w:val="28"/>
        </w:rPr>
        <w:t>
, 1999 жылғы 23 шiлдедегi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Министрлер Кабинетiнiң 1993 жылғы 6 сәуiрдегi N 270 "Қазақстан Республикасының Ұлттық мемлекеттiк кiтап палатасы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аумағында шығатын, сондай-ақ тапсырыс құпия емес басылымдардың бақылау даналарының негiзiнде баспасөз мұрағатының сақталуын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Республикасындағы барлық тiлде шығатын жарияланымдардың негiзгi түрлерiне библиографиялық өңдеудi жүзеге асыру; республика аумағында шығатын барлық баспасөз шығармаларын есепке алуды, бақылауды және оған ғылыми өңдеудi ұйымдастыру.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w:t>
            </w:r>
            <w:r>
              <w:br/>
            </w:r>
            <w:r>
              <w:rPr>
                <w:rFonts w:ascii="Times New Roman"/>
                <w:b w:val="false"/>
                <w:i w:val="false"/>
                <w:color w:val="000000"/>
                <w:sz w:val="20"/>
              </w:rPr>
              <w:t>
мұраға-
</w:t>
            </w:r>
            <w:r>
              <w:br/>
            </w:r>
            <w:r>
              <w:rPr>
                <w:rFonts w:ascii="Times New Roman"/>
                <w:b w:val="false"/>
                <w:i w:val="false"/>
                <w:color w:val="000000"/>
                <w:sz w:val="20"/>
              </w:rPr>
              <w:t>
тының
</w:t>
            </w:r>
            <w:r>
              <w:br/>
            </w:r>
            <w:r>
              <w:rPr>
                <w:rFonts w:ascii="Times New Roman"/>
                <w:b w:val="false"/>
                <w:i w:val="false"/>
                <w:color w:val="000000"/>
                <w:sz w:val="20"/>
              </w:rPr>
              <w:t>
сақталуын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мұрағатының
</w:t>
            </w:r>
            <w:r>
              <w:br/>
            </w:r>
            <w:r>
              <w:rPr>
                <w:rFonts w:ascii="Times New Roman"/>
                <w:b w:val="false"/>
                <w:i w:val="false"/>
                <w:color w:val="000000"/>
                <w:sz w:val="20"/>
              </w:rPr>
              <w:t>
жасақтауын қамтамасыз
</w:t>
            </w:r>
            <w:r>
              <w:br/>
            </w:r>
            <w:r>
              <w:rPr>
                <w:rFonts w:ascii="Times New Roman"/>
                <w:b w:val="false"/>
                <w:i w:val="false"/>
                <w:color w:val="000000"/>
                <w:sz w:val="20"/>
              </w:rPr>
              <w:t>
ету, бақылау данала-
</w:t>
            </w:r>
            <w:r>
              <w:br/>
            </w:r>
            <w:r>
              <w:rPr>
                <w:rFonts w:ascii="Times New Roman"/>
                <w:b w:val="false"/>
                <w:i w:val="false"/>
                <w:color w:val="000000"/>
                <w:sz w:val="20"/>
              </w:rPr>
              <w:t>
рының сақталуы, ката-
</w:t>
            </w:r>
            <w:r>
              <w:br/>
            </w:r>
            <w:r>
              <w:rPr>
                <w:rFonts w:ascii="Times New Roman"/>
                <w:b w:val="false"/>
                <w:i w:val="false"/>
                <w:color w:val="000000"/>
                <w:sz w:val="20"/>
              </w:rPr>
              <w:t>
лог, картотекаларды
</w:t>
            </w:r>
            <w:r>
              <w:br/>
            </w:r>
            <w:r>
              <w:rPr>
                <w:rFonts w:ascii="Times New Roman"/>
                <w:b w:val="false"/>
                <w:i w:val="false"/>
                <w:color w:val="000000"/>
                <w:sz w:val="20"/>
              </w:rPr>
              <w:t>
жүргізу, Мемлекеттік
</w:t>
            </w:r>
            <w:r>
              <w:br/>
            </w:r>
            <w:r>
              <w:rPr>
                <w:rFonts w:ascii="Times New Roman"/>
                <w:b w:val="false"/>
                <w:i w:val="false"/>
                <w:color w:val="000000"/>
                <w:sz w:val="20"/>
              </w:rPr>
              <w:t>
ұлттық кітап палата-
</w:t>
            </w:r>
            <w:r>
              <w:br/>
            </w:r>
            <w:r>
              <w:rPr>
                <w:rFonts w:ascii="Times New Roman"/>
                <w:b w:val="false"/>
                <w:i w:val="false"/>
                <w:color w:val="000000"/>
                <w:sz w:val="20"/>
              </w:rPr>
              <w:t>
сында басып шығарушы
</w:t>
            </w:r>
            <w:r>
              <w:br/>
            </w:r>
            <w:r>
              <w:rPr>
                <w:rFonts w:ascii="Times New Roman"/>
                <w:b w:val="false"/>
                <w:i w:val="false"/>
                <w:color w:val="000000"/>
                <w:sz w:val="20"/>
              </w:rPr>
              <w:t>
ұйымдардың Мемлекет-
</w:t>
            </w:r>
            <w:r>
              <w:br/>
            </w:r>
            <w:r>
              <w:rPr>
                <w:rFonts w:ascii="Times New Roman"/>
                <w:b w:val="false"/>
                <w:i w:val="false"/>
                <w:color w:val="000000"/>
                <w:sz w:val="20"/>
              </w:rPr>
              <w:t>
тік негізгі стандарт-
</w:t>
            </w:r>
            <w:r>
              <w:br/>
            </w:r>
            <w:r>
              <w:rPr>
                <w:rFonts w:ascii="Times New Roman"/>
                <w:b w:val="false"/>
                <w:i w:val="false"/>
                <w:color w:val="000000"/>
                <w:sz w:val="20"/>
              </w:rPr>
              <w:t>
тар (МНС) талаптарын
</w:t>
            </w:r>
            <w:r>
              <w:br/>
            </w:r>
            <w:r>
              <w:rPr>
                <w:rFonts w:ascii="Times New Roman"/>
                <w:b w:val="false"/>
                <w:i w:val="false"/>
                <w:color w:val="000000"/>
                <w:sz w:val="20"/>
              </w:rPr>
              <w:t>
сақтауына бақылау
</w:t>
            </w:r>
            <w:r>
              <w:br/>
            </w:r>
            <w:r>
              <w:rPr>
                <w:rFonts w:ascii="Times New Roman"/>
                <w:b w:val="false"/>
                <w:i w:val="false"/>
                <w:color w:val="000000"/>
                <w:sz w:val="20"/>
              </w:rPr>
              <w:t>
және статистикалық
</w:t>
            </w:r>
            <w:r>
              <w:br/>
            </w:r>
            <w:r>
              <w:rPr>
                <w:rFonts w:ascii="Times New Roman"/>
                <w:b w:val="false"/>
                <w:i w:val="false"/>
                <w:color w:val="000000"/>
                <w:sz w:val="20"/>
              </w:rPr>
              <w:t>
анықтамалықтар
</w:t>
            </w:r>
            <w:r>
              <w:br/>
            </w:r>
            <w:r>
              <w:rPr>
                <w:rFonts w:ascii="Times New Roman"/>
                <w:b w:val="false"/>
                <w:i w:val="false"/>
                <w:color w:val="000000"/>
                <w:sz w:val="20"/>
              </w:rPr>
              <w:t>
шығару.
</w:t>
            </w:r>
            <w:r>
              <w:br/>
            </w:r>
            <w:r>
              <w:rPr>
                <w:rFonts w:ascii="Times New Roman"/>
                <w:b w:val="false"/>
                <w:i w:val="false"/>
                <w:color w:val="000000"/>
                <w:sz w:val="20"/>
              </w:rPr>
              <w:t>
Материалды емес
</w:t>
            </w:r>
            <w:r>
              <w:br/>
            </w:r>
            <w:r>
              <w:rPr>
                <w:rFonts w:ascii="Times New Roman"/>
                <w:b w:val="false"/>
                <w:i w:val="false"/>
                <w:color w:val="000000"/>
                <w:sz w:val="20"/>
              </w:rPr>
              <w:t>
активтерді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бақылау экземпляр баспаларын 72 079 экземплярда шығару, сонымен қатар:
</w:t>
      </w:r>
      <w:r>
        <w:br/>
      </w:r>
      <w:r>
        <w:rPr>
          <w:rFonts w:ascii="Times New Roman"/>
          <w:b w:val="false"/>
          <w:i w:val="false"/>
          <w:color w:val="000000"/>
          <w:sz w:val="28"/>
        </w:rPr>
        <w:t>
      кiтаптар, брошюралар, автореферат - 4138 баспа бiрлiгi;
</w:t>
      </w:r>
      <w:r>
        <w:br/>
      </w:r>
      <w:r>
        <w:rPr>
          <w:rFonts w:ascii="Times New Roman"/>
          <w:b w:val="false"/>
          <w:i w:val="false"/>
          <w:color w:val="000000"/>
          <w:sz w:val="28"/>
        </w:rPr>
        <w:t>
      журналдар - 3 763 баспа бiрлiгi;
</w:t>
      </w:r>
      <w:r>
        <w:br/>
      </w:r>
      <w:r>
        <w:rPr>
          <w:rFonts w:ascii="Times New Roman"/>
          <w:b w:val="false"/>
          <w:i w:val="false"/>
          <w:color w:val="000000"/>
          <w:sz w:val="28"/>
        </w:rPr>
        <w:t>
      газеттер - 56 200 баспа бiрлiгi;
</w:t>
      </w:r>
      <w:r>
        <w:br/>
      </w:r>
      <w:r>
        <w:rPr>
          <w:rFonts w:ascii="Times New Roman"/>
          <w:b w:val="false"/>
          <w:i w:val="false"/>
          <w:color w:val="000000"/>
          <w:sz w:val="28"/>
        </w:rPr>
        <w:t>
      ноталар - 150 баспа бiрлiгi;
</w:t>
      </w:r>
      <w:r>
        <w:br/>
      </w:r>
      <w:r>
        <w:rPr>
          <w:rFonts w:ascii="Times New Roman"/>
          <w:b w:val="false"/>
          <w:i w:val="false"/>
          <w:color w:val="000000"/>
          <w:sz w:val="28"/>
        </w:rPr>
        <w:t>
      ұсақ баспа - 7828 баспа бiрлiгi;
</w:t>
      </w:r>
      <w:r>
        <w:br/>
      </w:r>
      <w:r>
        <w:rPr>
          <w:rFonts w:ascii="Times New Roman"/>
          <w:b w:val="false"/>
          <w:i w:val="false"/>
          <w:color w:val="000000"/>
          <w:sz w:val="28"/>
        </w:rPr>
        <w:t>
      жырлар шығару - 48 номер 11 атпен;
</w:t>
      </w:r>
      <w:r>
        <w:br/>
      </w:r>
      <w:r>
        <w:rPr>
          <w:rFonts w:ascii="Times New Roman"/>
          <w:b w:val="false"/>
          <w:i w:val="false"/>
          <w:color w:val="000000"/>
          <w:sz w:val="28"/>
        </w:rPr>
        <w:t>
      материалды емес активтердiң 2 комплект санын сатып алу.
</w:t>
      </w:r>
      <w:r>
        <w:br/>
      </w:r>
      <w:r>
        <w:rPr>
          <w:rFonts w:ascii="Times New Roman"/>
          <w:b w:val="false"/>
          <w:i w:val="false"/>
          <w:color w:val="000000"/>
          <w:sz w:val="28"/>
        </w:rPr>
        <w:t>
      Соңғы нәтиже: барлық баспалардың баспасөздерiн 5 103 451 дана бойынша бақылауды және оған ғылыми өңдеудi көтеру, Қазақстан Республикасындағы баспасөздiң дамуы туралы статистикалық жинақтар дайындау.
</w:t>
      </w:r>
      <w:r>
        <w:br/>
      </w:r>
      <w:r>
        <w:rPr>
          <w:rFonts w:ascii="Times New Roman"/>
          <w:b w:val="false"/>
          <w:i w:val="false"/>
          <w:color w:val="000000"/>
          <w:sz w:val="28"/>
        </w:rPr>
        <w:t>
      Қаржы-экономикалық нәтиже: бiр баспасөздi сақтап қамтамасыз етудiң орташа шығыны - 5 мың теңге.
</w:t>
      </w:r>
      <w:r>
        <w:br/>
      </w:r>
      <w:r>
        <w:rPr>
          <w:rFonts w:ascii="Times New Roman"/>
          <w:b w:val="false"/>
          <w:i w:val="false"/>
          <w:color w:val="000000"/>
          <w:sz w:val="28"/>
        </w:rPr>
        <w:t>
      Уақыттылығы: елдiң баспа өнiмдерi туралы ақпаратпен көрсетiлген мерзiмде қамтамасыз ету, каталог, картотекалар жүйесiн енгiзу, анықтау және есепке алу, сондай-ақ барлық баспа жарияланымдарына статистикалық есеп жүргiзу.
</w:t>
      </w:r>
      <w:r>
        <w:br/>
      </w:r>
      <w:r>
        <w:rPr>
          <w:rFonts w:ascii="Times New Roman"/>
          <w:b w:val="false"/>
          <w:i w:val="false"/>
          <w:color w:val="000000"/>
          <w:sz w:val="28"/>
        </w:rPr>
        <w:t>
      Сапасы: азаматтарды мұрағат құжаттарымен қамтамасыз ету арқылы олардың ақпараттық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28-қосымша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72-28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ақпараттық саясатты жүргiзу"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10480419 мың теңге (он миллиард төрт жүз сексен миллион төрт жүз он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1995 жылғы 30 тамыздағы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2001 жылғы 21 маусымдағы "Салық және басқа мiндеттi түрдегi бюджетке төлемдер туралы" Қазақстан Республикасының 
</w:t>
      </w:r>
      <w:r>
        <w:rPr>
          <w:rFonts w:ascii="Times New Roman"/>
          <w:b w:val="false"/>
          <w:i w:val="false"/>
          <w:color w:val="000000"/>
          <w:sz w:val="28"/>
        </w:rPr>
        <w:t xml:space="preserve"> Кодексi </w:t>
      </w:r>
      <w:r>
        <w:rPr>
          <w:rFonts w:ascii="Times New Roman"/>
          <w:b w:val="false"/>
          <w:i w:val="false"/>
          <w:color w:val="000000"/>
          <w:sz w:val="28"/>
        </w:rPr>
        <w:t>
 (Салық Кодексi); 1997 жылғы 11 шiлдедегi "Қазақстан Республикасындағы тiлдер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1998 жылғы 24 наурызындағы "Нормативтiк құқықтық актiлер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1999 жылғы 23 шiлдедегi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тұрғын үй құрылысын дамытудың 2005-2007 жылдарға арналған мемлекеттiк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"Мемлекетаралық "Мир" телерадиокомпаниясының қызметiн тәуелсiз және кедергiсiз жүргiзудiң халықаралық-құқықтық кепiлдiгi туралы Келiсiмiнiң ратификациясы туралы" 1995 жылғы 4 қыркүйектегi N 2452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"Тiлдердi қолдану мен дамытудың 2001-2010 жылдарға арналған мемлекеттiк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индустриалды-инновациялық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"Қазақстанның 2030 жылға дейiнгi даму Стратегиясын жүзеге асырудың алдағы шаралары туралы" 2003 жылғы 15 тамыздағы N 1165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"2004-2006 жылдарға арналған "Мәдени-мұра" мемлекеттiк бағдарламасы туралы" 2004 жылғы 13 қаңтардағы N 1277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денсаулық сақтауды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"электронды үкiметтi"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халықтары Ассамблеясы институтын нығайту туралы" 2005 жылғы 23 сәуiрдегi N 1561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"Телерадио хабарлары мен мәлiметтердi таратудың ұлттық спутниктiк жүйесi туралы" 1996 жылғы 4 қазандағы N 1234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Республикасындағы көшi-қон саясатының 2001-2010 жылдарға арналған салааралық бағдарламасын бекiту туралы" 2001 жылғы 29 қазандағы N 1371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Республикасындағы бiлiм берудi дамытудың 2005-2010 жылдарға арналған Мемлекеттiк бағдарламасын iске асыру бойынша 2005-2007 жылдарға арналған іс-шараларды бекiту туралы"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Республикасының халқын жұмыспен қамтудың 2005-2007 жылдарға арналған бағдарламасын бекiту туралы" 2005 жылғы 27 қаңтардағы N 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"Тұтыну нарығындағы бағаны тұрақтандыру жөнiндегi кейбiр шаралар туралы" 2005 жылғы 5 мамырдағы N 430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"Экономиканың басымды секторларында пилоттық кластерлердi қалыптастыру мен дамыту жөнiндегi жоспарды бекiту туралы"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Республикасының агроөндiрiстiк кешенiн қарқынды дамытудың 2006-2010 жылдарға арналған тұжырымдамасын жүзеге асыру жөнiндегi iс-шаралар жоспары туралы"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"Мемлекетаралық "Мир" телерадиокомпаниясын құру туралы" 1992 жылғы 9 қазандағы Тәуелсiз Мемлекет Достастығының мемлекет-қатысушы басшыларының шешiмi; "Мемлекетаралық "Мир" телерадиокомпаниясының сұрақтары туралы" 1993 жылғы 22 қаңтардағы Тәуелсiз Мемлекет Достастығының Үкiмет мемлекет-қатысушы басшыларының шешiмi; "Мемлекетаралық "Мир" телерадиокомпаниясының қызметiн тәуелсiз және кедергiсiз жүргiзудiң халықаралық-құқықтық кепiлдiгi туралы" 1993 жылғы 24 желтоқсандағы мемлекет-қатысушы басшыларының 
</w:t>
      </w:r>
      <w:r>
        <w:rPr>
          <w:rFonts w:ascii="Times New Roman"/>
          <w:b w:val="false"/>
          <w:i w:val="false"/>
          <w:color w:val="000000"/>
          <w:sz w:val="28"/>
        </w:rPr>
        <w:t xml:space="preserve"> келiсiмi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елдегi экономикалық, қоғамдық-саяси маңызды оқиғаларды және мемлекеттiк саясаттың негiзгi бағыт бағдарларын бұқаралық ақпарат құралдары арқылы кеңiнен жариялау және ақпараттық-насихаттауды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мына бағыттарға бағытталған теледидар және радио бағдарламаларды, жарияланымдарды әзiрлеу және тарату;
</w:t>
      </w:r>
      <w:r>
        <w:br/>
      </w:r>
      <w:r>
        <w:rPr>
          <w:rFonts w:ascii="Times New Roman"/>
          <w:b w:val="false"/>
          <w:i w:val="false"/>
          <w:color w:val="000000"/>
          <w:sz w:val="28"/>
        </w:rPr>
        <w:t>
      елдегi болып жатқан әлеуметтiк-экономикалық және саяси реформаларға ақпараттық-насихаттық белсендi қолдау көрсету;
</w:t>
      </w:r>
      <w:r>
        <w:br/>
      </w:r>
      <w:r>
        <w:rPr>
          <w:rFonts w:ascii="Times New Roman"/>
          <w:b w:val="false"/>
          <w:i w:val="false"/>
          <w:color w:val="000000"/>
          <w:sz w:val="28"/>
        </w:rPr>
        <w:t>
      "Қазақстан-2030" даму Стратегиясын жүзеге асыруда халықты мемлекеттiң қызметi туралы ақпараттандыруды қамтамасыз ету;
</w:t>
      </w:r>
      <w:r>
        <w:br/>
      </w:r>
      <w:r>
        <w:rPr>
          <w:rFonts w:ascii="Times New Roman"/>
          <w:b w:val="false"/>
          <w:i w:val="false"/>
          <w:color w:val="000000"/>
          <w:sz w:val="28"/>
        </w:rPr>
        <w:t>
      конфессияаралық қатынастарда қоғамдық әрiптестiк принциптердi, ұлтаралық бейбiтшiлiк пен келiсiмдi насихаттау және қолдау;
</w:t>
      </w:r>
      <w:r>
        <w:br/>
      </w:r>
      <w:r>
        <w:rPr>
          <w:rFonts w:ascii="Times New Roman"/>
          <w:b w:val="false"/>
          <w:i w:val="false"/>
          <w:color w:val="000000"/>
          <w:sz w:val="28"/>
        </w:rPr>
        <w:t>
      қазақстандық патриотизмдi қалыптастыру;
</w:t>
      </w:r>
      <w:r>
        <w:br/>
      </w:r>
      <w:r>
        <w:rPr>
          <w:rFonts w:ascii="Times New Roman"/>
          <w:b w:val="false"/>
          <w:i w:val="false"/>
          <w:color w:val="000000"/>
          <w:sz w:val="28"/>
        </w:rPr>
        <w:t>
      Мемлекет басшысының "2006 жылға арналған iшкi және сыртқы саясаттың негiзгi бағыттары туралы" және "Қазақстан экономикалық, әлеуметтiк және саяси модернизациялауды тездетудiң жолында" Жолдауын жүзеге асыру шараларына ақпараттық-насихаттық қолдауды қамтамасыз ету;
</w:t>
      </w:r>
      <w:r>
        <w:br/>
      </w:r>
      <w:r>
        <w:rPr>
          <w:rFonts w:ascii="Times New Roman"/>
          <w:b w:val="false"/>
          <w:i w:val="false"/>
          <w:color w:val="000000"/>
          <w:sz w:val="28"/>
        </w:rPr>
        <w:t>
      мемлекеттiң iшкi және сыртқы негiзгi оқиғалары жөнiнде республиканың тұрғындарына нақты, шұғыл ақпараттар беру;
</w:t>
      </w:r>
      <w:r>
        <w:br/>
      </w:r>
      <w:r>
        <w:rPr>
          <w:rFonts w:ascii="Times New Roman"/>
          <w:b w:val="false"/>
          <w:i w:val="false"/>
          <w:color w:val="000000"/>
          <w:sz w:val="28"/>
        </w:rPr>
        <w:t>
      кiшi және орта кәсiпкерлiктi дамытуды ақпараттық-насихаттық қамтамасыз ету;
</w:t>
      </w:r>
      <w:r>
        <w:br/>
      </w:r>
      <w:r>
        <w:rPr>
          <w:rFonts w:ascii="Times New Roman"/>
          <w:b w:val="false"/>
          <w:i w:val="false"/>
          <w:color w:val="000000"/>
          <w:sz w:val="28"/>
        </w:rPr>
        <w:t>
      бiлiм, мәдениет, денсаулық сақтау, спорт және әлеуметтiк қамтамасыз ету саласындағы мемлекеттiк саясатқа ақпараттық қолдау көрсету;
</w:t>
      </w:r>
      <w:r>
        <w:br/>
      </w:r>
      <w:r>
        <w:rPr>
          <w:rFonts w:ascii="Times New Roman"/>
          <w:b w:val="false"/>
          <w:i w:val="false"/>
          <w:color w:val="000000"/>
          <w:sz w:val="28"/>
        </w:rPr>
        <w:t>
      елдегi азық-түлiк бөлiгiндегi сұрақтарды жариялау;
</w:t>
      </w:r>
      <w:r>
        <w:br/>
      </w:r>
      <w:r>
        <w:rPr>
          <w:rFonts w:ascii="Times New Roman"/>
          <w:b w:val="false"/>
          <w:i w:val="false"/>
          <w:color w:val="000000"/>
          <w:sz w:val="28"/>
        </w:rPr>
        <w:t>
      тұрғын үй, "электронды үкiмет" және басқа мемлекеттiк бағдарламаларды жариялау;
</w:t>
      </w:r>
      <w:r>
        <w:br/>
      </w:r>
      <w:r>
        <w:rPr>
          <w:rFonts w:ascii="Times New Roman"/>
          <w:b w:val="false"/>
          <w:i w:val="false"/>
          <w:color w:val="000000"/>
          <w:sz w:val="28"/>
        </w:rPr>
        <w:t>
      мемлекеттiк тiлдi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ақпа-
</w:t>
            </w:r>
            <w:r>
              <w:br/>
            </w:r>
            <w:r>
              <w:rPr>
                <w:rFonts w:ascii="Times New Roman"/>
                <w:b w:val="false"/>
                <w:i w:val="false"/>
                <w:color w:val="000000"/>
                <w:sz w:val="20"/>
              </w:rPr>
              <w:t>
раттық
</w:t>
            </w:r>
            <w:r>
              <w:br/>
            </w:r>
            <w:r>
              <w:rPr>
                <w:rFonts w:ascii="Times New Roman"/>
                <w:b w:val="false"/>
                <w:i w:val="false"/>
                <w:color w:val="000000"/>
                <w:sz w:val="20"/>
              </w:rPr>
              <w:t>
саясатты
</w:t>
            </w:r>
            <w:r>
              <w:br/>
            </w:r>
            <w:r>
              <w:rPr>
                <w:rFonts w:ascii="Times New Roman"/>
                <w:b w:val="false"/>
                <w:i w:val="false"/>
                <w:color w:val="000000"/>
                <w:sz w:val="20"/>
              </w:rPr>
              <w:t>
жүргізу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Газеттер
</w:t>
            </w:r>
            <w:r>
              <w:br/>
            </w:r>
            <w:r>
              <w:rPr>
                <w:rFonts w:ascii="Times New Roman"/>
                <w:b w:val="false"/>
                <w:i w:val="false"/>
                <w:color w:val="000000"/>
                <w:sz w:val="20"/>
              </w:rPr>
              <w:t>
мен
</w:t>
            </w:r>
            <w:r>
              <w:br/>
            </w:r>
            <w:r>
              <w:rPr>
                <w:rFonts w:ascii="Times New Roman"/>
                <w:b w:val="false"/>
                <w:i w:val="false"/>
                <w:color w:val="000000"/>
                <w:sz w:val="20"/>
              </w:rPr>
              <w:t>
журналдар
</w:t>
            </w:r>
            <w:r>
              <w:br/>
            </w:r>
            <w:r>
              <w:rPr>
                <w:rFonts w:ascii="Times New Roman"/>
                <w:b w:val="false"/>
                <w:i w:val="false"/>
                <w:color w:val="000000"/>
                <w:sz w:val="20"/>
              </w:rPr>
              <w:t>
арқылы
</w:t>
            </w:r>
            <w:r>
              <w:br/>
            </w:r>
            <w:r>
              <w:rPr>
                <w:rFonts w:ascii="Times New Roman"/>
                <w:b w:val="false"/>
                <w:i w:val="false"/>
                <w:color w:val="000000"/>
                <w:sz w:val="20"/>
              </w:rPr>
              <w:t>
мемлекет-
</w:t>
            </w:r>
            <w:r>
              <w:br/>
            </w:r>
            <w:r>
              <w:rPr>
                <w:rFonts w:ascii="Times New Roman"/>
                <w:b w:val="false"/>
                <w:i w:val="false"/>
                <w:color w:val="000000"/>
                <w:sz w:val="20"/>
              </w:rPr>
              <w:t>
тік ақпа-
</w:t>
            </w:r>
            <w:r>
              <w:br/>
            </w:r>
            <w:r>
              <w:rPr>
                <w:rFonts w:ascii="Times New Roman"/>
                <w:b w:val="false"/>
                <w:i w:val="false"/>
                <w:color w:val="000000"/>
                <w:sz w:val="20"/>
              </w:rPr>
              <w:t>
раттық
</w:t>
            </w:r>
            <w:r>
              <w:br/>
            </w:r>
            <w:r>
              <w:rPr>
                <w:rFonts w:ascii="Times New Roman"/>
                <w:b w:val="false"/>
                <w:i w:val="false"/>
                <w:color w:val="000000"/>
                <w:sz w:val="20"/>
              </w:rPr>
              <w:t>
саясатты
</w:t>
            </w:r>
            <w:r>
              <w:br/>
            </w:r>
            <w:r>
              <w:rPr>
                <w:rFonts w:ascii="Times New Roman"/>
                <w:b w:val="false"/>
                <w:i w:val="false"/>
                <w:color w:val="000000"/>
                <w:sz w:val="20"/>
              </w:rPr>
              <w:t>
жүргізу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тақырыптық
</w:t>
            </w:r>
            <w:r>
              <w:br/>
            </w:r>
            <w:r>
              <w:rPr>
                <w:rFonts w:ascii="Times New Roman"/>
                <w:b w:val="false"/>
                <w:i w:val="false"/>
                <w:color w:val="000000"/>
                <w:sz w:val="20"/>
              </w:rPr>
              <w:t>
бағыттар бойынша
</w:t>
            </w:r>
            <w:r>
              <w:br/>
            </w:r>
            <w:r>
              <w:rPr>
                <w:rFonts w:ascii="Times New Roman"/>
                <w:b w:val="false"/>
                <w:i w:val="false"/>
                <w:color w:val="000000"/>
                <w:sz w:val="20"/>
              </w:rPr>
              <w:t>
материалдар дайындау
</w:t>
            </w:r>
            <w:r>
              <w:br/>
            </w:r>
            <w:r>
              <w:rPr>
                <w:rFonts w:ascii="Times New Roman"/>
                <w:b w:val="false"/>
                <w:i w:val="false"/>
                <w:color w:val="000000"/>
                <w:sz w:val="20"/>
              </w:rPr>
              <w:t>
мен жариялау: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нормативтік
</w:t>
            </w:r>
            <w:r>
              <w:br/>
            </w:r>
            <w:r>
              <w:rPr>
                <w:rFonts w:ascii="Times New Roman"/>
                <w:b w:val="false"/>
                <w:i w:val="false"/>
                <w:color w:val="000000"/>
                <w:sz w:val="20"/>
              </w:rPr>
              <w:t>
құқықтық кесімдерін
</w:t>
            </w:r>
            <w:r>
              <w:br/>
            </w:r>
            <w:r>
              <w:rPr>
                <w:rFonts w:ascii="Times New Roman"/>
                <w:b w:val="false"/>
                <w:i w:val="false"/>
                <w:color w:val="000000"/>
                <w:sz w:val="20"/>
              </w:rPr>
              <w:t>
ресми жариялау;
</w:t>
            </w:r>
            <w:r>
              <w:br/>
            </w:r>
            <w:r>
              <w:rPr>
                <w:rFonts w:ascii="Times New Roman"/>
                <w:b w:val="false"/>
                <w:i w:val="false"/>
                <w:color w:val="000000"/>
                <w:sz w:val="20"/>
              </w:rPr>
              <w:t>
еліміздің әлеуметтік-
</w:t>
            </w:r>
            <w:r>
              <w:br/>
            </w:r>
            <w:r>
              <w:rPr>
                <w:rFonts w:ascii="Times New Roman"/>
                <w:b w:val="false"/>
                <w:i w:val="false"/>
                <w:color w:val="000000"/>
                <w:sz w:val="20"/>
              </w:rPr>
              <w:t>
экономикалық, қоғам-
</w:t>
            </w:r>
            <w:r>
              <w:br/>
            </w:r>
            <w:r>
              <w:rPr>
                <w:rFonts w:ascii="Times New Roman"/>
                <w:b w:val="false"/>
                <w:i w:val="false"/>
                <w:color w:val="000000"/>
                <w:sz w:val="20"/>
              </w:rPr>
              <w:t>
дық саяси өмірін
</w:t>
            </w:r>
            <w:r>
              <w:br/>
            </w:r>
            <w:r>
              <w:rPr>
                <w:rFonts w:ascii="Times New Roman"/>
                <w:b w:val="false"/>
                <w:i w:val="false"/>
                <w:color w:val="000000"/>
                <w:sz w:val="20"/>
              </w:rPr>
              <w:t>
жариялау;
</w:t>
            </w:r>
            <w:r>
              <w:br/>
            </w:r>
            <w:r>
              <w:rPr>
                <w:rFonts w:ascii="Times New Roman"/>
                <w:b w:val="false"/>
                <w:i w:val="false"/>
                <w:color w:val="000000"/>
                <w:sz w:val="20"/>
              </w:rPr>
              <w:t>
Қазақстанның 2030
</w:t>
            </w:r>
            <w:r>
              <w:br/>
            </w:r>
            <w:r>
              <w:rPr>
                <w:rFonts w:ascii="Times New Roman"/>
                <w:b w:val="false"/>
                <w:i w:val="false"/>
                <w:color w:val="000000"/>
                <w:sz w:val="20"/>
              </w:rPr>
              <w:t>
жылға дейінгі даму
</w:t>
            </w:r>
            <w:r>
              <w:br/>
            </w:r>
            <w:r>
              <w:rPr>
                <w:rFonts w:ascii="Times New Roman"/>
                <w:b w:val="false"/>
                <w:i w:val="false"/>
                <w:color w:val="000000"/>
                <w:sz w:val="20"/>
              </w:rPr>
              <w:t>
стратегиясының іске
</w:t>
            </w:r>
            <w:r>
              <w:br/>
            </w:r>
            <w:r>
              <w:rPr>
                <w:rFonts w:ascii="Times New Roman"/>
                <w:b w:val="false"/>
                <w:i w:val="false"/>
                <w:color w:val="000000"/>
                <w:sz w:val="20"/>
              </w:rPr>
              <w:t>
асу барысын жариялау;
</w:t>
            </w:r>
            <w:r>
              <w:br/>
            </w:r>
            <w:r>
              <w:rPr>
                <w:rFonts w:ascii="Times New Roman"/>
                <w:b w:val="false"/>
                <w:i w:val="false"/>
                <w:color w:val="000000"/>
                <w:sz w:val="20"/>
              </w:rPr>
              <w:t>
Мемлекет басшысының
</w:t>
            </w:r>
            <w:r>
              <w:br/>
            </w:r>
            <w:r>
              <w:rPr>
                <w:rFonts w:ascii="Times New Roman"/>
                <w:b w:val="false"/>
                <w:i w:val="false"/>
                <w:color w:val="000000"/>
                <w:sz w:val="20"/>
              </w:rPr>
              <w:t>
Қазақстан халқына
</w:t>
            </w:r>
            <w:r>
              <w:br/>
            </w:r>
            <w:r>
              <w:rPr>
                <w:rFonts w:ascii="Times New Roman"/>
                <w:b w:val="false"/>
                <w:i w:val="false"/>
                <w:color w:val="000000"/>
                <w:sz w:val="20"/>
              </w:rPr>
              <w:t>
Жолдауын жариялау;
</w:t>
            </w:r>
            <w:r>
              <w:br/>
            </w:r>
            <w:r>
              <w:rPr>
                <w:rFonts w:ascii="Times New Roman"/>
                <w:b w:val="false"/>
                <w:i w:val="false"/>
                <w:color w:val="000000"/>
                <w:sz w:val="20"/>
              </w:rPr>
              <w:t>
Елдің агроөнім сала-
</w:t>
            </w:r>
            <w:r>
              <w:br/>
            </w:r>
            <w:r>
              <w:rPr>
                <w:rFonts w:ascii="Times New Roman"/>
                <w:b w:val="false"/>
                <w:i w:val="false"/>
                <w:color w:val="000000"/>
                <w:sz w:val="20"/>
              </w:rPr>
              <w:t>
сындағы мәселелері
</w:t>
            </w:r>
            <w:r>
              <w:br/>
            </w:r>
            <w:r>
              <w:rPr>
                <w:rFonts w:ascii="Times New Roman"/>
                <w:b w:val="false"/>
                <w:i w:val="false"/>
                <w:color w:val="000000"/>
                <w:sz w:val="20"/>
              </w:rPr>
              <w:t>
бойынша материалдар
</w:t>
            </w:r>
            <w:r>
              <w:br/>
            </w:r>
            <w:r>
              <w:rPr>
                <w:rFonts w:ascii="Times New Roman"/>
                <w:b w:val="false"/>
                <w:i w:val="false"/>
                <w:color w:val="000000"/>
                <w:sz w:val="20"/>
              </w:rPr>
              <w:t>
жариялау;
</w:t>
            </w:r>
            <w:r>
              <w:br/>
            </w:r>
            <w:r>
              <w:rPr>
                <w:rFonts w:ascii="Times New Roman"/>
                <w:b w:val="false"/>
                <w:i w:val="false"/>
                <w:color w:val="000000"/>
                <w:sz w:val="20"/>
              </w:rPr>
              <w:t>
Қазақстанның жағымды
</w:t>
            </w:r>
            <w:r>
              <w:br/>
            </w:r>
            <w:r>
              <w:rPr>
                <w:rFonts w:ascii="Times New Roman"/>
                <w:b w:val="false"/>
                <w:i w:val="false"/>
                <w:color w:val="000000"/>
                <w:sz w:val="20"/>
              </w:rPr>
              <w:t>
инвестициялық бейне-
</w:t>
            </w:r>
            <w:r>
              <w:br/>
            </w:r>
            <w:r>
              <w:rPr>
                <w:rFonts w:ascii="Times New Roman"/>
                <w:b w:val="false"/>
                <w:i w:val="false"/>
                <w:color w:val="000000"/>
                <w:sz w:val="20"/>
              </w:rPr>
              <w:t>
сін қалыптастыруға
</w:t>
            </w:r>
            <w:r>
              <w:br/>
            </w:r>
            <w:r>
              <w:rPr>
                <w:rFonts w:ascii="Times New Roman"/>
                <w:b w:val="false"/>
                <w:i w:val="false"/>
                <w:color w:val="000000"/>
                <w:sz w:val="20"/>
              </w:rPr>
              <w:t>
бағытталған материал-
</w:t>
            </w:r>
            <w:r>
              <w:br/>
            </w:r>
            <w:r>
              <w:rPr>
                <w:rFonts w:ascii="Times New Roman"/>
                <w:b w:val="false"/>
                <w:i w:val="false"/>
                <w:color w:val="000000"/>
                <w:sz w:val="20"/>
              </w:rPr>
              <w:t>
дарды жариялау;
</w:t>
            </w:r>
            <w:r>
              <w:br/>
            </w:r>
            <w:r>
              <w:rPr>
                <w:rFonts w:ascii="Times New Roman"/>
                <w:b w:val="false"/>
                <w:i w:val="false"/>
                <w:color w:val="000000"/>
                <w:sz w:val="20"/>
              </w:rPr>
              <w:t>
мемлекеттік экономи-
</w:t>
            </w:r>
            <w:r>
              <w:br/>
            </w:r>
            <w:r>
              <w:rPr>
                <w:rFonts w:ascii="Times New Roman"/>
                <w:b w:val="false"/>
                <w:i w:val="false"/>
                <w:color w:val="000000"/>
                <w:sz w:val="20"/>
              </w:rPr>
              <w:t>
калық саясатты ақпа-
</w:t>
            </w:r>
            <w:r>
              <w:br/>
            </w:r>
            <w:r>
              <w:rPr>
                <w:rFonts w:ascii="Times New Roman"/>
                <w:b w:val="false"/>
                <w:i w:val="false"/>
                <w:color w:val="000000"/>
                <w:sz w:val="20"/>
              </w:rPr>
              <w:t>
раттық қолдау;
</w:t>
            </w:r>
            <w:r>
              <w:br/>
            </w:r>
            <w:r>
              <w:rPr>
                <w:rFonts w:ascii="Times New Roman"/>
                <w:b w:val="false"/>
                <w:i w:val="false"/>
                <w:color w:val="000000"/>
                <w:sz w:val="20"/>
              </w:rPr>
              <w:t>
қылмыспен және сыбай-
</w:t>
            </w:r>
            <w:r>
              <w:br/>
            </w:r>
            <w:r>
              <w:rPr>
                <w:rFonts w:ascii="Times New Roman"/>
                <w:b w:val="false"/>
                <w:i w:val="false"/>
                <w:color w:val="000000"/>
                <w:sz w:val="20"/>
              </w:rPr>
              <w:t>
лас жемқорлықпен
</w:t>
            </w:r>
            <w:r>
              <w:br/>
            </w:r>
            <w:r>
              <w:rPr>
                <w:rFonts w:ascii="Times New Roman"/>
                <w:b w:val="false"/>
                <w:i w:val="false"/>
                <w:color w:val="000000"/>
                <w:sz w:val="20"/>
              </w:rPr>
              <w:t>
күресудің негізгі
</w:t>
            </w:r>
            <w:r>
              <w:br/>
            </w:r>
            <w:r>
              <w:rPr>
                <w:rFonts w:ascii="Times New Roman"/>
                <w:b w:val="false"/>
                <w:i w:val="false"/>
                <w:color w:val="000000"/>
                <w:sz w:val="20"/>
              </w:rPr>
              <w:t>
мәселелерін жариялау,
</w:t>
            </w:r>
            <w:r>
              <w:br/>
            </w:r>
            <w:r>
              <w:rPr>
                <w:rFonts w:ascii="Times New Roman"/>
                <w:b w:val="false"/>
                <w:i w:val="false"/>
                <w:color w:val="000000"/>
                <w:sz w:val="20"/>
              </w:rPr>
              <w:t>
құқық қорғау орган-
</w:t>
            </w:r>
            <w:r>
              <w:br/>
            </w:r>
            <w:r>
              <w:rPr>
                <w:rFonts w:ascii="Times New Roman"/>
                <w:b w:val="false"/>
                <w:i w:val="false"/>
                <w:color w:val="000000"/>
                <w:sz w:val="20"/>
              </w:rPr>
              <w:t>
дарының жағымды бей-
</w:t>
            </w:r>
            <w:r>
              <w:br/>
            </w:r>
            <w:r>
              <w:rPr>
                <w:rFonts w:ascii="Times New Roman"/>
                <w:b w:val="false"/>
                <w:i w:val="false"/>
                <w:color w:val="000000"/>
                <w:sz w:val="20"/>
              </w:rPr>
              <w:t>
несін қалыптастыру;
</w:t>
            </w:r>
            <w:r>
              <w:br/>
            </w:r>
            <w:r>
              <w:rPr>
                <w:rFonts w:ascii="Times New Roman"/>
                <w:b w:val="false"/>
                <w:i w:val="false"/>
                <w:color w:val="000000"/>
                <w:sz w:val="20"/>
              </w:rPr>
              <w:t>
білім, мәдениет,
</w:t>
            </w:r>
            <w:r>
              <w:br/>
            </w:r>
            <w:r>
              <w:rPr>
                <w:rFonts w:ascii="Times New Roman"/>
                <w:b w:val="false"/>
                <w:i w:val="false"/>
                <w:color w:val="000000"/>
                <w:sz w:val="20"/>
              </w:rPr>
              <w:t>
спорт, әлеуметтік
</w:t>
            </w:r>
            <w:r>
              <w:br/>
            </w:r>
            <w:r>
              <w:rPr>
                <w:rFonts w:ascii="Times New Roman"/>
                <w:b w:val="false"/>
                <w:i w:val="false"/>
                <w:color w:val="000000"/>
                <w:sz w:val="20"/>
              </w:rPr>
              <w:t>
қамтамасыз ету және
</w:t>
            </w:r>
            <w:r>
              <w:br/>
            </w:r>
            <w:r>
              <w:rPr>
                <w:rFonts w:ascii="Times New Roman"/>
                <w:b w:val="false"/>
                <w:i w:val="false"/>
                <w:color w:val="000000"/>
                <w:sz w:val="20"/>
              </w:rPr>
              <w:t>
тұрғын үй-коммуналдық
</w:t>
            </w:r>
            <w:r>
              <w:br/>
            </w:r>
            <w:r>
              <w:rPr>
                <w:rFonts w:ascii="Times New Roman"/>
                <w:b w:val="false"/>
                <w:i w:val="false"/>
                <w:color w:val="000000"/>
                <w:sz w:val="20"/>
              </w:rPr>
              <w:t>
қатынастар саласында-
</w:t>
            </w:r>
            <w:r>
              <w:br/>
            </w:r>
            <w:r>
              <w:rPr>
                <w:rFonts w:ascii="Times New Roman"/>
                <w:b w:val="false"/>
                <w:i w:val="false"/>
                <w:color w:val="000000"/>
                <w:sz w:val="20"/>
              </w:rPr>
              <w:t>
ғы мемлекеттік
</w:t>
            </w:r>
            <w:r>
              <w:br/>
            </w:r>
            <w:r>
              <w:rPr>
                <w:rFonts w:ascii="Times New Roman"/>
                <w:b w:val="false"/>
                <w:i w:val="false"/>
                <w:color w:val="000000"/>
                <w:sz w:val="20"/>
              </w:rPr>
              <w:t>
саясатты жариялау;
</w:t>
            </w:r>
            <w:r>
              <w:br/>
            </w:r>
            <w:r>
              <w:rPr>
                <w:rFonts w:ascii="Times New Roman"/>
                <w:b w:val="false"/>
                <w:i w:val="false"/>
                <w:color w:val="000000"/>
                <w:sz w:val="20"/>
              </w:rPr>
              <w:t>
"Мәдени мұра" мемле-
</w:t>
            </w:r>
            <w:r>
              <w:br/>
            </w:r>
            <w:r>
              <w:rPr>
                <w:rFonts w:ascii="Times New Roman"/>
                <w:b w:val="false"/>
                <w:i w:val="false"/>
                <w:color w:val="000000"/>
                <w:sz w:val="20"/>
              </w:rPr>
              <w:t>
кеттік бағдарламасын,
</w:t>
            </w:r>
            <w:r>
              <w:br/>
            </w:r>
            <w:r>
              <w:rPr>
                <w:rFonts w:ascii="Times New Roman"/>
                <w:b w:val="false"/>
                <w:i w:val="false"/>
                <w:color w:val="000000"/>
                <w:sz w:val="20"/>
              </w:rPr>
              <w:t>
"Сирек және жоғалып
</w:t>
            </w:r>
            <w:r>
              <w:br/>
            </w:r>
            <w:r>
              <w:rPr>
                <w:rFonts w:ascii="Times New Roman"/>
                <w:b w:val="false"/>
                <w:i w:val="false"/>
                <w:color w:val="000000"/>
                <w:sz w:val="20"/>
              </w:rPr>
              <w:t>
бара жатқан жабайы
</w:t>
            </w:r>
            <w:r>
              <w:br/>
            </w:r>
            <w:r>
              <w:rPr>
                <w:rFonts w:ascii="Times New Roman"/>
                <w:b w:val="false"/>
                <w:i w:val="false"/>
                <w:color w:val="000000"/>
                <w:sz w:val="20"/>
              </w:rPr>
              <w:t>
тұяқты түрдегі аңдар
</w:t>
            </w:r>
            <w:r>
              <w:br/>
            </w:r>
            <w:r>
              <w:rPr>
                <w:rFonts w:ascii="Times New Roman"/>
                <w:b w:val="false"/>
                <w:i w:val="false"/>
                <w:color w:val="000000"/>
                <w:sz w:val="20"/>
              </w:rPr>
              <w:t>
мен ақбөкендер сақтау
</w:t>
            </w:r>
            <w:r>
              <w:br/>
            </w:r>
            <w:r>
              <w:rPr>
                <w:rFonts w:ascii="Times New Roman"/>
                <w:b w:val="false"/>
                <w:i w:val="false"/>
                <w:color w:val="000000"/>
                <w:sz w:val="20"/>
              </w:rPr>
              <w:t>
және қалпына келтіру-
</w:t>
            </w:r>
            <w:r>
              <w:br/>
            </w:r>
            <w:r>
              <w:rPr>
                <w:rFonts w:ascii="Times New Roman"/>
                <w:b w:val="false"/>
                <w:i w:val="false"/>
                <w:color w:val="000000"/>
                <w:sz w:val="20"/>
              </w:rPr>
              <w:t>
дің 2005-2007 жыл-
</w:t>
            </w:r>
            <w:r>
              <w:br/>
            </w:r>
            <w:r>
              <w:rPr>
                <w:rFonts w:ascii="Times New Roman"/>
                <w:b w:val="false"/>
                <w:i w:val="false"/>
                <w:color w:val="000000"/>
                <w:sz w:val="20"/>
              </w:rPr>
              <w:t>
дарға арналған сала-
</w:t>
            </w:r>
            <w:r>
              <w:br/>
            </w:r>
            <w:r>
              <w:rPr>
                <w:rFonts w:ascii="Times New Roman"/>
                <w:b w:val="false"/>
                <w:i w:val="false"/>
                <w:color w:val="000000"/>
                <w:sz w:val="20"/>
              </w:rPr>
              <w:t>
лық бағдарламасын,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сындағы тұрғын үй
</w:t>
            </w:r>
            <w:r>
              <w:br/>
            </w:r>
            <w:r>
              <w:rPr>
                <w:rFonts w:ascii="Times New Roman"/>
                <w:b w:val="false"/>
                <w:i w:val="false"/>
                <w:color w:val="000000"/>
                <w:sz w:val="20"/>
              </w:rPr>
              <w:t>
құрылысының 2005-2007
</w:t>
            </w:r>
            <w:r>
              <w:br/>
            </w:r>
            <w:r>
              <w:rPr>
                <w:rFonts w:ascii="Times New Roman"/>
                <w:b w:val="false"/>
                <w:i w:val="false"/>
                <w:color w:val="000000"/>
                <w:sz w:val="20"/>
              </w:rPr>
              <w:t>
жылдарға арналған мемлекеттік бағдарламасын, Қазақстан "Желтоқсан оқиғасына»20 жыл
</w:t>
            </w:r>
            <w:r>
              <w:br/>
            </w:r>
            <w:r>
              <w:rPr>
                <w:rFonts w:ascii="Times New Roman"/>
                <w:b w:val="false"/>
                <w:i w:val="false"/>
                <w:color w:val="000000"/>
                <w:sz w:val="20"/>
              </w:rPr>
              <w:t>
толуы аясында қазақ
</w:t>
            </w:r>
            <w:r>
              <w:br/>
            </w:r>
            <w:r>
              <w:rPr>
                <w:rFonts w:ascii="Times New Roman"/>
                <w:b w:val="false"/>
                <w:i w:val="false"/>
                <w:color w:val="000000"/>
                <w:sz w:val="20"/>
              </w:rPr>
              <w:t>
мемлекеттігінің
</w:t>
            </w:r>
            <w:r>
              <w:br/>
            </w:r>
            <w:r>
              <w:rPr>
                <w:rFonts w:ascii="Times New Roman"/>
                <w:b w:val="false"/>
                <w:i w:val="false"/>
                <w:color w:val="000000"/>
                <w:sz w:val="20"/>
              </w:rPr>
              <w:t>
құрылу тарихы, атаулы
</w:t>
            </w:r>
            <w:r>
              <w:br/>
            </w:r>
            <w:r>
              <w:rPr>
                <w:rFonts w:ascii="Times New Roman"/>
                <w:b w:val="false"/>
                <w:i w:val="false"/>
                <w:color w:val="000000"/>
                <w:sz w:val="20"/>
              </w:rPr>
              <w:t>
және мерекелік даталы
</w:t>
            </w:r>
            <w:r>
              <w:br/>
            </w:r>
            <w:r>
              <w:rPr>
                <w:rFonts w:ascii="Times New Roman"/>
                <w:b w:val="false"/>
                <w:i w:val="false"/>
                <w:color w:val="000000"/>
                <w:sz w:val="20"/>
              </w:rPr>
              <w:t>
күндер туралы матери-
</w:t>
            </w:r>
            <w:r>
              <w:br/>
            </w:r>
            <w:r>
              <w:rPr>
                <w:rFonts w:ascii="Times New Roman"/>
                <w:b w:val="false"/>
                <w:i w:val="false"/>
                <w:color w:val="000000"/>
                <w:sz w:val="20"/>
              </w:rPr>
              <w:t>
алдар жариялау;
</w:t>
            </w:r>
            <w:r>
              <w:br/>
            </w:r>
            <w:r>
              <w:rPr>
                <w:rFonts w:ascii="Times New Roman"/>
                <w:b w:val="false"/>
                <w:i w:val="false"/>
                <w:color w:val="000000"/>
                <w:sz w:val="20"/>
              </w:rPr>
              <w:t>
мемлекеттік жастар
</w:t>
            </w:r>
            <w:r>
              <w:br/>
            </w:r>
            <w:r>
              <w:rPr>
                <w:rFonts w:ascii="Times New Roman"/>
                <w:b w:val="false"/>
                <w:i w:val="false"/>
                <w:color w:val="000000"/>
                <w:sz w:val="20"/>
              </w:rPr>
              <w:t>
саясаты мәселелерін
</w:t>
            </w:r>
            <w:r>
              <w:br/>
            </w:r>
            <w:r>
              <w:rPr>
                <w:rFonts w:ascii="Times New Roman"/>
                <w:b w:val="false"/>
                <w:i w:val="false"/>
                <w:color w:val="000000"/>
                <w:sz w:val="20"/>
              </w:rPr>
              <w:t>
жариялау;
</w:t>
            </w:r>
            <w:r>
              <w:br/>
            </w:r>
            <w:r>
              <w:rPr>
                <w:rFonts w:ascii="Times New Roman"/>
                <w:b w:val="false"/>
                <w:i w:val="false"/>
                <w:color w:val="000000"/>
                <w:sz w:val="20"/>
              </w:rPr>
              <w:t>
қазақстандық патрио-
</w:t>
            </w:r>
            <w:r>
              <w:br/>
            </w:r>
            <w:r>
              <w:rPr>
                <w:rFonts w:ascii="Times New Roman"/>
                <w:b w:val="false"/>
                <w:i w:val="false"/>
                <w:color w:val="000000"/>
                <w:sz w:val="20"/>
              </w:rPr>
              <w:t>
тизмге тәрбиелеуге
</w:t>
            </w:r>
            <w:r>
              <w:br/>
            </w:r>
            <w:r>
              <w:rPr>
                <w:rFonts w:ascii="Times New Roman"/>
                <w:b w:val="false"/>
                <w:i w:val="false"/>
                <w:color w:val="000000"/>
                <w:sz w:val="20"/>
              </w:rPr>
              <w:t>
бағытталған әдеби-
</w:t>
            </w:r>
            <w:r>
              <w:br/>
            </w:r>
            <w:r>
              <w:rPr>
                <w:rFonts w:ascii="Times New Roman"/>
                <w:b w:val="false"/>
                <w:i w:val="false"/>
                <w:color w:val="000000"/>
                <w:sz w:val="20"/>
              </w:rPr>
              <w:t>
көркем шығармаларды
</w:t>
            </w:r>
            <w:r>
              <w:br/>
            </w:r>
            <w:r>
              <w:rPr>
                <w:rFonts w:ascii="Times New Roman"/>
                <w:b w:val="false"/>
                <w:i w:val="false"/>
                <w:color w:val="000000"/>
                <w:sz w:val="20"/>
              </w:rPr>
              <w:t>
орналастыру;
</w:t>
            </w:r>
            <w:r>
              <w:br/>
            </w:r>
            <w:r>
              <w:rPr>
                <w:rFonts w:ascii="Times New Roman"/>
                <w:b w:val="false"/>
                <w:i w:val="false"/>
                <w:color w:val="000000"/>
                <w:sz w:val="20"/>
              </w:rPr>
              <w:t>
мемлекеттік тіл сая-
</w:t>
            </w:r>
            <w:r>
              <w:br/>
            </w:r>
            <w:r>
              <w:rPr>
                <w:rFonts w:ascii="Times New Roman"/>
                <w:b w:val="false"/>
                <w:i w:val="false"/>
                <w:color w:val="000000"/>
                <w:sz w:val="20"/>
              </w:rPr>
              <w:t>
сатын жүзеге асыру
</w:t>
            </w:r>
            <w:r>
              <w:br/>
            </w:r>
            <w:r>
              <w:rPr>
                <w:rFonts w:ascii="Times New Roman"/>
                <w:b w:val="false"/>
                <w:i w:val="false"/>
                <w:color w:val="000000"/>
                <w:sz w:val="20"/>
              </w:rPr>
              <w:t>
жөніндегі материал-
</w:t>
            </w:r>
            <w:r>
              <w:br/>
            </w:r>
            <w:r>
              <w:rPr>
                <w:rFonts w:ascii="Times New Roman"/>
                <w:b w:val="false"/>
                <w:i w:val="false"/>
                <w:color w:val="000000"/>
                <w:sz w:val="20"/>
              </w:rPr>
              <w:t>
дарды орналастыру;
</w:t>
            </w:r>
            <w:r>
              <w:br/>
            </w:r>
            <w:r>
              <w:rPr>
                <w:rFonts w:ascii="Times New Roman"/>
                <w:b w:val="false"/>
                <w:i w:val="false"/>
                <w:color w:val="000000"/>
                <w:sz w:val="20"/>
              </w:rPr>
              <w:t>
мемлекеттік ұлттық
</w:t>
            </w:r>
            <w:r>
              <w:br/>
            </w:r>
            <w:r>
              <w:rPr>
                <w:rFonts w:ascii="Times New Roman"/>
                <w:b w:val="false"/>
                <w:i w:val="false"/>
                <w:color w:val="000000"/>
                <w:sz w:val="20"/>
              </w:rPr>
              <w:t>
саясатты, Қазақстан
</w:t>
            </w:r>
            <w:r>
              <w:br/>
            </w:r>
            <w:r>
              <w:rPr>
                <w:rFonts w:ascii="Times New Roman"/>
                <w:b w:val="false"/>
                <w:i w:val="false"/>
                <w:color w:val="000000"/>
                <w:sz w:val="20"/>
              </w:rPr>
              <w:t>
халықтары Ассамблея-
</w:t>
            </w:r>
            <w:r>
              <w:br/>
            </w:r>
            <w:r>
              <w:rPr>
                <w:rFonts w:ascii="Times New Roman"/>
                <w:b w:val="false"/>
                <w:i w:val="false"/>
                <w:color w:val="000000"/>
                <w:sz w:val="20"/>
              </w:rPr>
              <w:t>
сының, ұлттық-мәдени
</w:t>
            </w:r>
            <w:r>
              <w:br/>
            </w:r>
            <w:r>
              <w:rPr>
                <w:rFonts w:ascii="Times New Roman"/>
                <w:b w:val="false"/>
                <w:i w:val="false"/>
                <w:color w:val="000000"/>
                <w:sz w:val="20"/>
              </w:rPr>
              <w:t>
орталықтардың қызме-
</w:t>
            </w:r>
            <w:r>
              <w:br/>
            </w:r>
            <w:r>
              <w:rPr>
                <w:rFonts w:ascii="Times New Roman"/>
                <w:b w:val="false"/>
                <w:i w:val="false"/>
                <w:color w:val="000000"/>
                <w:sz w:val="20"/>
              </w:rPr>
              <w:t>
тін жариялау;
</w:t>
            </w:r>
            <w:r>
              <w:br/>
            </w:r>
            <w:r>
              <w:rPr>
                <w:rFonts w:ascii="Times New Roman"/>
                <w:b w:val="false"/>
                <w:i w:val="false"/>
                <w:color w:val="000000"/>
                <w:sz w:val="20"/>
              </w:rPr>
              <w:t>
нашақорлық және
</w:t>
            </w:r>
            <w:r>
              <w:br/>
            </w:r>
            <w:r>
              <w:rPr>
                <w:rFonts w:ascii="Times New Roman"/>
                <w:b w:val="false"/>
                <w:i w:val="false"/>
                <w:color w:val="000000"/>
                <w:sz w:val="20"/>
              </w:rPr>
              <w:t>
есірткі бизнесіне
</w:t>
            </w:r>
            <w:r>
              <w:br/>
            </w:r>
            <w:r>
              <w:rPr>
                <w:rFonts w:ascii="Times New Roman"/>
                <w:b w:val="false"/>
                <w:i w:val="false"/>
                <w:color w:val="000000"/>
                <w:sz w:val="20"/>
              </w:rPr>
              <w:t>
қарсы күресті, нашақорлыққа қарсы
</w:t>
            </w:r>
            <w:r>
              <w:br/>
            </w:r>
            <w:r>
              <w:rPr>
                <w:rFonts w:ascii="Times New Roman"/>
                <w:b w:val="false"/>
                <w:i w:val="false"/>
                <w:color w:val="000000"/>
                <w:sz w:val="20"/>
              </w:rPr>
              <w:t>
насихатты жариялау;
</w:t>
            </w:r>
            <w:r>
              <w:br/>
            </w:r>
            <w:r>
              <w:rPr>
                <w:rFonts w:ascii="Times New Roman"/>
                <w:b w:val="false"/>
                <w:i w:val="false"/>
                <w:color w:val="000000"/>
                <w:sz w:val="20"/>
              </w:rPr>
              <w:t>
мемлекеттің терроризм
</w:t>
            </w:r>
            <w:r>
              <w:br/>
            </w:r>
            <w:r>
              <w:rPr>
                <w:rFonts w:ascii="Times New Roman"/>
                <w:b w:val="false"/>
                <w:i w:val="false"/>
                <w:color w:val="000000"/>
                <w:sz w:val="20"/>
              </w:rPr>
              <w:t>
және экстремизмге
</w:t>
            </w:r>
            <w:r>
              <w:br/>
            </w:r>
            <w:r>
              <w:rPr>
                <w:rFonts w:ascii="Times New Roman"/>
                <w:b w:val="false"/>
                <w:i w:val="false"/>
                <w:color w:val="000000"/>
                <w:sz w:val="20"/>
              </w:rPr>
              <w:t>
қарсы күрес, қоғамда
</w:t>
            </w:r>
            <w:r>
              <w:br/>
            </w:r>
            <w:r>
              <w:rPr>
                <w:rFonts w:ascii="Times New Roman"/>
                <w:b w:val="false"/>
                <w:i w:val="false"/>
                <w:color w:val="000000"/>
                <w:sz w:val="20"/>
              </w:rPr>
              <w:t>
діни экстремизм және
</w:t>
            </w:r>
            <w:r>
              <w:br/>
            </w:r>
            <w:r>
              <w:rPr>
                <w:rFonts w:ascii="Times New Roman"/>
                <w:b w:val="false"/>
                <w:i w:val="false"/>
                <w:color w:val="000000"/>
                <w:sz w:val="20"/>
              </w:rPr>
              <w:t>
радикализм идеяларын
</w:t>
            </w:r>
            <w:r>
              <w:br/>
            </w:r>
            <w:r>
              <w:rPr>
                <w:rFonts w:ascii="Times New Roman"/>
                <w:b w:val="false"/>
                <w:i w:val="false"/>
                <w:color w:val="000000"/>
                <w:sz w:val="20"/>
              </w:rPr>
              <w:t>
қабылдамауды қалып-
</w:t>
            </w:r>
            <w:r>
              <w:br/>
            </w:r>
            <w:r>
              <w:rPr>
                <w:rFonts w:ascii="Times New Roman"/>
                <w:b w:val="false"/>
                <w:i w:val="false"/>
                <w:color w:val="000000"/>
                <w:sz w:val="20"/>
              </w:rPr>
              <w:t>
тастыру жөніндегі
</w:t>
            </w:r>
            <w:r>
              <w:br/>
            </w:r>
            <w:r>
              <w:rPr>
                <w:rFonts w:ascii="Times New Roman"/>
                <w:b w:val="false"/>
                <w:i w:val="false"/>
                <w:color w:val="000000"/>
                <w:sz w:val="20"/>
              </w:rPr>
              <w:t>
қызметін жариялау;
</w:t>
            </w:r>
            <w:r>
              <w:br/>
            </w:r>
            <w:r>
              <w:rPr>
                <w:rFonts w:ascii="Times New Roman"/>
                <w:b w:val="false"/>
                <w:i w:val="false"/>
                <w:color w:val="000000"/>
                <w:sz w:val="20"/>
              </w:rPr>
              <w:t>
АҚТҚ/ЖҚТБ-мен күрес,
</w:t>
            </w:r>
            <w:r>
              <w:br/>
            </w:r>
            <w:r>
              <w:rPr>
                <w:rFonts w:ascii="Times New Roman"/>
                <w:b w:val="false"/>
                <w:i w:val="false"/>
                <w:color w:val="000000"/>
                <w:sz w:val="20"/>
              </w:rPr>
              <w:t>
халықты індеттің
</w:t>
            </w:r>
            <w:r>
              <w:br/>
            </w:r>
            <w:r>
              <w:rPr>
                <w:rFonts w:ascii="Times New Roman"/>
                <w:b w:val="false"/>
                <w:i w:val="false"/>
                <w:color w:val="000000"/>
                <w:sz w:val="20"/>
              </w:rPr>
              <w:t>
алдын-алу мәселелері-
</w:t>
            </w:r>
            <w:r>
              <w:br/>
            </w:r>
            <w:r>
              <w:rPr>
                <w:rFonts w:ascii="Times New Roman"/>
                <w:b w:val="false"/>
                <w:i w:val="false"/>
                <w:color w:val="000000"/>
                <w:sz w:val="20"/>
              </w:rPr>
              <w:t>
мен таныстыру жұмыс-
</w:t>
            </w:r>
            <w:r>
              <w:br/>
            </w:r>
            <w:r>
              <w:rPr>
                <w:rFonts w:ascii="Times New Roman"/>
                <w:b w:val="false"/>
                <w:i w:val="false"/>
                <w:color w:val="000000"/>
                <w:sz w:val="20"/>
              </w:rPr>
              <w:t>
тарын жариялау;
</w:t>
            </w:r>
            <w:r>
              <w:br/>
            </w:r>
            <w:r>
              <w:rPr>
                <w:rFonts w:ascii="Times New Roman"/>
                <w:b w:val="false"/>
                <w:i w:val="false"/>
                <w:color w:val="000000"/>
                <w:sz w:val="20"/>
              </w:rPr>
              <w:t>
елдің көші-қон саяса-
</w:t>
            </w:r>
            <w:r>
              <w:br/>
            </w:r>
            <w:r>
              <w:rPr>
                <w:rFonts w:ascii="Times New Roman"/>
                <w:b w:val="false"/>
                <w:i w:val="false"/>
                <w:color w:val="000000"/>
                <w:sz w:val="20"/>
              </w:rPr>
              <w:t>
тын ақпараттық-наси-
</w:t>
            </w:r>
            <w:r>
              <w:br/>
            </w:r>
            <w:r>
              <w:rPr>
                <w:rFonts w:ascii="Times New Roman"/>
                <w:b w:val="false"/>
                <w:i w:val="false"/>
                <w:color w:val="000000"/>
                <w:sz w:val="20"/>
              </w:rPr>
              <w:t>
хаттық қолдау, шетел-
</w:t>
            </w:r>
            <w:r>
              <w:br/>
            </w:r>
            <w:r>
              <w:rPr>
                <w:rFonts w:ascii="Times New Roman"/>
                <w:b w:val="false"/>
                <w:i w:val="false"/>
                <w:color w:val="000000"/>
                <w:sz w:val="20"/>
              </w:rPr>
              <w:t>
дегі отандастар мен
</w:t>
            </w:r>
            <w:r>
              <w:br/>
            </w:r>
            <w:r>
              <w:rPr>
                <w:rFonts w:ascii="Times New Roman"/>
                <w:b w:val="false"/>
                <w:i w:val="false"/>
                <w:color w:val="000000"/>
                <w:sz w:val="20"/>
              </w:rPr>
              <w:t>
қазақ диаспоралары-
</w:t>
            </w:r>
            <w:r>
              <w:br/>
            </w:r>
            <w:r>
              <w:rPr>
                <w:rFonts w:ascii="Times New Roman"/>
                <w:b w:val="false"/>
                <w:i w:val="false"/>
                <w:color w:val="000000"/>
                <w:sz w:val="20"/>
              </w:rPr>
              <w:t>
ның өмірін жариялау;
</w:t>
            </w:r>
            <w:r>
              <w:br/>
            </w:r>
            <w:r>
              <w:rPr>
                <w:rFonts w:ascii="Times New Roman"/>
                <w:b w:val="false"/>
                <w:i w:val="false"/>
                <w:color w:val="000000"/>
                <w:sz w:val="20"/>
              </w:rPr>
              <w:t>
шетелдегі қазақ диас-
</w:t>
            </w:r>
            <w:r>
              <w:br/>
            </w:r>
            <w:r>
              <w:rPr>
                <w:rFonts w:ascii="Times New Roman"/>
                <w:b w:val="false"/>
                <w:i w:val="false"/>
                <w:color w:val="000000"/>
                <w:sz w:val="20"/>
              </w:rPr>
              <w:t>
пораларын Қазақстан-
</w:t>
            </w:r>
            <w:r>
              <w:br/>
            </w:r>
            <w:r>
              <w:rPr>
                <w:rFonts w:ascii="Times New Roman"/>
                <w:b w:val="false"/>
                <w:i w:val="false"/>
                <w:color w:val="000000"/>
                <w:sz w:val="20"/>
              </w:rPr>
              <w:t>
ның әлеуметтік-эконо-
</w:t>
            </w:r>
            <w:r>
              <w:br/>
            </w:r>
            <w:r>
              <w:rPr>
                <w:rFonts w:ascii="Times New Roman"/>
                <w:b w:val="false"/>
                <w:i w:val="false"/>
                <w:color w:val="000000"/>
                <w:sz w:val="20"/>
              </w:rPr>
              <w:t>
микалық, қоғамдық-
</w:t>
            </w:r>
            <w:r>
              <w:br/>
            </w:r>
            <w:r>
              <w:rPr>
                <w:rFonts w:ascii="Times New Roman"/>
                <w:b w:val="false"/>
                <w:i w:val="false"/>
                <w:color w:val="000000"/>
                <w:sz w:val="20"/>
              </w:rPr>
              <w:t>
саяси өмірі туралы
</w:t>
            </w:r>
            <w:r>
              <w:br/>
            </w:r>
            <w:r>
              <w:rPr>
                <w:rFonts w:ascii="Times New Roman"/>
                <w:b w:val="false"/>
                <w:i w:val="false"/>
                <w:color w:val="000000"/>
                <w:sz w:val="20"/>
              </w:rPr>
              <w:t>
хабардар ету;
</w:t>
            </w:r>
            <w:r>
              <w:br/>
            </w:r>
            <w:r>
              <w:rPr>
                <w:rFonts w:ascii="Times New Roman"/>
                <w:b w:val="false"/>
                <w:i w:val="false"/>
                <w:color w:val="000000"/>
                <w:sz w:val="20"/>
              </w:rPr>
              <w:t>
Қарулы Күштер және
</w:t>
            </w:r>
            <w:r>
              <w:br/>
            </w:r>
            <w:r>
              <w:rPr>
                <w:rFonts w:ascii="Times New Roman"/>
                <w:b w:val="false"/>
                <w:i w:val="false"/>
                <w:color w:val="000000"/>
                <w:sz w:val="20"/>
              </w:rPr>
              <w:t>
әскери қызметтің
</w:t>
            </w:r>
            <w:r>
              <w:br/>
            </w:r>
            <w:r>
              <w:rPr>
                <w:rFonts w:ascii="Times New Roman"/>
                <w:b w:val="false"/>
                <w:i w:val="false"/>
                <w:color w:val="000000"/>
                <w:sz w:val="20"/>
              </w:rPr>
              <w:t>
жағымды имиджін
</w:t>
            </w:r>
            <w:r>
              <w:br/>
            </w:r>
            <w:r>
              <w:rPr>
                <w:rFonts w:ascii="Times New Roman"/>
                <w:b w:val="false"/>
                <w:i w:val="false"/>
                <w:color w:val="000000"/>
                <w:sz w:val="20"/>
              </w:rPr>
              <w:t>
қалыптастыру мен
</w:t>
            </w:r>
            <w:r>
              <w:br/>
            </w:r>
            <w:r>
              <w:rPr>
                <w:rFonts w:ascii="Times New Roman"/>
                <w:b w:val="false"/>
                <w:i w:val="false"/>
                <w:color w:val="000000"/>
                <w:sz w:val="20"/>
              </w:rPr>
              <w:t>
нығайтуға бағытталған
</w:t>
            </w:r>
            <w:r>
              <w:br/>
            </w:r>
            <w:r>
              <w:rPr>
                <w:rFonts w:ascii="Times New Roman"/>
                <w:b w:val="false"/>
                <w:i w:val="false"/>
                <w:color w:val="000000"/>
                <w:sz w:val="20"/>
              </w:rPr>
              <w:t>
материалдарды жариялау;
</w:t>
            </w:r>
            <w:r>
              <w:br/>
            </w:r>
            <w:r>
              <w:rPr>
                <w:rFonts w:ascii="Times New Roman"/>
                <w:b w:val="false"/>
                <w:i w:val="false"/>
                <w:color w:val="000000"/>
                <w:sz w:val="20"/>
              </w:rPr>
              <w:t>
мемлекеттің қоғамдық-
</w:t>
            </w:r>
            <w:r>
              <w:br/>
            </w:r>
            <w:r>
              <w:rPr>
                <w:rFonts w:ascii="Times New Roman"/>
                <w:b w:val="false"/>
                <w:i w:val="false"/>
                <w:color w:val="000000"/>
                <w:sz w:val="20"/>
              </w:rPr>
              <w:t>
саяси және әлеумет-
</w:t>
            </w:r>
            <w:r>
              <w:br/>
            </w:r>
            <w:r>
              <w:rPr>
                <w:rFonts w:ascii="Times New Roman"/>
                <w:b w:val="false"/>
                <w:i w:val="false"/>
                <w:color w:val="000000"/>
                <w:sz w:val="20"/>
              </w:rPr>
              <w:t>
тік-экономикалық
</w:t>
            </w:r>
            <w:r>
              <w:br/>
            </w:r>
            <w:r>
              <w:rPr>
                <w:rFonts w:ascii="Times New Roman"/>
                <w:b w:val="false"/>
                <w:i w:val="false"/>
                <w:color w:val="000000"/>
                <w:sz w:val="20"/>
              </w:rPr>
              <w:t>
дамуы туралы әдеби-
</w:t>
            </w:r>
            <w:r>
              <w:br/>
            </w:r>
            <w:r>
              <w:rPr>
                <w:rFonts w:ascii="Times New Roman"/>
                <w:b w:val="false"/>
                <w:i w:val="false"/>
                <w:color w:val="000000"/>
                <w:sz w:val="20"/>
              </w:rPr>
              <w:t>
көркем материалдарды
</w:t>
            </w:r>
            <w:r>
              <w:br/>
            </w:r>
            <w:r>
              <w:rPr>
                <w:rFonts w:ascii="Times New Roman"/>
                <w:b w:val="false"/>
                <w:i w:val="false"/>
                <w:color w:val="000000"/>
                <w:sz w:val="20"/>
              </w:rPr>
              <w:t>
орналастыру;
</w:t>
            </w:r>
            <w:r>
              <w:br/>
            </w:r>
            <w:r>
              <w:rPr>
                <w:rFonts w:ascii="Times New Roman"/>
                <w:b w:val="false"/>
                <w:i w:val="false"/>
                <w:color w:val="000000"/>
                <w:sz w:val="20"/>
              </w:rPr>
              <w:t>
салауатты өмір салтын
</w:t>
            </w:r>
            <w:r>
              <w:br/>
            </w:r>
            <w:r>
              <w:rPr>
                <w:rFonts w:ascii="Times New Roman"/>
                <w:b w:val="false"/>
                <w:i w:val="false"/>
                <w:color w:val="000000"/>
                <w:sz w:val="20"/>
              </w:rPr>
              <w:t>
насихаттау;
</w:t>
            </w:r>
            <w:r>
              <w:br/>
            </w:r>
            <w:r>
              <w:rPr>
                <w:rFonts w:ascii="Times New Roman"/>
                <w:b w:val="false"/>
                <w:i w:val="false"/>
                <w:color w:val="000000"/>
                <w:sz w:val="20"/>
              </w:rPr>
              <w:t>
құқықтық насихаттың
</w:t>
            </w:r>
            <w:r>
              <w:br/>
            </w:r>
            <w:r>
              <w:rPr>
                <w:rFonts w:ascii="Times New Roman"/>
                <w:b w:val="false"/>
                <w:i w:val="false"/>
                <w:color w:val="000000"/>
                <w:sz w:val="20"/>
              </w:rPr>
              <w:t>
басты мәселелерін
</w:t>
            </w:r>
            <w:r>
              <w:br/>
            </w:r>
            <w:r>
              <w:rPr>
                <w:rFonts w:ascii="Times New Roman"/>
                <w:b w:val="false"/>
                <w:i w:val="false"/>
                <w:color w:val="000000"/>
                <w:sz w:val="20"/>
              </w:rPr>
              <w:t>
жариялау;
</w:t>
            </w:r>
            <w:r>
              <w:br/>
            </w:r>
            <w:r>
              <w:rPr>
                <w:rFonts w:ascii="Times New Roman"/>
                <w:b w:val="false"/>
                <w:i w:val="false"/>
                <w:color w:val="000000"/>
                <w:sz w:val="20"/>
              </w:rPr>
              <w:t>
кіші және орта кәсіп-
</w:t>
            </w:r>
            <w:r>
              <w:br/>
            </w:r>
            <w:r>
              <w:rPr>
                <w:rFonts w:ascii="Times New Roman"/>
                <w:b w:val="false"/>
                <w:i w:val="false"/>
                <w:color w:val="000000"/>
                <w:sz w:val="20"/>
              </w:rPr>
              <w:t>
керлікті ақпараттық-
</w:t>
            </w:r>
            <w:r>
              <w:br/>
            </w:r>
            <w:r>
              <w:rPr>
                <w:rFonts w:ascii="Times New Roman"/>
                <w:b w:val="false"/>
                <w:i w:val="false"/>
                <w:color w:val="000000"/>
                <w:sz w:val="20"/>
              </w:rPr>
              <w:t>
насихаттық қолдау;
</w:t>
            </w:r>
            <w:r>
              <w:br/>
            </w:r>
            <w:r>
              <w:rPr>
                <w:rFonts w:ascii="Times New Roman"/>
                <w:b w:val="false"/>
                <w:i w:val="false"/>
                <w:color w:val="000000"/>
                <w:sz w:val="20"/>
              </w:rPr>
              <w:t>
отандық кітап шығару-
</w:t>
            </w:r>
            <w:r>
              <w:br/>
            </w:r>
            <w:r>
              <w:rPr>
                <w:rFonts w:ascii="Times New Roman"/>
                <w:b w:val="false"/>
                <w:i w:val="false"/>
                <w:color w:val="000000"/>
                <w:sz w:val="20"/>
              </w:rPr>
              <w:t>
ды насихаттау аясында
</w:t>
            </w:r>
            <w:r>
              <w:br/>
            </w:r>
            <w:r>
              <w:rPr>
                <w:rFonts w:ascii="Times New Roman"/>
                <w:b w:val="false"/>
                <w:i w:val="false"/>
                <w:color w:val="000000"/>
                <w:sz w:val="20"/>
              </w:rPr>
              <w:t>
әдеби-керкем матери-
</w:t>
            </w:r>
            <w:r>
              <w:br/>
            </w:r>
            <w:r>
              <w:rPr>
                <w:rFonts w:ascii="Times New Roman"/>
                <w:b w:val="false"/>
                <w:i w:val="false"/>
                <w:color w:val="000000"/>
                <w:sz w:val="20"/>
              </w:rPr>
              <w:t>
алдарды орналастыру;
</w:t>
            </w:r>
            <w:r>
              <w:br/>
            </w:r>
            <w:r>
              <w:rPr>
                <w:rFonts w:ascii="Times New Roman"/>
                <w:b w:val="false"/>
                <w:i w:val="false"/>
                <w:color w:val="000000"/>
                <w:sz w:val="20"/>
              </w:rPr>
              <w:t>
қазіргі заманның
</w:t>
            </w:r>
            <w:r>
              <w:br/>
            </w:r>
            <w:r>
              <w:rPr>
                <w:rFonts w:ascii="Times New Roman"/>
                <w:b w:val="false"/>
                <w:i w:val="false"/>
                <w:color w:val="000000"/>
                <w:sz w:val="20"/>
              </w:rPr>
              <w:t>
басты мәселелерін,
</w:t>
            </w:r>
            <w:r>
              <w:br/>
            </w:r>
            <w:r>
              <w:rPr>
                <w:rFonts w:ascii="Times New Roman"/>
                <w:b w:val="false"/>
                <w:i w:val="false"/>
                <w:color w:val="000000"/>
                <w:sz w:val="20"/>
              </w:rPr>
              <w:t>
ТМД аумағындағы
</w:t>
            </w:r>
            <w:r>
              <w:br/>
            </w:r>
            <w:r>
              <w:rPr>
                <w:rFonts w:ascii="Times New Roman"/>
                <w:b w:val="false"/>
                <w:i w:val="false"/>
                <w:color w:val="000000"/>
                <w:sz w:val="20"/>
              </w:rPr>
              <w:t>
интеграциялық процес-
</w:t>
            </w:r>
            <w:r>
              <w:br/>
            </w:r>
            <w:r>
              <w:rPr>
                <w:rFonts w:ascii="Times New Roman"/>
                <w:b w:val="false"/>
                <w:i w:val="false"/>
                <w:color w:val="000000"/>
                <w:sz w:val="20"/>
              </w:rPr>
              <w:t>
терді, ынтымақтастық
</w:t>
            </w:r>
            <w:r>
              <w:br/>
            </w:r>
            <w:r>
              <w:rPr>
                <w:rFonts w:ascii="Times New Roman"/>
                <w:b w:val="false"/>
                <w:i w:val="false"/>
                <w:color w:val="000000"/>
                <w:sz w:val="20"/>
              </w:rPr>
              <w:t>
елдерінің мәдени және
</w:t>
            </w:r>
            <w:r>
              <w:br/>
            </w:r>
            <w:r>
              <w:rPr>
                <w:rFonts w:ascii="Times New Roman"/>
                <w:b w:val="false"/>
                <w:i w:val="false"/>
                <w:color w:val="000000"/>
                <w:sz w:val="20"/>
              </w:rPr>
              <w:t>
тарихи байланыстарын
</w:t>
            </w:r>
            <w:r>
              <w:br/>
            </w:r>
            <w:r>
              <w:rPr>
                <w:rFonts w:ascii="Times New Roman"/>
                <w:b w:val="false"/>
                <w:i w:val="false"/>
                <w:color w:val="000000"/>
                <w:sz w:val="20"/>
              </w:rPr>
              <w:t>
жариялау;
</w:t>
            </w:r>
            <w:r>
              <w:br/>
            </w:r>
            <w:r>
              <w:rPr>
                <w:rFonts w:ascii="Times New Roman"/>
                <w:b w:val="false"/>
                <w:i w:val="false"/>
                <w:color w:val="000000"/>
                <w:sz w:val="20"/>
              </w:rPr>
              <w:t>
балалар және жасөспі-
</w:t>
            </w:r>
            <w:r>
              <w:br/>
            </w:r>
            <w:r>
              <w:rPr>
                <w:rFonts w:ascii="Times New Roman"/>
                <w:b w:val="false"/>
                <w:i w:val="false"/>
                <w:color w:val="000000"/>
                <w:sz w:val="20"/>
              </w:rPr>
              <w:t>
рімдердің патриоттық,
</w:t>
            </w:r>
            <w:r>
              <w:br/>
            </w:r>
            <w:r>
              <w:rPr>
                <w:rFonts w:ascii="Times New Roman"/>
                <w:b w:val="false"/>
                <w:i w:val="false"/>
                <w:color w:val="000000"/>
                <w:sz w:val="20"/>
              </w:rPr>
              <w:t>
интернационалдық,
</w:t>
            </w:r>
            <w:r>
              <w:br/>
            </w:r>
            <w:r>
              <w:rPr>
                <w:rFonts w:ascii="Times New Roman"/>
                <w:b w:val="false"/>
                <w:i w:val="false"/>
                <w:color w:val="000000"/>
                <w:sz w:val="20"/>
              </w:rPr>
              <w:t>
адамгершілік және
</w:t>
            </w:r>
            <w:r>
              <w:br/>
            </w:r>
            <w:r>
              <w:rPr>
                <w:rFonts w:ascii="Times New Roman"/>
                <w:b w:val="false"/>
                <w:i w:val="false"/>
                <w:color w:val="000000"/>
                <w:sz w:val="20"/>
              </w:rPr>
              <w:t>
рухани тәрбиесі мен
</w:t>
            </w:r>
            <w:r>
              <w:br/>
            </w:r>
            <w:r>
              <w:rPr>
                <w:rFonts w:ascii="Times New Roman"/>
                <w:b w:val="false"/>
                <w:i w:val="false"/>
                <w:color w:val="000000"/>
                <w:sz w:val="20"/>
              </w:rPr>
              <w:t>
өсуі туралы материал-
</w:t>
            </w:r>
            <w:r>
              <w:br/>
            </w:r>
            <w:r>
              <w:rPr>
                <w:rFonts w:ascii="Times New Roman"/>
                <w:b w:val="false"/>
                <w:i w:val="false"/>
                <w:color w:val="000000"/>
                <w:sz w:val="20"/>
              </w:rPr>
              <w:t>
дар орналастыру;
</w:t>
            </w:r>
            <w:r>
              <w:br/>
            </w:r>
            <w:r>
              <w:rPr>
                <w:rFonts w:ascii="Times New Roman"/>
                <w:b w:val="false"/>
                <w:i w:val="false"/>
                <w:color w:val="000000"/>
                <w:sz w:val="20"/>
              </w:rPr>
              <w:t>
отандық телекоммуни-
</w:t>
            </w:r>
            <w:r>
              <w:br/>
            </w:r>
            <w:r>
              <w:rPr>
                <w:rFonts w:ascii="Times New Roman"/>
                <w:b w:val="false"/>
                <w:i w:val="false"/>
                <w:color w:val="000000"/>
                <w:sz w:val="20"/>
              </w:rPr>
              <w:t>
кацияларды дамытуды
</w:t>
            </w:r>
            <w:r>
              <w:br/>
            </w:r>
            <w:r>
              <w:rPr>
                <w:rFonts w:ascii="Times New Roman"/>
                <w:b w:val="false"/>
                <w:i w:val="false"/>
                <w:color w:val="000000"/>
                <w:sz w:val="20"/>
              </w:rPr>
              <w:t>
жариялау, жаңа ақпа-
</w:t>
            </w:r>
            <w:r>
              <w:br/>
            </w:r>
            <w:r>
              <w:rPr>
                <w:rFonts w:ascii="Times New Roman"/>
                <w:b w:val="false"/>
                <w:i w:val="false"/>
                <w:color w:val="000000"/>
                <w:sz w:val="20"/>
              </w:rPr>
              <w:t>
раттық технологиялар-
</w:t>
            </w:r>
            <w:r>
              <w:br/>
            </w:r>
            <w:r>
              <w:rPr>
                <w:rFonts w:ascii="Times New Roman"/>
                <w:b w:val="false"/>
                <w:i w:val="false"/>
                <w:color w:val="000000"/>
                <w:sz w:val="20"/>
              </w:rPr>
              <w:t>
ды насихаттау;
</w:t>
            </w:r>
            <w:r>
              <w:br/>
            </w:r>
            <w:r>
              <w:rPr>
                <w:rFonts w:ascii="Times New Roman"/>
                <w:b w:val="false"/>
                <w:i w:val="false"/>
                <w:color w:val="000000"/>
                <w:sz w:val="20"/>
              </w:rPr>
              <w:t>
мемлекеттік ақпарат-
</w:t>
            </w:r>
            <w:r>
              <w:br/>
            </w:r>
            <w:r>
              <w:rPr>
                <w:rFonts w:ascii="Times New Roman"/>
                <w:b w:val="false"/>
                <w:i w:val="false"/>
                <w:color w:val="000000"/>
                <w:sz w:val="20"/>
              </w:rPr>
              <w:t>
тық саясат және БАҚ
</w:t>
            </w:r>
            <w:r>
              <w:br/>
            </w:r>
            <w:r>
              <w:rPr>
                <w:rFonts w:ascii="Times New Roman"/>
                <w:b w:val="false"/>
                <w:i w:val="false"/>
                <w:color w:val="000000"/>
                <w:sz w:val="20"/>
              </w:rPr>
              <w:t>
дамуының басты мәсе-
</w:t>
            </w:r>
            <w:r>
              <w:br/>
            </w:r>
            <w:r>
              <w:rPr>
                <w:rFonts w:ascii="Times New Roman"/>
                <w:b w:val="false"/>
                <w:i w:val="false"/>
                <w:color w:val="000000"/>
                <w:sz w:val="20"/>
              </w:rPr>
              <w:t>
лелерін жариялау;
</w:t>
            </w:r>
            <w:r>
              <w:br/>
            </w:r>
            <w:r>
              <w:rPr>
                <w:rFonts w:ascii="Times New Roman"/>
                <w:b w:val="false"/>
                <w:i w:val="false"/>
                <w:color w:val="000000"/>
                <w:sz w:val="20"/>
              </w:rPr>
              <w:t>
әйел мәселесі, әйел-
</w:t>
            </w:r>
            <w:r>
              <w:br/>
            </w:r>
            <w:r>
              <w:rPr>
                <w:rFonts w:ascii="Times New Roman"/>
                <w:b w:val="false"/>
                <w:i w:val="false"/>
                <w:color w:val="000000"/>
                <w:sz w:val="20"/>
              </w:rPr>
              <w:t>
дің қоғамдағы рөлін
</w:t>
            </w:r>
            <w:r>
              <w:br/>
            </w:r>
            <w:r>
              <w:rPr>
                <w:rFonts w:ascii="Times New Roman"/>
                <w:b w:val="false"/>
                <w:i w:val="false"/>
                <w:color w:val="000000"/>
                <w:sz w:val="20"/>
              </w:rPr>
              <w:t>
көтеру, гендерлік
</w:t>
            </w:r>
            <w:r>
              <w:br/>
            </w:r>
            <w:r>
              <w:rPr>
                <w:rFonts w:ascii="Times New Roman"/>
                <w:b w:val="false"/>
                <w:i w:val="false"/>
                <w:color w:val="000000"/>
                <w:sz w:val="20"/>
              </w:rPr>
              <w:t>
теңдік мәселелерін
</w:t>
            </w:r>
            <w:r>
              <w:br/>
            </w:r>
            <w:r>
              <w:rPr>
                <w:rFonts w:ascii="Times New Roman"/>
                <w:b w:val="false"/>
                <w:i w:val="false"/>
                <w:color w:val="000000"/>
                <w:sz w:val="20"/>
              </w:rPr>
              <w:t>
жариялау;
</w:t>
            </w:r>
            <w:r>
              <w:br/>
            </w:r>
            <w:r>
              <w:rPr>
                <w:rFonts w:ascii="Times New Roman"/>
                <w:b w:val="false"/>
                <w:i w:val="false"/>
                <w:color w:val="000000"/>
                <w:sz w:val="20"/>
              </w:rPr>
              <w:t>
қоршаған ортаны
</w:t>
            </w:r>
            <w:r>
              <w:br/>
            </w:r>
            <w:r>
              <w:rPr>
                <w:rFonts w:ascii="Times New Roman"/>
                <w:b w:val="false"/>
                <w:i w:val="false"/>
                <w:color w:val="000000"/>
                <w:sz w:val="20"/>
              </w:rPr>
              <w:t>
қорғау саласындағы
</w:t>
            </w:r>
            <w:r>
              <w:br/>
            </w:r>
            <w:r>
              <w:rPr>
                <w:rFonts w:ascii="Times New Roman"/>
                <w:b w:val="false"/>
                <w:i w:val="false"/>
                <w:color w:val="000000"/>
                <w:sz w:val="20"/>
              </w:rPr>
              <w:t>
мемлекеттік саясатты
</w:t>
            </w:r>
            <w:r>
              <w:br/>
            </w:r>
            <w:r>
              <w:rPr>
                <w:rFonts w:ascii="Times New Roman"/>
                <w:b w:val="false"/>
                <w:i w:val="false"/>
                <w:color w:val="000000"/>
                <w:sz w:val="20"/>
              </w:rPr>
              <w:t>
жариялау;
</w:t>
            </w:r>
            <w:r>
              <w:br/>
            </w:r>
            <w:r>
              <w:rPr>
                <w:rFonts w:ascii="Times New Roman"/>
                <w:b w:val="false"/>
                <w:i w:val="false"/>
                <w:color w:val="000000"/>
                <w:sz w:val="20"/>
              </w:rPr>
              <w:t>
қоғам дамуының өзекті
</w:t>
            </w:r>
            <w:r>
              <w:br/>
            </w:r>
            <w:r>
              <w:rPr>
                <w:rFonts w:ascii="Times New Roman"/>
                <w:b w:val="false"/>
                <w:i w:val="false"/>
                <w:color w:val="000000"/>
                <w:sz w:val="20"/>
              </w:rPr>
              <w:t>
мәселелері жөнінде
</w:t>
            </w:r>
            <w:r>
              <w:br/>
            </w:r>
            <w:r>
              <w:rPr>
                <w:rFonts w:ascii="Times New Roman"/>
                <w:b w:val="false"/>
                <w:i w:val="false"/>
                <w:color w:val="000000"/>
                <w:sz w:val="20"/>
              </w:rPr>
              <w:t>
әлеуметтік сатиралық
</w:t>
            </w:r>
            <w:r>
              <w:br/>
            </w:r>
            <w:r>
              <w:rPr>
                <w:rFonts w:ascii="Times New Roman"/>
                <w:b w:val="false"/>
                <w:i w:val="false"/>
                <w:color w:val="000000"/>
                <w:sz w:val="20"/>
              </w:rPr>
              <w:t>
материалдарды
</w:t>
            </w:r>
            <w:r>
              <w:br/>
            </w:r>
            <w:r>
              <w:rPr>
                <w:rFonts w:ascii="Times New Roman"/>
                <w:b w:val="false"/>
                <w:i w:val="false"/>
                <w:color w:val="000000"/>
                <w:sz w:val="20"/>
              </w:rPr>
              <w:t>
жариялау;
</w:t>
            </w:r>
            <w:r>
              <w:br/>
            </w:r>
            <w:r>
              <w:rPr>
                <w:rFonts w:ascii="Times New Roman"/>
                <w:b w:val="false"/>
                <w:i w:val="false"/>
                <w:color w:val="000000"/>
                <w:sz w:val="20"/>
              </w:rPr>
              <w:t>
республикалық бұқара-
</w:t>
            </w:r>
            <w:r>
              <w:br/>
            </w:r>
            <w:r>
              <w:rPr>
                <w:rFonts w:ascii="Times New Roman"/>
                <w:b w:val="false"/>
                <w:i w:val="false"/>
                <w:color w:val="000000"/>
                <w:sz w:val="20"/>
              </w:rPr>
              <w:t>
лық ақпарат құралда-
</w:t>
            </w:r>
            <w:r>
              <w:br/>
            </w:r>
            <w:r>
              <w:rPr>
                <w:rFonts w:ascii="Times New Roman"/>
                <w:b w:val="false"/>
                <w:i w:val="false"/>
                <w:color w:val="000000"/>
                <w:sz w:val="20"/>
              </w:rPr>
              <w:t>
рында мемлекеттік
</w:t>
            </w:r>
            <w:r>
              <w:br/>
            </w:r>
            <w:r>
              <w:rPr>
                <w:rFonts w:ascii="Times New Roman"/>
                <w:b w:val="false"/>
                <w:i w:val="false"/>
                <w:color w:val="000000"/>
                <w:sz w:val="20"/>
              </w:rPr>
              <w:t>
қызметшілердің және
</w:t>
            </w:r>
            <w:r>
              <w:br/>
            </w:r>
            <w:r>
              <w:rPr>
                <w:rFonts w:ascii="Times New Roman"/>
                <w:b w:val="false"/>
                <w:i w:val="false"/>
                <w:color w:val="000000"/>
                <w:sz w:val="20"/>
              </w:rPr>
              <w:t>
судьялардың әкімшілік
</w:t>
            </w:r>
            <w:r>
              <w:br/>
            </w:r>
            <w:r>
              <w:rPr>
                <w:rFonts w:ascii="Times New Roman"/>
                <w:b w:val="false"/>
                <w:i w:val="false"/>
                <w:color w:val="000000"/>
                <w:sz w:val="20"/>
              </w:rPr>
              <w:t>
бос лауазым орындары-
</w:t>
            </w:r>
            <w:r>
              <w:br/>
            </w:r>
            <w:r>
              <w:rPr>
                <w:rFonts w:ascii="Times New Roman"/>
                <w:b w:val="false"/>
                <w:i w:val="false"/>
                <w:color w:val="000000"/>
                <w:sz w:val="20"/>
              </w:rPr>
              <w:t>
на орналасуға конкур-
</w:t>
            </w:r>
            <w:r>
              <w:br/>
            </w:r>
            <w:r>
              <w:rPr>
                <w:rFonts w:ascii="Times New Roman"/>
                <w:b w:val="false"/>
                <w:i w:val="false"/>
                <w:color w:val="000000"/>
                <w:sz w:val="20"/>
              </w:rPr>
              <w:t>
стар туралы хабарла-
</w:t>
            </w:r>
            <w:r>
              <w:br/>
            </w:r>
            <w:r>
              <w:rPr>
                <w:rFonts w:ascii="Times New Roman"/>
                <w:b w:val="false"/>
                <w:i w:val="false"/>
                <w:color w:val="000000"/>
                <w:sz w:val="20"/>
              </w:rPr>
              <w:t>
малар жариялау.
</w:t>
            </w:r>
            <w:r>
              <w:br/>
            </w:r>
            <w:r>
              <w:rPr>
                <w:rFonts w:ascii="Times New Roman"/>
                <w:b w:val="false"/>
                <w:i w:val="false"/>
                <w:color w:val="000000"/>
                <w:sz w:val="20"/>
              </w:rPr>
              <w:t>
Президент пен
</w:t>
            </w:r>
            <w:r>
              <w:br/>
            </w:r>
            <w:r>
              <w:rPr>
                <w:rFonts w:ascii="Times New Roman"/>
                <w:b w:val="false"/>
                <w:i w:val="false"/>
                <w:color w:val="000000"/>
                <w:sz w:val="20"/>
              </w:rPr>
              <w:t>
Үкіметтің қызметі мен
</w:t>
            </w:r>
            <w:r>
              <w:br/>
            </w:r>
            <w:r>
              <w:rPr>
                <w:rFonts w:ascii="Times New Roman"/>
                <w:b w:val="false"/>
                <w:i w:val="false"/>
                <w:color w:val="000000"/>
                <w:sz w:val="20"/>
              </w:rPr>
              <w:t>
мемлекеттік ресми
</w:t>
            </w:r>
            <w:r>
              <w:br/>
            </w:r>
            <w:r>
              <w:rPr>
                <w:rFonts w:ascii="Times New Roman"/>
                <w:b w:val="false"/>
                <w:i w:val="false"/>
                <w:color w:val="000000"/>
                <w:sz w:val="20"/>
              </w:rPr>
              <w:t>
шетел сапарларының
</w:t>
            </w:r>
            <w:r>
              <w:br/>
            </w:r>
            <w:r>
              <w:rPr>
                <w:rFonts w:ascii="Times New Roman"/>
                <w:b w:val="false"/>
                <w:i w:val="false"/>
                <w:color w:val="000000"/>
                <w:sz w:val="20"/>
              </w:rPr>
              <w:t>
барысын жариялау үшін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өкілдерінің
</w:t>
            </w:r>
            <w:r>
              <w:br/>
            </w:r>
            <w:r>
              <w:rPr>
                <w:rFonts w:ascii="Times New Roman"/>
                <w:b w:val="false"/>
                <w:i w:val="false"/>
                <w:color w:val="000000"/>
                <w:sz w:val="20"/>
              </w:rPr>
              <w:t>
елден тыс жерлерге
</w:t>
            </w:r>
            <w:r>
              <w:br/>
            </w:r>
            <w:r>
              <w:rPr>
                <w:rFonts w:ascii="Times New Roman"/>
                <w:b w:val="false"/>
                <w:i w:val="false"/>
                <w:color w:val="000000"/>
                <w:sz w:val="20"/>
              </w:rPr>
              <w:t>
қызметтік іссапарла-
</w:t>
            </w:r>
            <w:r>
              <w:br/>
            </w:r>
            <w:r>
              <w:rPr>
                <w:rFonts w:ascii="Times New Roman"/>
                <w:b w:val="false"/>
                <w:i w:val="false"/>
                <w:color w:val="000000"/>
                <w:sz w:val="20"/>
              </w:rPr>
              <w:t>
ры.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w:t>
            </w:r>
            <w:r>
              <w:br/>
            </w:r>
            <w:r>
              <w:rPr>
                <w:rFonts w:ascii="Times New Roman"/>
                <w:b w:val="false"/>
                <w:i w:val="false"/>
                <w:color w:val="000000"/>
                <w:sz w:val="20"/>
              </w:rPr>
              <w:t>
веб-сайтын
</w:t>
            </w:r>
            <w:r>
              <w:br/>
            </w:r>
            <w:r>
              <w:rPr>
                <w:rFonts w:ascii="Times New Roman"/>
                <w:b w:val="false"/>
                <w:i w:val="false"/>
                <w:color w:val="000000"/>
                <w:sz w:val="20"/>
              </w:rPr>
              <w:t>
(www.government.kz)
</w:t>
            </w:r>
            <w:r>
              <w:br/>
            </w:r>
            <w:r>
              <w:rPr>
                <w:rFonts w:ascii="Times New Roman"/>
                <w:b w:val="false"/>
                <w:i w:val="false"/>
                <w:color w:val="000000"/>
                <w:sz w:val="20"/>
              </w:rPr>
              <w:t>
ақпараттық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w:t>
            </w:r>
            <w:r>
              <w:br/>
            </w:r>
            <w:r>
              <w:rPr>
                <w:rFonts w:ascii="Times New Roman"/>
                <w:b w:val="false"/>
                <w:i w:val="false"/>
                <w:color w:val="000000"/>
                <w:sz w:val="20"/>
              </w:rPr>
              <w:t>
хабарла-
</w:t>
            </w:r>
            <w:r>
              <w:br/>
            </w:r>
            <w:r>
              <w:rPr>
                <w:rFonts w:ascii="Times New Roman"/>
                <w:b w:val="false"/>
                <w:i w:val="false"/>
                <w:color w:val="000000"/>
                <w:sz w:val="20"/>
              </w:rPr>
              <w:t>
рын тара-
</w:t>
            </w:r>
            <w:r>
              <w:br/>
            </w:r>
            <w:r>
              <w:rPr>
                <w:rFonts w:ascii="Times New Roman"/>
                <w:b w:val="false"/>
                <w:i w:val="false"/>
                <w:color w:val="000000"/>
                <w:sz w:val="20"/>
              </w:rPr>
              <w:t>
ту арқылы
</w:t>
            </w:r>
            <w:r>
              <w:br/>
            </w:r>
            <w:r>
              <w:rPr>
                <w:rFonts w:ascii="Times New Roman"/>
                <w:b w:val="false"/>
                <w:i w:val="false"/>
                <w:color w:val="000000"/>
                <w:sz w:val="20"/>
              </w:rPr>
              <w:t>
мемлекет-
</w:t>
            </w:r>
            <w:r>
              <w:br/>
            </w:r>
            <w:r>
              <w:rPr>
                <w:rFonts w:ascii="Times New Roman"/>
                <w:b w:val="false"/>
                <w:i w:val="false"/>
                <w:color w:val="000000"/>
                <w:sz w:val="20"/>
              </w:rPr>
              <w:t>
тік ақпа-
</w:t>
            </w:r>
            <w:r>
              <w:br/>
            </w:r>
            <w:r>
              <w:rPr>
                <w:rFonts w:ascii="Times New Roman"/>
                <w:b w:val="false"/>
                <w:i w:val="false"/>
                <w:color w:val="000000"/>
                <w:sz w:val="20"/>
              </w:rPr>
              <w:t>
раттық
</w:t>
            </w:r>
            <w:r>
              <w:br/>
            </w:r>
            <w:r>
              <w:rPr>
                <w:rFonts w:ascii="Times New Roman"/>
                <w:b w:val="false"/>
                <w:i w:val="false"/>
                <w:color w:val="000000"/>
                <w:sz w:val="20"/>
              </w:rPr>
              <w:t>
саясат
</w:t>
            </w:r>
            <w:r>
              <w:br/>
            </w:r>
            <w:r>
              <w:rPr>
                <w:rFonts w:ascii="Times New Roman"/>
                <w:b w:val="false"/>
                <w:i w:val="false"/>
                <w:color w:val="000000"/>
                <w:sz w:val="20"/>
              </w:rPr>
              <w:t>
жүргізу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негізгі тақы-
</w:t>
            </w:r>
            <w:r>
              <w:br/>
            </w:r>
            <w:r>
              <w:rPr>
                <w:rFonts w:ascii="Times New Roman"/>
                <w:b w:val="false"/>
                <w:i w:val="false"/>
                <w:color w:val="000000"/>
                <w:sz w:val="20"/>
              </w:rPr>
              <w:t>
рыптық бағыттар
</w:t>
            </w:r>
            <w:r>
              <w:br/>
            </w:r>
            <w:r>
              <w:rPr>
                <w:rFonts w:ascii="Times New Roman"/>
                <w:b w:val="false"/>
                <w:i w:val="false"/>
                <w:color w:val="000000"/>
                <w:sz w:val="20"/>
              </w:rPr>
              <w:t>
бойынша телерадио
</w:t>
            </w:r>
            <w:r>
              <w:br/>
            </w:r>
            <w:r>
              <w:rPr>
                <w:rFonts w:ascii="Times New Roman"/>
                <w:b w:val="false"/>
                <w:i w:val="false"/>
                <w:color w:val="000000"/>
                <w:sz w:val="20"/>
              </w:rPr>
              <w:t>
хабарларын тарату
</w:t>
            </w:r>
            <w:r>
              <w:br/>
            </w:r>
            <w:r>
              <w:rPr>
                <w:rFonts w:ascii="Times New Roman"/>
                <w:b w:val="false"/>
                <w:i w:val="false"/>
                <w:color w:val="000000"/>
                <w:sz w:val="20"/>
              </w:rPr>
              <w:t>
арқылы мемлекеттік
</w:t>
            </w:r>
            <w:r>
              <w:br/>
            </w:r>
            <w:r>
              <w:rPr>
                <w:rFonts w:ascii="Times New Roman"/>
                <w:b w:val="false"/>
                <w:i w:val="false"/>
                <w:color w:val="000000"/>
                <w:sz w:val="20"/>
              </w:rPr>
              <w:t>
ақпараттық саясат
</w:t>
            </w:r>
            <w:r>
              <w:br/>
            </w:r>
            <w:r>
              <w:rPr>
                <w:rFonts w:ascii="Times New Roman"/>
                <w:b w:val="false"/>
                <w:i w:val="false"/>
                <w:color w:val="000000"/>
                <w:sz w:val="20"/>
              </w:rPr>
              <w:t>
жүргізу, теледидар
</w:t>
            </w:r>
            <w:r>
              <w:br/>
            </w:r>
            <w:r>
              <w:rPr>
                <w:rFonts w:ascii="Times New Roman"/>
                <w:b w:val="false"/>
                <w:i w:val="false"/>
                <w:color w:val="000000"/>
                <w:sz w:val="20"/>
              </w:rPr>
              <w:t>
және радио бағдарла-
</w:t>
            </w:r>
            <w:r>
              <w:br/>
            </w:r>
            <w:r>
              <w:rPr>
                <w:rFonts w:ascii="Times New Roman"/>
                <w:b w:val="false"/>
                <w:i w:val="false"/>
                <w:color w:val="000000"/>
                <w:sz w:val="20"/>
              </w:rPr>
              <w:t>
маларын шығару және
</w:t>
            </w:r>
            <w:r>
              <w:br/>
            </w:r>
            <w:r>
              <w:rPr>
                <w:rFonts w:ascii="Times New Roman"/>
                <w:b w:val="false"/>
                <w:i w:val="false"/>
                <w:color w:val="000000"/>
                <w:sz w:val="20"/>
              </w:rPr>
              <w:t>
трансляциялау:
</w:t>
            </w:r>
            <w:r>
              <w:br/>
            </w:r>
            <w:r>
              <w:rPr>
                <w:rFonts w:ascii="Times New Roman"/>
                <w:b w:val="false"/>
                <w:i w:val="false"/>
                <w:color w:val="000000"/>
                <w:sz w:val="20"/>
              </w:rPr>
              <w:t>
ақпараттық бағдарла-
</w:t>
            </w:r>
            <w:r>
              <w:br/>
            </w:r>
            <w:r>
              <w:rPr>
                <w:rFonts w:ascii="Times New Roman"/>
                <w:b w:val="false"/>
                <w:i w:val="false"/>
                <w:color w:val="000000"/>
                <w:sz w:val="20"/>
              </w:rPr>
              <w:t>
маларда мемлекеттік
</w:t>
            </w:r>
            <w:r>
              <w:br/>
            </w:r>
            <w:r>
              <w:rPr>
                <w:rFonts w:ascii="Times New Roman"/>
                <w:b w:val="false"/>
                <w:i w:val="false"/>
                <w:color w:val="000000"/>
                <w:sz w:val="20"/>
              </w:rPr>
              <w:t>
билік пен басқарудың
</w:t>
            </w:r>
            <w:r>
              <w:br/>
            </w:r>
            <w:r>
              <w:rPr>
                <w:rFonts w:ascii="Times New Roman"/>
                <w:b w:val="false"/>
                <w:i w:val="false"/>
                <w:color w:val="000000"/>
                <w:sz w:val="20"/>
              </w:rPr>
              <w:t>
жоғары органдарының
</w:t>
            </w:r>
            <w:r>
              <w:br/>
            </w:r>
            <w:r>
              <w:rPr>
                <w:rFonts w:ascii="Times New Roman"/>
                <w:b w:val="false"/>
                <w:i w:val="false"/>
                <w:color w:val="000000"/>
                <w:sz w:val="20"/>
              </w:rPr>
              <w:t>
қызметін көрсету;
</w:t>
            </w:r>
            <w:r>
              <w:br/>
            </w:r>
            <w:r>
              <w:rPr>
                <w:rFonts w:ascii="Times New Roman"/>
                <w:b w:val="false"/>
                <w:i w:val="false"/>
                <w:color w:val="000000"/>
                <w:sz w:val="20"/>
              </w:rPr>
              <w:t>
талдау бағдарламала-
</w:t>
            </w:r>
            <w:r>
              <w:br/>
            </w:r>
            <w:r>
              <w:rPr>
                <w:rFonts w:ascii="Times New Roman"/>
                <w:b w:val="false"/>
                <w:i w:val="false"/>
                <w:color w:val="000000"/>
                <w:sz w:val="20"/>
              </w:rPr>
              <w:t>
рында Президенттің,
</w:t>
            </w:r>
            <w:r>
              <w:br/>
            </w:r>
            <w:r>
              <w:rPr>
                <w:rFonts w:ascii="Times New Roman"/>
                <w:b w:val="false"/>
                <w:i w:val="false"/>
                <w:color w:val="000000"/>
                <w:sz w:val="20"/>
              </w:rPr>
              <w:t>
Үкіметтің, Парламент-
</w:t>
            </w:r>
            <w:r>
              <w:br/>
            </w:r>
            <w:r>
              <w:rPr>
                <w:rFonts w:ascii="Times New Roman"/>
                <w:b w:val="false"/>
                <w:i w:val="false"/>
                <w:color w:val="000000"/>
                <w:sz w:val="20"/>
              </w:rPr>
              <w:t>
тің қызметтерін
</w:t>
            </w:r>
            <w:r>
              <w:br/>
            </w:r>
            <w:r>
              <w:rPr>
                <w:rFonts w:ascii="Times New Roman"/>
                <w:b w:val="false"/>
                <w:i w:val="false"/>
                <w:color w:val="000000"/>
                <w:sz w:val="20"/>
              </w:rPr>
              <w:t>
көрсету;
</w:t>
            </w:r>
            <w:r>
              <w:br/>
            </w:r>
            <w:r>
              <w:rPr>
                <w:rFonts w:ascii="Times New Roman"/>
                <w:b w:val="false"/>
                <w:i w:val="false"/>
                <w:color w:val="000000"/>
                <w:sz w:val="20"/>
              </w:rPr>
              <w:t>
"Қазақстан-2030"
</w:t>
            </w:r>
            <w:r>
              <w:br/>
            </w:r>
            <w:r>
              <w:rPr>
                <w:rFonts w:ascii="Times New Roman"/>
                <w:b w:val="false"/>
                <w:i w:val="false"/>
                <w:color w:val="000000"/>
                <w:sz w:val="20"/>
              </w:rPr>
              <w:t>
Стратегиясын іске
</w:t>
            </w:r>
            <w:r>
              <w:br/>
            </w:r>
            <w:r>
              <w:rPr>
                <w:rFonts w:ascii="Times New Roman"/>
                <w:b w:val="false"/>
                <w:i w:val="false"/>
                <w:color w:val="000000"/>
                <w:sz w:val="20"/>
              </w:rPr>
              <w:t>
асыру барысын және оң
</w:t>
            </w:r>
            <w:r>
              <w:br/>
            </w:r>
            <w:r>
              <w:rPr>
                <w:rFonts w:ascii="Times New Roman"/>
                <w:b w:val="false"/>
                <w:i w:val="false"/>
                <w:color w:val="000000"/>
                <w:sz w:val="20"/>
              </w:rPr>
              <w:t>
нәтижелерін көрсету;
</w:t>
            </w:r>
            <w:r>
              <w:br/>
            </w:r>
            <w:r>
              <w:rPr>
                <w:rFonts w:ascii="Times New Roman"/>
                <w:b w:val="false"/>
                <w:i w:val="false"/>
                <w:color w:val="000000"/>
                <w:sz w:val="20"/>
              </w:rPr>
              <w:t>
халықты еліміздің
</w:t>
            </w:r>
            <w:r>
              <w:br/>
            </w:r>
            <w:r>
              <w:rPr>
                <w:rFonts w:ascii="Times New Roman"/>
                <w:b w:val="false"/>
                <w:i w:val="false"/>
                <w:color w:val="000000"/>
                <w:sz w:val="20"/>
              </w:rPr>
              <w:t>
заңнама базасымен,
</w:t>
            </w:r>
            <w:r>
              <w:br/>
            </w:r>
            <w:r>
              <w:rPr>
                <w:rFonts w:ascii="Times New Roman"/>
                <w:b w:val="false"/>
                <w:i w:val="false"/>
                <w:color w:val="000000"/>
                <w:sz w:val="20"/>
              </w:rPr>
              <w:t>
Президенттің Жарлық-
</w:t>
            </w:r>
            <w:r>
              <w:br/>
            </w:r>
            <w:r>
              <w:rPr>
                <w:rFonts w:ascii="Times New Roman"/>
                <w:b w:val="false"/>
                <w:i w:val="false"/>
                <w:color w:val="000000"/>
                <w:sz w:val="20"/>
              </w:rPr>
              <w:t>
тары, Үкіметтің қау-
</w:t>
            </w:r>
            <w:r>
              <w:br/>
            </w:r>
            <w:r>
              <w:rPr>
                <w:rFonts w:ascii="Times New Roman"/>
                <w:b w:val="false"/>
                <w:i w:val="false"/>
                <w:color w:val="000000"/>
                <w:sz w:val="20"/>
              </w:rPr>
              <w:t>
лылары, өкімдері,
</w:t>
            </w:r>
            <w:r>
              <w:br/>
            </w:r>
            <w:r>
              <w:rPr>
                <w:rFonts w:ascii="Times New Roman"/>
                <w:b w:val="false"/>
                <w:i w:val="false"/>
                <w:color w:val="000000"/>
                <w:sz w:val="20"/>
              </w:rPr>
              <w:t>
өзге де нормативтік
</w:t>
            </w:r>
            <w:r>
              <w:br/>
            </w:r>
            <w:r>
              <w:rPr>
                <w:rFonts w:ascii="Times New Roman"/>
                <w:b w:val="false"/>
                <w:i w:val="false"/>
                <w:color w:val="000000"/>
                <w:sz w:val="20"/>
              </w:rPr>
              <w:t>
құқықтық кесімдер
</w:t>
            </w:r>
            <w:r>
              <w:br/>
            </w:r>
            <w:r>
              <w:rPr>
                <w:rFonts w:ascii="Times New Roman"/>
                <w:b w:val="false"/>
                <w:i w:val="false"/>
                <w:color w:val="000000"/>
                <w:sz w:val="20"/>
              </w:rPr>
              <w:t>
туралы хабардар ету;
</w:t>
            </w:r>
            <w:r>
              <w:br/>
            </w:r>
            <w:r>
              <w:rPr>
                <w:rFonts w:ascii="Times New Roman"/>
                <w:b w:val="false"/>
                <w:i w:val="false"/>
                <w:color w:val="000000"/>
                <w:sz w:val="20"/>
              </w:rPr>
              <w:t>
Мемлекет басшысының
</w:t>
            </w:r>
            <w:r>
              <w:br/>
            </w:r>
            <w:r>
              <w:rPr>
                <w:rFonts w:ascii="Times New Roman"/>
                <w:b w:val="false"/>
                <w:i w:val="false"/>
                <w:color w:val="000000"/>
                <w:sz w:val="20"/>
              </w:rPr>
              <w:t>
Қазақстан халқына
</w:t>
            </w:r>
            <w:r>
              <w:br/>
            </w:r>
            <w:r>
              <w:rPr>
                <w:rFonts w:ascii="Times New Roman"/>
                <w:b w:val="false"/>
                <w:i w:val="false"/>
                <w:color w:val="000000"/>
                <w:sz w:val="20"/>
              </w:rPr>
              <w:t>
жолдауын жариялау;
</w:t>
            </w:r>
            <w:r>
              <w:br/>
            </w:r>
            <w:r>
              <w:rPr>
                <w:rFonts w:ascii="Times New Roman"/>
                <w:b w:val="false"/>
                <w:i w:val="false"/>
                <w:color w:val="000000"/>
                <w:sz w:val="20"/>
              </w:rPr>
              <w:t>
елдің агроөнімдер
</w:t>
            </w:r>
            <w:r>
              <w:br/>
            </w:r>
            <w:r>
              <w:rPr>
                <w:rFonts w:ascii="Times New Roman"/>
                <w:b w:val="false"/>
                <w:i w:val="false"/>
                <w:color w:val="000000"/>
                <w:sz w:val="20"/>
              </w:rPr>
              <w:t>
саласындағы мәселе-
</w:t>
            </w:r>
            <w:r>
              <w:br/>
            </w:r>
            <w:r>
              <w:rPr>
                <w:rFonts w:ascii="Times New Roman"/>
                <w:b w:val="false"/>
                <w:i w:val="false"/>
                <w:color w:val="000000"/>
                <w:sz w:val="20"/>
              </w:rPr>
              <w:t>
лерді көрсету;
</w:t>
            </w:r>
            <w:r>
              <w:br/>
            </w:r>
            <w:r>
              <w:rPr>
                <w:rFonts w:ascii="Times New Roman"/>
                <w:b w:val="false"/>
                <w:i w:val="false"/>
                <w:color w:val="000000"/>
                <w:sz w:val="20"/>
              </w:rPr>
              <w:t>
ҚР ішкі және сыртқы
</w:t>
            </w:r>
            <w:r>
              <w:br/>
            </w:r>
            <w:r>
              <w:rPr>
                <w:rFonts w:ascii="Times New Roman"/>
                <w:b w:val="false"/>
                <w:i w:val="false"/>
                <w:color w:val="000000"/>
                <w:sz w:val="20"/>
              </w:rPr>
              <w:t>
саясатын түсіндіру
</w:t>
            </w:r>
            <w:r>
              <w:br/>
            </w:r>
            <w:r>
              <w:rPr>
                <w:rFonts w:ascii="Times New Roman"/>
                <w:b w:val="false"/>
                <w:i w:val="false"/>
                <w:color w:val="000000"/>
                <w:sz w:val="20"/>
              </w:rPr>
              <w:t>
және насихаттау;
</w:t>
            </w:r>
            <w:r>
              <w:br/>
            </w:r>
            <w:r>
              <w:rPr>
                <w:rFonts w:ascii="Times New Roman"/>
                <w:b w:val="false"/>
                <w:i w:val="false"/>
                <w:color w:val="000000"/>
                <w:sz w:val="20"/>
              </w:rPr>
              <w:t>
мемлекеттік экономи-
</w:t>
            </w:r>
            <w:r>
              <w:br/>
            </w:r>
            <w:r>
              <w:rPr>
                <w:rFonts w:ascii="Times New Roman"/>
                <w:b w:val="false"/>
                <w:i w:val="false"/>
                <w:color w:val="000000"/>
                <w:sz w:val="20"/>
              </w:rPr>
              <w:t>
калық және әлеуметтік
</w:t>
            </w:r>
            <w:r>
              <w:br/>
            </w:r>
            <w:r>
              <w:rPr>
                <w:rFonts w:ascii="Times New Roman"/>
                <w:b w:val="false"/>
                <w:i w:val="false"/>
                <w:color w:val="000000"/>
                <w:sz w:val="20"/>
              </w:rPr>
              <w:t>
саясатты ақпараттық
</w:t>
            </w:r>
            <w:r>
              <w:br/>
            </w:r>
            <w:r>
              <w:rPr>
                <w:rFonts w:ascii="Times New Roman"/>
                <w:b w:val="false"/>
                <w:i w:val="false"/>
                <w:color w:val="000000"/>
                <w:sz w:val="20"/>
              </w:rPr>
              <w:t>
қолдау;
</w:t>
            </w:r>
            <w:r>
              <w:br/>
            </w:r>
            <w:r>
              <w:rPr>
                <w:rFonts w:ascii="Times New Roman"/>
                <w:b w:val="false"/>
                <w:i w:val="false"/>
                <w:color w:val="000000"/>
                <w:sz w:val="20"/>
              </w:rPr>
              <w:t>
"Жаңа экономикалық
</w:t>
            </w:r>
            <w:r>
              <w:br/>
            </w:r>
            <w:r>
              <w:rPr>
                <w:rFonts w:ascii="Times New Roman"/>
                <w:b w:val="false"/>
                <w:i w:val="false"/>
                <w:color w:val="000000"/>
                <w:sz w:val="20"/>
              </w:rPr>
              <w:t>
саясат" теледидар
</w:t>
            </w:r>
            <w:r>
              <w:br/>
            </w:r>
            <w:r>
              <w:rPr>
                <w:rFonts w:ascii="Times New Roman"/>
                <w:b w:val="false"/>
                <w:i w:val="false"/>
                <w:color w:val="000000"/>
                <w:sz w:val="20"/>
              </w:rPr>
              <w:t>
бағдарламаларының
</w:t>
            </w:r>
            <w:r>
              <w:br/>
            </w:r>
            <w:r>
              <w:rPr>
                <w:rFonts w:ascii="Times New Roman"/>
                <w:b w:val="false"/>
                <w:i w:val="false"/>
                <w:color w:val="000000"/>
                <w:sz w:val="20"/>
              </w:rPr>
              <w:t>
циклін шығару;
</w:t>
            </w:r>
            <w:r>
              <w:br/>
            </w:r>
            <w:r>
              <w:rPr>
                <w:rFonts w:ascii="Times New Roman"/>
                <w:b w:val="false"/>
                <w:i w:val="false"/>
                <w:color w:val="000000"/>
                <w:sz w:val="20"/>
              </w:rPr>
              <w:t>
мемлекеттік ұлттық
</w:t>
            </w:r>
            <w:r>
              <w:br/>
            </w:r>
            <w:r>
              <w:rPr>
                <w:rFonts w:ascii="Times New Roman"/>
                <w:b w:val="false"/>
                <w:i w:val="false"/>
                <w:color w:val="000000"/>
                <w:sz w:val="20"/>
              </w:rPr>
              <w:t>
саясатты, Қазақстан
</w:t>
            </w:r>
            <w:r>
              <w:br/>
            </w:r>
            <w:r>
              <w:rPr>
                <w:rFonts w:ascii="Times New Roman"/>
                <w:b w:val="false"/>
                <w:i w:val="false"/>
                <w:color w:val="000000"/>
                <w:sz w:val="20"/>
              </w:rPr>
              <w:t>
халықтары ассамблея-
</w:t>
            </w:r>
            <w:r>
              <w:br/>
            </w:r>
            <w:r>
              <w:rPr>
                <w:rFonts w:ascii="Times New Roman"/>
                <w:b w:val="false"/>
                <w:i w:val="false"/>
                <w:color w:val="000000"/>
                <w:sz w:val="20"/>
              </w:rPr>
              <w:t>
сының, ұлттық мәдени
</w:t>
            </w:r>
            <w:r>
              <w:br/>
            </w:r>
            <w:r>
              <w:rPr>
                <w:rFonts w:ascii="Times New Roman"/>
                <w:b w:val="false"/>
                <w:i w:val="false"/>
                <w:color w:val="000000"/>
                <w:sz w:val="20"/>
              </w:rPr>
              <w:t>
бірлестіктердің қыз-
</w:t>
            </w:r>
            <w:r>
              <w:br/>
            </w:r>
            <w:r>
              <w:rPr>
                <w:rFonts w:ascii="Times New Roman"/>
                <w:b w:val="false"/>
                <w:i w:val="false"/>
                <w:color w:val="000000"/>
                <w:sz w:val="20"/>
              </w:rPr>
              <w:t>
метін, ұлтаралық және
</w:t>
            </w:r>
            <w:r>
              <w:br/>
            </w:r>
            <w:r>
              <w:rPr>
                <w:rFonts w:ascii="Times New Roman"/>
                <w:b w:val="false"/>
                <w:i w:val="false"/>
                <w:color w:val="000000"/>
                <w:sz w:val="20"/>
              </w:rPr>
              <w:t>
конфессияаралық
</w:t>
            </w:r>
            <w:r>
              <w:br/>
            </w:r>
            <w:r>
              <w:rPr>
                <w:rFonts w:ascii="Times New Roman"/>
                <w:b w:val="false"/>
                <w:i w:val="false"/>
                <w:color w:val="000000"/>
                <w:sz w:val="20"/>
              </w:rPr>
              <w:t>
келісімді ақпараттық
</w:t>
            </w:r>
            <w:r>
              <w:br/>
            </w:r>
            <w:r>
              <w:rPr>
                <w:rFonts w:ascii="Times New Roman"/>
                <w:b w:val="false"/>
                <w:i w:val="false"/>
                <w:color w:val="000000"/>
                <w:sz w:val="20"/>
              </w:rPr>
              <w:t>
қолдау;
</w:t>
            </w:r>
            <w:r>
              <w:br/>
            </w:r>
            <w:r>
              <w:rPr>
                <w:rFonts w:ascii="Times New Roman"/>
                <w:b w:val="false"/>
                <w:i w:val="false"/>
                <w:color w:val="000000"/>
                <w:sz w:val="20"/>
              </w:rPr>
              <w:t>
үкіметтік емес ұйым-
</w:t>
            </w:r>
            <w:r>
              <w:br/>
            </w:r>
            <w:r>
              <w:rPr>
                <w:rFonts w:ascii="Times New Roman"/>
                <w:b w:val="false"/>
                <w:i w:val="false"/>
                <w:color w:val="000000"/>
                <w:sz w:val="20"/>
              </w:rPr>
              <w:t>
дардың қызметін ақпа-
</w:t>
            </w:r>
            <w:r>
              <w:br/>
            </w:r>
            <w:r>
              <w:rPr>
                <w:rFonts w:ascii="Times New Roman"/>
                <w:b w:val="false"/>
                <w:i w:val="false"/>
                <w:color w:val="000000"/>
                <w:sz w:val="20"/>
              </w:rPr>
              <w:t>
раттық қолдау;
</w:t>
            </w:r>
            <w:r>
              <w:br/>
            </w:r>
            <w:r>
              <w:rPr>
                <w:rFonts w:ascii="Times New Roman"/>
                <w:b w:val="false"/>
                <w:i w:val="false"/>
                <w:color w:val="000000"/>
                <w:sz w:val="20"/>
              </w:rPr>
              <w:t>
қазақстандық патрио-
</w:t>
            </w:r>
            <w:r>
              <w:br/>
            </w:r>
            <w:r>
              <w:rPr>
                <w:rFonts w:ascii="Times New Roman"/>
                <w:b w:val="false"/>
                <w:i w:val="false"/>
                <w:color w:val="000000"/>
                <w:sz w:val="20"/>
              </w:rPr>
              <w:t>
тизмді тәрбиелеу;
</w:t>
            </w:r>
            <w:r>
              <w:br/>
            </w:r>
            <w:r>
              <w:rPr>
                <w:rFonts w:ascii="Times New Roman"/>
                <w:b w:val="false"/>
                <w:i w:val="false"/>
                <w:color w:val="000000"/>
                <w:sz w:val="20"/>
              </w:rPr>
              <w:t>
тілдер туралы Заңның
</w:t>
            </w:r>
            <w:r>
              <w:br/>
            </w:r>
            <w:r>
              <w:rPr>
                <w:rFonts w:ascii="Times New Roman"/>
                <w:b w:val="false"/>
                <w:i w:val="false"/>
                <w:color w:val="000000"/>
                <w:sz w:val="20"/>
              </w:rPr>
              <w:t>
іске асуын ақпараттық
</w:t>
            </w:r>
            <w:r>
              <w:br/>
            </w:r>
            <w:r>
              <w:rPr>
                <w:rFonts w:ascii="Times New Roman"/>
                <w:b w:val="false"/>
                <w:i w:val="false"/>
                <w:color w:val="000000"/>
                <w:sz w:val="20"/>
              </w:rPr>
              <w:t>
қолдау;
</w:t>
            </w:r>
            <w:r>
              <w:br/>
            </w:r>
            <w:r>
              <w:rPr>
                <w:rFonts w:ascii="Times New Roman"/>
                <w:b w:val="false"/>
                <w:i w:val="false"/>
                <w:color w:val="000000"/>
                <w:sz w:val="20"/>
              </w:rPr>
              <w:t>
мемлекеттік жастар
</w:t>
            </w:r>
            <w:r>
              <w:br/>
            </w:r>
            <w:r>
              <w:rPr>
                <w:rFonts w:ascii="Times New Roman"/>
                <w:b w:val="false"/>
                <w:i w:val="false"/>
                <w:color w:val="000000"/>
                <w:sz w:val="20"/>
              </w:rPr>
              <w:t>
саясатын ақпараттық
</w:t>
            </w:r>
            <w:r>
              <w:br/>
            </w:r>
            <w:r>
              <w:rPr>
                <w:rFonts w:ascii="Times New Roman"/>
                <w:b w:val="false"/>
                <w:i w:val="false"/>
                <w:color w:val="000000"/>
                <w:sz w:val="20"/>
              </w:rPr>
              <w:t>
қолдау;
</w:t>
            </w:r>
            <w:r>
              <w:br/>
            </w:r>
            <w:r>
              <w:rPr>
                <w:rFonts w:ascii="Times New Roman"/>
                <w:b w:val="false"/>
                <w:i w:val="false"/>
                <w:color w:val="000000"/>
                <w:sz w:val="20"/>
              </w:rPr>
              <w:t>
балалар мен жастарды
</w:t>
            </w:r>
            <w:r>
              <w:br/>
            </w:r>
            <w:r>
              <w:rPr>
                <w:rFonts w:ascii="Times New Roman"/>
                <w:b w:val="false"/>
                <w:i w:val="false"/>
                <w:color w:val="000000"/>
                <w:sz w:val="20"/>
              </w:rPr>
              <w:t>
мәдени-адамгершілікке
</w:t>
            </w:r>
            <w:r>
              <w:br/>
            </w:r>
            <w:r>
              <w:rPr>
                <w:rFonts w:ascii="Times New Roman"/>
                <w:b w:val="false"/>
                <w:i w:val="false"/>
                <w:color w:val="000000"/>
                <w:sz w:val="20"/>
              </w:rPr>
              <w:t>
тәрбиелеу;
</w:t>
            </w:r>
            <w:r>
              <w:br/>
            </w:r>
            <w:r>
              <w:rPr>
                <w:rFonts w:ascii="Times New Roman"/>
                <w:b w:val="false"/>
                <w:i w:val="false"/>
                <w:color w:val="000000"/>
                <w:sz w:val="20"/>
              </w:rPr>
              <w:t>
халықты қылмыстық
</w:t>
            </w:r>
            <w:r>
              <w:br/>
            </w:r>
            <w:r>
              <w:rPr>
                <w:rFonts w:ascii="Times New Roman"/>
                <w:b w:val="false"/>
                <w:i w:val="false"/>
                <w:color w:val="000000"/>
                <w:sz w:val="20"/>
              </w:rPr>
              <w:t>
және сыбайлас жемқор-
</w:t>
            </w:r>
            <w:r>
              <w:br/>
            </w:r>
            <w:r>
              <w:rPr>
                <w:rFonts w:ascii="Times New Roman"/>
                <w:b w:val="false"/>
                <w:i w:val="false"/>
                <w:color w:val="000000"/>
                <w:sz w:val="20"/>
              </w:rPr>
              <w:t>
лықпен күрес барысы
</w:t>
            </w:r>
            <w:r>
              <w:br/>
            </w:r>
            <w:r>
              <w:rPr>
                <w:rFonts w:ascii="Times New Roman"/>
                <w:b w:val="false"/>
                <w:i w:val="false"/>
                <w:color w:val="000000"/>
                <w:sz w:val="20"/>
              </w:rPr>
              <w:t>
туралы хабардар ету;
</w:t>
            </w:r>
            <w:r>
              <w:br/>
            </w:r>
            <w:r>
              <w:rPr>
                <w:rFonts w:ascii="Times New Roman"/>
                <w:b w:val="false"/>
                <w:i w:val="false"/>
                <w:color w:val="000000"/>
                <w:sz w:val="20"/>
              </w:rPr>
              <w:t>
құқық қорғау орган-
</w:t>
            </w:r>
            <w:r>
              <w:br/>
            </w:r>
            <w:r>
              <w:rPr>
                <w:rFonts w:ascii="Times New Roman"/>
                <w:b w:val="false"/>
                <w:i w:val="false"/>
                <w:color w:val="000000"/>
                <w:sz w:val="20"/>
              </w:rPr>
              <w:t>
дарының, сот корпусы-
</w:t>
            </w:r>
            <w:r>
              <w:br/>
            </w:r>
            <w:r>
              <w:rPr>
                <w:rFonts w:ascii="Times New Roman"/>
                <w:b w:val="false"/>
                <w:i w:val="false"/>
                <w:color w:val="000000"/>
                <w:sz w:val="20"/>
              </w:rPr>
              <w:t>
ның жағымды имиджін
</w:t>
            </w:r>
            <w:r>
              <w:br/>
            </w:r>
            <w:r>
              <w:rPr>
                <w:rFonts w:ascii="Times New Roman"/>
                <w:b w:val="false"/>
                <w:i w:val="false"/>
                <w:color w:val="000000"/>
                <w:sz w:val="20"/>
              </w:rPr>
              <w:t>
қалыптастыру;
</w:t>
            </w:r>
            <w:r>
              <w:br/>
            </w:r>
            <w:r>
              <w:rPr>
                <w:rFonts w:ascii="Times New Roman"/>
                <w:b w:val="false"/>
                <w:i w:val="false"/>
                <w:color w:val="000000"/>
                <w:sz w:val="20"/>
              </w:rPr>
              <w:t>
құқықтық насихат;
</w:t>
            </w:r>
            <w:r>
              <w:br/>
            </w:r>
            <w:r>
              <w:rPr>
                <w:rFonts w:ascii="Times New Roman"/>
                <w:b w:val="false"/>
                <w:i w:val="false"/>
                <w:color w:val="000000"/>
                <w:sz w:val="20"/>
              </w:rPr>
              <w:t>
сайлаушылар және
</w:t>
            </w:r>
            <w:r>
              <w:br/>
            </w:r>
            <w:r>
              <w:rPr>
                <w:rFonts w:ascii="Times New Roman"/>
                <w:b w:val="false"/>
                <w:i w:val="false"/>
                <w:color w:val="000000"/>
                <w:sz w:val="20"/>
              </w:rPr>
              <w:t>
сайлауды ұйымдастыру-
</w:t>
            </w:r>
            <w:r>
              <w:br/>
            </w:r>
            <w:r>
              <w:rPr>
                <w:rFonts w:ascii="Times New Roman"/>
                <w:b w:val="false"/>
                <w:i w:val="false"/>
                <w:color w:val="000000"/>
                <w:sz w:val="20"/>
              </w:rPr>
              <w:t>
шыларды құқықтық
</w:t>
            </w:r>
            <w:r>
              <w:br/>
            </w:r>
            <w:r>
              <w:rPr>
                <w:rFonts w:ascii="Times New Roman"/>
                <w:b w:val="false"/>
                <w:i w:val="false"/>
                <w:color w:val="000000"/>
                <w:sz w:val="20"/>
              </w:rPr>
              <w:t>
оқыту;
</w:t>
            </w:r>
            <w:r>
              <w:br/>
            </w:r>
            <w:r>
              <w:rPr>
                <w:rFonts w:ascii="Times New Roman"/>
                <w:b w:val="false"/>
                <w:i w:val="false"/>
                <w:color w:val="000000"/>
                <w:sz w:val="20"/>
              </w:rPr>
              <w:t>
мемлекеттің терроризм
</w:t>
            </w:r>
            <w:r>
              <w:br/>
            </w:r>
            <w:r>
              <w:rPr>
                <w:rFonts w:ascii="Times New Roman"/>
                <w:b w:val="false"/>
                <w:i w:val="false"/>
                <w:color w:val="000000"/>
                <w:sz w:val="20"/>
              </w:rPr>
              <w:t>
және экстремизммен
</w:t>
            </w:r>
            <w:r>
              <w:br/>
            </w:r>
            <w:r>
              <w:rPr>
                <w:rFonts w:ascii="Times New Roman"/>
                <w:b w:val="false"/>
                <w:i w:val="false"/>
                <w:color w:val="000000"/>
                <w:sz w:val="20"/>
              </w:rPr>
              <w:t>
күресі жөніндегі
</w:t>
            </w:r>
            <w:r>
              <w:br/>
            </w:r>
            <w:r>
              <w:rPr>
                <w:rFonts w:ascii="Times New Roman"/>
                <w:b w:val="false"/>
                <w:i w:val="false"/>
                <w:color w:val="000000"/>
                <w:sz w:val="20"/>
              </w:rPr>
              <w:t>
қызметін жариялау,
</w:t>
            </w:r>
            <w:r>
              <w:br/>
            </w:r>
            <w:r>
              <w:rPr>
                <w:rFonts w:ascii="Times New Roman"/>
                <w:b w:val="false"/>
                <w:i w:val="false"/>
                <w:color w:val="000000"/>
                <w:sz w:val="20"/>
              </w:rPr>
              <w:t>
қоғамда радикализм,
</w:t>
            </w:r>
            <w:r>
              <w:br/>
            </w:r>
            <w:r>
              <w:rPr>
                <w:rFonts w:ascii="Times New Roman"/>
                <w:b w:val="false"/>
                <w:i w:val="false"/>
                <w:color w:val="000000"/>
                <w:sz w:val="20"/>
              </w:rPr>
              <w:t>
діни экстремизм және
</w:t>
            </w:r>
            <w:r>
              <w:br/>
            </w:r>
            <w:r>
              <w:rPr>
                <w:rFonts w:ascii="Times New Roman"/>
                <w:b w:val="false"/>
                <w:i w:val="false"/>
                <w:color w:val="000000"/>
                <w:sz w:val="20"/>
              </w:rPr>
              <w:t>
терроризм идеяларын
</w:t>
            </w:r>
            <w:r>
              <w:br/>
            </w:r>
            <w:r>
              <w:rPr>
                <w:rFonts w:ascii="Times New Roman"/>
                <w:b w:val="false"/>
                <w:i w:val="false"/>
                <w:color w:val="000000"/>
                <w:sz w:val="20"/>
              </w:rPr>
              <w:t>
қабылдамауды қалып-
</w:t>
            </w:r>
            <w:r>
              <w:br/>
            </w:r>
            <w:r>
              <w:rPr>
                <w:rFonts w:ascii="Times New Roman"/>
                <w:b w:val="false"/>
                <w:i w:val="false"/>
                <w:color w:val="000000"/>
                <w:sz w:val="20"/>
              </w:rPr>
              <w:t>
тастыру;
</w:t>
            </w:r>
            <w:r>
              <w:br/>
            </w:r>
            <w:r>
              <w:rPr>
                <w:rFonts w:ascii="Times New Roman"/>
                <w:b w:val="false"/>
                <w:i w:val="false"/>
                <w:color w:val="000000"/>
                <w:sz w:val="20"/>
              </w:rPr>
              <w:t>
Қарулы Күштер және
</w:t>
            </w:r>
            <w:r>
              <w:br/>
            </w:r>
            <w:r>
              <w:rPr>
                <w:rFonts w:ascii="Times New Roman"/>
                <w:b w:val="false"/>
                <w:i w:val="false"/>
                <w:color w:val="000000"/>
                <w:sz w:val="20"/>
              </w:rPr>
              <w:t>
әскери кәсіптің
</w:t>
            </w:r>
            <w:r>
              <w:br/>
            </w:r>
            <w:r>
              <w:rPr>
                <w:rFonts w:ascii="Times New Roman"/>
                <w:b w:val="false"/>
                <w:i w:val="false"/>
                <w:color w:val="000000"/>
                <w:sz w:val="20"/>
              </w:rPr>
              <w:t>
жағымды имиджін
</w:t>
            </w:r>
            <w:r>
              <w:br/>
            </w:r>
            <w:r>
              <w:rPr>
                <w:rFonts w:ascii="Times New Roman"/>
                <w:b w:val="false"/>
                <w:i w:val="false"/>
                <w:color w:val="000000"/>
                <w:sz w:val="20"/>
              </w:rPr>
              <w:t>
қалыптастыру және
</w:t>
            </w:r>
            <w:r>
              <w:br/>
            </w:r>
            <w:r>
              <w:rPr>
                <w:rFonts w:ascii="Times New Roman"/>
                <w:b w:val="false"/>
                <w:i w:val="false"/>
                <w:color w:val="000000"/>
                <w:sz w:val="20"/>
              </w:rPr>
              <w:t>
нығайту;
</w:t>
            </w:r>
            <w:r>
              <w:br/>
            </w:r>
            <w:r>
              <w:rPr>
                <w:rFonts w:ascii="Times New Roman"/>
                <w:b w:val="false"/>
                <w:i w:val="false"/>
                <w:color w:val="000000"/>
                <w:sz w:val="20"/>
              </w:rPr>
              <w:t>
есірткі бизнесі және
</w:t>
            </w:r>
            <w:r>
              <w:br/>
            </w:r>
            <w:r>
              <w:rPr>
                <w:rFonts w:ascii="Times New Roman"/>
                <w:b w:val="false"/>
                <w:i w:val="false"/>
                <w:color w:val="000000"/>
                <w:sz w:val="20"/>
              </w:rPr>
              <w:t>
нашақорлықпен күрес
</w:t>
            </w:r>
            <w:r>
              <w:br/>
            </w:r>
            <w:r>
              <w:rPr>
                <w:rFonts w:ascii="Times New Roman"/>
                <w:b w:val="false"/>
                <w:i w:val="false"/>
                <w:color w:val="000000"/>
                <w:sz w:val="20"/>
              </w:rPr>
              <w:t>
барысын көрсету,
</w:t>
            </w:r>
            <w:r>
              <w:br/>
            </w:r>
            <w:r>
              <w:rPr>
                <w:rFonts w:ascii="Times New Roman"/>
                <w:b w:val="false"/>
                <w:i w:val="false"/>
                <w:color w:val="000000"/>
                <w:sz w:val="20"/>
              </w:rPr>
              <w:t>
есірткіге қарсы
</w:t>
            </w:r>
            <w:r>
              <w:br/>
            </w:r>
            <w:r>
              <w:rPr>
                <w:rFonts w:ascii="Times New Roman"/>
                <w:b w:val="false"/>
                <w:i w:val="false"/>
                <w:color w:val="000000"/>
                <w:sz w:val="20"/>
              </w:rPr>
              <w:t>
насихат;
</w:t>
            </w:r>
            <w:r>
              <w:br/>
            </w:r>
            <w:r>
              <w:rPr>
                <w:rFonts w:ascii="Times New Roman"/>
                <w:b w:val="false"/>
                <w:i w:val="false"/>
                <w:color w:val="000000"/>
                <w:sz w:val="20"/>
              </w:rPr>
              <w:t>
АҚТҚ/ЖҚТБ қаупі және
</w:t>
            </w:r>
            <w:r>
              <w:br/>
            </w:r>
            <w:r>
              <w:rPr>
                <w:rFonts w:ascii="Times New Roman"/>
                <w:b w:val="false"/>
                <w:i w:val="false"/>
                <w:color w:val="000000"/>
                <w:sz w:val="20"/>
              </w:rPr>
              <w:t>
індеттің алдын алу
</w:t>
            </w:r>
            <w:r>
              <w:br/>
            </w:r>
            <w:r>
              <w:rPr>
                <w:rFonts w:ascii="Times New Roman"/>
                <w:b w:val="false"/>
                <w:i w:val="false"/>
                <w:color w:val="000000"/>
                <w:sz w:val="20"/>
              </w:rPr>
              <w:t>
жолдары туралы
</w:t>
            </w:r>
            <w:r>
              <w:br/>
            </w:r>
            <w:r>
              <w:rPr>
                <w:rFonts w:ascii="Times New Roman"/>
                <w:b w:val="false"/>
                <w:i w:val="false"/>
                <w:color w:val="000000"/>
                <w:sz w:val="20"/>
              </w:rPr>
              <w:t>
халықты хабардар ету;
</w:t>
            </w:r>
            <w:r>
              <w:br/>
            </w:r>
            <w:r>
              <w:rPr>
                <w:rFonts w:ascii="Times New Roman"/>
                <w:b w:val="false"/>
                <w:i w:val="false"/>
                <w:color w:val="000000"/>
                <w:sz w:val="20"/>
              </w:rPr>
              <w:t>
шағын және орта
</w:t>
            </w:r>
            <w:r>
              <w:br/>
            </w:r>
            <w:r>
              <w:rPr>
                <w:rFonts w:ascii="Times New Roman"/>
                <w:b w:val="false"/>
                <w:i w:val="false"/>
                <w:color w:val="000000"/>
                <w:sz w:val="20"/>
              </w:rPr>
              <w:t>
бизнесті, отандық
</w:t>
            </w:r>
            <w:r>
              <w:br/>
            </w:r>
            <w:r>
              <w:rPr>
                <w:rFonts w:ascii="Times New Roman"/>
                <w:b w:val="false"/>
                <w:i w:val="false"/>
                <w:color w:val="000000"/>
                <w:sz w:val="20"/>
              </w:rPr>
              <w:t>
тауар өндірушілерді
</w:t>
            </w:r>
            <w:r>
              <w:br/>
            </w:r>
            <w:r>
              <w:rPr>
                <w:rFonts w:ascii="Times New Roman"/>
                <w:b w:val="false"/>
                <w:i w:val="false"/>
                <w:color w:val="000000"/>
                <w:sz w:val="20"/>
              </w:rPr>
              <w:t>
және тауарларды,
</w:t>
            </w:r>
            <w:r>
              <w:br/>
            </w:r>
            <w:r>
              <w:rPr>
                <w:rFonts w:ascii="Times New Roman"/>
                <w:b w:val="false"/>
                <w:i w:val="false"/>
                <w:color w:val="000000"/>
                <w:sz w:val="20"/>
              </w:rPr>
              <w:t>
импорт алмасу бағдар-
</w:t>
            </w:r>
            <w:r>
              <w:br/>
            </w:r>
            <w:r>
              <w:rPr>
                <w:rFonts w:ascii="Times New Roman"/>
                <w:b w:val="false"/>
                <w:i w:val="false"/>
                <w:color w:val="000000"/>
                <w:sz w:val="20"/>
              </w:rPr>
              <w:t>
ламасын ақпараттық
</w:t>
            </w:r>
            <w:r>
              <w:br/>
            </w:r>
            <w:r>
              <w:rPr>
                <w:rFonts w:ascii="Times New Roman"/>
                <w:b w:val="false"/>
                <w:i w:val="false"/>
                <w:color w:val="000000"/>
                <w:sz w:val="20"/>
              </w:rPr>
              <w:t>
қолдау;
</w:t>
            </w:r>
            <w:r>
              <w:br/>
            </w:r>
            <w:r>
              <w:rPr>
                <w:rFonts w:ascii="Times New Roman"/>
                <w:b w:val="false"/>
                <w:i w:val="false"/>
                <w:color w:val="000000"/>
                <w:sz w:val="20"/>
              </w:rPr>
              <w:t>
мемлекеттік көші-кон
</w:t>
            </w:r>
            <w:r>
              <w:br/>
            </w:r>
            <w:r>
              <w:rPr>
                <w:rFonts w:ascii="Times New Roman"/>
                <w:b w:val="false"/>
                <w:i w:val="false"/>
                <w:color w:val="000000"/>
                <w:sz w:val="20"/>
              </w:rPr>
              <w:t>
саясатын ақпараттық
</w:t>
            </w:r>
            <w:r>
              <w:br/>
            </w:r>
            <w:r>
              <w:rPr>
                <w:rFonts w:ascii="Times New Roman"/>
                <w:b w:val="false"/>
                <w:i w:val="false"/>
                <w:color w:val="000000"/>
                <w:sz w:val="20"/>
              </w:rPr>
              <w:t>
қамтамасыз ету,
</w:t>
            </w:r>
            <w:r>
              <w:br/>
            </w:r>
            <w:r>
              <w:rPr>
                <w:rFonts w:ascii="Times New Roman"/>
                <w:b w:val="false"/>
                <w:i w:val="false"/>
                <w:color w:val="000000"/>
                <w:sz w:val="20"/>
              </w:rPr>
              <w:t>
шетелдегі отандастар,
</w:t>
            </w:r>
            <w:r>
              <w:br/>
            </w:r>
            <w:r>
              <w:rPr>
                <w:rFonts w:ascii="Times New Roman"/>
                <w:b w:val="false"/>
                <w:i w:val="false"/>
                <w:color w:val="000000"/>
                <w:sz w:val="20"/>
              </w:rPr>
              <w:t>
қазақ диаспорасының
</w:t>
            </w:r>
            <w:r>
              <w:br/>
            </w:r>
            <w:r>
              <w:rPr>
                <w:rFonts w:ascii="Times New Roman"/>
                <w:b w:val="false"/>
                <w:i w:val="false"/>
                <w:color w:val="000000"/>
                <w:sz w:val="20"/>
              </w:rPr>
              <w:t>
өмірін көрсету;
</w:t>
            </w:r>
            <w:r>
              <w:br/>
            </w:r>
            <w:r>
              <w:rPr>
                <w:rFonts w:ascii="Times New Roman"/>
                <w:b w:val="false"/>
                <w:i w:val="false"/>
                <w:color w:val="000000"/>
                <w:sz w:val="20"/>
              </w:rPr>
              <w:t>
әдеби-публицистикалық
</w:t>
            </w:r>
            <w:r>
              <w:br/>
            </w:r>
            <w:r>
              <w:rPr>
                <w:rFonts w:ascii="Times New Roman"/>
                <w:b w:val="false"/>
                <w:i w:val="false"/>
                <w:color w:val="000000"/>
                <w:sz w:val="20"/>
              </w:rPr>
              <w:t>
бағдарламалар;
</w:t>
            </w:r>
            <w:r>
              <w:br/>
            </w:r>
            <w:r>
              <w:rPr>
                <w:rFonts w:ascii="Times New Roman"/>
                <w:b w:val="false"/>
                <w:i w:val="false"/>
                <w:color w:val="000000"/>
                <w:sz w:val="20"/>
              </w:rPr>
              <w:t>
білім беру-танымдық
</w:t>
            </w:r>
            <w:r>
              <w:br/>
            </w:r>
            <w:r>
              <w:rPr>
                <w:rFonts w:ascii="Times New Roman"/>
                <w:b w:val="false"/>
                <w:i w:val="false"/>
                <w:color w:val="000000"/>
                <w:sz w:val="20"/>
              </w:rPr>
              <w:t>
бағдарламалар;
</w:t>
            </w:r>
            <w:r>
              <w:br/>
            </w:r>
            <w:r>
              <w:rPr>
                <w:rFonts w:ascii="Times New Roman"/>
                <w:b w:val="false"/>
                <w:i w:val="false"/>
                <w:color w:val="000000"/>
                <w:sz w:val="20"/>
              </w:rPr>
              <w:t>
музыкалық-көңіл
</w:t>
            </w:r>
            <w:r>
              <w:br/>
            </w:r>
            <w:r>
              <w:rPr>
                <w:rFonts w:ascii="Times New Roman"/>
                <w:b w:val="false"/>
                <w:i w:val="false"/>
                <w:color w:val="000000"/>
                <w:sz w:val="20"/>
              </w:rPr>
              <w:t>
көтеру;
</w:t>
            </w:r>
            <w:r>
              <w:br/>
            </w:r>
            <w:r>
              <w:rPr>
                <w:rFonts w:ascii="Times New Roman"/>
                <w:b w:val="false"/>
                <w:i w:val="false"/>
                <w:color w:val="000000"/>
                <w:sz w:val="20"/>
              </w:rPr>
              <w:t>
отандық дене тәрбиесі
</w:t>
            </w:r>
            <w:r>
              <w:br/>
            </w:r>
            <w:r>
              <w:rPr>
                <w:rFonts w:ascii="Times New Roman"/>
                <w:b w:val="false"/>
                <w:i w:val="false"/>
                <w:color w:val="000000"/>
                <w:sz w:val="20"/>
              </w:rPr>
              <w:t>
мен спортты ақпарат-
</w:t>
            </w:r>
            <w:r>
              <w:br/>
            </w:r>
            <w:r>
              <w:rPr>
                <w:rFonts w:ascii="Times New Roman"/>
                <w:b w:val="false"/>
                <w:i w:val="false"/>
                <w:color w:val="000000"/>
                <w:sz w:val="20"/>
              </w:rPr>
              <w:t>
тық қолдау;
</w:t>
            </w:r>
            <w:r>
              <w:br/>
            </w:r>
            <w:r>
              <w:rPr>
                <w:rFonts w:ascii="Times New Roman"/>
                <w:b w:val="false"/>
                <w:i w:val="false"/>
                <w:color w:val="000000"/>
                <w:sz w:val="20"/>
              </w:rPr>
              <w:t>
білім беру, мәдениет,
</w:t>
            </w:r>
            <w:r>
              <w:br/>
            </w:r>
            <w:r>
              <w:rPr>
                <w:rFonts w:ascii="Times New Roman"/>
                <w:b w:val="false"/>
                <w:i w:val="false"/>
                <w:color w:val="000000"/>
                <w:sz w:val="20"/>
              </w:rPr>
              <w:t>
спорт, әлеуметтік
</w:t>
            </w:r>
            <w:r>
              <w:br/>
            </w:r>
            <w:r>
              <w:rPr>
                <w:rFonts w:ascii="Times New Roman"/>
                <w:b w:val="false"/>
                <w:i w:val="false"/>
                <w:color w:val="000000"/>
                <w:sz w:val="20"/>
              </w:rPr>
              <w:t>
қамтамасыз ету және
</w:t>
            </w:r>
            <w:r>
              <w:br/>
            </w:r>
            <w:r>
              <w:rPr>
                <w:rFonts w:ascii="Times New Roman"/>
                <w:b w:val="false"/>
                <w:i w:val="false"/>
                <w:color w:val="000000"/>
                <w:sz w:val="20"/>
              </w:rPr>
              <w:t>
тұрғын үй-коммуналдық
</w:t>
            </w:r>
            <w:r>
              <w:br/>
            </w:r>
            <w:r>
              <w:rPr>
                <w:rFonts w:ascii="Times New Roman"/>
                <w:b w:val="false"/>
                <w:i w:val="false"/>
                <w:color w:val="000000"/>
                <w:sz w:val="20"/>
              </w:rPr>
              <w:t>
қатынастар саласында-
</w:t>
            </w:r>
            <w:r>
              <w:br/>
            </w:r>
            <w:r>
              <w:rPr>
                <w:rFonts w:ascii="Times New Roman"/>
                <w:b w:val="false"/>
                <w:i w:val="false"/>
                <w:color w:val="000000"/>
                <w:sz w:val="20"/>
              </w:rPr>
              <w:t>
ғы мемлекеттік сая-
</w:t>
            </w:r>
            <w:r>
              <w:br/>
            </w:r>
            <w:r>
              <w:rPr>
                <w:rFonts w:ascii="Times New Roman"/>
                <w:b w:val="false"/>
                <w:i w:val="false"/>
                <w:color w:val="000000"/>
                <w:sz w:val="20"/>
              </w:rPr>
              <w:t>
сатты жариялау;
</w:t>
            </w:r>
            <w:r>
              <w:br/>
            </w:r>
            <w:r>
              <w:rPr>
                <w:rFonts w:ascii="Times New Roman"/>
                <w:b w:val="false"/>
                <w:i w:val="false"/>
                <w:color w:val="000000"/>
                <w:sz w:val="20"/>
              </w:rPr>
              <w:t>
"Мәдени мұра" мемле-
</w:t>
            </w:r>
            <w:r>
              <w:br/>
            </w:r>
            <w:r>
              <w:rPr>
                <w:rFonts w:ascii="Times New Roman"/>
                <w:b w:val="false"/>
                <w:i w:val="false"/>
                <w:color w:val="000000"/>
                <w:sz w:val="20"/>
              </w:rPr>
              <w:t>
кеттік бағдарламасын
</w:t>
            </w:r>
            <w:r>
              <w:br/>
            </w:r>
            <w:r>
              <w:rPr>
                <w:rFonts w:ascii="Times New Roman"/>
                <w:b w:val="false"/>
                <w:i w:val="false"/>
                <w:color w:val="000000"/>
                <w:sz w:val="20"/>
              </w:rPr>
              <w:t>
ақпараттық қолдау;
</w:t>
            </w:r>
            <w:r>
              <w:br/>
            </w:r>
            <w:r>
              <w:rPr>
                <w:rFonts w:ascii="Times New Roman"/>
                <w:b w:val="false"/>
                <w:i w:val="false"/>
                <w:color w:val="000000"/>
                <w:sz w:val="20"/>
              </w:rPr>
              <w:t>
"Сирек және жоғалып
</w:t>
            </w:r>
            <w:r>
              <w:br/>
            </w:r>
            <w:r>
              <w:rPr>
                <w:rFonts w:ascii="Times New Roman"/>
                <w:b w:val="false"/>
                <w:i w:val="false"/>
                <w:color w:val="000000"/>
                <w:sz w:val="20"/>
              </w:rPr>
              <w:t>
бара жатқан жабайы
</w:t>
            </w:r>
            <w:r>
              <w:br/>
            </w:r>
            <w:r>
              <w:rPr>
                <w:rFonts w:ascii="Times New Roman"/>
                <w:b w:val="false"/>
                <w:i w:val="false"/>
                <w:color w:val="000000"/>
                <w:sz w:val="20"/>
              </w:rPr>
              <w:t>
тұяқты түрдегі аңдар
</w:t>
            </w:r>
            <w:r>
              <w:br/>
            </w:r>
            <w:r>
              <w:rPr>
                <w:rFonts w:ascii="Times New Roman"/>
                <w:b w:val="false"/>
                <w:i w:val="false"/>
                <w:color w:val="000000"/>
                <w:sz w:val="20"/>
              </w:rPr>
              <w:t>
мен ақбөкендер сақтау
</w:t>
            </w:r>
            <w:r>
              <w:br/>
            </w:r>
            <w:r>
              <w:rPr>
                <w:rFonts w:ascii="Times New Roman"/>
                <w:b w:val="false"/>
                <w:i w:val="false"/>
                <w:color w:val="000000"/>
                <w:sz w:val="20"/>
              </w:rPr>
              <w:t>
және қалпына келтіру-
</w:t>
            </w:r>
            <w:r>
              <w:br/>
            </w:r>
            <w:r>
              <w:rPr>
                <w:rFonts w:ascii="Times New Roman"/>
                <w:b w:val="false"/>
                <w:i w:val="false"/>
                <w:color w:val="000000"/>
                <w:sz w:val="20"/>
              </w:rPr>
              <w:t>
дің 2005-2007
</w:t>
            </w:r>
            <w:r>
              <w:br/>
            </w:r>
            <w:r>
              <w:rPr>
                <w:rFonts w:ascii="Times New Roman"/>
                <w:b w:val="false"/>
                <w:i w:val="false"/>
                <w:color w:val="000000"/>
                <w:sz w:val="20"/>
              </w:rPr>
              <w:t>
жылдарға арналған са-
</w:t>
            </w:r>
            <w:r>
              <w:br/>
            </w:r>
            <w:r>
              <w:rPr>
                <w:rFonts w:ascii="Times New Roman"/>
                <w:b w:val="false"/>
                <w:i w:val="false"/>
                <w:color w:val="000000"/>
                <w:sz w:val="20"/>
              </w:rPr>
              <w:t>
лалық бағдарламасын;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сындағы тұрғын үй
</w:t>
            </w:r>
            <w:r>
              <w:br/>
            </w:r>
            <w:r>
              <w:rPr>
                <w:rFonts w:ascii="Times New Roman"/>
                <w:b w:val="false"/>
                <w:i w:val="false"/>
                <w:color w:val="000000"/>
                <w:sz w:val="20"/>
              </w:rPr>
              <w:t>
құрылысының 2005-2007
</w:t>
            </w:r>
            <w:r>
              <w:br/>
            </w:r>
            <w:r>
              <w:rPr>
                <w:rFonts w:ascii="Times New Roman"/>
                <w:b w:val="false"/>
                <w:i w:val="false"/>
                <w:color w:val="000000"/>
                <w:sz w:val="20"/>
              </w:rPr>
              <w:t>
жылдарға арналған мемлекеттік бағдарламасын;
</w:t>
            </w:r>
            <w:r>
              <w:br/>
            </w:r>
            <w:r>
              <w:rPr>
                <w:rFonts w:ascii="Times New Roman"/>
                <w:b w:val="false"/>
                <w:i w:val="false"/>
                <w:color w:val="000000"/>
                <w:sz w:val="20"/>
              </w:rPr>
              <w:t>
атаулы және мерекелік
</w:t>
            </w:r>
            <w:r>
              <w:br/>
            </w:r>
            <w:r>
              <w:rPr>
                <w:rFonts w:ascii="Times New Roman"/>
                <w:b w:val="false"/>
                <w:i w:val="false"/>
                <w:color w:val="000000"/>
                <w:sz w:val="20"/>
              </w:rPr>
              <w:t>
даталы күндерге ақпа-
</w:t>
            </w:r>
            <w:r>
              <w:br/>
            </w:r>
            <w:r>
              <w:rPr>
                <w:rFonts w:ascii="Times New Roman"/>
                <w:b w:val="false"/>
                <w:i w:val="false"/>
                <w:color w:val="000000"/>
                <w:sz w:val="20"/>
              </w:rPr>
              <w:t>
раттық қолдау;
</w:t>
            </w:r>
            <w:r>
              <w:br/>
            </w:r>
            <w:r>
              <w:rPr>
                <w:rFonts w:ascii="Times New Roman"/>
                <w:b w:val="false"/>
                <w:i w:val="false"/>
                <w:color w:val="000000"/>
                <w:sz w:val="20"/>
              </w:rPr>
              <w:t>
халықты төтенше жағ-
</w:t>
            </w:r>
            <w:r>
              <w:br/>
            </w:r>
            <w:r>
              <w:rPr>
                <w:rFonts w:ascii="Times New Roman"/>
                <w:b w:val="false"/>
                <w:i w:val="false"/>
                <w:color w:val="000000"/>
                <w:sz w:val="20"/>
              </w:rPr>
              <w:t>
дайларда өзін өзі
</w:t>
            </w:r>
            <w:r>
              <w:br/>
            </w:r>
            <w:r>
              <w:rPr>
                <w:rFonts w:ascii="Times New Roman"/>
                <w:b w:val="false"/>
                <w:i w:val="false"/>
                <w:color w:val="000000"/>
                <w:sz w:val="20"/>
              </w:rPr>
              <w:t>
ұстауы мен қорғану
</w:t>
            </w:r>
            <w:r>
              <w:br/>
            </w:r>
            <w:r>
              <w:rPr>
                <w:rFonts w:ascii="Times New Roman"/>
                <w:b w:val="false"/>
                <w:i w:val="false"/>
                <w:color w:val="000000"/>
                <w:sz w:val="20"/>
              </w:rPr>
              <w:t>
тәсілдеріне үйрету;
</w:t>
            </w:r>
            <w:r>
              <w:br/>
            </w:r>
            <w:r>
              <w:rPr>
                <w:rFonts w:ascii="Times New Roman"/>
                <w:b w:val="false"/>
                <w:i w:val="false"/>
                <w:color w:val="000000"/>
                <w:sz w:val="20"/>
              </w:rPr>
              <w:t>
әйел мәселесін,
</w:t>
            </w:r>
            <w:r>
              <w:br/>
            </w:r>
            <w:r>
              <w:rPr>
                <w:rFonts w:ascii="Times New Roman"/>
                <w:b w:val="false"/>
                <w:i w:val="false"/>
                <w:color w:val="000000"/>
                <w:sz w:val="20"/>
              </w:rPr>
              <w:t>
қоғамдағы әйел рөлін
</w:t>
            </w:r>
            <w:r>
              <w:br/>
            </w:r>
            <w:r>
              <w:rPr>
                <w:rFonts w:ascii="Times New Roman"/>
                <w:b w:val="false"/>
                <w:i w:val="false"/>
                <w:color w:val="000000"/>
                <w:sz w:val="20"/>
              </w:rPr>
              <w:t>
арттыру, гендерлік
</w:t>
            </w:r>
            <w:r>
              <w:br/>
            </w:r>
            <w:r>
              <w:rPr>
                <w:rFonts w:ascii="Times New Roman"/>
                <w:b w:val="false"/>
                <w:i w:val="false"/>
                <w:color w:val="000000"/>
                <w:sz w:val="20"/>
              </w:rPr>
              <w:t>
теңдік мәселелерін
</w:t>
            </w:r>
            <w:r>
              <w:br/>
            </w:r>
            <w:r>
              <w:rPr>
                <w:rFonts w:ascii="Times New Roman"/>
                <w:b w:val="false"/>
                <w:i w:val="false"/>
                <w:color w:val="000000"/>
                <w:sz w:val="20"/>
              </w:rPr>
              <w:t>
жариялау;
</w:t>
            </w:r>
            <w:r>
              <w:br/>
            </w:r>
            <w:r>
              <w:rPr>
                <w:rFonts w:ascii="Times New Roman"/>
                <w:b w:val="false"/>
                <w:i w:val="false"/>
                <w:color w:val="000000"/>
                <w:sz w:val="20"/>
              </w:rPr>
              <w:t>
қоршаған ортаны
</w:t>
            </w:r>
            <w:r>
              <w:br/>
            </w:r>
            <w:r>
              <w:rPr>
                <w:rFonts w:ascii="Times New Roman"/>
                <w:b w:val="false"/>
                <w:i w:val="false"/>
                <w:color w:val="000000"/>
                <w:sz w:val="20"/>
              </w:rPr>
              <w:t>
қорғау саласындағы
</w:t>
            </w:r>
            <w:r>
              <w:br/>
            </w:r>
            <w:r>
              <w:rPr>
                <w:rFonts w:ascii="Times New Roman"/>
                <w:b w:val="false"/>
                <w:i w:val="false"/>
                <w:color w:val="000000"/>
                <w:sz w:val="20"/>
              </w:rPr>
              <w:t>
мемлекеттік саясатты
</w:t>
            </w:r>
            <w:r>
              <w:br/>
            </w:r>
            <w:r>
              <w:rPr>
                <w:rFonts w:ascii="Times New Roman"/>
                <w:b w:val="false"/>
                <w:i w:val="false"/>
                <w:color w:val="000000"/>
                <w:sz w:val="20"/>
              </w:rPr>
              <w:t>
жариялау;
</w:t>
            </w:r>
            <w:r>
              <w:br/>
            </w:r>
            <w:r>
              <w:rPr>
                <w:rFonts w:ascii="Times New Roman"/>
                <w:b w:val="false"/>
                <w:i w:val="false"/>
                <w:color w:val="000000"/>
                <w:sz w:val="20"/>
              </w:rPr>
              <w:t>
халыққа денсаулықты
</w:t>
            </w:r>
            <w:r>
              <w:br/>
            </w:r>
            <w:r>
              <w:rPr>
                <w:rFonts w:ascii="Times New Roman"/>
                <w:b w:val="false"/>
                <w:i w:val="false"/>
                <w:color w:val="000000"/>
                <w:sz w:val="20"/>
              </w:rPr>
              <w:t>
нығайту мәселелері
</w:t>
            </w:r>
            <w:r>
              <w:br/>
            </w:r>
            <w:r>
              <w:rPr>
                <w:rFonts w:ascii="Times New Roman"/>
                <w:b w:val="false"/>
                <w:i w:val="false"/>
                <w:color w:val="000000"/>
                <w:sz w:val="20"/>
              </w:rPr>
              <w:t>
және салауатты өмір
</w:t>
            </w:r>
            <w:r>
              <w:br/>
            </w:r>
            <w:r>
              <w:rPr>
                <w:rFonts w:ascii="Times New Roman"/>
                <w:b w:val="false"/>
                <w:i w:val="false"/>
                <w:color w:val="000000"/>
                <w:sz w:val="20"/>
              </w:rPr>
              <w:t>
салтын насихаттау
</w:t>
            </w:r>
            <w:r>
              <w:br/>
            </w:r>
            <w:r>
              <w:rPr>
                <w:rFonts w:ascii="Times New Roman"/>
                <w:b w:val="false"/>
                <w:i w:val="false"/>
                <w:color w:val="000000"/>
                <w:sz w:val="20"/>
              </w:rPr>
              <w:t>
жөнінде жариялау;
</w:t>
            </w:r>
            <w:r>
              <w:br/>
            </w:r>
            <w:r>
              <w:rPr>
                <w:rFonts w:ascii="Times New Roman"/>
                <w:b w:val="false"/>
                <w:i w:val="false"/>
                <w:color w:val="000000"/>
                <w:sz w:val="20"/>
              </w:rPr>
              <w:t>
көркем, деректі
</w:t>
            </w:r>
            <w:r>
              <w:br/>
            </w:r>
            <w:r>
              <w:rPr>
                <w:rFonts w:ascii="Times New Roman"/>
                <w:b w:val="false"/>
                <w:i w:val="false"/>
                <w:color w:val="000000"/>
                <w:sz w:val="20"/>
              </w:rPr>
              <w:t>
фильмдер, сериалдар,
</w:t>
            </w:r>
            <w:r>
              <w:br/>
            </w:r>
            <w:r>
              <w:rPr>
                <w:rFonts w:ascii="Times New Roman"/>
                <w:b w:val="false"/>
                <w:i w:val="false"/>
                <w:color w:val="000000"/>
                <w:sz w:val="20"/>
              </w:rPr>
              <w:t>
мультипликациялық
</w:t>
            </w:r>
            <w:r>
              <w:br/>
            </w:r>
            <w:r>
              <w:rPr>
                <w:rFonts w:ascii="Times New Roman"/>
                <w:b w:val="false"/>
                <w:i w:val="false"/>
                <w:color w:val="000000"/>
                <w:sz w:val="20"/>
              </w:rPr>
              <w:t>
сериалдар;
</w:t>
            </w:r>
            <w:r>
              <w:br/>
            </w:r>
            <w:r>
              <w:rPr>
                <w:rFonts w:ascii="Times New Roman"/>
                <w:b w:val="false"/>
                <w:i w:val="false"/>
                <w:color w:val="000000"/>
                <w:sz w:val="20"/>
              </w:rPr>
              <w:t>
қазақстан театрлары-
</w:t>
            </w:r>
            <w:r>
              <w:br/>
            </w:r>
            <w:r>
              <w:rPr>
                <w:rFonts w:ascii="Times New Roman"/>
                <w:b w:val="false"/>
                <w:i w:val="false"/>
                <w:color w:val="000000"/>
                <w:sz w:val="20"/>
              </w:rPr>
              <w:t>
ның спектакльдері;
</w:t>
            </w:r>
            <w:r>
              <w:br/>
            </w:r>
            <w:r>
              <w:rPr>
                <w:rFonts w:ascii="Times New Roman"/>
                <w:b w:val="false"/>
                <w:i w:val="false"/>
                <w:color w:val="000000"/>
                <w:sz w:val="20"/>
              </w:rPr>
              <w:t>
әлеуметтік роликтер;
</w:t>
            </w:r>
            <w:r>
              <w:br/>
            </w:r>
            <w:r>
              <w:rPr>
                <w:rFonts w:ascii="Times New Roman"/>
                <w:b w:val="false"/>
                <w:i w:val="false"/>
                <w:color w:val="000000"/>
                <w:sz w:val="20"/>
              </w:rPr>
              <w:t>
шет елдердің саяси,
</w:t>
            </w:r>
            <w:r>
              <w:br/>
            </w:r>
            <w:r>
              <w:rPr>
                <w:rFonts w:ascii="Times New Roman"/>
                <w:b w:val="false"/>
                <w:i w:val="false"/>
                <w:color w:val="000000"/>
                <w:sz w:val="20"/>
              </w:rPr>
              <w:t>
экономикалық, мәдени
</w:t>
            </w:r>
            <w:r>
              <w:br/>
            </w:r>
            <w:r>
              <w:rPr>
                <w:rFonts w:ascii="Times New Roman"/>
                <w:b w:val="false"/>
                <w:i w:val="false"/>
                <w:color w:val="000000"/>
                <w:sz w:val="20"/>
              </w:rPr>
              <w:t>
өмірін жариялау;
</w:t>
            </w:r>
            <w:r>
              <w:br/>
            </w:r>
            <w:r>
              <w:rPr>
                <w:rFonts w:ascii="Times New Roman"/>
                <w:b w:val="false"/>
                <w:i w:val="false"/>
                <w:color w:val="000000"/>
                <w:sz w:val="20"/>
              </w:rPr>
              <w:t>
"KazSat" және
</w:t>
            </w:r>
            <w:r>
              <w:br/>
            </w:r>
            <w:r>
              <w:rPr>
                <w:rFonts w:ascii="Times New Roman"/>
                <w:b w:val="false"/>
                <w:i w:val="false"/>
                <w:color w:val="000000"/>
                <w:sz w:val="20"/>
              </w:rPr>
              <w:t>
"Intelsat" транспон-
</w:t>
            </w:r>
            <w:r>
              <w:br/>
            </w:r>
            <w:r>
              <w:rPr>
                <w:rFonts w:ascii="Times New Roman"/>
                <w:b w:val="false"/>
                <w:i w:val="false"/>
                <w:color w:val="000000"/>
                <w:sz w:val="20"/>
              </w:rPr>
              <w:t>
дерін жалдау;
</w:t>
            </w:r>
            <w:r>
              <w:br/>
            </w:r>
            <w:r>
              <w:rPr>
                <w:rFonts w:ascii="Times New Roman"/>
                <w:b w:val="false"/>
                <w:i w:val="false"/>
                <w:color w:val="000000"/>
                <w:sz w:val="20"/>
              </w:rPr>
              <w:t>
"Мир" халықаралық
</w:t>
            </w:r>
            <w:r>
              <w:br/>
            </w:r>
            <w:r>
              <w:rPr>
                <w:rFonts w:ascii="Times New Roman"/>
                <w:b w:val="false"/>
                <w:i w:val="false"/>
                <w:color w:val="000000"/>
                <w:sz w:val="20"/>
              </w:rPr>
              <w:t>
телерадиокомпаниясын-
</w:t>
            </w:r>
            <w:r>
              <w:br/>
            </w:r>
            <w:r>
              <w:rPr>
                <w:rFonts w:ascii="Times New Roman"/>
                <w:b w:val="false"/>
                <w:i w:val="false"/>
                <w:color w:val="000000"/>
                <w:sz w:val="20"/>
              </w:rPr>
              <w:t>
да Қазақстанның эко-
</w:t>
            </w:r>
            <w:r>
              <w:br/>
            </w:r>
            <w:r>
              <w:rPr>
                <w:rFonts w:ascii="Times New Roman"/>
                <w:b w:val="false"/>
                <w:i w:val="false"/>
                <w:color w:val="000000"/>
                <w:sz w:val="20"/>
              </w:rPr>
              <w:t>
номикалық, саяси,
</w:t>
            </w:r>
            <w:r>
              <w:br/>
            </w:r>
            <w:r>
              <w:rPr>
                <w:rFonts w:ascii="Times New Roman"/>
                <w:b w:val="false"/>
                <w:i w:val="false"/>
                <w:color w:val="000000"/>
                <w:sz w:val="20"/>
              </w:rPr>
              <w:t>
мәдени өмірі туралы
</w:t>
            </w:r>
            <w:r>
              <w:br/>
            </w:r>
            <w:r>
              <w:rPr>
                <w:rFonts w:ascii="Times New Roman"/>
                <w:b w:val="false"/>
                <w:i w:val="false"/>
                <w:color w:val="000000"/>
                <w:sz w:val="20"/>
              </w:rPr>
              <w:t>
бағдарламаларды
</w:t>
            </w:r>
            <w:r>
              <w:br/>
            </w:r>
            <w:r>
              <w:rPr>
                <w:rFonts w:ascii="Times New Roman"/>
                <w:b w:val="false"/>
                <w:i w:val="false"/>
                <w:color w:val="000000"/>
                <w:sz w:val="20"/>
              </w:rPr>
              <w:t>
шығару және орналас-
</w:t>
            </w:r>
            <w:r>
              <w:br/>
            </w:r>
            <w:r>
              <w:rPr>
                <w:rFonts w:ascii="Times New Roman"/>
                <w:b w:val="false"/>
                <w:i w:val="false"/>
                <w:color w:val="000000"/>
                <w:sz w:val="20"/>
              </w:rPr>
              <w:t>
тыру.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мен ТМД елдерінде
</w:t>
            </w:r>
            <w:r>
              <w:br/>
            </w:r>
            <w:r>
              <w:rPr>
                <w:rFonts w:ascii="Times New Roman"/>
                <w:b w:val="false"/>
                <w:i w:val="false"/>
                <w:color w:val="000000"/>
                <w:sz w:val="20"/>
              </w:rPr>
              <w:t>
жүргізіліп жатқан
</w:t>
            </w:r>
            <w:r>
              <w:br/>
            </w:r>
            <w:r>
              <w:rPr>
                <w:rFonts w:ascii="Times New Roman"/>
                <w:b w:val="false"/>
                <w:i w:val="false"/>
                <w:color w:val="000000"/>
                <w:sz w:val="20"/>
              </w:rPr>
              <w:t>
реформалардың
</w:t>
            </w:r>
            <w:r>
              <w:br/>
            </w:r>
            <w:r>
              <w:rPr>
                <w:rFonts w:ascii="Times New Roman"/>
                <w:b w:val="false"/>
                <w:i w:val="false"/>
                <w:color w:val="000000"/>
                <w:sz w:val="20"/>
              </w:rPr>
              <w:t>
әлеуметтік-экономика-
</w:t>
            </w:r>
            <w:r>
              <w:br/>
            </w:r>
            <w:r>
              <w:rPr>
                <w:rFonts w:ascii="Times New Roman"/>
                <w:b w:val="false"/>
                <w:i w:val="false"/>
                <w:color w:val="000000"/>
                <w:sz w:val="20"/>
              </w:rPr>
              <w:t>
лық және саяси бағыт-
</w:t>
            </w:r>
            <w:r>
              <w:br/>
            </w:r>
            <w:r>
              <w:rPr>
                <w:rFonts w:ascii="Times New Roman"/>
                <w:b w:val="false"/>
                <w:i w:val="false"/>
                <w:color w:val="000000"/>
                <w:sz w:val="20"/>
              </w:rPr>
              <w:t>
тары туралы
</w:t>
            </w:r>
            <w:r>
              <w:br/>
            </w:r>
            <w:r>
              <w:rPr>
                <w:rFonts w:ascii="Times New Roman"/>
                <w:b w:val="false"/>
                <w:i w:val="false"/>
                <w:color w:val="000000"/>
                <w:sz w:val="20"/>
              </w:rPr>
              <w:t>
Қазақстан мен ТМД
</w:t>
            </w:r>
            <w:r>
              <w:br/>
            </w:r>
            <w:r>
              <w:rPr>
                <w:rFonts w:ascii="Times New Roman"/>
                <w:b w:val="false"/>
                <w:i w:val="false"/>
                <w:color w:val="000000"/>
                <w:sz w:val="20"/>
              </w:rPr>
              <w:t>
елдерінің халықтарын
</w:t>
            </w:r>
            <w:r>
              <w:br/>
            </w:r>
            <w:r>
              <w:rPr>
                <w:rFonts w:ascii="Times New Roman"/>
                <w:b w:val="false"/>
                <w:i w:val="false"/>
                <w:color w:val="000000"/>
                <w:sz w:val="20"/>
              </w:rPr>
              <w:t>
хабардар ету.
</w:t>
            </w:r>
            <w:r>
              <w:br/>
            </w:r>
            <w:r>
              <w:rPr>
                <w:rFonts w:ascii="Times New Roman"/>
                <w:b w:val="false"/>
                <w:i w:val="false"/>
                <w:color w:val="000000"/>
                <w:sz w:val="20"/>
              </w:rPr>
              <w:t>
ТМД қатысушы елдері-
</w:t>
            </w:r>
            <w:r>
              <w:br/>
            </w:r>
            <w:r>
              <w:rPr>
                <w:rFonts w:ascii="Times New Roman"/>
                <w:b w:val="false"/>
                <w:i w:val="false"/>
                <w:color w:val="000000"/>
                <w:sz w:val="20"/>
              </w:rPr>
              <w:t>
нің біртұтас экономи-
</w:t>
            </w:r>
            <w:r>
              <w:br/>
            </w:r>
            <w:r>
              <w:rPr>
                <w:rFonts w:ascii="Times New Roman"/>
                <w:b w:val="false"/>
                <w:i w:val="false"/>
                <w:color w:val="000000"/>
                <w:sz w:val="20"/>
              </w:rPr>
              <w:t>
калық және мәдени
</w:t>
            </w:r>
            <w:r>
              <w:br/>
            </w:r>
            <w:r>
              <w:rPr>
                <w:rFonts w:ascii="Times New Roman"/>
                <w:b w:val="false"/>
                <w:i w:val="false"/>
                <w:color w:val="000000"/>
                <w:sz w:val="20"/>
              </w:rPr>
              <w:t>
кеңістік құрудағы
</w:t>
            </w:r>
            <w:r>
              <w:br/>
            </w:r>
            <w:r>
              <w:rPr>
                <w:rFonts w:ascii="Times New Roman"/>
                <w:b w:val="false"/>
                <w:i w:val="false"/>
                <w:color w:val="000000"/>
                <w:sz w:val="20"/>
              </w:rPr>
              <w:t>
Қазақстанның интегра-
</w:t>
            </w:r>
            <w:r>
              <w:br/>
            </w:r>
            <w:r>
              <w:rPr>
                <w:rFonts w:ascii="Times New Roman"/>
                <w:b w:val="false"/>
                <w:i w:val="false"/>
                <w:color w:val="000000"/>
                <w:sz w:val="20"/>
              </w:rPr>
              <w:t>
циялық бастамасын
</w:t>
            </w:r>
            <w:r>
              <w:br/>
            </w:r>
            <w:r>
              <w:rPr>
                <w:rFonts w:ascii="Times New Roman"/>
                <w:b w:val="false"/>
                <w:i w:val="false"/>
                <w:color w:val="000000"/>
                <w:sz w:val="20"/>
              </w:rPr>
              <w:t>
жариялау.
</w:t>
            </w:r>
            <w:r>
              <w:br/>
            </w:r>
            <w:r>
              <w:rPr>
                <w:rFonts w:ascii="Times New Roman"/>
                <w:b w:val="false"/>
                <w:i w:val="false"/>
                <w:color w:val="000000"/>
                <w:sz w:val="20"/>
              </w:rPr>
              <w:t>
Электронды БАҚ
</w:t>
            </w:r>
            <w:r>
              <w:br/>
            </w:r>
            <w:r>
              <w:rPr>
                <w:rFonts w:ascii="Times New Roman"/>
                <w:b w:val="false"/>
                <w:i w:val="false"/>
                <w:color w:val="000000"/>
                <w:sz w:val="20"/>
              </w:rPr>
              <w:t>
мемлекеттік тілде
</w:t>
            </w:r>
            <w:r>
              <w:br/>
            </w:r>
            <w:r>
              <w:rPr>
                <w:rFonts w:ascii="Times New Roman"/>
                <w:b w:val="false"/>
                <w:i w:val="false"/>
                <w:color w:val="000000"/>
                <w:sz w:val="20"/>
              </w:rPr>
              <w:t>
мынадай тақырыптық
</w:t>
            </w:r>
            <w:r>
              <w:br/>
            </w:r>
            <w:r>
              <w:rPr>
                <w:rFonts w:ascii="Times New Roman"/>
                <w:b w:val="false"/>
                <w:i w:val="false"/>
                <w:color w:val="000000"/>
                <w:sz w:val="20"/>
              </w:rPr>
              <w:t>
және жанрлық бағыт-
</w:t>
            </w:r>
            <w:r>
              <w:br/>
            </w:r>
            <w:r>
              <w:rPr>
                <w:rFonts w:ascii="Times New Roman"/>
                <w:b w:val="false"/>
                <w:i w:val="false"/>
                <w:color w:val="000000"/>
                <w:sz w:val="20"/>
              </w:rPr>
              <w:t>
тарда теледидар және
</w:t>
            </w:r>
            <w:r>
              <w:br/>
            </w:r>
            <w:r>
              <w:rPr>
                <w:rFonts w:ascii="Times New Roman"/>
                <w:b w:val="false"/>
                <w:i w:val="false"/>
                <w:color w:val="000000"/>
                <w:sz w:val="20"/>
              </w:rPr>
              <w:t>
радио бағдарламала-
</w:t>
            </w:r>
            <w:r>
              <w:br/>
            </w:r>
            <w:r>
              <w:rPr>
                <w:rFonts w:ascii="Times New Roman"/>
                <w:b w:val="false"/>
                <w:i w:val="false"/>
                <w:color w:val="000000"/>
                <w:sz w:val="20"/>
              </w:rPr>
              <w:t>
рын, деректі фильм-
</w:t>
            </w:r>
            <w:r>
              <w:br/>
            </w:r>
            <w:r>
              <w:rPr>
                <w:rFonts w:ascii="Times New Roman"/>
                <w:b w:val="false"/>
                <w:i w:val="false"/>
                <w:color w:val="000000"/>
                <w:sz w:val="20"/>
              </w:rPr>
              <w:t>
дерді шығару:
</w:t>
            </w:r>
            <w:r>
              <w:br/>
            </w:r>
            <w:r>
              <w:rPr>
                <w:rFonts w:ascii="Times New Roman"/>
                <w:b w:val="false"/>
                <w:i w:val="false"/>
                <w:color w:val="000000"/>
                <w:sz w:val="20"/>
              </w:rPr>
              <w:t>
"Қазақстан-2030"
</w:t>
            </w:r>
            <w:r>
              <w:br/>
            </w:r>
            <w:r>
              <w:rPr>
                <w:rFonts w:ascii="Times New Roman"/>
                <w:b w:val="false"/>
                <w:i w:val="false"/>
                <w:color w:val="000000"/>
                <w:sz w:val="20"/>
              </w:rPr>
              <w:t>
Стратегиясын іске
</w:t>
            </w:r>
            <w:r>
              <w:br/>
            </w:r>
            <w:r>
              <w:rPr>
                <w:rFonts w:ascii="Times New Roman"/>
                <w:b w:val="false"/>
                <w:i w:val="false"/>
                <w:color w:val="000000"/>
                <w:sz w:val="20"/>
              </w:rPr>
              <w:t>
асыру барысы туралы;
</w:t>
            </w:r>
            <w:r>
              <w:br/>
            </w:r>
            <w:r>
              <w:rPr>
                <w:rFonts w:ascii="Times New Roman"/>
                <w:b w:val="false"/>
                <w:i w:val="false"/>
                <w:color w:val="000000"/>
                <w:sz w:val="20"/>
              </w:rPr>
              <w:t>
құқықтық тақырыпта;
</w:t>
            </w:r>
            <w:r>
              <w:br/>
            </w:r>
            <w:r>
              <w:rPr>
                <w:rFonts w:ascii="Times New Roman"/>
                <w:b w:val="false"/>
                <w:i w:val="false"/>
                <w:color w:val="000000"/>
                <w:sz w:val="20"/>
              </w:rPr>
              <w:t>
жеке адам, қоғам,
</w:t>
            </w:r>
            <w:r>
              <w:br/>
            </w:r>
            <w:r>
              <w:rPr>
                <w:rFonts w:ascii="Times New Roman"/>
                <w:b w:val="false"/>
                <w:i w:val="false"/>
                <w:color w:val="000000"/>
                <w:sz w:val="20"/>
              </w:rPr>
              <w:t>
мемлекет қауіпсіздігі
</w:t>
            </w:r>
            <w:r>
              <w:br/>
            </w:r>
            <w:r>
              <w:rPr>
                <w:rFonts w:ascii="Times New Roman"/>
                <w:b w:val="false"/>
                <w:i w:val="false"/>
                <w:color w:val="000000"/>
                <w:sz w:val="20"/>
              </w:rPr>
              <w:t>
қылмыспен, сыбайлас
</w:t>
            </w:r>
            <w:r>
              <w:br/>
            </w:r>
            <w:r>
              <w:rPr>
                <w:rFonts w:ascii="Times New Roman"/>
                <w:b w:val="false"/>
                <w:i w:val="false"/>
                <w:color w:val="000000"/>
                <w:sz w:val="20"/>
              </w:rPr>
              <w:t>
жемқорлықпен күрес
</w:t>
            </w:r>
            <w:r>
              <w:br/>
            </w:r>
            <w:r>
              <w:rPr>
                <w:rFonts w:ascii="Times New Roman"/>
                <w:b w:val="false"/>
                <w:i w:val="false"/>
                <w:color w:val="000000"/>
                <w:sz w:val="20"/>
              </w:rPr>
              <w:t>
барысы, мемлекеттің
</w:t>
            </w:r>
            <w:r>
              <w:br/>
            </w:r>
            <w:r>
              <w:rPr>
                <w:rFonts w:ascii="Times New Roman"/>
                <w:b w:val="false"/>
                <w:i w:val="false"/>
                <w:color w:val="000000"/>
                <w:sz w:val="20"/>
              </w:rPr>
              <w:t>
терроризм және
</w:t>
            </w:r>
            <w:r>
              <w:br/>
            </w:r>
            <w:r>
              <w:rPr>
                <w:rFonts w:ascii="Times New Roman"/>
                <w:b w:val="false"/>
                <w:i w:val="false"/>
                <w:color w:val="000000"/>
                <w:sz w:val="20"/>
              </w:rPr>
              <w:t>
экстремизмге қарсы
</w:t>
            </w:r>
            <w:r>
              <w:br/>
            </w:r>
            <w:r>
              <w:rPr>
                <w:rFonts w:ascii="Times New Roman"/>
                <w:b w:val="false"/>
                <w:i w:val="false"/>
                <w:color w:val="000000"/>
                <w:sz w:val="20"/>
              </w:rPr>
              <w:t>
күресі тақырыбында;
</w:t>
            </w:r>
            <w:r>
              <w:br/>
            </w:r>
            <w:r>
              <w:rPr>
                <w:rFonts w:ascii="Times New Roman"/>
                <w:b w:val="false"/>
                <w:i w:val="false"/>
                <w:color w:val="000000"/>
                <w:sz w:val="20"/>
              </w:rPr>
              <w:t>
ақпараттық бағдарла-
</w:t>
            </w:r>
            <w:r>
              <w:br/>
            </w:r>
            <w:r>
              <w:rPr>
                <w:rFonts w:ascii="Times New Roman"/>
                <w:b w:val="false"/>
                <w:i w:val="false"/>
                <w:color w:val="000000"/>
                <w:sz w:val="20"/>
              </w:rPr>
              <w:t>
малар;
</w:t>
            </w:r>
            <w:r>
              <w:br/>
            </w:r>
            <w:r>
              <w:rPr>
                <w:rFonts w:ascii="Times New Roman"/>
                <w:b w:val="false"/>
                <w:i w:val="false"/>
                <w:color w:val="000000"/>
                <w:sz w:val="20"/>
              </w:rPr>
              <w:t>
экономикалық және
</w:t>
            </w:r>
            <w:r>
              <w:br/>
            </w:r>
            <w:r>
              <w:rPr>
                <w:rFonts w:ascii="Times New Roman"/>
                <w:b w:val="false"/>
                <w:i w:val="false"/>
                <w:color w:val="000000"/>
                <w:sz w:val="20"/>
              </w:rPr>
              <w:t>
қаржылық тақырыптар-
</w:t>
            </w:r>
            <w:r>
              <w:br/>
            </w:r>
            <w:r>
              <w:rPr>
                <w:rFonts w:ascii="Times New Roman"/>
                <w:b w:val="false"/>
                <w:i w:val="false"/>
                <w:color w:val="000000"/>
                <w:sz w:val="20"/>
              </w:rPr>
              <w:t>
дағы бағдарламалар;
</w:t>
            </w:r>
            <w:r>
              <w:br/>
            </w:r>
            <w:r>
              <w:rPr>
                <w:rFonts w:ascii="Times New Roman"/>
                <w:b w:val="false"/>
                <w:i w:val="false"/>
                <w:color w:val="000000"/>
                <w:sz w:val="20"/>
              </w:rPr>
              <w:t>
ҚР Қарулы Күштері
</w:t>
            </w:r>
            <w:r>
              <w:br/>
            </w:r>
            <w:r>
              <w:rPr>
                <w:rFonts w:ascii="Times New Roman"/>
                <w:b w:val="false"/>
                <w:i w:val="false"/>
                <w:color w:val="000000"/>
                <w:sz w:val="20"/>
              </w:rPr>
              <w:t>
туралы;
</w:t>
            </w:r>
            <w:r>
              <w:br/>
            </w:r>
            <w:r>
              <w:rPr>
                <w:rFonts w:ascii="Times New Roman"/>
                <w:b w:val="false"/>
                <w:i w:val="false"/>
                <w:color w:val="000000"/>
                <w:sz w:val="20"/>
              </w:rPr>
              <w:t>
қылмыстылық және
</w:t>
            </w:r>
            <w:r>
              <w:br/>
            </w:r>
            <w:r>
              <w:rPr>
                <w:rFonts w:ascii="Times New Roman"/>
                <w:b w:val="false"/>
                <w:i w:val="false"/>
                <w:color w:val="000000"/>
                <w:sz w:val="20"/>
              </w:rPr>
              <w:t>
сыбайлас жемқорлықпен
</w:t>
            </w:r>
            <w:r>
              <w:br/>
            </w:r>
            <w:r>
              <w:rPr>
                <w:rFonts w:ascii="Times New Roman"/>
                <w:b w:val="false"/>
                <w:i w:val="false"/>
                <w:color w:val="000000"/>
                <w:sz w:val="20"/>
              </w:rPr>
              <w:t>
күрес барысы туралы;
</w:t>
            </w:r>
            <w:r>
              <w:br/>
            </w:r>
            <w:r>
              <w:rPr>
                <w:rFonts w:ascii="Times New Roman"/>
                <w:b w:val="false"/>
                <w:i w:val="false"/>
                <w:color w:val="000000"/>
                <w:sz w:val="20"/>
              </w:rPr>
              <w:t>
қазақстандық патрио-
</w:t>
            </w:r>
            <w:r>
              <w:br/>
            </w:r>
            <w:r>
              <w:rPr>
                <w:rFonts w:ascii="Times New Roman"/>
                <w:b w:val="false"/>
                <w:i w:val="false"/>
                <w:color w:val="000000"/>
                <w:sz w:val="20"/>
              </w:rPr>
              <w:t>
тизмді тәрбиелеу;
</w:t>
            </w:r>
            <w:r>
              <w:br/>
            </w:r>
            <w:r>
              <w:rPr>
                <w:rFonts w:ascii="Times New Roman"/>
                <w:b w:val="false"/>
                <w:i w:val="false"/>
                <w:color w:val="000000"/>
                <w:sz w:val="20"/>
              </w:rPr>
              <w:t>
жастар;
</w:t>
            </w:r>
            <w:r>
              <w:br/>
            </w:r>
            <w:r>
              <w:rPr>
                <w:rFonts w:ascii="Times New Roman"/>
                <w:b w:val="false"/>
                <w:i w:val="false"/>
                <w:color w:val="000000"/>
                <w:sz w:val="20"/>
              </w:rPr>
              <w:t>
балалар;
</w:t>
            </w:r>
            <w:r>
              <w:br/>
            </w:r>
            <w:r>
              <w:rPr>
                <w:rFonts w:ascii="Times New Roman"/>
                <w:b w:val="false"/>
                <w:i w:val="false"/>
                <w:color w:val="000000"/>
                <w:sz w:val="20"/>
              </w:rPr>
              <w:t>
спорттық, соның ішін-
</w:t>
            </w:r>
            <w:r>
              <w:br/>
            </w:r>
            <w:r>
              <w:rPr>
                <w:rFonts w:ascii="Times New Roman"/>
                <w:b w:val="false"/>
                <w:i w:val="false"/>
                <w:color w:val="000000"/>
                <w:sz w:val="20"/>
              </w:rPr>
              <w:t>
де қазақстандық
</w:t>
            </w:r>
            <w:r>
              <w:br/>
            </w:r>
            <w:r>
              <w:rPr>
                <w:rFonts w:ascii="Times New Roman"/>
                <w:b w:val="false"/>
                <w:i w:val="false"/>
                <w:color w:val="000000"/>
                <w:sz w:val="20"/>
              </w:rPr>
              <w:t>
спортшылардың жоғары
</w:t>
            </w:r>
            <w:r>
              <w:br/>
            </w:r>
            <w:r>
              <w:rPr>
                <w:rFonts w:ascii="Times New Roman"/>
                <w:b w:val="false"/>
                <w:i w:val="false"/>
                <w:color w:val="000000"/>
                <w:sz w:val="20"/>
              </w:rPr>
              <w:t>
дәрежелерін;
</w:t>
            </w:r>
            <w:r>
              <w:br/>
            </w:r>
            <w:r>
              <w:rPr>
                <w:rFonts w:ascii="Times New Roman"/>
                <w:b w:val="false"/>
                <w:i w:val="false"/>
                <w:color w:val="000000"/>
                <w:sz w:val="20"/>
              </w:rPr>
              <w:t>
қоғамдық өмірдегі
</w:t>
            </w:r>
            <w:r>
              <w:br/>
            </w:r>
            <w:r>
              <w:rPr>
                <w:rFonts w:ascii="Times New Roman"/>
                <w:b w:val="false"/>
                <w:i w:val="false"/>
                <w:color w:val="000000"/>
                <w:sz w:val="20"/>
              </w:rPr>
              <w:t>
әйелдің рөлі, гендер-
</w:t>
            </w:r>
            <w:r>
              <w:br/>
            </w:r>
            <w:r>
              <w:rPr>
                <w:rFonts w:ascii="Times New Roman"/>
                <w:b w:val="false"/>
                <w:i w:val="false"/>
                <w:color w:val="000000"/>
                <w:sz w:val="20"/>
              </w:rPr>
              <w:t>
лік саясат туралы;
</w:t>
            </w:r>
            <w:r>
              <w:br/>
            </w:r>
            <w:r>
              <w:rPr>
                <w:rFonts w:ascii="Times New Roman"/>
                <w:b w:val="false"/>
                <w:i w:val="false"/>
                <w:color w:val="000000"/>
                <w:sz w:val="20"/>
              </w:rPr>
              <w:t>
білім беру;
</w:t>
            </w:r>
            <w:r>
              <w:br/>
            </w:r>
            <w:r>
              <w:rPr>
                <w:rFonts w:ascii="Times New Roman"/>
                <w:b w:val="false"/>
                <w:i w:val="false"/>
                <w:color w:val="000000"/>
                <w:sz w:val="20"/>
              </w:rPr>
              <w:t>
мемлекеттік тілді
</w:t>
            </w:r>
            <w:r>
              <w:br/>
            </w:r>
            <w:r>
              <w:rPr>
                <w:rFonts w:ascii="Times New Roman"/>
                <w:b w:val="false"/>
                <w:i w:val="false"/>
                <w:color w:val="000000"/>
                <w:sz w:val="20"/>
              </w:rPr>
              <w:t>
үйрету;
</w:t>
            </w:r>
            <w:r>
              <w:br/>
            </w:r>
            <w:r>
              <w:rPr>
                <w:rFonts w:ascii="Times New Roman"/>
                <w:b w:val="false"/>
                <w:i w:val="false"/>
                <w:color w:val="000000"/>
                <w:sz w:val="20"/>
              </w:rPr>
              <w:t>
музыкалық-көңіл
</w:t>
            </w:r>
            <w:r>
              <w:br/>
            </w:r>
            <w:r>
              <w:rPr>
                <w:rFonts w:ascii="Times New Roman"/>
                <w:b w:val="false"/>
                <w:i w:val="false"/>
                <w:color w:val="000000"/>
                <w:sz w:val="20"/>
              </w:rPr>
              <w:t>
көтеру;
</w:t>
            </w:r>
            <w:r>
              <w:br/>
            </w:r>
            <w:r>
              <w:rPr>
                <w:rFonts w:ascii="Times New Roman"/>
                <w:b w:val="false"/>
                <w:i w:val="false"/>
                <w:color w:val="000000"/>
                <w:sz w:val="20"/>
              </w:rPr>
              <w:t>
ауыл шаруашылығы,
</w:t>
            </w:r>
            <w:r>
              <w:br/>
            </w:r>
            <w:r>
              <w:rPr>
                <w:rFonts w:ascii="Times New Roman"/>
                <w:b w:val="false"/>
                <w:i w:val="false"/>
                <w:color w:val="000000"/>
                <w:sz w:val="20"/>
              </w:rPr>
              <w:t>
Ауыл жылын қолдау
</w:t>
            </w:r>
            <w:r>
              <w:br/>
            </w:r>
            <w:r>
              <w:rPr>
                <w:rFonts w:ascii="Times New Roman"/>
                <w:b w:val="false"/>
                <w:i w:val="false"/>
                <w:color w:val="000000"/>
                <w:sz w:val="20"/>
              </w:rPr>
              <w:t>
туралы;
</w:t>
            </w:r>
            <w:r>
              <w:br/>
            </w:r>
            <w:r>
              <w:rPr>
                <w:rFonts w:ascii="Times New Roman"/>
                <w:b w:val="false"/>
                <w:i w:val="false"/>
                <w:color w:val="000000"/>
                <w:sz w:val="20"/>
              </w:rPr>
              <w:t>
мемлекеттік ұлттық
</w:t>
            </w:r>
            <w:r>
              <w:br/>
            </w:r>
            <w:r>
              <w:rPr>
                <w:rFonts w:ascii="Times New Roman"/>
                <w:b w:val="false"/>
                <w:i w:val="false"/>
                <w:color w:val="000000"/>
                <w:sz w:val="20"/>
              </w:rPr>
              <w:t>
саясат және Қазақстан
</w:t>
            </w:r>
            <w:r>
              <w:br/>
            </w:r>
            <w:r>
              <w:rPr>
                <w:rFonts w:ascii="Times New Roman"/>
                <w:b w:val="false"/>
                <w:i w:val="false"/>
                <w:color w:val="000000"/>
                <w:sz w:val="20"/>
              </w:rPr>
              <w:t>
халықтары ассамблея-
</w:t>
            </w:r>
            <w:r>
              <w:br/>
            </w:r>
            <w:r>
              <w:rPr>
                <w:rFonts w:ascii="Times New Roman"/>
                <w:b w:val="false"/>
                <w:i w:val="false"/>
                <w:color w:val="000000"/>
                <w:sz w:val="20"/>
              </w:rPr>
              <w:t>
сы, ұлттық-мәдени
</w:t>
            </w:r>
            <w:r>
              <w:br/>
            </w:r>
            <w:r>
              <w:rPr>
                <w:rFonts w:ascii="Times New Roman"/>
                <w:b w:val="false"/>
                <w:i w:val="false"/>
                <w:color w:val="000000"/>
                <w:sz w:val="20"/>
              </w:rPr>
              <w:t>
орталықтар қызметі
</w:t>
            </w:r>
            <w:r>
              <w:br/>
            </w:r>
            <w:r>
              <w:rPr>
                <w:rFonts w:ascii="Times New Roman"/>
                <w:b w:val="false"/>
                <w:i w:val="false"/>
                <w:color w:val="000000"/>
                <w:sz w:val="20"/>
              </w:rPr>
              <w:t>
туралы;
</w:t>
            </w:r>
            <w:r>
              <w:br/>
            </w:r>
            <w:r>
              <w:rPr>
                <w:rFonts w:ascii="Times New Roman"/>
                <w:b w:val="false"/>
                <w:i w:val="false"/>
                <w:color w:val="000000"/>
                <w:sz w:val="20"/>
              </w:rPr>
              <w:t>
әдеби-көркем, мәде-
</w:t>
            </w:r>
            <w:r>
              <w:br/>
            </w:r>
            <w:r>
              <w:rPr>
                <w:rFonts w:ascii="Times New Roman"/>
                <w:b w:val="false"/>
                <w:i w:val="false"/>
                <w:color w:val="000000"/>
                <w:sz w:val="20"/>
              </w:rPr>
              <w:t>
ниеттану сипаттағы
</w:t>
            </w:r>
            <w:r>
              <w:br/>
            </w:r>
            <w:r>
              <w:rPr>
                <w:rFonts w:ascii="Times New Roman"/>
                <w:b w:val="false"/>
                <w:i w:val="false"/>
                <w:color w:val="000000"/>
                <w:sz w:val="20"/>
              </w:rPr>
              <w:t>
бағдарламалар;
</w:t>
            </w:r>
            <w:r>
              <w:br/>
            </w:r>
            <w:r>
              <w:rPr>
                <w:rFonts w:ascii="Times New Roman"/>
                <w:b w:val="false"/>
                <w:i w:val="false"/>
                <w:color w:val="000000"/>
                <w:sz w:val="20"/>
              </w:rPr>
              <w:t>
салауатты өмір салты
</w:t>
            </w:r>
            <w:r>
              <w:br/>
            </w:r>
            <w:r>
              <w:rPr>
                <w:rFonts w:ascii="Times New Roman"/>
                <w:b w:val="false"/>
                <w:i w:val="false"/>
                <w:color w:val="000000"/>
                <w:sz w:val="20"/>
              </w:rPr>
              <w:t>
туралы;
</w:t>
            </w:r>
            <w:r>
              <w:br/>
            </w:r>
            <w:r>
              <w:rPr>
                <w:rFonts w:ascii="Times New Roman"/>
                <w:b w:val="false"/>
                <w:i w:val="false"/>
                <w:color w:val="000000"/>
                <w:sz w:val="20"/>
              </w:rPr>
              <w:t>
шағын және орташа
</w:t>
            </w:r>
            <w:r>
              <w:br/>
            </w:r>
            <w:r>
              <w:rPr>
                <w:rFonts w:ascii="Times New Roman"/>
                <w:b w:val="false"/>
                <w:i w:val="false"/>
                <w:color w:val="000000"/>
                <w:sz w:val="20"/>
              </w:rPr>
              <w:t>
бизнес туралы;
</w:t>
            </w:r>
            <w:r>
              <w:br/>
            </w:r>
            <w:r>
              <w:rPr>
                <w:rFonts w:ascii="Times New Roman"/>
                <w:b w:val="false"/>
                <w:i w:val="false"/>
                <w:color w:val="000000"/>
                <w:sz w:val="20"/>
              </w:rPr>
              <w:t>
конфессияаралық келі-
</w:t>
            </w:r>
            <w:r>
              <w:br/>
            </w:r>
            <w:r>
              <w:rPr>
                <w:rFonts w:ascii="Times New Roman"/>
                <w:b w:val="false"/>
                <w:i w:val="false"/>
                <w:color w:val="000000"/>
                <w:sz w:val="20"/>
              </w:rPr>
              <w:t>
сім туралы;
</w:t>
            </w:r>
            <w:r>
              <w:br/>
            </w:r>
            <w:r>
              <w:rPr>
                <w:rFonts w:ascii="Times New Roman"/>
                <w:b w:val="false"/>
                <w:i w:val="false"/>
                <w:color w:val="000000"/>
                <w:sz w:val="20"/>
              </w:rPr>
              <w:t>
нашақорлық, темекі шегу және алкоголизм-
</w:t>
            </w:r>
            <w:r>
              <w:br/>
            </w:r>
            <w:r>
              <w:rPr>
                <w:rFonts w:ascii="Times New Roman"/>
                <w:b w:val="false"/>
                <w:i w:val="false"/>
                <w:color w:val="000000"/>
                <w:sz w:val="20"/>
              </w:rPr>
              <w:t>
нің зияны туралы;
</w:t>
            </w:r>
            <w:r>
              <w:br/>
            </w:r>
            <w:r>
              <w:rPr>
                <w:rFonts w:ascii="Times New Roman"/>
                <w:b w:val="false"/>
                <w:i w:val="false"/>
                <w:color w:val="000000"/>
                <w:sz w:val="20"/>
              </w:rPr>
              <w:t>
әзіл-ысқақ;
</w:t>
            </w:r>
            <w:r>
              <w:br/>
            </w:r>
            <w:r>
              <w:rPr>
                <w:rFonts w:ascii="Times New Roman"/>
                <w:b w:val="false"/>
                <w:i w:val="false"/>
                <w:color w:val="000000"/>
                <w:sz w:val="20"/>
              </w:rPr>
              <w:t>
АҚТҚ/ЖҚТБ-ның алдын
</w:t>
            </w:r>
            <w:r>
              <w:br/>
            </w:r>
            <w:r>
              <w:rPr>
                <w:rFonts w:ascii="Times New Roman"/>
                <w:b w:val="false"/>
                <w:i w:val="false"/>
                <w:color w:val="000000"/>
                <w:sz w:val="20"/>
              </w:rPr>
              <w:t>
алу туралы;
</w:t>
            </w:r>
            <w:r>
              <w:br/>
            </w:r>
            <w:r>
              <w:rPr>
                <w:rFonts w:ascii="Times New Roman"/>
                <w:b w:val="false"/>
                <w:i w:val="false"/>
                <w:color w:val="000000"/>
                <w:sz w:val="20"/>
              </w:rPr>
              <w:t>
экологияның жағдайы
</w:t>
            </w:r>
            <w:r>
              <w:br/>
            </w:r>
            <w:r>
              <w:rPr>
                <w:rFonts w:ascii="Times New Roman"/>
                <w:b w:val="false"/>
                <w:i w:val="false"/>
                <w:color w:val="000000"/>
                <w:sz w:val="20"/>
              </w:rPr>
              <w:t>
және қоршаған ортаны
</w:t>
            </w:r>
            <w:r>
              <w:br/>
            </w:r>
            <w:r>
              <w:rPr>
                <w:rFonts w:ascii="Times New Roman"/>
                <w:b w:val="false"/>
                <w:i w:val="false"/>
                <w:color w:val="000000"/>
                <w:sz w:val="20"/>
              </w:rPr>
              <w:t>
қорғау туралы;
</w:t>
            </w:r>
            <w:r>
              <w:br/>
            </w:r>
            <w:r>
              <w:rPr>
                <w:rFonts w:ascii="Times New Roman"/>
                <w:b w:val="false"/>
                <w:i w:val="false"/>
                <w:color w:val="000000"/>
                <w:sz w:val="20"/>
              </w:rPr>
              <w:t>
ток-шоу жанрындағы
</w:t>
            </w:r>
            <w:r>
              <w:br/>
            </w:r>
            <w:r>
              <w:rPr>
                <w:rFonts w:ascii="Times New Roman"/>
                <w:b w:val="false"/>
                <w:i w:val="false"/>
                <w:color w:val="000000"/>
                <w:sz w:val="20"/>
              </w:rPr>
              <w:t>
бағдарламалар;
</w:t>
            </w:r>
            <w:r>
              <w:br/>
            </w:r>
            <w:r>
              <w:rPr>
                <w:rFonts w:ascii="Times New Roman"/>
                <w:b w:val="false"/>
                <w:i w:val="false"/>
                <w:color w:val="000000"/>
                <w:sz w:val="20"/>
              </w:rPr>
              <w:t>
кино, театр, әдебиет
</w:t>
            </w:r>
            <w:r>
              <w:br/>
            </w:r>
            <w:r>
              <w:rPr>
                <w:rFonts w:ascii="Times New Roman"/>
                <w:b w:val="false"/>
                <w:i w:val="false"/>
                <w:color w:val="000000"/>
                <w:sz w:val="20"/>
              </w:rPr>
              <w:t>
және өнер туралы
</w:t>
            </w:r>
            <w:r>
              <w:br/>
            </w:r>
            <w:r>
              <w:rPr>
                <w:rFonts w:ascii="Times New Roman"/>
                <w:b w:val="false"/>
                <w:i w:val="false"/>
                <w:color w:val="000000"/>
                <w:sz w:val="20"/>
              </w:rPr>
              <w:t>
мемлекеттік бағдарла-
</w:t>
            </w:r>
            <w:r>
              <w:br/>
            </w:r>
            <w:r>
              <w:rPr>
                <w:rFonts w:ascii="Times New Roman"/>
                <w:b w:val="false"/>
                <w:i w:val="false"/>
                <w:color w:val="000000"/>
                <w:sz w:val="20"/>
              </w:rPr>
              <w:t>
маның іске асуы
</w:t>
            </w:r>
            <w:r>
              <w:br/>
            </w:r>
            <w:r>
              <w:rPr>
                <w:rFonts w:ascii="Times New Roman"/>
                <w:b w:val="false"/>
                <w:i w:val="false"/>
                <w:color w:val="000000"/>
                <w:sz w:val="20"/>
              </w:rPr>
              <w:t>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Астанасының
</w:t>
            </w:r>
            <w:r>
              <w:br/>
            </w:r>
            <w:r>
              <w:rPr>
                <w:rFonts w:ascii="Times New Roman"/>
                <w:b w:val="false"/>
                <w:i w:val="false"/>
                <w:color w:val="000000"/>
                <w:sz w:val="20"/>
              </w:rPr>
              <w:t>
құрылуы мен құрылысы
</w:t>
            </w:r>
            <w:r>
              <w:br/>
            </w:r>
            <w:r>
              <w:rPr>
                <w:rFonts w:ascii="Times New Roman"/>
                <w:b w:val="false"/>
                <w:i w:val="false"/>
                <w:color w:val="000000"/>
                <w:sz w:val="20"/>
              </w:rPr>
              <w:t>
туралы жариялау;
</w:t>
            </w:r>
            <w:r>
              <w:br/>
            </w:r>
            <w:r>
              <w:rPr>
                <w:rFonts w:ascii="Times New Roman"/>
                <w:b w:val="false"/>
                <w:i w:val="false"/>
                <w:color w:val="000000"/>
                <w:sz w:val="20"/>
              </w:rPr>
              <w:t>
көші-кон саласында
</w:t>
            </w:r>
            <w:r>
              <w:br/>
            </w:r>
            <w:r>
              <w:rPr>
                <w:rFonts w:ascii="Times New Roman"/>
                <w:b w:val="false"/>
                <w:i w:val="false"/>
                <w:color w:val="000000"/>
                <w:sz w:val="20"/>
              </w:rPr>
              <w:t>
тақырыптық радио
</w:t>
            </w:r>
            <w:r>
              <w:br/>
            </w:r>
            <w:r>
              <w:rPr>
                <w:rFonts w:ascii="Times New Roman"/>
                <w:b w:val="false"/>
                <w:i w:val="false"/>
                <w:color w:val="000000"/>
                <w:sz w:val="20"/>
              </w:rPr>
              <w:t>
бағдарламаларды
</w:t>
            </w:r>
            <w:r>
              <w:br/>
            </w:r>
            <w:r>
              <w:rPr>
                <w:rFonts w:ascii="Times New Roman"/>
                <w:b w:val="false"/>
                <w:i w:val="false"/>
                <w:color w:val="000000"/>
                <w:sz w:val="20"/>
              </w:rPr>
              <w:t>
өткізу;
</w:t>
            </w:r>
            <w:r>
              <w:br/>
            </w:r>
            <w:r>
              <w:rPr>
                <w:rFonts w:ascii="Times New Roman"/>
                <w:b w:val="false"/>
                <w:i w:val="false"/>
                <w:color w:val="000000"/>
                <w:sz w:val="20"/>
              </w:rPr>
              <w:t>
ақпараттық бағдарла-
</w:t>
            </w:r>
            <w:r>
              <w:br/>
            </w:r>
            <w:r>
              <w:rPr>
                <w:rFonts w:ascii="Times New Roman"/>
                <w:b w:val="false"/>
                <w:i w:val="false"/>
                <w:color w:val="000000"/>
                <w:sz w:val="20"/>
              </w:rPr>
              <w:t>
малардың сурдоаудар-
</w:t>
            </w:r>
            <w:r>
              <w:br/>
            </w:r>
            <w:r>
              <w:rPr>
                <w:rFonts w:ascii="Times New Roman"/>
                <w:b w:val="false"/>
                <w:i w:val="false"/>
                <w:color w:val="000000"/>
                <w:sz w:val="20"/>
              </w:rPr>
              <w:t>
масын және субтитрла-
</w:t>
            </w:r>
            <w:r>
              <w:br/>
            </w:r>
            <w:r>
              <w:rPr>
                <w:rFonts w:ascii="Times New Roman"/>
                <w:b w:val="false"/>
                <w:i w:val="false"/>
                <w:color w:val="000000"/>
                <w:sz w:val="20"/>
              </w:rPr>
              <w:t>
рын мемлекеттік тілде
</w:t>
            </w:r>
            <w:r>
              <w:br/>
            </w:r>
            <w:r>
              <w:rPr>
                <w:rFonts w:ascii="Times New Roman"/>
                <w:b w:val="false"/>
                <w:i w:val="false"/>
                <w:color w:val="000000"/>
                <w:sz w:val="20"/>
              </w:rPr>
              <w:t>
және орыс тілінде
</w:t>
            </w:r>
            <w:r>
              <w:br/>
            </w:r>
            <w:r>
              <w:rPr>
                <w:rFonts w:ascii="Times New Roman"/>
                <w:b w:val="false"/>
                <w:i w:val="false"/>
                <w:color w:val="000000"/>
                <w:sz w:val="20"/>
              </w:rPr>
              <w:t>
ұйымдастыру;
</w:t>
            </w:r>
            <w:r>
              <w:br/>
            </w:r>
            <w:r>
              <w:rPr>
                <w:rFonts w:ascii="Times New Roman"/>
                <w:b w:val="false"/>
                <w:i w:val="false"/>
                <w:color w:val="000000"/>
                <w:sz w:val="20"/>
              </w:rPr>
              <w:t>
салық заңнамалары
</w:t>
            </w:r>
            <w:r>
              <w:br/>
            </w:r>
            <w:r>
              <w:rPr>
                <w:rFonts w:ascii="Times New Roman"/>
                <w:b w:val="false"/>
                <w:i w:val="false"/>
                <w:color w:val="000000"/>
                <w:sz w:val="20"/>
              </w:rPr>
              <w:t>
бойынша қазақ және
</w:t>
            </w:r>
            <w:r>
              <w:br/>
            </w:r>
            <w:r>
              <w:rPr>
                <w:rFonts w:ascii="Times New Roman"/>
                <w:b w:val="false"/>
                <w:i w:val="false"/>
                <w:color w:val="000000"/>
                <w:sz w:val="20"/>
              </w:rPr>
              <w:t>
орыс тілдерінде
</w:t>
            </w:r>
            <w:r>
              <w:br/>
            </w:r>
            <w:r>
              <w:rPr>
                <w:rFonts w:ascii="Times New Roman"/>
                <w:b w:val="false"/>
                <w:i w:val="false"/>
                <w:color w:val="000000"/>
                <w:sz w:val="20"/>
              </w:rPr>
              <w:t>
телебағдарламалар мен
</w:t>
            </w:r>
            <w:r>
              <w:br/>
            </w:r>
            <w:r>
              <w:rPr>
                <w:rFonts w:ascii="Times New Roman"/>
                <w:b w:val="false"/>
                <w:i w:val="false"/>
                <w:color w:val="000000"/>
                <w:sz w:val="20"/>
              </w:rPr>
              <w:t>
роликтерді шығару
</w:t>
            </w:r>
            <w:r>
              <w:br/>
            </w:r>
            <w:r>
              <w:rPr>
                <w:rFonts w:ascii="Times New Roman"/>
                <w:b w:val="false"/>
                <w:i w:val="false"/>
                <w:color w:val="000000"/>
                <w:sz w:val="20"/>
              </w:rPr>
              <w:t>
және орналастыру.
</w:t>
            </w:r>
            <w:r>
              <w:br/>
            </w:r>
            <w:r>
              <w:rPr>
                <w:rFonts w:ascii="Times New Roman"/>
                <w:b w:val="false"/>
                <w:i w:val="false"/>
                <w:color w:val="000000"/>
                <w:sz w:val="20"/>
              </w:rPr>
              <w:t>
Президент пен Үкімет-
</w:t>
            </w:r>
            <w:r>
              <w:br/>
            </w:r>
            <w:r>
              <w:rPr>
                <w:rFonts w:ascii="Times New Roman"/>
                <w:b w:val="false"/>
                <w:i w:val="false"/>
                <w:color w:val="000000"/>
                <w:sz w:val="20"/>
              </w:rPr>
              <w:t>
тің қызметі мен
</w:t>
            </w:r>
            <w:r>
              <w:br/>
            </w:r>
            <w:r>
              <w:rPr>
                <w:rFonts w:ascii="Times New Roman"/>
                <w:b w:val="false"/>
                <w:i w:val="false"/>
                <w:color w:val="000000"/>
                <w:sz w:val="20"/>
              </w:rPr>
              <w:t>
мемлекеттік ресми
</w:t>
            </w:r>
            <w:r>
              <w:br/>
            </w:r>
            <w:r>
              <w:rPr>
                <w:rFonts w:ascii="Times New Roman"/>
                <w:b w:val="false"/>
                <w:i w:val="false"/>
                <w:color w:val="000000"/>
                <w:sz w:val="20"/>
              </w:rPr>
              <w:t>
шетел сапарларының
</w:t>
            </w:r>
            <w:r>
              <w:br/>
            </w:r>
            <w:r>
              <w:rPr>
                <w:rFonts w:ascii="Times New Roman"/>
                <w:b w:val="false"/>
                <w:i w:val="false"/>
                <w:color w:val="000000"/>
                <w:sz w:val="20"/>
              </w:rPr>
              <w:t>
барысын жариялау үшін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өкілдерінің
</w:t>
            </w:r>
            <w:r>
              <w:br/>
            </w:r>
            <w:r>
              <w:rPr>
                <w:rFonts w:ascii="Times New Roman"/>
                <w:b w:val="false"/>
                <w:i w:val="false"/>
                <w:color w:val="000000"/>
                <w:sz w:val="20"/>
              </w:rPr>
              <w:t>
елден тыс жерлерге
</w:t>
            </w:r>
            <w:r>
              <w:br/>
            </w:r>
            <w:r>
              <w:rPr>
                <w:rFonts w:ascii="Times New Roman"/>
                <w:b w:val="false"/>
                <w:i w:val="false"/>
                <w:color w:val="000000"/>
                <w:sz w:val="20"/>
              </w:rPr>
              <w:t>
қызметтік іссапарла-
</w:t>
            </w:r>
            <w:r>
              <w:br/>
            </w:r>
            <w:r>
              <w:rPr>
                <w:rFonts w:ascii="Times New Roman"/>
                <w:b w:val="false"/>
                <w:i w:val="false"/>
                <w:color w:val="000000"/>
                <w:sz w:val="20"/>
              </w:rPr>
              <w:t>
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мынадай санда материалдарды дайындау және басып шығару:
</w:t>
      </w:r>
      <w:r>
        <w:br/>
      </w:r>
      <w:r>
        <w:rPr>
          <w:rFonts w:ascii="Times New Roman"/>
          <w:b w:val="false"/>
          <w:i w:val="false"/>
          <w:color w:val="000000"/>
          <w:sz w:val="28"/>
        </w:rPr>
        <w:t>
      - 11040 газет жолдары, жалпы таралымы 219 454 мың дана,
</w:t>
      </w:r>
      <w:r>
        <w:br/>
      </w:r>
      <w:r>
        <w:rPr>
          <w:rFonts w:ascii="Times New Roman"/>
          <w:b w:val="false"/>
          <w:i w:val="false"/>
          <w:color w:val="000000"/>
          <w:sz w:val="28"/>
        </w:rPr>
        <w:t>
      - 796 баспа-есеп журналдардың беттерi, жалпы таралымы 2548 мың дана;
</w:t>
      </w:r>
      <w:r>
        <w:br/>
      </w:r>
      <w:r>
        <w:rPr>
          <w:rFonts w:ascii="Times New Roman"/>
          <w:b w:val="false"/>
          <w:i w:val="false"/>
          <w:color w:val="000000"/>
          <w:sz w:val="28"/>
        </w:rPr>
        <w:t>
      "Қазақстан" ұлттық телеканалының ортакүндiк көлемi - 16 сағат, "Қазақ радиосы" - 24 сағат, "Облыстық теледидары" (13 облыс және 1 қалалық ТРК) - 42 сағат, "Астана" радиосы - 18 сағат, "Қазақстан" республикалық телерадиокорпорациясы арқылы "Шалқар" радиосы - 18 сағат; "Хабар" - 20 сағат, "Ел арна" - 16 сағат және "Хабар" агенттiгi арқылы "Caspionet" - 24 сағат, "Еуразия - бiрiншi каналы" - 7 сағат.
</w:t>
      </w:r>
      <w:r>
        <w:br/>
      </w:r>
      <w:r>
        <w:rPr>
          <w:rFonts w:ascii="Times New Roman"/>
          <w:b w:val="false"/>
          <w:i w:val="false"/>
          <w:color w:val="000000"/>
          <w:sz w:val="28"/>
        </w:rPr>
        <w:t>
      Қазақстан және ТМД телерадиоканалдарында Қазақстан және ТМД елдерiнiң экономикалық, саяси, мәдени өмiрi туралы бағдарламаларды "Мир" халықаралық телерадиокомпаниясында шығару және орналастыру - 10 сағат.
</w:t>
      </w:r>
      <w:r>
        <w:br/>
      </w:r>
      <w:r>
        <w:rPr>
          <w:rFonts w:ascii="Times New Roman"/>
          <w:b w:val="false"/>
          <w:i w:val="false"/>
          <w:color w:val="000000"/>
          <w:sz w:val="28"/>
        </w:rPr>
        <w:t>
      Электронды БАҚ-да мемлекеттiк тiлде деректi фильмдер, теледидарлы және радиобағдарламалар шығару - 3308 сағат.
</w:t>
      </w:r>
      <w:r>
        <w:br/>
      </w:r>
      <w:r>
        <w:rPr>
          <w:rFonts w:ascii="Times New Roman"/>
          <w:b w:val="false"/>
          <w:i w:val="false"/>
          <w:color w:val="000000"/>
          <w:sz w:val="28"/>
        </w:rPr>
        <w:t>
      Мына санда - 74 483 сағат теледидарлы және радиобағдарламаларды дамыту және трансляциялау.
</w:t>
      </w:r>
      <w:r>
        <w:br/>
      </w:r>
      <w:r>
        <w:rPr>
          <w:rFonts w:ascii="Times New Roman"/>
          <w:b w:val="false"/>
          <w:i w:val="false"/>
          <w:color w:val="000000"/>
          <w:sz w:val="28"/>
        </w:rPr>
        <w:t>
      Салық заңнамалары бойынша 100 көрсетiлiмдi 25 роликтердi, 100 телехабарларды шығару және орналастыру. Қазақ тiлiнде 6 ролик шығару және орналастыру, шығу уақыты - 20.00-ден 23.00 дейiн.
</w:t>
      </w:r>
      <w:r>
        <w:br/>
      </w:r>
      <w:r>
        <w:rPr>
          <w:rFonts w:ascii="Times New Roman"/>
          <w:b w:val="false"/>
          <w:i w:val="false"/>
          <w:color w:val="000000"/>
          <w:sz w:val="28"/>
        </w:rPr>
        <w:t>
      Соңғы нәтиже: тұрғындарға хабарламаларды арттыру, ел өмiрiндегi маңызды оқиғаларды жариялау, Қазақстан Республикасының жағымды имиджiн қалыптастыру.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газет және журналдар шығарылатын бiр таратылымның орташа бағасы 5 мың теңге.
</w:t>
      </w:r>
      <w:r>
        <w:br/>
      </w:r>
      <w:r>
        <w:rPr>
          <w:rFonts w:ascii="Times New Roman"/>
          <w:b w:val="false"/>
          <w:i w:val="false"/>
          <w:color w:val="000000"/>
          <w:sz w:val="28"/>
        </w:rPr>
        <w:t>
      телеканалға шығудың бiр сағаттық бағасы:
</w:t>
      </w:r>
      <w:r>
        <w:br/>
      </w:r>
      <w:r>
        <w:rPr>
          <w:rFonts w:ascii="Times New Roman"/>
          <w:b w:val="false"/>
          <w:i w:val="false"/>
          <w:color w:val="000000"/>
          <w:sz w:val="28"/>
        </w:rPr>
        <w:t>
      "Хабар" - 152 946 теңге;
</w:t>
      </w:r>
      <w:r>
        <w:br/>
      </w:r>
      <w:r>
        <w:rPr>
          <w:rFonts w:ascii="Times New Roman"/>
          <w:b w:val="false"/>
          <w:i w:val="false"/>
          <w:color w:val="000000"/>
          <w:sz w:val="28"/>
        </w:rPr>
        <w:t>
      "Қазақстан" - 118 745 теңге;
</w:t>
      </w:r>
      <w:r>
        <w:br/>
      </w:r>
      <w:r>
        <w:rPr>
          <w:rFonts w:ascii="Times New Roman"/>
          <w:b w:val="false"/>
          <w:i w:val="false"/>
          <w:color w:val="000000"/>
          <w:sz w:val="28"/>
        </w:rPr>
        <w:t>
      "Ел арна" - 124 846 теңге;
</w:t>
      </w:r>
      <w:r>
        <w:br/>
      </w:r>
      <w:r>
        <w:rPr>
          <w:rFonts w:ascii="Times New Roman"/>
          <w:b w:val="false"/>
          <w:i w:val="false"/>
          <w:color w:val="000000"/>
          <w:sz w:val="28"/>
        </w:rPr>
        <w:t>
      "Caspionet" - 37 572 теңге;
</w:t>
      </w:r>
      <w:r>
        <w:br/>
      </w:r>
      <w:r>
        <w:rPr>
          <w:rFonts w:ascii="Times New Roman"/>
          <w:b w:val="false"/>
          <w:i w:val="false"/>
          <w:color w:val="000000"/>
          <w:sz w:val="28"/>
        </w:rPr>
        <w:t>
      "Қазақ радиосы" - 59 373 теңге;
</w:t>
      </w:r>
      <w:r>
        <w:br/>
      </w:r>
      <w:r>
        <w:rPr>
          <w:rFonts w:ascii="Times New Roman"/>
          <w:b w:val="false"/>
          <w:i w:val="false"/>
          <w:color w:val="000000"/>
          <w:sz w:val="28"/>
        </w:rPr>
        <w:t>
      "Облыстық телеарна" - 71 247 теңге;
</w:t>
      </w:r>
      <w:r>
        <w:br/>
      </w:r>
      <w:r>
        <w:rPr>
          <w:rFonts w:ascii="Times New Roman"/>
          <w:b w:val="false"/>
          <w:i w:val="false"/>
          <w:color w:val="000000"/>
          <w:sz w:val="28"/>
        </w:rPr>
        <w:t>
      "Астана" радиосы - 29 686 теңге;
</w:t>
      </w:r>
      <w:r>
        <w:br/>
      </w:r>
      <w:r>
        <w:rPr>
          <w:rFonts w:ascii="Times New Roman"/>
          <w:b w:val="false"/>
          <w:i w:val="false"/>
          <w:color w:val="000000"/>
          <w:sz w:val="28"/>
        </w:rPr>
        <w:t>
      Шалқар радиосы - 29 686 теңге;
</w:t>
      </w:r>
      <w:r>
        <w:br/>
      </w:r>
      <w:r>
        <w:rPr>
          <w:rFonts w:ascii="Times New Roman"/>
          <w:b w:val="false"/>
          <w:i w:val="false"/>
          <w:color w:val="000000"/>
          <w:sz w:val="28"/>
        </w:rPr>
        <w:t>
      Телеканалдарда таратудың 1 сағаттық бағасы:
</w:t>
      </w:r>
      <w:r>
        <w:br/>
      </w:r>
      <w:r>
        <w:rPr>
          <w:rFonts w:ascii="Times New Roman"/>
          <w:b w:val="false"/>
          <w:i w:val="false"/>
          <w:color w:val="000000"/>
          <w:sz w:val="28"/>
        </w:rPr>
        <w:t>
      "Хабар" - 128 707 теңге;
</w:t>
      </w:r>
      <w:r>
        <w:br/>
      </w:r>
      <w:r>
        <w:rPr>
          <w:rFonts w:ascii="Times New Roman"/>
          <w:b w:val="false"/>
          <w:i w:val="false"/>
          <w:color w:val="000000"/>
          <w:sz w:val="28"/>
        </w:rPr>
        <w:t>
      "Қазақстан" - 130 504 теңге;
</w:t>
      </w:r>
      <w:r>
        <w:br/>
      </w:r>
      <w:r>
        <w:rPr>
          <w:rFonts w:ascii="Times New Roman"/>
          <w:b w:val="false"/>
          <w:i w:val="false"/>
          <w:color w:val="000000"/>
          <w:sz w:val="28"/>
        </w:rPr>
        <w:t>
      "Ел арна" - 65 667 теңге;
</w:t>
      </w:r>
      <w:r>
        <w:br/>
      </w:r>
      <w:r>
        <w:rPr>
          <w:rFonts w:ascii="Times New Roman"/>
          <w:b w:val="false"/>
          <w:i w:val="false"/>
          <w:color w:val="000000"/>
          <w:sz w:val="28"/>
        </w:rPr>
        <w:t>
      "Caspionet" - 14 304 теңге;
</w:t>
      </w:r>
      <w:r>
        <w:br/>
      </w:r>
      <w:r>
        <w:rPr>
          <w:rFonts w:ascii="Times New Roman"/>
          <w:b w:val="false"/>
          <w:i w:val="false"/>
          <w:color w:val="000000"/>
          <w:sz w:val="28"/>
        </w:rPr>
        <w:t>
      "Еуразия-1 канал" - 88 312 теңге;
</w:t>
      </w:r>
      <w:r>
        <w:br/>
      </w:r>
      <w:r>
        <w:rPr>
          <w:rFonts w:ascii="Times New Roman"/>
          <w:b w:val="false"/>
          <w:i w:val="false"/>
          <w:color w:val="000000"/>
          <w:sz w:val="28"/>
        </w:rPr>
        <w:t>
      "Қазақ радиосы" - 62 477 теңге;
</w:t>
      </w:r>
      <w:r>
        <w:br/>
      </w:r>
      <w:r>
        <w:rPr>
          <w:rFonts w:ascii="Times New Roman"/>
          <w:b w:val="false"/>
          <w:i w:val="false"/>
          <w:color w:val="000000"/>
          <w:sz w:val="28"/>
        </w:rPr>
        <w:t>
      "Облыстық телеарна" - 1927 теңге.
</w:t>
      </w:r>
      <w:r>
        <w:br/>
      </w:r>
      <w:r>
        <w:rPr>
          <w:rFonts w:ascii="Times New Roman"/>
          <w:b w:val="false"/>
          <w:i w:val="false"/>
          <w:color w:val="000000"/>
          <w:sz w:val="28"/>
        </w:rPr>
        <w:t>
      Уақыттылығы: газеттермен журналдарды, телерадиобағдарламаларды қойылған уақытында көрсету және шығару.
</w:t>
      </w:r>
      <w:r>
        <w:br/>
      </w:r>
      <w:r>
        <w:rPr>
          <w:rFonts w:ascii="Times New Roman"/>
          <w:b w:val="false"/>
          <w:i w:val="false"/>
          <w:color w:val="000000"/>
          <w:sz w:val="28"/>
        </w:rPr>
        <w:t>
      Сапасы: "Қазақстан", "Хабар", "Ел-арна" телеканалдар мен республикалық маңыздағы қалалардағы басқа телерадиобағдарламаларды, газеттер мен журналдарды 100%, бөлек өңiрлерде (аудан, ауылдық жерлерде) 85% шығару мен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29-қосымша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72-29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"Әдебиеттiң әлеуметтiк маңызды түрлерiн басып шығару"
</w:t>
      </w:r>
      <w:r>
        <w:br/>
      </w:r>
      <w:r>
        <w:rPr>
          <w:rFonts w:ascii="Times New Roman"/>
          <w:b w:val="false"/>
          <w:i w:val="false"/>
          <w:color w:val="000000"/>
          <w:sz w:val="28"/>
        </w:rPr>
        <w:t>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761 033 мың теңге (жетi жүз алпыс бiр миллион отыз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"2004-2006 жылдарға арналған "Мәдени мұра" Мемлекеттiк бағдарламасы туралы" Қазақстан Республикасы Президентiнiң 2004 жылғы 13 қаңтардағы N 1277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1999 жылғы 28 қыркүйектегi N 1465 "Мерейтойлар мен атаулы күндердi мерекелеу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рухани-бiлiм және интеллектуалды-мәдени деңгейiн көтеру үшiн әлеуметтiк маңызды әдебиеттер шығару, өскелең ұрпақты жалпы әлемдiк құндылықтар рухында тәрбиелеу.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тұрақты оқырмандарға әлеуметтiк-маңызды әдебиеттердi жариялау мен жеткiзудi қамтамасыз ету, публицистикалық, ғылыми, көркемдiк және библиографиялық серияларды шығару, өмiрдiң мәдени, және ғылыми-бiлiмдiлiк, әлеуметтiк-экономикалық, қоғамдық-саяси өзгерiстерiн, қазақ мемлекеттiгi қалыптасуының сан қырлы мәселелерiн көрсететiн өзектi, мазмұнды шығармаларды шығару, Қазақстан Республикасының облыстары бойынша мәдени және тарихи ескерткiштердiң еркiн томдарын шығаруда дайындық жүйелiк жұмысты жүзеге асыру, тарих ғылымының теориялық проблемаларын әзiрлеу, ғылыми, көркем және энциклопедиялық әдебиеттi шығару, жоғары сапалы баспа өнiмдерiн шығаруды қамтамасыз ету, ғылыми бiлiмдiлiктi дәрiптеу, жазба және ұлттық әдебиеттiң жақсы үлгiлерiн әзiрлеу, шығару, мәдениет және әдебиеттiң әлемдiк ғылыми жетiстiктерiндегi мемлекеттiк тiлдегi ойлары, Ұлттық мұрағат қорды байыту және сақтау жөнiндегi жұмыстарды ұйымдастыру, жоғары сапалы баспа өнiмдерiн шығаруды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
</w:t>
            </w:r>
            <w:r>
              <w:br/>
            </w:r>
            <w:r>
              <w:rPr>
                <w:rFonts w:ascii="Times New Roman"/>
                <w:b w:val="false"/>
                <w:i w:val="false"/>
                <w:color w:val="000000"/>
                <w:sz w:val="20"/>
              </w:rPr>
              <w:t>
тің әлеу-
</w:t>
            </w:r>
            <w:r>
              <w:br/>
            </w:r>
            <w:r>
              <w:rPr>
                <w:rFonts w:ascii="Times New Roman"/>
                <w:b w:val="false"/>
                <w:i w:val="false"/>
                <w:color w:val="000000"/>
                <w:sz w:val="20"/>
              </w:rPr>
              <w:t>
меттік
</w:t>
            </w:r>
            <w:r>
              <w:br/>
            </w:r>
            <w:r>
              <w:rPr>
                <w:rFonts w:ascii="Times New Roman"/>
                <w:b w:val="false"/>
                <w:i w:val="false"/>
                <w:color w:val="000000"/>
                <w:sz w:val="20"/>
              </w:rPr>
              <w:t>
маңызды
</w:t>
            </w:r>
            <w:r>
              <w:br/>
            </w:r>
            <w:r>
              <w:rPr>
                <w:rFonts w:ascii="Times New Roman"/>
                <w:b w:val="false"/>
                <w:i w:val="false"/>
                <w:color w:val="000000"/>
                <w:sz w:val="20"/>
              </w:rPr>
              <w:t>
түрлерін
</w:t>
            </w:r>
            <w:r>
              <w:br/>
            </w:r>
            <w:r>
              <w:rPr>
                <w:rFonts w:ascii="Times New Roman"/>
                <w:b w:val="false"/>
                <w:i w:val="false"/>
                <w:color w:val="000000"/>
                <w:sz w:val="20"/>
              </w:rPr>
              <w:t>
басып
</w:t>
            </w:r>
            <w:r>
              <w:br/>
            </w:r>
            <w:r>
              <w:rPr>
                <w:rFonts w:ascii="Times New Roman"/>
                <w:b w:val="false"/>
                <w:i w:val="false"/>
                <w:color w:val="000000"/>
                <w:sz w:val="20"/>
              </w:rPr>
              <w:t>
шығару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әдебиет түрлерін
</w:t>
            </w:r>
            <w:r>
              <w:br/>
            </w:r>
            <w:r>
              <w:rPr>
                <w:rFonts w:ascii="Times New Roman"/>
                <w:b w:val="false"/>
                <w:i w:val="false"/>
                <w:color w:val="000000"/>
                <w:sz w:val="20"/>
              </w:rPr>
              <w:t>
шығару:
</w:t>
            </w:r>
            <w:r>
              <w:br/>
            </w:r>
            <w:r>
              <w:rPr>
                <w:rFonts w:ascii="Times New Roman"/>
                <w:b w:val="false"/>
                <w:i w:val="false"/>
                <w:color w:val="000000"/>
                <w:sz w:val="20"/>
              </w:rPr>
              <w:t>
Энциклопедиялық
</w:t>
            </w:r>
            <w:r>
              <w:br/>
            </w:r>
            <w:r>
              <w:rPr>
                <w:rFonts w:ascii="Times New Roman"/>
                <w:b w:val="false"/>
                <w:i w:val="false"/>
                <w:color w:val="000000"/>
                <w:sz w:val="20"/>
              </w:rPr>
              <w:t>
әдебиет:
</w:t>
            </w:r>
            <w:r>
              <w:br/>
            </w:r>
            <w:r>
              <w:rPr>
                <w:rFonts w:ascii="Times New Roman"/>
                <w:b w:val="false"/>
                <w:i w:val="false"/>
                <w:color w:val="000000"/>
                <w:sz w:val="20"/>
              </w:rPr>
              <w:t>
"Қазақстан"»ұлттық
</w:t>
            </w:r>
            <w:r>
              <w:br/>
            </w:r>
            <w:r>
              <w:rPr>
                <w:rFonts w:ascii="Times New Roman"/>
                <w:b w:val="false"/>
                <w:i w:val="false"/>
                <w:color w:val="000000"/>
                <w:sz w:val="20"/>
              </w:rPr>
              <w:t>
энциклопедиясы" 8
</w:t>
            </w:r>
            <w:r>
              <w:br/>
            </w:r>
            <w:r>
              <w:rPr>
                <w:rFonts w:ascii="Times New Roman"/>
                <w:b w:val="false"/>
                <w:i w:val="false"/>
                <w:color w:val="000000"/>
                <w:sz w:val="20"/>
              </w:rPr>
              <w:t>
томдық, мемлекеттік
</w:t>
            </w:r>
            <w:r>
              <w:br/>
            </w:r>
            <w:r>
              <w:rPr>
                <w:rFonts w:ascii="Times New Roman"/>
                <w:b w:val="false"/>
                <w:i w:val="false"/>
                <w:color w:val="000000"/>
                <w:sz w:val="20"/>
              </w:rPr>
              <w:t>
тілде;
</w:t>
            </w:r>
            <w:r>
              <w:br/>
            </w:r>
            <w:r>
              <w:rPr>
                <w:rFonts w:ascii="Times New Roman"/>
                <w:b w:val="false"/>
                <w:i w:val="false"/>
                <w:color w:val="000000"/>
                <w:sz w:val="20"/>
              </w:rPr>
              <w:t>
Балалар энциклопедия-
</w:t>
            </w:r>
            <w:r>
              <w:br/>
            </w:r>
            <w:r>
              <w:rPr>
                <w:rFonts w:ascii="Times New Roman"/>
                <w:b w:val="false"/>
                <w:i w:val="false"/>
                <w:color w:val="000000"/>
                <w:sz w:val="20"/>
              </w:rPr>
              <w:t>
лық әдебиеті (мектеп
</w:t>
            </w:r>
            <w:r>
              <w:br/>
            </w:r>
            <w:r>
              <w:rPr>
                <w:rFonts w:ascii="Times New Roman"/>
                <w:b w:val="false"/>
                <w:i w:val="false"/>
                <w:color w:val="000000"/>
                <w:sz w:val="20"/>
              </w:rPr>
              <w:t>
жасындағылар айналы-
</w:t>
            </w:r>
            <w:r>
              <w:br/>
            </w:r>
            <w:r>
              <w:rPr>
                <w:rFonts w:ascii="Times New Roman"/>
                <w:b w:val="false"/>
                <w:i w:val="false"/>
                <w:color w:val="000000"/>
                <w:sz w:val="20"/>
              </w:rPr>
              <w:t>
сатын энциклопедия);
</w:t>
            </w:r>
            <w:r>
              <w:br/>
            </w:r>
            <w:r>
              <w:rPr>
                <w:rFonts w:ascii="Times New Roman"/>
                <w:b w:val="false"/>
                <w:i w:val="false"/>
                <w:color w:val="000000"/>
                <w:sz w:val="20"/>
              </w:rPr>
              <w:t>
Балаларға арналған
</w:t>
            </w:r>
            <w:r>
              <w:br/>
            </w:r>
            <w:r>
              <w:rPr>
                <w:rFonts w:ascii="Times New Roman"/>
                <w:b w:val="false"/>
                <w:i w:val="false"/>
                <w:color w:val="000000"/>
                <w:sz w:val="20"/>
              </w:rPr>
              <w:t>
әдебиет:
</w:t>
            </w:r>
            <w:r>
              <w:br/>
            </w:r>
            <w:r>
              <w:rPr>
                <w:rFonts w:ascii="Times New Roman"/>
                <w:b w:val="false"/>
                <w:i w:val="false"/>
                <w:color w:val="000000"/>
                <w:sz w:val="20"/>
              </w:rPr>
              <w:t>
"Әлемдік балалар
</w:t>
            </w:r>
            <w:r>
              <w:br/>
            </w:r>
            <w:r>
              <w:rPr>
                <w:rFonts w:ascii="Times New Roman"/>
                <w:b w:val="false"/>
                <w:i w:val="false"/>
                <w:color w:val="000000"/>
                <w:sz w:val="20"/>
              </w:rPr>
              <w:t>
әдебиеті", "Балдырған" (ең кішкентайлар үшін тәрбиелік және танымдық тұрғыдағы
</w:t>
            </w:r>
            <w:r>
              <w:br/>
            </w:r>
            <w:r>
              <w:rPr>
                <w:rFonts w:ascii="Times New Roman"/>
                <w:b w:val="false"/>
                <w:i w:val="false"/>
                <w:color w:val="000000"/>
                <w:sz w:val="20"/>
              </w:rPr>
              <w:t>
басылымдар), "Мектеп
</w:t>
            </w:r>
            <w:r>
              <w:br/>
            </w:r>
            <w:r>
              <w:rPr>
                <w:rFonts w:ascii="Times New Roman"/>
                <w:b w:val="false"/>
                <w:i w:val="false"/>
                <w:color w:val="000000"/>
                <w:sz w:val="20"/>
              </w:rPr>
              <w:t>
кітапханасы", "Балалар әдебиеті";
</w:t>
            </w:r>
            <w:r>
              <w:br/>
            </w:r>
            <w:r>
              <w:rPr>
                <w:rFonts w:ascii="Times New Roman"/>
                <w:b w:val="false"/>
                <w:i w:val="false"/>
                <w:color w:val="000000"/>
                <w:sz w:val="20"/>
              </w:rPr>
              <w:t>
Шығармалар жинағы
</w:t>
            </w:r>
            <w:r>
              <w:br/>
            </w:r>
            <w:r>
              <w:rPr>
                <w:rFonts w:ascii="Times New Roman"/>
                <w:b w:val="false"/>
                <w:i w:val="false"/>
                <w:color w:val="000000"/>
                <w:sz w:val="20"/>
              </w:rPr>
              <w:t>
(әдебиет классиктері
</w:t>
            </w:r>
            <w:r>
              <w:br/>
            </w:r>
            <w:r>
              <w:rPr>
                <w:rFonts w:ascii="Times New Roman"/>
                <w:b w:val="false"/>
                <w:i w:val="false"/>
                <w:color w:val="000000"/>
                <w:sz w:val="20"/>
              </w:rPr>
              <w:t>
шығармаларының және
</w:t>
            </w:r>
            <w:r>
              <w:br/>
            </w:r>
            <w:r>
              <w:rPr>
                <w:rFonts w:ascii="Times New Roman"/>
                <w:b w:val="false"/>
                <w:i w:val="false"/>
                <w:color w:val="000000"/>
                <w:sz w:val="20"/>
              </w:rPr>
              <w:t>
қазіргі кезеңдегі
</w:t>
            </w:r>
            <w:r>
              <w:br/>
            </w:r>
            <w:r>
              <w:rPr>
                <w:rFonts w:ascii="Times New Roman"/>
                <w:b w:val="false"/>
                <w:i w:val="false"/>
                <w:color w:val="000000"/>
                <w:sz w:val="20"/>
              </w:rPr>
              <w:t>
авторлардың бір неме-
</w:t>
            </w:r>
            <w:r>
              <w:br/>
            </w:r>
            <w:r>
              <w:rPr>
                <w:rFonts w:ascii="Times New Roman"/>
                <w:b w:val="false"/>
                <w:i w:val="false"/>
                <w:color w:val="000000"/>
                <w:sz w:val="20"/>
              </w:rPr>
              <w:t>
се көптомдық ғылыми
</w:t>
            </w:r>
            <w:r>
              <w:br/>
            </w:r>
            <w:r>
              <w:rPr>
                <w:rFonts w:ascii="Times New Roman"/>
                <w:b w:val="false"/>
                <w:i w:val="false"/>
                <w:color w:val="000000"/>
                <w:sz w:val="20"/>
              </w:rPr>
              <w:t>
жинақтары);
</w:t>
            </w:r>
            <w:r>
              <w:br/>
            </w:r>
            <w:r>
              <w:rPr>
                <w:rFonts w:ascii="Times New Roman"/>
                <w:b w:val="false"/>
                <w:i w:val="false"/>
                <w:color w:val="000000"/>
                <w:sz w:val="20"/>
              </w:rPr>
              <w:t>
"Таным" сериясындағы
</w:t>
            </w:r>
            <w:r>
              <w:br/>
            </w:r>
            <w:r>
              <w:rPr>
                <w:rFonts w:ascii="Times New Roman"/>
                <w:b w:val="false"/>
                <w:i w:val="false"/>
                <w:color w:val="000000"/>
                <w:sz w:val="20"/>
              </w:rPr>
              <w:t>
танымдық әдебиет
</w:t>
            </w:r>
            <w:r>
              <w:br/>
            </w:r>
            <w:r>
              <w:rPr>
                <w:rFonts w:ascii="Times New Roman"/>
                <w:b w:val="false"/>
                <w:i w:val="false"/>
                <w:color w:val="000000"/>
                <w:sz w:val="20"/>
              </w:rPr>
              <w:t>
(балаларға, жасөспі-
</w:t>
            </w:r>
            <w:r>
              <w:br/>
            </w:r>
            <w:r>
              <w:rPr>
                <w:rFonts w:ascii="Times New Roman"/>
                <w:b w:val="false"/>
                <w:i w:val="false"/>
                <w:color w:val="000000"/>
                <w:sz w:val="20"/>
              </w:rPr>
              <w:t>
рімдер мен ересектер-
</w:t>
            </w:r>
            <w:r>
              <w:br/>
            </w:r>
            <w:r>
              <w:rPr>
                <w:rFonts w:ascii="Times New Roman"/>
                <w:b w:val="false"/>
                <w:i w:val="false"/>
                <w:color w:val="000000"/>
                <w:sz w:val="20"/>
              </w:rPr>
              <w:t>
ге арналған тәрбие-
</w:t>
            </w:r>
            <w:r>
              <w:br/>
            </w:r>
            <w:r>
              <w:rPr>
                <w:rFonts w:ascii="Times New Roman"/>
                <w:b w:val="false"/>
                <w:i w:val="false"/>
                <w:color w:val="000000"/>
                <w:sz w:val="20"/>
              </w:rPr>
              <w:t>
лік, танымдық және
</w:t>
            </w:r>
            <w:r>
              <w:br/>
            </w:r>
            <w:r>
              <w:rPr>
                <w:rFonts w:ascii="Times New Roman"/>
                <w:b w:val="false"/>
                <w:i w:val="false"/>
                <w:color w:val="000000"/>
                <w:sz w:val="20"/>
              </w:rPr>
              <w:t>
ақпараттық-анықтама-
</w:t>
            </w:r>
            <w:r>
              <w:br/>
            </w:r>
            <w:r>
              <w:rPr>
                <w:rFonts w:ascii="Times New Roman"/>
                <w:b w:val="false"/>
                <w:i w:val="false"/>
                <w:color w:val="000000"/>
                <w:sz w:val="20"/>
              </w:rPr>
              <w:t>
лық әдебиет);
</w:t>
            </w:r>
            <w:r>
              <w:br/>
            </w:r>
            <w:r>
              <w:rPr>
                <w:rFonts w:ascii="Times New Roman"/>
                <w:b w:val="false"/>
                <w:i w:val="false"/>
                <w:color w:val="000000"/>
                <w:sz w:val="20"/>
              </w:rPr>
              <w:t>
"Ғибратты ғұмыр"
</w:t>
            </w:r>
            <w:r>
              <w:br/>
            </w:r>
            <w:r>
              <w:rPr>
                <w:rFonts w:ascii="Times New Roman"/>
                <w:b w:val="false"/>
                <w:i w:val="false"/>
                <w:color w:val="000000"/>
                <w:sz w:val="20"/>
              </w:rPr>
              <w:t>
сериясы;
</w:t>
            </w:r>
            <w:r>
              <w:br/>
            </w:r>
            <w:r>
              <w:rPr>
                <w:rFonts w:ascii="Times New Roman"/>
                <w:b w:val="false"/>
                <w:i w:val="false"/>
                <w:color w:val="000000"/>
                <w:sz w:val="20"/>
              </w:rPr>
              <w:t>
"Тарихи тұлға тағылы-
</w:t>
            </w:r>
            <w:r>
              <w:br/>
            </w:r>
            <w:r>
              <w:rPr>
                <w:rFonts w:ascii="Times New Roman"/>
                <w:b w:val="false"/>
                <w:i w:val="false"/>
                <w:color w:val="000000"/>
                <w:sz w:val="20"/>
              </w:rPr>
              <w:t>
мы" сериясы;
</w:t>
            </w:r>
            <w:r>
              <w:br/>
            </w:r>
            <w:r>
              <w:rPr>
                <w:rFonts w:ascii="Times New Roman"/>
                <w:b w:val="false"/>
                <w:i w:val="false"/>
                <w:color w:val="000000"/>
                <w:sz w:val="20"/>
              </w:rPr>
              <w:t>
Оқу-әдістемелік әде-
</w:t>
            </w:r>
            <w:r>
              <w:br/>
            </w:r>
            <w:r>
              <w:rPr>
                <w:rFonts w:ascii="Times New Roman"/>
                <w:b w:val="false"/>
                <w:i w:val="false"/>
                <w:color w:val="000000"/>
                <w:sz w:val="20"/>
              </w:rPr>
              <w:t>
биет сериясынан:
</w:t>
            </w:r>
            <w:r>
              <w:br/>
            </w:r>
            <w:r>
              <w:rPr>
                <w:rFonts w:ascii="Times New Roman"/>
                <w:b w:val="false"/>
                <w:i w:val="false"/>
                <w:color w:val="000000"/>
                <w:sz w:val="20"/>
              </w:rPr>
              <w:t>
"Мемлекеттік тіл -
</w:t>
            </w:r>
            <w:r>
              <w:br/>
            </w:r>
            <w:r>
              <w:rPr>
                <w:rFonts w:ascii="Times New Roman"/>
                <w:b w:val="false"/>
                <w:i w:val="false"/>
                <w:color w:val="000000"/>
                <w:sz w:val="20"/>
              </w:rPr>
              <w:t>
тұғырың";
</w:t>
            </w:r>
            <w:r>
              <w:br/>
            </w:r>
            <w:r>
              <w:rPr>
                <w:rFonts w:ascii="Times New Roman"/>
                <w:b w:val="false"/>
                <w:i w:val="false"/>
                <w:color w:val="000000"/>
                <w:sz w:val="20"/>
              </w:rPr>
              <w:t>
"Туризм және спорт"
</w:t>
            </w:r>
            <w:r>
              <w:br/>
            </w:r>
            <w:r>
              <w:rPr>
                <w:rFonts w:ascii="Times New Roman"/>
                <w:b w:val="false"/>
                <w:i w:val="false"/>
                <w:color w:val="000000"/>
                <w:sz w:val="20"/>
              </w:rPr>
              <w:t>
сериясындағы әдебиет;
</w:t>
            </w:r>
            <w:r>
              <w:br/>
            </w:r>
            <w:r>
              <w:rPr>
                <w:rFonts w:ascii="Times New Roman"/>
                <w:b w:val="false"/>
                <w:i w:val="false"/>
                <w:color w:val="000000"/>
                <w:sz w:val="20"/>
              </w:rPr>
              <w:t>
"Аманат" сериясында-
</w:t>
            </w:r>
            <w:r>
              <w:br/>
            </w:r>
            <w:r>
              <w:rPr>
                <w:rFonts w:ascii="Times New Roman"/>
                <w:b w:val="false"/>
                <w:i w:val="false"/>
                <w:color w:val="000000"/>
                <w:sz w:val="20"/>
              </w:rPr>
              <w:t>
ғы көркемдік әдебиет;
</w:t>
            </w:r>
            <w:r>
              <w:br/>
            </w:r>
            <w:r>
              <w:rPr>
                <w:rFonts w:ascii="Times New Roman"/>
                <w:b w:val="false"/>
                <w:i w:val="false"/>
                <w:color w:val="000000"/>
                <w:sz w:val="20"/>
              </w:rPr>
              <w:t>
"Қазақстан халықтары
</w:t>
            </w:r>
            <w:r>
              <w:br/>
            </w:r>
            <w:r>
              <w:rPr>
                <w:rFonts w:ascii="Times New Roman"/>
                <w:b w:val="false"/>
                <w:i w:val="false"/>
                <w:color w:val="000000"/>
                <w:sz w:val="20"/>
              </w:rPr>
              <w:t>
тіліндегі әдебиет"
</w:t>
            </w:r>
            <w:r>
              <w:br/>
            </w:r>
            <w:r>
              <w:rPr>
                <w:rFonts w:ascii="Times New Roman"/>
                <w:b w:val="false"/>
                <w:i w:val="false"/>
                <w:color w:val="000000"/>
                <w:sz w:val="20"/>
              </w:rPr>
              <w:t>
(ұлттық авторлардың
</w:t>
            </w:r>
            <w:r>
              <w:br/>
            </w:r>
            <w:r>
              <w:rPr>
                <w:rFonts w:ascii="Times New Roman"/>
                <w:b w:val="false"/>
                <w:i w:val="false"/>
                <w:color w:val="000000"/>
                <w:sz w:val="20"/>
              </w:rPr>
              <w:t>
әдебиеті): "Отырар кітапханасы", "Жібек жолы", "Алтын қор" (жоғары адамгершілік және тәрбиелік ұғымдағы қазақ классиктерінің жеке туындылары):
</w:t>
            </w:r>
            <w:r>
              <w:br/>
            </w:r>
            <w:r>
              <w:rPr>
                <w:rFonts w:ascii="Times New Roman"/>
                <w:b w:val="false"/>
                <w:i w:val="false"/>
                <w:color w:val="000000"/>
                <w:sz w:val="20"/>
              </w:rPr>
              <w:t>
"Сардар", "Өлеңсөз-
</w:t>
            </w:r>
            <w:r>
              <w:br/>
            </w:r>
            <w:r>
              <w:rPr>
                <w:rFonts w:ascii="Times New Roman"/>
                <w:b w:val="false"/>
                <w:i w:val="false"/>
                <w:color w:val="000000"/>
                <w:sz w:val="20"/>
              </w:rPr>
              <w:t>
дің патшасы", "Қазіргі қазақ проза-
</w:t>
            </w:r>
            <w:r>
              <w:br/>
            </w:r>
            <w:r>
              <w:rPr>
                <w:rFonts w:ascii="Times New Roman"/>
                <w:b w:val="false"/>
                <w:i w:val="false"/>
                <w:color w:val="000000"/>
                <w:sz w:val="20"/>
              </w:rPr>
              <w:t>
сы", "Қазіргі қазақ
</w:t>
            </w:r>
            <w:r>
              <w:br/>
            </w:r>
            <w:r>
              <w:rPr>
                <w:rFonts w:ascii="Times New Roman"/>
                <w:b w:val="false"/>
                <w:i w:val="false"/>
                <w:color w:val="000000"/>
                <w:sz w:val="20"/>
              </w:rPr>
              <w:t>
поэзиясы", "Жеті
</w:t>
            </w:r>
            <w:r>
              <w:br/>
            </w:r>
            <w:r>
              <w:rPr>
                <w:rFonts w:ascii="Times New Roman"/>
                <w:b w:val="false"/>
                <w:i w:val="false"/>
                <w:color w:val="000000"/>
                <w:sz w:val="20"/>
              </w:rPr>
              <w:t>
сөз", "Ауыл кітапха-
</w:t>
            </w:r>
            <w:r>
              <w:br/>
            </w:r>
            <w:r>
              <w:rPr>
                <w:rFonts w:ascii="Times New Roman"/>
                <w:b w:val="false"/>
                <w:i w:val="false"/>
                <w:color w:val="000000"/>
                <w:sz w:val="20"/>
              </w:rPr>
              <w:t>
насы", "Шетел қазақ-
</w:t>
            </w:r>
            <w:r>
              <w:br/>
            </w:r>
            <w:r>
              <w:rPr>
                <w:rFonts w:ascii="Times New Roman"/>
                <w:b w:val="false"/>
                <w:i w:val="false"/>
                <w:color w:val="000000"/>
                <w:sz w:val="20"/>
              </w:rPr>
              <w:t>
тарының шығармалары".
</w:t>
            </w:r>
            <w:r>
              <w:br/>
            </w:r>
            <w:r>
              <w:rPr>
                <w:rFonts w:ascii="Times New Roman"/>
                <w:b w:val="false"/>
                <w:i w:val="false"/>
                <w:color w:val="000000"/>
                <w:sz w:val="20"/>
              </w:rPr>
              <w:t>
"Алаш мұрасы" серия-
</w:t>
            </w:r>
            <w:r>
              <w:br/>
            </w:r>
            <w:r>
              <w:rPr>
                <w:rFonts w:ascii="Times New Roman"/>
                <w:b w:val="false"/>
                <w:i w:val="false"/>
                <w:color w:val="000000"/>
                <w:sz w:val="20"/>
              </w:rPr>
              <w:t>
сындағы деректі-
</w:t>
            </w:r>
            <w:r>
              <w:br/>
            </w:r>
            <w:r>
              <w:rPr>
                <w:rFonts w:ascii="Times New Roman"/>
                <w:b w:val="false"/>
                <w:i w:val="false"/>
                <w:color w:val="000000"/>
                <w:sz w:val="20"/>
              </w:rPr>
              <w:t>
көркем әдебиет;
</w:t>
            </w:r>
            <w:r>
              <w:br/>
            </w:r>
            <w:r>
              <w:rPr>
                <w:rFonts w:ascii="Times New Roman"/>
                <w:b w:val="false"/>
                <w:i w:val="false"/>
                <w:color w:val="000000"/>
                <w:sz w:val="20"/>
              </w:rPr>
              <w:t>
"М.Әуезов" академия-
</w:t>
            </w:r>
            <w:r>
              <w:br/>
            </w:r>
            <w:r>
              <w:rPr>
                <w:rFonts w:ascii="Times New Roman"/>
                <w:b w:val="false"/>
                <w:i w:val="false"/>
                <w:color w:val="000000"/>
                <w:sz w:val="20"/>
              </w:rPr>
              <w:t>
лық көптомдық басы-
</w:t>
            </w:r>
            <w:r>
              <w:br/>
            </w:r>
            <w:r>
              <w:rPr>
                <w:rFonts w:ascii="Times New Roman"/>
                <w:b w:val="false"/>
                <w:i w:val="false"/>
                <w:color w:val="000000"/>
                <w:sz w:val="20"/>
              </w:rPr>
              <w:t>
лым, Фотоальбомдар;
</w:t>
            </w:r>
            <w:r>
              <w:br/>
            </w:r>
            <w:r>
              <w:rPr>
                <w:rFonts w:ascii="Times New Roman"/>
                <w:b w:val="false"/>
                <w:i w:val="false"/>
                <w:color w:val="000000"/>
                <w:sz w:val="20"/>
              </w:rPr>
              <w:t>
Мәдениет және өнер
</w:t>
            </w:r>
            <w:r>
              <w:br/>
            </w:r>
            <w:r>
              <w:rPr>
                <w:rFonts w:ascii="Times New Roman"/>
                <w:b w:val="false"/>
                <w:i w:val="false"/>
                <w:color w:val="000000"/>
                <w:sz w:val="20"/>
              </w:rPr>
              <w:t>
туралы әдебиет (соның
</w:t>
            </w:r>
            <w:r>
              <w:br/>
            </w:r>
            <w:r>
              <w:rPr>
                <w:rFonts w:ascii="Times New Roman"/>
                <w:b w:val="false"/>
                <w:i w:val="false"/>
                <w:color w:val="000000"/>
                <w:sz w:val="20"/>
              </w:rPr>
              <w:t>
ішінде ноталық
</w:t>
            </w:r>
            <w:r>
              <w:br/>
            </w:r>
            <w:r>
              <w:rPr>
                <w:rFonts w:ascii="Times New Roman"/>
                <w:b w:val="false"/>
                <w:i w:val="false"/>
                <w:color w:val="000000"/>
                <w:sz w:val="20"/>
              </w:rPr>
              <w:t>
әдебиет) "Ғасырлар
</w:t>
            </w:r>
            <w:r>
              <w:br/>
            </w:r>
            <w:r>
              <w:rPr>
                <w:rFonts w:ascii="Times New Roman"/>
                <w:b w:val="false"/>
                <w:i w:val="false"/>
                <w:color w:val="000000"/>
                <w:sz w:val="20"/>
              </w:rPr>
              <w:t>
үні" (Н.Тілендиев,
</w:t>
            </w:r>
            <w:r>
              <w:br/>
            </w:r>
            <w:r>
              <w:rPr>
                <w:rFonts w:ascii="Times New Roman"/>
                <w:b w:val="false"/>
                <w:i w:val="false"/>
                <w:color w:val="000000"/>
                <w:sz w:val="20"/>
              </w:rPr>
              <w:t>
А.Жұбанов, Л.Хамиди
</w:t>
            </w:r>
            <w:r>
              <w:br/>
            </w:r>
            <w:r>
              <w:rPr>
                <w:rFonts w:ascii="Times New Roman"/>
                <w:b w:val="false"/>
                <w:i w:val="false"/>
                <w:color w:val="000000"/>
                <w:sz w:val="20"/>
              </w:rPr>
              <w:t>
және басқалары);
</w:t>
            </w:r>
            <w:r>
              <w:br/>
            </w:r>
            <w:r>
              <w:rPr>
                <w:rFonts w:ascii="Times New Roman"/>
                <w:b w:val="false"/>
                <w:i w:val="false"/>
                <w:color w:val="000000"/>
                <w:sz w:val="20"/>
              </w:rPr>
              <w:t>
Жасөспірімдер мен
</w:t>
            </w:r>
            <w:r>
              <w:br/>
            </w:r>
            <w:r>
              <w:rPr>
                <w:rFonts w:ascii="Times New Roman"/>
                <w:b w:val="false"/>
                <w:i w:val="false"/>
                <w:color w:val="000000"/>
                <w:sz w:val="20"/>
              </w:rPr>
              <w:t>
балаларға арналған
</w:t>
            </w:r>
            <w:r>
              <w:br/>
            </w:r>
            <w:r>
              <w:rPr>
                <w:rFonts w:ascii="Times New Roman"/>
                <w:b w:val="false"/>
                <w:i w:val="false"/>
                <w:color w:val="000000"/>
                <w:sz w:val="20"/>
              </w:rPr>
              <w:t>
әдебиет;
</w:t>
            </w:r>
            <w:r>
              <w:br/>
            </w:r>
            <w:r>
              <w:rPr>
                <w:rFonts w:ascii="Times New Roman"/>
                <w:b w:val="false"/>
                <w:i w:val="false"/>
                <w:color w:val="000000"/>
                <w:sz w:val="20"/>
              </w:rPr>
              <w:t>
Заңдық әдебиет;
</w:t>
            </w:r>
            <w:r>
              <w:br/>
            </w:r>
            <w:r>
              <w:rPr>
                <w:rFonts w:ascii="Times New Roman"/>
                <w:b w:val="false"/>
                <w:i w:val="false"/>
                <w:color w:val="000000"/>
                <w:sz w:val="20"/>
              </w:rPr>
              <w:t>
Сөздік-анықтамалық
</w:t>
            </w:r>
            <w:r>
              <w:br/>
            </w:r>
            <w:r>
              <w:rPr>
                <w:rFonts w:ascii="Times New Roman"/>
                <w:b w:val="false"/>
                <w:i w:val="false"/>
                <w:color w:val="000000"/>
                <w:sz w:val="20"/>
              </w:rPr>
              <w:t>
әдебиет (екінші
</w:t>
            </w:r>
            <w:r>
              <w:br/>
            </w:r>
            <w:r>
              <w:rPr>
                <w:rFonts w:ascii="Times New Roman"/>
                <w:b w:val="false"/>
                <w:i w:val="false"/>
                <w:color w:val="000000"/>
                <w:sz w:val="20"/>
              </w:rPr>
              <w:t>
сипаттағы фундамен-
</w:t>
            </w:r>
            <w:r>
              <w:br/>
            </w:r>
            <w:r>
              <w:rPr>
                <w:rFonts w:ascii="Times New Roman"/>
                <w:b w:val="false"/>
                <w:i w:val="false"/>
                <w:color w:val="000000"/>
                <w:sz w:val="20"/>
              </w:rPr>
              <w:t>
талды сөздік басылы-
</w:t>
            </w:r>
            <w:r>
              <w:br/>
            </w:r>
            <w:r>
              <w:rPr>
                <w:rFonts w:ascii="Times New Roman"/>
                <w:b w:val="false"/>
                <w:i w:val="false"/>
                <w:color w:val="000000"/>
                <w:sz w:val="20"/>
              </w:rPr>
              <w:t>
мы:
</w:t>
            </w:r>
            <w:r>
              <w:br/>
            </w:r>
            <w:r>
              <w:rPr>
                <w:rFonts w:ascii="Times New Roman"/>
                <w:b w:val="false"/>
                <w:i w:val="false"/>
                <w:color w:val="000000"/>
                <w:sz w:val="20"/>
              </w:rPr>
              <w:t>
лингвистикалық,
</w:t>
            </w:r>
            <w:r>
              <w:br/>
            </w:r>
            <w:r>
              <w:rPr>
                <w:rFonts w:ascii="Times New Roman"/>
                <w:b w:val="false"/>
                <w:i w:val="false"/>
                <w:color w:val="000000"/>
                <w:sz w:val="20"/>
              </w:rPr>
              <w:t>
түсіндірме, аударма,
</w:t>
            </w:r>
            <w:r>
              <w:br/>
            </w:r>
            <w:r>
              <w:rPr>
                <w:rFonts w:ascii="Times New Roman"/>
                <w:b w:val="false"/>
                <w:i w:val="false"/>
                <w:color w:val="000000"/>
                <w:sz w:val="20"/>
              </w:rPr>
              <w:t>
терминологиялық,
</w:t>
            </w:r>
            <w:r>
              <w:br/>
            </w:r>
            <w:r>
              <w:rPr>
                <w:rFonts w:ascii="Times New Roman"/>
                <w:b w:val="false"/>
                <w:i w:val="false"/>
                <w:color w:val="000000"/>
                <w:sz w:val="20"/>
              </w:rPr>
              <w:t>
анықтамалық, қазақ,
</w:t>
            </w:r>
            <w:r>
              <w:br/>
            </w:r>
            <w:r>
              <w:rPr>
                <w:rFonts w:ascii="Times New Roman"/>
                <w:b w:val="false"/>
                <w:i w:val="false"/>
                <w:color w:val="000000"/>
                <w:sz w:val="20"/>
              </w:rPr>
              <w:t>
орыс және басқа
</w:t>
            </w:r>
            <w:r>
              <w:br/>
            </w:r>
            <w:r>
              <w:rPr>
                <w:rFonts w:ascii="Times New Roman"/>
                <w:b w:val="false"/>
                <w:i w:val="false"/>
                <w:color w:val="000000"/>
                <w:sz w:val="20"/>
              </w:rPr>
              <w:t>
тілдердегі тілашар-
</w:t>
            </w:r>
            <w:r>
              <w:br/>
            </w:r>
            <w:r>
              <w:rPr>
                <w:rFonts w:ascii="Times New Roman"/>
                <w:b w:val="false"/>
                <w:i w:val="false"/>
                <w:color w:val="000000"/>
                <w:sz w:val="20"/>
              </w:rPr>
              <w:t>
лар);
</w:t>
            </w:r>
            <w:r>
              <w:br/>
            </w:r>
            <w:r>
              <w:rPr>
                <w:rFonts w:ascii="Times New Roman"/>
                <w:b w:val="false"/>
                <w:i w:val="false"/>
                <w:color w:val="000000"/>
                <w:sz w:val="20"/>
              </w:rPr>
              <w:t>
Медициналық әдебиет
</w:t>
            </w:r>
            <w:r>
              <w:br/>
            </w:r>
            <w:r>
              <w:rPr>
                <w:rFonts w:ascii="Times New Roman"/>
                <w:b w:val="false"/>
                <w:i w:val="false"/>
                <w:color w:val="000000"/>
                <w:sz w:val="20"/>
              </w:rPr>
              <w:t>
(салауатты өмір
</w:t>
            </w:r>
            <w:r>
              <w:br/>
            </w:r>
            <w:r>
              <w:rPr>
                <w:rFonts w:ascii="Times New Roman"/>
                <w:b w:val="false"/>
                <w:i w:val="false"/>
                <w:color w:val="000000"/>
                <w:sz w:val="20"/>
              </w:rPr>
              <w:t>
салтын насихаттауға,
</w:t>
            </w:r>
            <w:r>
              <w:br/>
            </w:r>
            <w:r>
              <w:rPr>
                <w:rFonts w:ascii="Times New Roman"/>
                <w:b w:val="false"/>
                <w:i w:val="false"/>
                <w:color w:val="000000"/>
                <w:sz w:val="20"/>
              </w:rPr>
              <w:t>
табиғат пен адамның
</w:t>
            </w:r>
            <w:r>
              <w:br/>
            </w:r>
            <w:r>
              <w:rPr>
                <w:rFonts w:ascii="Times New Roman"/>
                <w:b w:val="false"/>
                <w:i w:val="false"/>
                <w:color w:val="000000"/>
                <w:sz w:val="20"/>
              </w:rPr>
              <w:t>
өмірін қорғауға
</w:t>
            </w:r>
            <w:r>
              <w:br/>
            </w:r>
            <w:r>
              <w:rPr>
                <w:rFonts w:ascii="Times New Roman"/>
                <w:b w:val="false"/>
                <w:i w:val="false"/>
                <w:color w:val="000000"/>
                <w:sz w:val="20"/>
              </w:rPr>
              <w:t>
арналған кітаптар);
</w:t>
            </w:r>
            <w:r>
              <w:br/>
            </w:r>
            <w:r>
              <w:rPr>
                <w:rFonts w:ascii="Times New Roman"/>
                <w:b w:val="false"/>
                <w:i w:val="false"/>
                <w:color w:val="000000"/>
                <w:sz w:val="20"/>
              </w:rPr>
              <w:t>
Қоғамдық-саяси
</w:t>
            </w:r>
            <w:r>
              <w:br/>
            </w:r>
            <w:r>
              <w:rPr>
                <w:rFonts w:ascii="Times New Roman"/>
                <w:b w:val="false"/>
                <w:i w:val="false"/>
                <w:color w:val="000000"/>
                <w:sz w:val="20"/>
              </w:rPr>
              <w:t>
әдебиеттер;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Президентінің
</w:t>
            </w:r>
            <w:r>
              <w:br/>
            </w:r>
            <w:r>
              <w:rPr>
                <w:rFonts w:ascii="Times New Roman"/>
                <w:b w:val="false"/>
                <w:i w:val="false"/>
                <w:color w:val="000000"/>
                <w:sz w:val="20"/>
              </w:rPr>
              <w:t>
Қазақстан халқына
</w:t>
            </w:r>
            <w:r>
              <w:br/>
            </w:r>
            <w:r>
              <w:rPr>
                <w:rFonts w:ascii="Times New Roman"/>
                <w:b w:val="false"/>
                <w:i w:val="false"/>
                <w:color w:val="000000"/>
                <w:sz w:val="20"/>
              </w:rPr>
              <w:t>
Жолдауы;
</w:t>
            </w:r>
            <w:r>
              <w:br/>
            </w:r>
            <w:r>
              <w:rPr>
                <w:rFonts w:ascii="Times New Roman"/>
                <w:b w:val="false"/>
                <w:i w:val="false"/>
                <w:color w:val="000000"/>
                <w:sz w:val="20"/>
              </w:rPr>
              <w:t>
Мерейтойлық әдебиет:
</w:t>
            </w:r>
            <w:r>
              <w:br/>
            </w:r>
            <w:r>
              <w:rPr>
                <w:rFonts w:ascii="Times New Roman"/>
                <w:b w:val="false"/>
                <w:i w:val="false"/>
                <w:color w:val="000000"/>
                <w:sz w:val="20"/>
              </w:rPr>
              <w:t>
(ҚР Тәуелсіздігінің
</w:t>
            </w:r>
            <w:r>
              <w:br/>
            </w:r>
            <w:r>
              <w:rPr>
                <w:rFonts w:ascii="Times New Roman"/>
                <w:b w:val="false"/>
                <w:i w:val="false"/>
                <w:color w:val="000000"/>
                <w:sz w:val="20"/>
              </w:rPr>
              <w:t>
15 жылдығына, ҚР
</w:t>
            </w:r>
            <w:r>
              <w:br/>
            </w:r>
            <w:r>
              <w:rPr>
                <w:rFonts w:ascii="Times New Roman"/>
                <w:b w:val="false"/>
                <w:i w:val="false"/>
                <w:color w:val="000000"/>
                <w:sz w:val="20"/>
              </w:rPr>
              <w:t>
Парламентінің 10
</w:t>
            </w:r>
            <w:r>
              <w:br/>
            </w:r>
            <w:r>
              <w:rPr>
                <w:rFonts w:ascii="Times New Roman"/>
                <w:b w:val="false"/>
                <w:i w:val="false"/>
                <w:color w:val="000000"/>
                <w:sz w:val="20"/>
              </w:rPr>
              <w:t>
жылдығына, ТМД-ның
</w:t>
            </w:r>
            <w:r>
              <w:br/>
            </w:r>
            <w:r>
              <w:rPr>
                <w:rFonts w:ascii="Times New Roman"/>
                <w:b w:val="false"/>
                <w:i w:val="false"/>
                <w:color w:val="000000"/>
                <w:sz w:val="20"/>
              </w:rPr>
              <w:t>
15 жылдығына,
</w:t>
            </w:r>
            <w:r>
              <w:br/>
            </w:r>
            <w:r>
              <w:rPr>
                <w:rFonts w:ascii="Times New Roman"/>
                <w:b w:val="false"/>
                <w:i w:val="false"/>
                <w:color w:val="000000"/>
                <w:sz w:val="20"/>
              </w:rPr>
              <w:t>
Чернобыльдің 20 жылдығына, сонымен
</w:t>
            </w:r>
            <w:r>
              <w:br/>
            </w:r>
            <w:r>
              <w:rPr>
                <w:rFonts w:ascii="Times New Roman"/>
                <w:b w:val="false"/>
                <w:i w:val="false"/>
                <w:color w:val="000000"/>
                <w:sz w:val="20"/>
              </w:rPr>
              <w:t>
қатар А.Жұбановтың,
</w:t>
            </w:r>
            <w:r>
              <w:br/>
            </w:r>
            <w:r>
              <w:rPr>
                <w:rFonts w:ascii="Times New Roman"/>
                <w:b w:val="false"/>
                <w:i w:val="false"/>
                <w:color w:val="000000"/>
                <w:sz w:val="20"/>
              </w:rPr>
              <w:t>
Л.Хамидидің, Иван
</w:t>
            </w:r>
            <w:r>
              <w:br/>
            </w:r>
            <w:r>
              <w:rPr>
                <w:rFonts w:ascii="Times New Roman"/>
                <w:b w:val="false"/>
                <w:i w:val="false"/>
                <w:color w:val="000000"/>
                <w:sz w:val="20"/>
              </w:rPr>
              <w:t>
Шуховтың, Ақжан
</w:t>
            </w:r>
            <w:r>
              <w:br/>
            </w:r>
            <w:r>
              <w:rPr>
                <w:rFonts w:ascii="Times New Roman"/>
                <w:b w:val="false"/>
                <w:i w:val="false"/>
                <w:color w:val="000000"/>
                <w:sz w:val="20"/>
              </w:rPr>
              <w:t>
Машанидің 100
</w:t>
            </w:r>
            <w:r>
              <w:br/>
            </w:r>
            <w:r>
              <w:rPr>
                <w:rFonts w:ascii="Times New Roman"/>
                <w:b w:val="false"/>
                <w:i w:val="false"/>
                <w:color w:val="000000"/>
                <w:sz w:val="20"/>
              </w:rPr>
              <w:t>
жылдығына, Құрманғазы
</w:t>
            </w:r>
            <w:r>
              <w:br/>
            </w:r>
            <w:r>
              <w:rPr>
                <w:rFonts w:ascii="Times New Roman"/>
                <w:b w:val="false"/>
                <w:i w:val="false"/>
                <w:color w:val="000000"/>
                <w:sz w:val="20"/>
              </w:rPr>
              <w:t>
Сағырбаевтың 200
</w:t>
            </w:r>
            <w:r>
              <w:br/>
            </w:r>
            <w:r>
              <w:rPr>
                <w:rFonts w:ascii="Times New Roman"/>
                <w:b w:val="false"/>
                <w:i w:val="false"/>
                <w:color w:val="000000"/>
                <w:sz w:val="20"/>
              </w:rPr>
              <w:t>
жылдығына арналған
</w:t>
            </w:r>
            <w:r>
              <w:br/>
            </w:r>
            <w:r>
              <w:rPr>
                <w:rFonts w:ascii="Times New Roman"/>
                <w:b w:val="false"/>
                <w:i w:val="false"/>
                <w:color w:val="000000"/>
                <w:sz w:val="20"/>
              </w:rPr>
              <w:t>
және мәдениет пен
</w:t>
            </w:r>
            <w:r>
              <w:br/>
            </w:r>
            <w:r>
              <w:rPr>
                <w:rFonts w:ascii="Times New Roman"/>
                <w:b w:val="false"/>
                <w:i w:val="false"/>
                <w:color w:val="000000"/>
                <w:sz w:val="20"/>
              </w:rPr>
              <w:t>
өнер бойынша атаулы
</w:t>
            </w:r>
            <w:r>
              <w:br/>
            </w:r>
            <w:r>
              <w:rPr>
                <w:rFonts w:ascii="Times New Roman"/>
                <w:b w:val="false"/>
                <w:i w:val="false"/>
                <w:color w:val="000000"/>
                <w:sz w:val="20"/>
              </w:rPr>
              <w:t>
даталарға арналған
</w:t>
            </w:r>
            <w:r>
              <w:br/>
            </w:r>
            <w:r>
              <w:rPr>
                <w:rFonts w:ascii="Times New Roman"/>
                <w:b w:val="false"/>
                <w:i w:val="false"/>
                <w:color w:val="000000"/>
                <w:sz w:val="20"/>
              </w:rPr>
              <w:t>
басқа әдебиет);
</w:t>
            </w:r>
            <w:r>
              <w:br/>
            </w:r>
            <w:r>
              <w:rPr>
                <w:rFonts w:ascii="Times New Roman"/>
                <w:b w:val="false"/>
                <w:i w:val="false"/>
                <w:color w:val="000000"/>
                <w:sz w:val="20"/>
              </w:rPr>
              <w:t>
"Әдебиеттік мемуар-
</w:t>
            </w:r>
            <w:r>
              <w:br/>
            </w:r>
            <w:r>
              <w:rPr>
                <w:rFonts w:ascii="Times New Roman"/>
                <w:b w:val="false"/>
                <w:i w:val="false"/>
                <w:color w:val="000000"/>
                <w:sz w:val="20"/>
              </w:rPr>
              <w:t>
лар" сериясынан;
</w:t>
            </w:r>
            <w:r>
              <w:br/>
            </w:r>
            <w:r>
              <w:rPr>
                <w:rFonts w:ascii="Times New Roman"/>
                <w:b w:val="false"/>
                <w:i w:val="false"/>
                <w:color w:val="000000"/>
                <w:sz w:val="20"/>
              </w:rPr>
              <w:t>
Ғылыми-техникалық
</w:t>
            </w:r>
            <w:r>
              <w:br/>
            </w:r>
            <w:r>
              <w:rPr>
                <w:rFonts w:ascii="Times New Roman"/>
                <w:b w:val="false"/>
                <w:i w:val="false"/>
                <w:color w:val="000000"/>
                <w:sz w:val="20"/>
              </w:rPr>
              <w:t>
әдебиет (нақты
</w:t>
            </w:r>
            <w:r>
              <w:br/>
            </w:r>
            <w:r>
              <w:rPr>
                <w:rFonts w:ascii="Times New Roman"/>
                <w:b w:val="false"/>
                <w:i w:val="false"/>
                <w:color w:val="000000"/>
                <w:sz w:val="20"/>
              </w:rPr>
              <w:t>
жаратылыстану ғылым-
</w:t>
            </w:r>
            <w:r>
              <w:br/>
            </w:r>
            <w:r>
              <w:rPr>
                <w:rFonts w:ascii="Times New Roman"/>
                <w:b w:val="false"/>
                <w:i w:val="false"/>
                <w:color w:val="000000"/>
                <w:sz w:val="20"/>
              </w:rPr>
              <w:t>
дарының және жаңа
</w:t>
            </w:r>
            <w:r>
              <w:br/>
            </w:r>
            <w:r>
              <w:rPr>
                <w:rFonts w:ascii="Times New Roman"/>
                <w:b w:val="false"/>
                <w:i w:val="false"/>
                <w:color w:val="000000"/>
                <w:sz w:val="20"/>
              </w:rPr>
              <w:t>
технологиялар төңіре-
</w:t>
            </w:r>
            <w:r>
              <w:br/>
            </w:r>
            <w:r>
              <w:rPr>
                <w:rFonts w:ascii="Times New Roman"/>
                <w:b w:val="false"/>
                <w:i w:val="false"/>
                <w:color w:val="000000"/>
                <w:sz w:val="20"/>
              </w:rPr>
              <w:t>
гіндегі шыққан фунда-
</w:t>
            </w:r>
            <w:r>
              <w:br/>
            </w:r>
            <w:r>
              <w:rPr>
                <w:rFonts w:ascii="Times New Roman"/>
                <w:b w:val="false"/>
                <w:i w:val="false"/>
                <w:color w:val="000000"/>
                <w:sz w:val="20"/>
              </w:rPr>
              <w:t>
менталды зерттеулер
</w:t>
            </w:r>
            <w:r>
              <w:br/>
            </w:r>
            <w:r>
              <w:rPr>
                <w:rFonts w:ascii="Times New Roman"/>
                <w:b w:val="false"/>
                <w:i w:val="false"/>
                <w:color w:val="000000"/>
                <w:sz w:val="20"/>
              </w:rPr>
              <w:t>
(монографиялар);
</w:t>
            </w:r>
            <w:r>
              <w:br/>
            </w:r>
            <w:r>
              <w:rPr>
                <w:rFonts w:ascii="Times New Roman"/>
                <w:b w:val="false"/>
                <w:i w:val="false"/>
                <w:color w:val="000000"/>
                <w:sz w:val="20"/>
              </w:rPr>
              <w:t>
Аударма әдебиеті
</w:t>
            </w:r>
            <w:r>
              <w:br/>
            </w:r>
            <w:r>
              <w:rPr>
                <w:rFonts w:ascii="Times New Roman"/>
                <w:b w:val="false"/>
                <w:i w:val="false"/>
                <w:color w:val="000000"/>
                <w:sz w:val="20"/>
              </w:rPr>
              <w:t>
"Отан тарихы" (рухани
</w:t>
            </w:r>
            <w:r>
              <w:br/>
            </w:r>
            <w:r>
              <w:rPr>
                <w:rFonts w:ascii="Times New Roman"/>
                <w:b w:val="false"/>
                <w:i w:val="false"/>
                <w:color w:val="000000"/>
                <w:sz w:val="20"/>
              </w:rPr>
              <w:t>
сипаттағы, халықтың
</w:t>
            </w:r>
            <w:r>
              <w:br/>
            </w:r>
            <w:r>
              <w:rPr>
                <w:rFonts w:ascii="Times New Roman"/>
                <w:b w:val="false"/>
                <w:i w:val="false"/>
                <w:color w:val="000000"/>
                <w:sz w:val="20"/>
              </w:rPr>
              <w:t>
ұлттық сана сезіміне,
</w:t>
            </w:r>
            <w:r>
              <w:br/>
            </w:r>
            <w:r>
              <w:rPr>
                <w:rFonts w:ascii="Times New Roman"/>
                <w:b w:val="false"/>
                <w:i w:val="false"/>
                <w:color w:val="000000"/>
                <w:sz w:val="20"/>
              </w:rPr>
              <w:t>
патриотизмге, рухани
</w:t>
            </w:r>
            <w:r>
              <w:br/>
            </w:r>
            <w:r>
              <w:rPr>
                <w:rFonts w:ascii="Times New Roman"/>
                <w:b w:val="false"/>
                <w:i w:val="false"/>
                <w:color w:val="000000"/>
                <w:sz w:val="20"/>
              </w:rPr>
              <w:t>
білімін көтеруге
</w:t>
            </w:r>
            <w:r>
              <w:br/>
            </w:r>
            <w:r>
              <w:rPr>
                <w:rFonts w:ascii="Times New Roman"/>
                <w:b w:val="false"/>
                <w:i w:val="false"/>
                <w:color w:val="000000"/>
                <w:sz w:val="20"/>
              </w:rPr>
              <w:t>
негізделген).
</w:t>
            </w:r>
            <w:r>
              <w:br/>
            </w:r>
            <w:r>
              <w:rPr>
                <w:rFonts w:ascii="Times New Roman"/>
                <w:b w:val="false"/>
                <w:i w:val="false"/>
                <w:color w:val="000000"/>
                <w:sz w:val="20"/>
              </w:rPr>
              <w:t>
"Мәдени мұра"
</w:t>
            </w:r>
            <w:r>
              <w:br/>
            </w:r>
            <w:r>
              <w:rPr>
                <w:rFonts w:ascii="Times New Roman"/>
                <w:b w:val="false"/>
                <w:i w:val="false"/>
                <w:color w:val="000000"/>
                <w:sz w:val="20"/>
              </w:rPr>
              <w:t>
бағдарламасы бойынша
</w:t>
            </w:r>
            <w:r>
              <w:br/>
            </w:r>
            <w:r>
              <w:rPr>
                <w:rFonts w:ascii="Times New Roman"/>
                <w:b w:val="false"/>
                <w:i w:val="false"/>
                <w:color w:val="000000"/>
                <w:sz w:val="20"/>
              </w:rPr>
              <w:t>
әдебиеттер;
</w:t>
            </w:r>
            <w:r>
              <w:br/>
            </w:r>
            <w:r>
              <w:rPr>
                <w:rFonts w:ascii="Times New Roman"/>
                <w:b w:val="false"/>
                <w:i w:val="false"/>
                <w:color w:val="000000"/>
                <w:sz w:val="20"/>
              </w:rPr>
              <w:t>
"Фольклортану, әде-
</w:t>
            </w:r>
            <w:r>
              <w:br/>
            </w:r>
            <w:r>
              <w:rPr>
                <w:rFonts w:ascii="Times New Roman"/>
                <w:b w:val="false"/>
                <w:i w:val="false"/>
                <w:color w:val="000000"/>
                <w:sz w:val="20"/>
              </w:rPr>
              <w:t>
биеттану және өнерта-
</w:t>
            </w:r>
            <w:r>
              <w:br/>
            </w:r>
            <w:r>
              <w:rPr>
                <w:rFonts w:ascii="Times New Roman"/>
                <w:b w:val="false"/>
                <w:i w:val="false"/>
                <w:color w:val="000000"/>
                <w:sz w:val="20"/>
              </w:rPr>
              <w:t>
ну" сериясындағы
</w:t>
            </w:r>
            <w:r>
              <w:br/>
            </w:r>
            <w:r>
              <w:rPr>
                <w:rFonts w:ascii="Times New Roman"/>
                <w:b w:val="false"/>
                <w:i w:val="false"/>
                <w:color w:val="000000"/>
                <w:sz w:val="20"/>
              </w:rPr>
              <w:t>
кітаптар: "Бабалар
</w:t>
            </w:r>
            <w:r>
              <w:br/>
            </w:r>
            <w:r>
              <w:rPr>
                <w:rFonts w:ascii="Times New Roman"/>
                <w:b w:val="false"/>
                <w:i w:val="false"/>
                <w:color w:val="000000"/>
                <w:sz w:val="20"/>
              </w:rPr>
              <w:t>
сөзі" - қазақ
</w:t>
            </w:r>
            <w:r>
              <w:br/>
            </w:r>
            <w:r>
              <w:rPr>
                <w:rFonts w:ascii="Times New Roman"/>
                <w:b w:val="false"/>
                <w:i w:val="false"/>
                <w:color w:val="000000"/>
                <w:sz w:val="20"/>
              </w:rPr>
              <w:t>
фольклоры" - 100
</w:t>
            </w:r>
            <w:r>
              <w:br/>
            </w:r>
            <w:r>
              <w:rPr>
                <w:rFonts w:ascii="Times New Roman"/>
                <w:b w:val="false"/>
                <w:i w:val="false"/>
                <w:color w:val="000000"/>
                <w:sz w:val="20"/>
              </w:rPr>
              <w:t>
томдық (қазақ тілін-
</w:t>
            </w:r>
            <w:r>
              <w:br/>
            </w:r>
            <w:r>
              <w:rPr>
                <w:rFonts w:ascii="Times New Roman"/>
                <w:b w:val="false"/>
                <w:i w:val="false"/>
                <w:color w:val="000000"/>
                <w:sz w:val="20"/>
              </w:rPr>
              <w:t>
де), "Қазақ әдебиеті-
</w:t>
            </w:r>
            <w:r>
              <w:br/>
            </w:r>
            <w:r>
              <w:rPr>
                <w:rFonts w:ascii="Times New Roman"/>
                <w:b w:val="false"/>
                <w:i w:val="false"/>
                <w:color w:val="000000"/>
                <w:sz w:val="20"/>
              </w:rPr>
              <w:t>
нің тарихы" - 10
</w:t>
            </w:r>
            <w:r>
              <w:br/>
            </w:r>
            <w:r>
              <w:rPr>
                <w:rFonts w:ascii="Times New Roman"/>
                <w:b w:val="false"/>
                <w:i w:val="false"/>
                <w:color w:val="000000"/>
                <w:sz w:val="20"/>
              </w:rPr>
              <w:t>
томдық (қазақ тілін-
</w:t>
            </w:r>
            <w:r>
              <w:br/>
            </w:r>
            <w:r>
              <w:rPr>
                <w:rFonts w:ascii="Times New Roman"/>
                <w:b w:val="false"/>
                <w:i w:val="false"/>
                <w:color w:val="000000"/>
                <w:sz w:val="20"/>
              </w:rPr>
              <w:t>
де), "Қазақ музыкасы-
</w:t>
            </w:r>
            <w:r>
              <w:br/>
            </w:r>
            <w:r>
              <w:rPr>
                <w:rFonts w:ascii="Times New Roman"/>
                <w:b w:val="false"/>
                <w:i w:val="false"/>
                <w:color w:val="000000"/>
                <w:sz w:val="20"/>
              </w:rPr>
              <w:t>
ның антологиясы" - 5
</w:t>
            </w:r>
            <w:r>
              <w:br/>
            </w:r>
            <w:r>
              <w:rPr>
                <w:rFonts w:ascii="Times New Roman"/>
                <w:b w:val="false"/>
                <w:i w:val="false"/>
                <w:color w:val="000000"/>
                <w:sz w:val="20"/>
              </w:rPr>
              <w:t>
томдық (қазақ тілін-
</w:t>
            </w:r>
            <w:r>
              <w:br/>
            </w:r>
            <w:r>
              <w:rPr>
                <w:rFonts w:ascii="Times New Roman"/>
                <w:b w:val="false"/>
                <w:i w:val="false"/>
                <w:color w:val="000000"/>
                <w:sz w:val="20"/>
              </w:rPr>
              <w:t>
де);
</w:t>
            </w:r>
            <w:r>
              <w:br/>
            </w:r>
            <w:r>
              <w:rPr>
                <w:rFonts w:ascii="Times New Roman"/>
                <w:b w:val="false"/>
                <w:i w:val="false"/>
                <w:color w:val="000000"/>
                <w:sz w:val="20"/>
              </w:rPr>
              <w:t>
Мәдениет сериясындағы
</w:t>
            </w:r>
            <w:r>
              <w:br/>
            </w:r>
            <w:r>
              <w:rPr>
                <w:rFonts w:ascii="Times New Roman"/>
                <w:b w:val="false"/>
                <w:i w:val="false"/>
                <w:color w:val="000000"/>
                <w:sz w:val="20"/>
              </w:rPr>
              <w:t>
кітаптар: "Әлемдік
</w:t>
            </w:r>
            <w:r>
              <w:br/>
            </w:r>
            <w:r>
              <w:rPr>
                <w:rFonts w:ascii="Times New Roman"/>
                <w:b w:val="false"/>
                <w:i w:val="false"/>
                <w:color w:val="000000"/>
                <w:sz w:val="20"/>
              </w:rPr>
              <w:t>
әдебиет кітапханасы"
</w:t>
            </w:r>
            <w:r>
              <w:br/>
            </w:r>
            <w:r>
              <w:rPr>
                <w:rFonts w:ascii="Times New Roman"/>
                <w:b w:val="false"/>
                <w:i w:val="false"/>
                <w:color w:val="000000"/>
                <w:sz w:val="20"/>
              </w:rPr>
              <w:t>
- 100 томдық (қазақ
</w:t>
            </w:r>
            <w:r>
              <w:br/>
            </w:r>
            <w:r>
              <w:rPr>
                <w:rFonts w:ascii="Times New Roman"/>
                <w:b w:val="false"/>
                <w:i w:val="false"/>
                <w:color w:val="000000"/>
                <w:sz w:val="20"/>
              </w:rPr>
              <w:t>
тілінде);
</w:t>
            </w:r>
            <w:r>
              <w:br/>
            </w:r>
            <w:r>
              <w:rPr>
                <w:rFonts w:ascii="Times New Roman"/>
                <w:b w:val="false"/>
                <w:i w:val="false"/>
                <w:color w:val="000000"/>
                <w:sz w:val="20"/>
              </w:rPr>
              <w:t>
Философия сериясын-
</w:t>
            </w:r>
            <w:r>
              <w:br/>
            </w:r>
            <w:r>
              <w:rPr>
                <w:rFonts w:ascii="Times New Roman"/>
                <w:b w:val="false"/>
                <w:i w:val="false"/>
                <w:color w:val="000000"/>
                <w:sz w:val="20"/>
              </w:rPr>
              <w:t>
дағы әдебиеттер:
</w:t>
            </w:r>
            <w:r>
              <w:br/>
            </w:r>
            <w:r>
              <w:rPr>
                <w:rFonts w:ascii="Times New Roman"/>
                <w:b w:val="false"/>
                <w:i w:val="false"/>
                <w:color w:val="000000"/>
                <w:sz w:val="20"/>
              </w:rPr>
              <w:t>
"Ежелгі дәуірден бү-
</w:t>
            </w:r>
            <w:r>
              <w:br/>
            </w:r>
            <w:r>
              <w:rPr>
                <w:rFonts w:ascii="Times New Roman"/>
                <w:b w:val="false"/>
                <w:i w:val="false"/>
                <w:color w:val="000000"/>
                <w:sz w:val="20"/>
              </w:rPr>
              <w:t>
гінгі күнге дейінгі
</w:t>
            </w:r>
            <w:r>
              <w:br/>
            </w:r>
            <w:r>
              <w:rPr>
                <w:rFonts w:ascii="Times New Roman"/>
                <w:b w:val="false"/>
                <w:i w:val="false"/>
                <w:color w:val="000000"/>
                <w:sz w:val="20"/>
              </w:rPr>
              <w:t>
қазақ халқының
</w:t>
            </w:r>
            <w:r>
              <w:br/>
            </w:r>
            <w:r>
              <w:rPr>
                <w:rFonts w:ascii="Times New Roman"/>
                <w:b w:val="false"/>
                <w:i w:val="false"/>
                <w:color w:val="000000"/>
                <w:sz w:val="20"/>
              </w:rPr>
              <w:t>
философиялық мұрасы"
</w:t>
            </w:r>
            <w:r>
              <w:br/>
            </w:r>
            <w:r>
              <w:rPr>
                <w:rFonts w:ascii="Times New Roman"/>
                <w:b w:val="false"/>
                <w:i w:val="false"/>
                <w:color w:val="000000"/>
                <w:sz w:val="20"/>
              </w:rPr>
              <w:t>
- 20 томдық (қазақ
</w:t>
            </w:r>
            <w:r>
              <w:br/>
            </w:r>
            <w:r>
              <w:rPr>
                <w:rFonts w:ascii="Times New Roman"/>
                <w:b w:val="false"/>
                <w:i w:val="false"/>
                <w:color w:val="000000"/>
                <w:sz w:val="20"/>
              </w:rPr>
              <w:t>
тілінде), "Әлемдік
</w:t>
            </w:r>
            <w:r>
              <w:br/>
            </w:r>
            <w:r>
              <w:rPr>
                <w:rFonts w:ascii="Times New Roman"/>
                <w:b w:val="false"/>
                <w:i w:val="false"/>
                <w:color w:val="000000"/>
                <w:sz w:val="20"/>
              </w:rPr>
              <w:t>
философиялық мұра" -
</w:t>
            </w:r>
            <w:r>
              <w:br/>
            </w:r>
            <w:r>
              <w:rPr>
                <w:rFonts w:ascii="Times New Roman"/>
                <w:b w:val="false"/>
                <w:i w:val="false"/>
                <w:color w:val="000000"/>
                <w:sz w:val="20"/>
              </w:rPr>
              <w:t>
20 томдық (қазақ
</w:t>
            </w:r>
            <w:r>
              <w:br/>
            </w:r>
            <w:r>
              <w:rPr>
                <w:rFonts w:ascii="Times New Roman"/>
                <w:b w:val="false"/>
                <w:i w:val="false"/>
                <w:color w:val="000000"/>
                <w:sz w:val="20"/>
              </w:rPr>
              <w:t>
тілінде), "Ежелгі
</w:t>
            </w:r>
            <w:r>
              <w:br/>
            </w:r>
            <w:r>
              <w:rPr>
                <w:rFonts w:ascii="Times New Roman"/>
                <w:b w:val="false"/>
                <w:i w:val="false"/>
                <w:color w:val="000000"/>
                <w:sz w:val="20"/>
              </w:rPr>
              <w:t>
дүниеавторларының
</w:t>
            </w:r>
            <w:r>
              <w:br/>
            </w:r>
            <w:r>
              <w:rPr>
                <w:rFonts w:ascii="Times New Roman"/>
                <w:b w:val="false"/>
                <w:i w:val="false"/>
                <w:color w:val="000000"/>
                <w:sz w:val="20"/>
              </w:rPr>
              <w:t>
шығармаларындағы
</w:t>
            </w:r>
            <w:r>
              <w:br/>
            </w:r>
            <w:r>
              <w:rPr>
                <w:rFonts w:ascii="Times New Roman"/>
                <w:b w:val="false"/>
                <w:i w:val="false"/>
                <w:color w:val="000000"/>
                <w:sz w:val="20"/>
              </w:rPr>
              <w:t>
Қазақстан тарихы" -
</w:t>
            </w:r>
            <w:r>
              <w:br/>
            </w:r>
            <w:r>
              <w:rPr>
                <w:rFonts w:ascii="Times New Roman"/>
                <w:b w:val="false"/>
                <w:i w:val="false"/>
                <w:color w:val="000000"/>
                <w:sz w:val="20"/>
              </w:rPr>
              <w:t>
2 томдық.
</w:t>
            </w:r>
            <w:r>
              <w:br/>
            </w:r>
            <w:r>
              <w:rPr>
                <w:rFonts w:ascii="Times New Roman"/>
                <w:b w:val="false"/>
                <w:i w:val="false"/>
                <w:color w:val="000000"/>
                <w:sz w:val="20"/>
              </w:rPr>
              <w:t>
Ғылыми тарих серия-
</w:t>
            </w:r>
            <w:r>
              <w:br/>
            </w:r>
            <w:r>
              <w:rPr>
                <w:rFonts w:ascii="Times New Roman"/>
                <w:b w:val="false"/>
                <w:i w:val="false"/>
                <w:color w:val="000000"/>
                <w:sz w:val="20"/>
              </w:rPr>
              <w:t>
сындағы кітаптар:
</w:t>
            </w:r>
            <w:r>
              <w:br/>
            </w:r>
            <w:r>
              <w:rPr>
                <w:rFonts w:ascii="Times New Roman"/>
                <w:b w:val="false"/>
                <w:i w:val="false"/>
                <w:color w:val="000000"/>
                <w:sz w:val="20"/>
              </w:rPr>
              <w:t>
"Әлемдік тарихи
</w:t>
            </w:r>
            <w:r>
              <w:br/>
            </w:r>
            <w:r>
              <w:rPr>
                <w:rFonts w:ascii="Times New Roman"/>
                <w:b w:val="false"/>
                <w:i w:val="false"/>
                <w:color w:val="000000"/>
                <w:sz w:val="20"/>
              </w:rPr>
              <w:t>
ой-сана" - 10 томдық
</w:t>
            </w:r>
            <w:r>
              <w:br/>
            </w:r>
            <w:r>
              <w:rPr>
                <w:rFonts w:ascii="Times New Roman"/>
                <w:b w:val="false"/>
                <w:i w:val="false"/>
                <w:color w:val="000000"/>
                <w:sz w:val="20"/>
              </w:rPr>
              <w:t>
(қазақ тілінде),
</w:t>
            </w:r>
            <w:r>
              <w:br/>
            </w:r>
            <w:r>
              <w:rPr>
                <w:rFonts w:ascii="Times New Roman"/>
                <w:b w:val="false"/>
                <w:i w:val="false"/>
                <w:color w:val="000000"/>
                <w:sz w:val="20"/>
              </w:rPr>
              <w:t>
"IX-XVI ғасырлардағы
</w:t>
            </w:r>
            <w:r>
              <w:br/>
            </w:r>
            <w:r>
              <w:rPr>
                <w:rFonts w:ascii="Times New Roman"/>
                <w:b w:val="false"/>
                <w:i w:val="false"/>
                <w:color w:val="000000"/>
                <w:sz w:val="20"/>
              </w:rPr>
              <w:t>
араб дереккөздерінде-
</w:t>
            </w:r>
            <w:r>
              <w:br/>
            </w:r>
            <w:r>
              <w:rPr>
                <w:rFonts w:ascii="Times New Roman"/>
                <w:b w:val="false"/>
                <w:i w:val="false"/>
                <w:color w:val="000000"/>
                <w:sz w:val="20"/>
              </w:rPr>
              <w:t>
гі Қазақстан тарихы"
</w:t>
            </w:r>
            <w:r>
              <w:br/>
            </w:r>
            <w:r>
              <w:rPr>
                <w:rFonts w:ascii="Times New Roman"/>
                <w:b w:val="false"/>
                <w:i w:val="false"/>
                <w:color w:val="000000"/>
                <w:sz w:val="20"/>
              </w:rPr>
              <w:t>
- 3 томдық (орыс
</w:t>
            </w:r>
            <w:r>
              <w:br/>
            </w:r>
            <w:r>
              <w:rPr>
                <w:rFonts w:ascii="Times New Roman"/>
                <w:b w:val="false"/>
                <w:i w:val="false"/>
                <w:color w:val="000000"/>
                <w:sz w:val="20"/>
              </w:rPr>
              <w:t>
тілінде), "V - XVII
</w:t>
            </w:r>
            <w:r>
              <w:br/>
            </w:r>
            <w:r>
              <w:rPr>
                <w:rFonts w:ascii="Times New Roman"/>
                <w:b w:val="false"/>
                <w:i w:val="false"/>
                <w:color w:val="000000"/>
                <w:sz w:val="20"/>
              </w:rPr>
              <w:t>
ғасырлардағы иран-
</w:t>
            </w:r>
            <w:r>
              <w:br/>
            </w:r>
            <w:r>
              <w:rPr>
                <w:rFonts w:ascii="Times New Roman"/>
                <w:b w:val="false"/>
                <w:i w:val="false"/>
                <w:color w:val="000000"/>
                <w:sz w:val="20"/>
              </w:rPr>
              <w:t>
парсы дереккөздерін-
</w:t>
            </w:r>
            <w:r>
              <w:br/>
            </w:r>
            <w:r>
              <w:rPr>
                <w:rFonts w:ascii="Times New Roman"/>
                <w:b w:val="false"/>
                <w:i w:val="false"/>
                <w:color w:val="000000"/>
                <w:sz w:val="20"/>
              </w:rPr>
              <w:t>
дегі Қазақстан
</w:t>
            </w:r>
            <w:r>
              <w:br/>
            </w:r>
            <w:r>
              <w:rPr>
                <w:rFonts w:ascii="Times New Roman"/>
                <w:b w:val="false"/>
                <w:i w:val="false"/>
                <w:color w:val="000000"/>
                <w:sz w:val="20"/>
              </w:rPr>
              <w:t>
тарихы" - 5 томдық
</w:t>
            </w:r>
            <w:r>
              <w:br/>
            </w:r>
            <w:r>
              <w:rPr>
                <w:rFonts w:ascii="Times New Roman"/>
                <w:b w:val="false"/>
                <w:i w:val="false"/>
                <w:color w:val="000000"/>
                <w:sz w:val="20"/>
              </w:rPr>
              <w:t>
(орыс тілінде), "XV -
</w:t>
            </w:r>
            <w:r>
              <w:br/>
            </w:r>
            <w:r>
              <w:rPr>
                <w:rFonts w:ascii="Times New Roman"/>
                <w:b w:val="false"/>
                <w:i w:val="false"/>
                <w:color w:val="000000"/>
                <w:sz w:val="20"/>
              </w:rPr>
              <w:t>
XX ғасырлардағы түркі
</w:t>
            </w:r>
            <w:r>
              <w:br/>
            </w:r>
            <w:r>
              <w:rPr>
                <w:rFonts w:ascii="Times New Roman"/>
                <w:b w:val="false"/>
                <w:i w:val="false"/>
                <w:color w:val="000000"/>
                <w:sz w:val="20"/>
              </w:rPr>
              <w:t>
тілді дереккөздердегі
</w:t>
            </w:r>
            <w:r>
              <w:br/>
            </w:r>
            <w:r>
              <w:rPr>
                <w:rFonts w:ascii="Times New Roman"/>
                <w:b w:val="false"/>
                <w:i w:val="false"/>
                <w:color w:val="000000"/>
                <w:sz w:val="20"/>
              </w:rPr>
              <w:t>
Қазақстан тарихы" 5
</w:t>
            </w:r>
            <w:r>
              <w:br/>
            </w:r>
            <w:r>
              <w:rPr>
                <w:rFonts w:ascii="Times New Roman"/>
                <w:b w:val="false"/>
                <w:i w:val="false"/>
                <w:color w:val="000000"/>
                <w:sz w:val="20"/>
              </w:rPr>
              <w:t>
томдық (қазақ тілін-
</w:t>
            </w:r>
            <w:r>
              <w:br/>
            </w:r>
            <w:r>
              <w:rPr>
                <w:rFonts w:ascii="Times New Roman"/>
                <w:b w:val="false"/>
                <w:i w:val="false"/>
                <w:color w:val="000000"/>
                <w:sz w:val="20"/>
              </w:rPr>
              <w:t>
де), "Монғол дерек-
</w:t>
            </w:r>
            <w:r>
              <w:br/>
            </w:r>
            <w:r>
              <w:rPr>
                <w:rFonts w:ascii="Times New Roman"/>
                <w:b w:val="false"/>
                <w:i w:val="false"/>
                <w:color w:val="000000"/>
                <w:sz w:val="20"/>
              </w:rPr>
              <w:t>
көздеріндегі Қазақстан тарихы" -
</w:t>
            </w:r>
            <w:r>
              <w:br/>
            </w:r>
            <w:r>
              <w:rPr>
                <w:rFonts w:ascii="Times New Roman"/>
                <w:b w:val="false"/>
                <w:i w:val="false"/>
                <w:color w:val="000000"/>
                <w:sz w:val="20"/>
              </w:rPr>
              <w:t>
3 томдық (қазақ ті-
</w:t>
            </w:r>
            <w:r>
              <w:br/>
            </w:r>
            <w:r>
              <w:rPr>
                <w:rFonts w:ascii="Times New Roman"/>
                <w:b w:val="false"/>
                <w:i w:val="false"/>
                <w:color w:val="000000"/>
                <w:sz w:val="20"/>
              </w:rPr>
              <w:t>
лінде), "XVI - XX
</w:t>
            </w:r>
            <w:r>
              <w:br/>
            </w:r>
            <w:r>
              <w:rPr>
                <w:rFonts w:ascii="Times New Roman"/>
                <w:b w:val="false"/>
                <w:i w:val="false"/>
                <w:color w:val="000000"/>
                <w:sz w:val="20"/>
              </w:rPr>
              <w:t>
ғасырлардағы орыс
</w:t>
            </w:r>
            <w:r>
              <w:br/>
            </w:r>
            <w:r>
              <w:rPr>
                <w:rFonts w:ascii="Times New Roman"/>
                <w:b w:val="false"/>
                <w:i w:val="false"/>
                <w:color w:val="000000"/>
                <w:sz w:val="20"/>
              </w:rPr>
              <w:t>
дереккөздеріндегі
</w:t>
            </w:r>
            <w:r>
              <w:br/>
            </w:r>
            <w:r>
              <w:rPr>
                <w:rFonts w:ascii="Times New Roman"/>
                <w:b w:val="false"/>
                <w:i w:val="false"/>
                <w:color w:val="000000"/>
                <w:sz w:val="20"/>
              </w:rPr>
              <w:t>
Қазақстан тарихы" -
</w:t>
            </w:r>
            <w:r>
              <w:br/>
            </w:r>
            <w:r>
              <w:rPr>
                <w:rFonts w:ascii="Times New Roman"/>
                <w:b w:val="false"/>
                <w:i w:val="false"/>
                <w:color w:val="000000"/>
                <w:sz w:val="20"/>
              </w:rPr>
              <w:t>
10 томдық (орыс
</w:t>
            </w:r>
            <w:r>
              <w:br/>
            </w:r>
            <w:r>
              <w:rPr>
                <w:rFonts w:ascii="Times New Roman"/>
                <w:b w:val="false"/>
                <w:i w:val="false"/>
                <w:color w:val="000000"/>
                <w:sz w:val="20"/>
              </w:rPr>
              <w:t>
тілінде), "XII - XX
</w:t>
            </w:r>
            <w:r>
              <w:br/>
            </w:r>
            <w:r>
              <w:rPr>
                <w:rFonts w:ascii="Times New Roman"/>
                <w:b w:val="false"/>
                <w:i w:val="false"/>
                <w:color w:val="000000"/>
                <w:sz w:val="20"/>
              </w:rPr>
              <w:t>
ғасырлардағы батыс
</w:t>
            </w:r>
            <w:r>
              <w:br/>
            </w:r>
            <w:r>
              <w:rPr>
                <w:rFonts w:ascii="Times New Roman"/>
                <w:b w:val="false"/>
                <w:i w:val="false"/>
                <w:color w:val="000000"/>
                <w:sz w:val="20"/>
              </w:rPr>
              <w:t>
дереккөздеріндегі
</w:t>
            </w:r>
            <w:r>
              <w:br/>
            </w:r>
            <w:r>
              <w:rPr>
                <w:rFonts w:ascii="Times New Roman"/>
                <w:b w:val="false"/>
                <w:i w:val="false"/>
                <w:color w:val="000000"/>
                <w:sz w:val="20"/>
              </w:rPr>
              <w:t>
Қазақстан тарихы" -
</w:t>
            </w:r>
            <w:r>
              <w:br/>
            </w:r>
            <w:r>
              <w:rPr>
                <w:rFonts w:ascii="Times New Roman"/>
                <w:b w:val="false"/>
                <w:i w:val="false"/>
                <w:color w:val="000000"/>
                <w:sz w:val="20"/>
              </w:rPr>
              <w:t>
10 томдық (орыс
</w:t>
            </w:r>
            <w:r>
              <w:br/>
            </w:r>
            <w:r>
              <w:rPr>
                <w:rFonts w:ascii="Times New Roman"/>
                <w:b w:val="false"/>
                <w:i w:val="false"/>
                <w:color w:val="000000"/>
                <w:sz w:val="20"/>
              </w:rPr>
              <w:t>
тілінде), "Қытай
</w:t>
            </w:r>
            <w:r>
              <w:br/>
            </w:r>
            <w:r>
              <w:rPr>
                <w:rFonts w:ascii="Times New Roman"/>
                <w:b w:val="false"/>
                <w:i w:val="false"/>
                <w:color w:val="000000"/>
                <w:sz w:val="20"/>
              </w:rPr>
              <w:t>
дереккөздеріндегі
</w:t>
            </w:r>
            <w:r>
              <w:br/>
            </w:r>
            <w:r>
              <w:rPr>
                <w:rFonts w:ascii="Times New Roman"/>
                <w:b w:val="false"/>
                <w:i w:val="false"/>
                <w:color w:val="000000"/>
                <w:sz w:val="20"/>
              </w:rPr>
              <w:t>
Қазақстан тарихы" - 5
</w:t>
            </w:r>
            <w:r>
              <w:br/>
            </w:r>
            <w:r>
              <w:rPr>
                <w:rFonts w:ascii="Times New Roman"/>
                <w:b w:val="false"/>
                <w:i w:val="false"/>
                <w:color w:val="000000"/>
                <w:sz w:val="20"/>
              </w:rPr>
              <w:t>
томдық (қазақ
</w:t>
            </w:r>
            <w:r>
              <w:br/>
            </w:r>
            <w:r>
              <w:rPr>
                <w:rFonts w:ascii="Times New Roman"/>
                <w:b w:val="false"/>
                <w:i w:val="false"/>
                <w:color w:val="000000"/>
                <w:sz w:val="20"/>
              </w:rPr>
              <w:t>
тілінде).
</w:t>
            </w:r>
            <w:r>
              <w:br/>
            </w:r>
            <w:r>
              <w:rPr>
                <w:rFonts w:ascii="Times New Roman"/>
                <w:b w:val="false"/>
                <w:i w:val="false"/>
                <w:color w:val="000000"/>
                <w:sz w:val="20"/>
              </w:rPr>
              <w:t>
Мәдениет және тарих,
</w:t>
            </w:r>
            <w:r>
              <w:br/>
            </w:r>
            <w:r>
              <w:rPr>
                <w:rFonts w:ascii="Times New Roman"/>
                <w:b w:val="false"/>
                <w:i w:val="false"/>
                <w:color w:val="000000"/>
                <w:sz w:val="20"/>
              </w:rPr>
              <w:t>
археология туралы
</w:t>
            </w:r>
            <w:r>
              <w:br/>
            </w:r>
            <w:r>
              <w:rPr>
                <w:rFonts w:ascii="Times New Roman"/>
                <w:b w:val="false"/>
                <w:i w:val="false"/>
                <w:color w:val="000000"/>
                <w:sz w:val="20"/>
              </w:rPr>
              <w:t>
жазбалар: "Тарих және
</w:t>
            </w:r>
            <w:r>
              <w:br/>
            </w:r>
            <w:r>
              <w:rPr>
                <w:rFonts w:ascii="Times New Roman"/>
                <w:b w:val="false"/>
                <w:i w:val="false"/>
                <w:color w:val="000000"/>
                <w:sz w:val="20"/>
              </w:rPr>
              <w:t>
мәдениет ескерткіште-
</w:t>
            </w:r>
            <w:r>
              <w:br/>
            </w:r>
            <w:r>
              <w:rPr>
                <w:rFonts w:ascii="Times New Roman"/>
                <w:b w:val="false"/>
                <w:i w:val="false"/>
                <w:color w:val="000000"/>
                <w:sz w:val="20"/>
              </w:rPr>
              <w:t>
рінің жинағы" - 16
</w:t>
            </w:r>
            <w:r>
              <w:br/>
            </w:r>
            <w:r>
              <w:rPr>
                <w:rFonts w:ascii="Times New Roman"/>
                <w:b w:val="false"/>
                <w:i w:val="false"/>
                <w:color w:val="000000"/>
                <w:sz w:val="20"/>
              </w:rPr>
              <w:t>
томдық (орыс тілін-
</w:t>
            </w:r>
            <w:r>
              <w:br/>
            </w:r>
            <w:r>
              <w:rPr>
                <w:rFonts w:ascii="Times New Roman"/>
                <w:b w:val="false"/>
                <w:i w:val="false"/>
                <w:color w:val="000000"/>
                <w:sz w:val="20"/>
              </w:rPr>
              <w:t>
де).
</w:t>
            </w:r>
            <w:r>
              <w:br/>
            </w:r>
            <w:r>
              <w:rPr>
                <w:rFonts w:ascii="Times New Roman"/>
                <w:b w:val="false"/>
                <w:i w:val="false"/>
                <w:color w:val="000000"/>
                <w:sz w:val="20"/>
              </w:rPr>
              <w:t>
Қазақстан археология-
</w:t>
            </w:r>
            <w:r>
              <w:br/>
            </w:r>
            <w:r>
              <w:rPr>
                <w:rFonts w:ascii="Times New Roman"/>
                <w:b w:val="false"/>
                <w:i w:val="false"/>
                <w:color w:val="000000"/>
                <w:sz w:val="20"/>
              </w:rPr>
              <w:t>
сы;
</w:t>
            </w:r>
            <w:r>
              <w:br/>
            </w:r>
            <w:r>
              <w:rPr>
                <w:rFonts w:ascii="Times New Roman"/>
                <w:b w:val="false"/>
                <w:i w:val="false"/>
                <w:color w:val="000000"/>
                <w:sz w:val="20"/>
              </w:rPr>
              <w:t>
Қазақстанның петрог-
</w:t>
            </w:r>
            <w:r>
              <w:br/>
            </w:r>
            <w:r>
              <w:rPr>
                <w:rFonts w:ascii="Times New Roman"/>
                <w:b w:val="false"/>
                <w:i w:val="false"/>
                <w:color w:val="000000"/>
                <w:sz w:val="20"/>
              </w:rPr>
              <w:t>
лифтері.
</w:t>
            </w:r>
            <w:r>
              <w:br/>
            </w:r>
            <w:r>
              <w:rPr>
                <w:rFonts w:ascii="Times New Roman"/>
                <w:b w:val="false"/>
                <w:i w:val="false"/>
                <w:color w:val="000000"/>
                <w:sz w:val="20"/>
              </w:rPr>
              <w:t>
Кітаптар-альбомдар
</w:t>
            </w:r>
            <w:r>
              <w:br/>
            </w:r>
            <w:r>
              <w:rPr>
                <w:rFonts w:ascii="Times New Roman"/>
                <w:b w:val="false"/>
                <w:i w:val="false"/>
                <w:color w:val="000000"/>
                <w:sz w:val="20"/>
              </w:rPr>
              <w:t>
(орыс тілінде).
</w:t>
            </w:r>
            <w:r>
              <w:br/>
            </w:r>
            <w:r>
              <w:rPr>
                <w:rFonts w:ascii="Times New Roman"/>
                <w:b w:val="false"/>
                <w:i w:val="false"/>
                <w:color w:val="000000"/>
                <w:sz w:val="20"/>
              </w:rPr>
              <w:t>
"Қазақстанның орта-
</w:t>
            </w:r>
            <w:r>
              <w:br/>
            </w:r>
            <w:r>
              <w:rPr>
                <w:rFonts w:ascii="Times New Roman"/>
                <w:b w:val="false"/>
                <w:i w:val="false"/>
                <w:color w:val="000000"/>
                <w:sz w:val="20"/>
              </w:rPr>
              <w:t>
ғасырлық қалалары"
</w:t>
            </w:r>
            <w:r>
              <w:br/>
            </w:r>
            <w:r>
              <w:rPr>
                <w:rFonts w:ascii="Times New Roman"/>
                <w:b w:val="false"/>
                <w:i w:val="false"/>
                <w:color w:val="000000"/>
                <w:sz w:val="20"/>
              </w:rPr>
              <w:t>
кітап-альбом (орыс
</w:t>
            </w:r>
            <w:r>
              <w:br/>
            </w:r>
            <w:r>
              <w:rPr>
                <w:rFonts w:ascii="Times New Roman"/>
                <w:b w:val="false"/>
                <w:i w:val="false"/>
                <w:color w:val="000000"/>
                <w:sz w:val="20"/>
              </w:rPr>
              <w:t>
тілінде).
</w:t>
            </w:r>
            <w:r>
              <w:br/>
            </w:r>
            <w:r>
              <w:rPr>
                <w:rFonts w:ascii="Times New Roman"/>
                <w:b w:val="false"/>
                <w:i w:val="false"/>
                <w:color w:val="000000"/>
                <w:sz w:val="20"/>
              </w:rPr>
              <w:t>
Мәдениеттану:
</w:t>
            </w:r>
            <w:r>
              <w:br/>
            </w:r>
            <w:r>
              <w:rPr>
                <w:rFonts w:ascii="Times New Roman"/>
                <w:b w:val="false"/>
                <w:i w:val="false"/>
                <w:color w:val="000000"/>
                <w:sz w:val="20"/>
              </w:rPr>
              <w:t>
"Әлемдік мәдениеттану
</w:t>
            </w:r>
            <w:r>
              <w:br/>
            </w:r>
            <w:r>
              <w:rPr>
                <w:rFonts w:ascii="Times New Roman"/>
                <w:b w:val="false"/>
                <w:i w:val="false"/>
                <w:color w:val="000000"/>
                <w:sz w:val="20"/>
              </w:rPr>
              <w:t>
ой-санасы" - 10
</w:t>
            </w:r>
            <w:r>
              <w:br/>
            </w:r>
            <w:r>
              <w:rPr>
                <w:rFonts w:ascii="Times New Roman"/>
                <w:b w:val="false"/>
                <w:i w:val="false"/>
                <w:color w:val="000000"/>
                <w:sz w:val="20"/>
              </w:rPr>
              <w:t>
томдық (қазақ тілін-
</w:t>
            </w:r>
            <w:r>
              <w:br/>
            </w:r>
            <w:r>
              <w:rPr>
                <w:rFonts w:ascii="Times New Roman"/>
                <w:b w:val="false"/>
                <w:i w:val="false"/>
                <w:color w:val="000000"/>
                <w:sz w:val="20"/>
              </w:rPr>
              <w:t>
де):
</w:t>
            </w:r>
            <w:r>
              <w:br/>
            </w:r>
            <w:r>
              <w:rPr>
                <w:rFonts w:ascii="Times New Roman"/>
                <w:b w:val="false"/>
                <w:i w:val="false"/>
                <w:color w:val="000000"/>
                <w:sz w:val="20"/>
              </w:rPr>
              <w:t>
Этнография және
</w:t>
            </w:r>
            <w:r>
              <w:br/>
            </w:r>
            <w:r>
              <w:rPr>
                <w:rFonts w:ascii="Times New Roman"/>
                <w:b w:val="false"/>
                <w:i w:val="false"/>
                <w:color w:val="000000"/>
                <w:sz w:val="20"/>
              </w:rPr>
              <w:t>
антропология "Қазақ
</w:t>
            </w:r>
            <w:r>
              <w:br/>
            </w:r>
            <w:r>
              <w:rPr>
                <w:rFonts w:ascii="Times New Roman"/>
                <w:b w:val="false"/>
                <w:i w:val="false"/>
                <w:color w:val="000000"/>
                <w:sz w:val="20"/>
              </w:rPr>
              <w:t>
халқының дәстүрлері
</w:t>
            </w:r>
            <w:r>
              <w:br/>
            </w:r>
            <w:r>
              <w:rPr>
                <w:rFonts w:ascii="Times New Roman"/>
                <w:b w:val="false"/>
                <w:i w:val="false"/>
                <w:color w:val="000000"/>
                <w:sz w:val="20"/>
              </w:rPr>
              <w:t>
мен әдет-ғұрыптары" -
</w:t>
            </w:r>
            <w:r>
              <w:br/>
            </w:r>
            <w:r>
              <w:rPr>
                <w:rFonts w:ascii="Times New Roman"/>
                <w:b w:val="false"/>
                <w:i w:val="false"/>
                <w:color w:val="000000"/>
                <w:sz w:val="20"/>
              </w:rPr>
              <w:t>
2 томдық (қазақ
</w:t>
            </w:r>
            <w:r>
              <w:br/>
            </w:r>
            <w:r>
              <w:rPr>
                <w:rFonts w:ascii="Times New Roman"/>
                <w:b w:val="false"/>
                <w:i w:val="false"/>
                <w:color w:val="000000"/>
                <w:sz w:val="20"/>
              </w:rPr>
              <w:t>
тілінде).
</w:t>
            </w:r>
            <w:r>
              <w:br/>
            </w:r>
            <w:r>
              <w:rPr>
                <w:rFonts w:ascii="Times New Roman"/>
                <w:b w:val="false"/>
                <w:i w:val="false"/>
                <w:color w:val="000000"/>
                <w:sz w:val="20"/>
              </w:rPr>
              <w:t>
Заң ғылымы:
</w:t>
            </w:r>
            <w:r>
              <w:br/>
            </w:r>
            <w:r>
              <w:rPr>
                <w:rFonts w:ascii="Times New Roman"/>
                <w:b w:val="false"/>
                <w:i w:val="false"/>
                <w:color w:val="000000"/>
                <w:sz w:val="20"/>
              </w:rPr>
              <w:t>
"Қазақтар құқығының
</w:t>
            </w:r>
            <w:r>
              <w:br/>
            </w:r>
            <w:r>
              <w:rPr>
                <w:rFonts w:ascii="Times New Roman"/>
                <w:b w:val="false"/>
                <w:i w:val="false"/>
                <w:color w:val="000000"/>
                <w:sz w:val="20"/>
              </w:rPr>
              <w:t>
ежелгі әлемі" - 10
</w:t>
            </w:r>
            <w:r>
              <w:br/>
            </w:r>
            <w:r>
              <w:rPr>
                <w:rFonts w:ascii="Times New Roman"/>
                <w:b w:val="false"/>
                <w:i w:val="false"/>
                <w:color w:val="000000"/>
                <w:sz w:val="20"/>
              </w:rPr>
              <w:t>
томдық (қазақ тілін-
</w:t>
            </w:r>
            <w:r>
              <w:br/>
            </w:r>
            <w:r>
              <w:rPr>
                <w:rFonts w:ascii="Times New Roman"/>
                <w:b w:val="false"/>
                <w:i w:val="false"/>
                <w:color w:val="000000"/>
                <w:sz w:val="20"/>
              </w:rPr>
              <w:t>
де).
</w:t>
            </w:r>
            <w:r>
              <w:br/>
            </w:r>
            <w:r>
              <w:rPr>
                <w:rFonts w:ascii="Times New Roman"/>
                <w:b w:val="false"/>
                <w:i w:val="false"/>
                <w:color w:val="000000"/>
                <w:sz w:val="20"/>
              </w:rPr>
              <w:t>
Әлеуметтану "Әлемдік әлеуметтану ой-санасы" - 10 томдық (қазақ
</w:t>
            </w:r>
            <w:r>
              <w:br/>
            </w:r>
            <w:r>
              <w:rPr>
                <w:rFonts w:ascii="Times New Roman"/>
                <w:b w:val="false"/>
                <w:i w:val="false"/>
                <w:color w:val="000000"/>
                <w:sz w:val="20"/>
              </w:rPr>
              <w:t>
тілінде).
</w:t>
            </w:r>
            <w:r>
              <w:br/>
            </w:r>
            <w:r>
              <w:rPr>
                <w:rFonts w:ascii="Times New Roman"/>
                <w:b w:val="false"/>
                <w:i w:val="false"/>
                <w:color w:val="000000"/>
                <w:sz w:val="20"/>
              </w:rPr>
              <w:t>
Саясаттану "Әлемдік
</w:t>
            </w:r>
            <w:r>
              <w:br/>
            </w:r>
            <w:r>
              <w:rPr>
                <w:rFonts w:ascii="Times New Roman"/>
                <w:b w:val="false"/>
                <w:i w:val="false"/>
                <w:color w:val="000000"/>
                <w:sz w:val="20"/>
              </w:rPr>
              <w:t>
саясаттану антология-
</w:t>
            </w:r>
            <w:r>
              <w:br/>
            </w:r>
            <w:r>
              <w:rPr>
                <w:rFonts w:ascii="Times New Roman"/>
                <w:b w:val="false"/>
                <w:i w:val="false"/>
                <w:color w:val="000000"/>
                <w:sz w:val="20"/>
              </w:rPr>
              <w:t>
сы" - 10 томдық
</w:t>
            </w:r>
            <w:r>
              <w:br/>
            </w:r>
            <w:r>
              <w:rPr>
                <w:rFonts w:ascii="Times New Roman"/>
                <w:b w:val="false"/>
                <w:i w:val="false"/>
                <w:color w:val="000000"/>
                <w:sz w:val="20"/>
              </w:rPr>
              <w:t>
(қазақ тілінде).
</w:t>
            </w:r>
            <w:r>
              <w:br/>
            </w:r>
            <w:r>
              <w:rPr>
                <w:rFonts w:ascii="Times New Roman"/>
                <w:b w:val="false"/>
                <w:i w:val="false"/>
                <w:color w:val="000000"/>
                <w:sz w:val="20"/>
              </w:rPr>
              <w:t>
Психология "Әлемдік
</w:t>
            </w:r>
            <w:r>
              <w:br/>
            </w:r>
            <w:r>
              <w:rPr>
                <w:rFonts w:ascii="Times New Roman"/>
                <w:b w:val="false"/>
                <w:i w:val="false"/>
                <w:color w:val="000000"/>
                <w:sz w:val="20"/>
              </w:rPr>
              <w:t>
психология ой-санасы"
</w:t>
            </w:r>
            <w:r>
              <w:br/>
            </w:r>
            <w:r>
              <w:rPr>
                <w:rFonts w:ascii="Times New Roman"/>
                <w:b w:val="false"/>
                <w:i w:val="false"/>
                <w:color w:val="000000"/>
                <w:sz w:val="20"/>
              </w:rPr>
              <w:t>
- 10 томдық (қазақ
</w:t>
            </w:r>
            <w:r>
              <w:br/>
            </w:r>
            <w:r>
              <w:rPr>
                <w:rFonts w:ascii="Times New Roman"/>
                <w:b w:val="false"/>
                <w:i w:val="false"/>
                <w:color w:val="000000"/>
                <w:sz w:val="20"/>
              </w:rPr>
              <w:t>
тілінде).
</w:t>
            </w:r>
            <w:r>
              <w:br/>
            </w:r>
            <w:r>
              <w:rPr>
                <w:rFonts w:ascii="Times New Roman"/>
                <w:b w:val="false"/>
                <w:i w:val="false"/>
                <w:color w:val="000000"/>
                <w:sz w:val="20"/>
              </w:rPr>
              <w:t>
Ғылыми экономика.
</w:t>
            </w:r>
            <w:r>
              <w:br/>
            </w:r>
            <w:r>
              <w:rPr>
                <w:rFonts w:ascii="Times New Roman"/>
                <w:b w:val="false"/>
                <w:i w:val="false"/>
                <w:color w:val="000000"/>
                <w:sz w:val="20"/>
              </w:rPr>
              <w:t>
"Экономикалық
</w:t>
            </w:r>
            <w:r>
              <w:br/>
            </w:r>
            <w:r>
              <w:rPr>
                <w:rFonts w:ascii="Times New Roman"/>
                <w:b w:val="false"/>
                <w:i w:val="false"/>
                <w:color w:val="000000"/>
                <w:sz w:val="20"/>
              </w:rPr>
              <w:t>
классика" - 10 томдық
</w:t>
            </w:r>
            <w:r>
              <w:br/>
            </w:r>
            <w:r>
              <w:rPr>
                <w:rFonts w:ascii="Times New Roman"/>
                <w:b w:val="false"/>
                <w:i w:val="false"/>
                <w:color w:val="000000"/>
                <w:sz w:val="20"/>
              </w:rPr>
              <w:t>
(қазақ тілінде).
</w:t>
            </w:r>
            <w:r>
              <w:br/>
            </w:r>
            <w:r>
              <w:rPr>
                <w:rFonts w:ascii="Times New Roman"/>
                <w:b w:val="false"/>
                <w:i w:val="false"/>
                <w:color w:val="000000"/>
                <w:sz w:val="20"/>
              </w:rPr>
              <w:t>
Тілді меңгеру.
</w:t>
            </w:r>
            <w:r>
              <w:br/>
            </w:r>
            <w:r>
              <w:rPr>
                <w:rFonts w:ascii="Times New Roman"/>
                <w:b w:val="false"/>
                <w:i w:val="false"/>
                <w:color w:val="000000"/>
                <w:sz w:val="20"/>
              </w:rPr>
              <w:t>
"Қазақ тілінің түсін-
</w:t>
            </w:r>
            <w:r>
              <w:br/>
            </w:r>
            <w:r>
              <w:rPr>
                <w:rFonts w:ascii="Times New Roman"/>
                <w:b w:val="false"/>
                <w:i w:val="false"/>
                <w:color w:val="000000"/>
                <w:sz w:val="20"/>
              </w:rPr>
              <w:t>
дірме сөздігі" - 15
</w:t>
            </w:r>
            <w:r>
              <w:br/>
            </w:r>
            <w:r>
              <w:rPr>
                <w:rFonts w:ascii="Times New Roman"/>
                <w:b w:val="false"/>
                <w:i w:val="false"/>
                <w:color w:val="000000"/>
                <w:sz w:val="20"/>
              </w:rPr>
              <w:t>
томдық.
</w:t>
            </w:r>
            <w:r>
              <w:br/>
            </w:r>
            <w:r>
              <w:rPr>
                <w:rFonts w:ascii="Times New Roman"/>
                <w:b w:val="false"/>
                <w:i w:val="false"/>
                <w:color w:val="000000"/>
                <w:sz w:val="20"/>
              </w:rPr>
              <w:t>
Тілді меңгеру.
</w:t>
            </w:r>
            <w:r>
              <w:br/>
            </w:r>
            <w:r>
              <w:rPr>
                <w:rFonts w:ascii="Times New Roman"/>
                <w:b w:val="false"/>
                <w:i w:val="false"/>
                <w:color w:val="000000"/>
                <w:sz w:val="20"/>
              </w:rPr>
              <w:t>
"Қазақ тілінің этимо-
</w:t>
            </w:r>
            <w:r>
              <w:br/>
            </w:r>
            <w:r>
              <w:rPr>
                <w:rFonts w:ascii="Times New Roman"/>
                <w:b w:val="false"/>
                <w:i w:val="false"/>
                <w:color w:val="000000"/>
                <w:sz w:val="20"/>
              </w:rPr>
              <w:t>
логиялық сөздігі" - 2 томдық.
</w:t>
            </w:r>
            <w:r>
              <w:br/>
            </w:r>
            <w:r>
              <w:rPr>
                <w:rFonts w:ascii="Times New Roman"/>
                <w:b w:val="false"/>
                <w:i w:val="false"/>
                <w:color w:val="000000"/>
                <w:sz w:val="20"/>
              </w:rPr>
              <w:t>
Мұрағат және кітапха-
</w:t>
            </w:r>
            <w:r>
              <w:br/>
            </w:r>
            <w:r>
              <w:rPr>
                <w:rFonts w:ascii="Times New Roman"/>
                <w:b w:val="false"/>
                <w:i w:val="false"/>
                <w:color w:val="000000"/>
                <w:sz w:val="20"/>
              </w:rPr>
              <w:t>
на ісі. "Қазақ зиялыларының хат түріндегі мұрасы"
</w:t>
            </w:r>
            <w:r>
              <w:br/>
            </w:r>
            <w:r>
              <w:rPr>
                <w:rFonts w:ascii="Times New Roman"/>
                <w:b w:val="false"/>
                <w:i w:val="false"/>
                <w:color w:val="000000"/>
                <w:sz w:val="20"/>
              </w:rPr>
              <w:t>
- 2 томдық (қазақ тілінде).
</w:t>
            </w:r>
            <w:r>
              <w:br/>
            </w:r>
            <w:r>
              <w:rPr>
                <w:rFonts w:ascii="Times New Roman"/>
                <w:b w:val="false"/>
                <w:i w:val="false"/>
                <w:color w:val="000000"/>
                <w:sz w:val="20"/>
              </w:rPr>
              <w:t>
Энциклопедиялық және
</w:t>
            </w:r>
            <w:r>
              <w:br/>
            </w:r>
            <w:r>
              <w:rPr>
                <w:rFonts w:ascii="Times New Roman"/>
                <w:b w:val="false"/>
                <w:i w:val="false"/>
                <w:color w:val="000000"/>
                <w:sz w:val="20"/>
              </w:rPr>
              <w:t>
анықтамалық әдебиет.
</w:t>
            </w:r>
            <w:r>
              <w:br/>
            </w:r>
            <w:r>
              <w:rPr>
                <w:rFonts w:ascii="Times New Roman"/>
                <w:b w:val="false"/>
                <w:i w:val="false"/>
                <w:color w:val="000000"/>
                <w:sz w:val="20"/>
              </w:rPr>
              <w:t>
"Қазақстан" ұлттық
</w:t>
            </w:r>
            <w:r>
              <w:br/>
            </w:r>
            <w:r>
              <w:rPr>
                <w:rFonts w:ascii="Times New Roman"/>
                <w:b w:val="false"/>
                <w:i w:val="false"/>
                <w:color w:val="000000"/>
                <w:sz w:val="20"/>
              </w:rPr>
              <w:t>
энциклопедиясы" - 5
</w:t>
            </w:r>
            <w:r>
              <w:br/>
            </w:r>
            <w:r>
              <w:rPr>
                <w:rFonts w:ascii="Times New Roman"/>
                <w:b w:val="false"/>
                <w:i w:val="false"/>
                <w:color w:val="000000"/>
                <w:sz w:val="20"/>
              </w:rPr>
              <w:t>
томдық (орыс
</w:t>
            </w:r>
            <w:r>
              <w:br/>
            </w:r>
            <w:r>
              <w:rPr>
                <w:rFonts w:ascii="Times New Roman"/>
                <w:b w:val="false"/>
                <w:i w:val="false"/>
                <w:color w:val="000000"/>
                <w:sz w:val="20"/>
              </w:rPr>
              <w:t>
тілінде).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 энциклопедия-
</w:t>
            </w:r>
            <w:r>
              <w:br/>
            </w:r>
            <w:r>
              <w:rPr>
                <w:rFonts w:ascii="Times New Roman"/>
                <w:b w:val="false"/>
                <w:i w:val="false"/>
                <w:color w:val="000000"/>
                <w:sz w:val="20"/>
              </w:rPr>
              <w:t>
лық сөздік (ағылшын
</w:t>
            </w:r>
            <w:r>
              <w:br/>
            </w:r>
            <w:r>
              <w:rPr>
                <w:rFonts w:ascii="Times New Roman"/>
                <w:b w:val="false"/>
                <w:i w:val="false"/>
                <w:color w:val="000000"/>
                <w:sz w:val="20"/>
              </w:rPr>
              <w:t>
тілінде).
</w:t>
            </w:r>
            <w:r>
              <w:br/>
            </w:r>
            <w:r>
              <w:rPr>
                <w:rFonts w:ascii="Times New Roman"/>
                <w:b w:val="false"/>
                <w:i w:val="false"/>
                <w:color w:val="000000"/>
                <w:sz w:val="20"/>
              </w:rPr>
              <w:t>
Энциклопедиялық
</w:t>
            </w:r>
            <w:r>
              <w:br/>
            </w:r>
            <w:r>
              <w:rPr>
                <w:rFonts w:ascii="Times New Roman"/>
                <w:b w:val="false"/>
                <w:i w:val="false"/>
                <w:color w:val="000000"/>
                <w:sz w:val="20"/>
              </w:rPr>
              <w:t>
анықтамалық
</w:t>
            </w:r>
            <w:r>
              <w:br/>
            </w:r>
            <w:r>
              <w:rPr>
                <w:rFonts w:ascii="Times New Roman"/>
                <w:b w:val="false"/>
                <w:i w:val="false"/>
                <w:color w:val="000000"/>
                <w:sz w:val="20"/>
              </w:rPr>
              <w:t>
"Қазақстан тарихы"
</w:t>
            </w:r>
            <w:r>
              <w:br/>
            </w:r>
            <w:r>
              <w:rPr>
                <w:rFonts w:ascii="Times New Roman"/>
                <w:b w:val="false"/>
                <w:i w:val="false"/>
                <w:color w:val="000000"/>
                <w:sz w:val="20"/>
              </w:rPr>
              <w:t>
(қазақ тілінде).
</w:t>
            </w:r>
            <w:r>
              <w:br/>
            </w:r>
            <w:r>
              <w:rPr>
                <w:rFonts w:ascii="Times New Roman"/>
                <w:b w:val="false"/>
                <w:i w:val="false"/>
                <w:color w:val="000000"/>
                <w:sz w:val="20"/>
              </w:rPr>
              <w:t>
"Жеріңнің аты -
</w:t>
            </w:r>
            <w:r>
              <w:br/>
            </w:r>
            <w:r>
              <w:rPr>
                <w:rFonts w:ascii="Times New Roman"/>
                <w:b w:val="false"/>
                <w:i w:val="false"/>
                <w:color w:val="000000"/>
                <w:sz w:val="20"/>
              </w:rPr>
              <w:t>
елінің хаты";
</w:t>
            </w:r>
            <w:r>
              <w:br/>
            </w:r>
            <w:r>
              <w:rPr>
                <w:rFonts w:ascii="Times New Roman"/>
                <w:b w:val="false"/>
                <w:i w:val="false"/>
                <w:color w:val="000000"/>
                <w:sz w:val="20"/>
              </w:rPr>
              <w:t>
фотоальбомдар;
</w:t>
            </w:r>
            <w:r>
              <w:br/>
            </w:r>
            <w:r>
              <w:rPr>
                <w:rFonts w:ascii="Times New Roman"/>
                <w:b w:val="false"/>
                <w:i w:val="false"/>
                <w:color w:val="000000"/>
                <w:sz w:val="20"/>
              </w:rPr>
              <w:t>
сөздік анықтамалар.
</w:t>
            </w:r>
            <w:r>
              <w:br/>
            </w:r>
            <w:r>
              <w:rPr>
                <w:rFonts w:ascii="Times New Roman"/>
                <w:b w:val="false"/>
                <w:i w:val="false"/>
                <w:color w:val="000000"/>
                <w:sz w:val="20"/>
              </w:rPr>
              <w:t>
Мемлекеттік бағдарла-
</w:t>
            </w:r>
            <w:r>
              <w:br/>
            </w:r>
            <w:r>
              <w:rPr>
                <w:rFonts w:ascii="Times New Roman"/>
                <w:b w:val="false"/>
                <w:i w:val="false"/>
                <w:color w:val="000000"/>
                <w:sz w:val="20"/>
              </w:rPr>
              <w:t>
ма аясында сараптама-
</w:t>
            </w:r>
            <w:r>
              <w:br/>
            </w:r>
            <w:r>
              <w:rPr>
                <w:rFonts w:ascii="Times New Roman"/>
                <w:b w:val="false"/>
                <w:i w:val="false"/>
                <w:color w:val="000000"/>
                <w:sz w:val="20"/>
              </w:rPr>
              <w:t>
лық басылымдарды
</w:t>
            </w:r>
            <w:r>
              <w:br/>
            </w:r>
            <w:r>
              <w:rPr>
                <w:rFonts w:ascii="Times New Roman"/>
                <w:b w:val="false"/>
                <w:i w:val="false"/>
                <w:color w:val="000000"/>
                <w:sz w:val="20"/>
              </w:rPr>
              <w:t>
шығаратын қызметтер
</w:t>
            </w:r>
            <w:r>
              <w:br/>
            </w:r>
            <w:r>
              <w:rPr>
                <w:rFonts w:ascii="Times New Roman"/>
                <w:b w:val="false"/>
                <w:i w:val="false"/>
                <w:color w:val="000000"/>
                <w:sz w:val="20"/>
              </w:rPr>
              <w:t>
ақысы.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433 атаулар бойынша әлеуметтiк-маңызды әдебиеттердiң түрлерiн шығару, жалпы көлемi 9337 басылым беттерi, әр басылымның таралымы 2000-нан 3000 данаға дейiн, 14 облысқа, Алматы, Астана қалаларына, республиканың аумағында орналасқан кiтапханалар үшiн 3495 бiрлiк құрамында жiберiледi.
</w:t>
      </w:r>
      <w:r>
        <w:br/>
      </w:r>
      <w:r>
        <w:rPr>
          <w:rFonts w:ascii="Times New Roman"/>
          <w:b w:val="false"/>
          <w:i w:val="false"/>
          <w:color w:val="000000"/>
          <w:sz w:val="28"/>
        </w:rPr>
        <w:t>
      Соңғы нәтиже: Қоғамның рухани әлеуеттiгiн бiрыңғай мәдени-ақпараттық кеңiстiк арқылы нығайту, тарихи-мәдени мұраны, әлеуметтiк-мәдени инфраструктураны дамыту және сақтау, кәсiби өнер мен халық шығармашылығының дамуы жағдайын қамтамасыз ету, мәдени мұраның, соның iшiнде қазiргi ұлттық мәдениеттi, фольклорды, салт-дәстүрдiң ауқымды оқыту жүйесiн құру, көпғасырлық жазба және ұлттық әдебиеттiң тәжiрибесiн жинақтау, ғылымдық және көркемдiк топтастырылған серияларды құру; әлемнiң озық жетiстiктер базасында мәдениет пен әдебиеттiң, ғылыми ойлаудың гуманитарлық бiлiмнiң мемлекеттiк тiлдегі толыққанды қорын құру.
</w:t>
      </w:r>
      <w:r>
        <w:br/>
      </w:r>
      <w:r>
        <w:rPr>
          <w:rFonts w:ascii="Times New Roman"/>
          <w:b w:val="false"/>
          <w:i w:val="false"/>
          <w:color w:val="000000"/>
          <w:sz w:val="28"/>
        </w:rPr>
        <w:t>
      Қаржы-экономикалық нәтиже: бiр басылымды шығарудың орташа шығыны 329 теңгенi құрайды.
</w:t>
      </w:r>
      <w:r>
        <w:br/>
      </w:r>
      <w:r>
        <w:rPr>
          <w:rFonts w:ascii="Times New Roman"/>
          <w:b w:val="false"/>
          <w:i w:val="false"/>
          <w:color w:val="000000"/>
          <w:sz w:val="28"/>
        </w:rPr>
        <w:t>
      Уақыттылығы: оқырмандардың қажеттiлiгiн қанағаттандыру үшiн жоспарланған iс-шараларды уақтылы орындау.
</w:t>
      </w:r>
      <w:r>
        <w:br/>
      </w:r>
      <w:r>
        <w:rPr>
          <w:rFonts w:ascii="Times New Roman"/>
          <w:b w:val="false"/>
          <w:i w:val="false"/>
          <w:color w:val="000000"/>
          <w:sz w:val="28"/>
        </w:rPr>
        <w:t>
      Сапасы: оқырмандардың санын көбейту, елдегi халықтардың интеллектуалдық, рухани-бiлiмдiлiк және интеллектуалды-мәдени деңгейiн көтеру, қазақ тiлiнде әлемдiк көркем әдебиеттердiң теңдесiз туындыларын шығару, өскелең ұрпақты жалпыәлемдiк идеалдар құндылығы рухында тәрбиелеу, мемлекеттiк тiлдi қолдану мен дамыту, әлеуметтiк-коммуникативтiк қызметтi ұлғайту және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30-қосымша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72-30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"Iшкi саяси тұрақтылық және қоғамдық келiсiм саласында мемлекеттiк саясатты жүргiзу"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224 098 мың теңге (екi жүз жиырма төрт миллион тоқсан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"Мемлекеттiк әлеуметтiк тапсырыстар туралы" 2005 жылғы 12 сәуiрдегi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2030 жылға дейiнгi Стратегиялық даму жоспары" атты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халықтары Ассамблеясының стратегиясы мен Қазақстан халықтары Ассамблеясының ережесi туралы" 2002 жылғы 26 сәуiрдегi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демократиялық реформалар бағдарламасын әзiрлеу мен нақтылау жөнiндегi мемлекеттiк комиссия туралы" атты 2006 жылғы 20 наурыздағы N 68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"Қазақстанның 2030 жылға дейiнгi даму Стратегиясын одан әрi iске асыру жөнiндегi шаралар туралы" 2006 жылғы 30 наурыздағы N 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2002 жылғы 23 қаңтардағы N 85 "Қазақстан Республикасының үкiметтiк емес ұйымдарын мемлекеттiк қолдаудың тұжырымдамасы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Iшкi-саяси тұрақтылықты нығайтуға арналған мемлекеттiк саясатты қалыптастыру, этносаралық және конфессияаралық келiсiмнiң қазақстандық моделiн жетiлдiру, саяси реформаларды жүргiзу, азаматтық қоғамды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Азаматтық бейбiтшiлiк пен қоғамның iлгерi дамуына жағдай жасауға бағытталған, этносаралық қатынас саласындағы мемлекеттiк органдар мен азаматтық қоғам институттардың тиiмдi түрде бiрлесе iс-қимылы қамтамасыз етуге, мемлекеттiк органдар мен үкiметтiк емес ұйымдардың бiрлесе іс-қимыл ынтымақтастық жүйесiн жетiлдiруге бағытталған көлемдi шараларды iске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саяси
</w:t>
            </w:r>
            <w:r>
              <w:br/>
            </w:r>
            <w:r>
              <w:rPr>
                <w:rFonts w:ascii="Times New Roman"/>
                <w:b w:val="false"/>
                <w:i w:val="false"/>
                <w:color w:val="000000"/>
                <w:sz w:val="20"/>
              </w:rPr>
              <w:t>
тұрақты-
</w:t>
            </w:r>
            <w:r>
              <w:br/>
            </w:r>
            <w:r>
              <w:rPr>
                <w:rFonts w:ascii="Times New Roman"/>
                <w:b w:val="false"/>
                <w:i w:val="false"/>
                <w:color w:val="000000"/>
                <w:sz w:val="20"/>
              </w:rPr>
              <w:t>
лық және
</w:t>
            </w:r>
            <w:r>
              <w:br/>
            </w:r>
            <w:r>
              <w:rPr>
                <w:rFonts w:ascii="Times New Roman"/>
                <w:b w:val="false"/>
                <w:i w:val="false"/>
                <w:color w:val="000000"/>
                <w:sz w:val="20"/>
              </w:rPr>
              <w:t>
қоғамдық
</w:t>
            </w:r>
            <w:r>
              <w:br/>
            </w:r>
            <w:r>
              <w:rPr>
                <w:rFonts w:ascii="Times New Roman"/>
                <w:b w:val="false"/>
                <w:i w:val="false"/>
                <w:color w:val="000000"/>
                <w:sz w:val="20"/>
              </w:rPr>
              <w:t>
келісім
</w:t>
            </w:r>
            <w:r>
              <w:br/>
            </w:r>
            <w:r>
              <w:rPr>
                <w:rFonts w:ascii="Times New Roman"/>
                <w:b w:val="false"/>
                <w:i w:val="false"/>
                <w:color w:val="000000"/>
                <w:sz w:val="20"/>
              </w:rPr>
              <w:t>
саласында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саясатты
</w:t>
            </w:r>
            <w:r>
              <w:br/>
            </w:r>
            <w:r>
              <w:rPr>
                <w:rFonts w:ascii="Times New Roman"/>
                <w:b w:val="false"/>
                <w:i w:val="false"/>
                <w:color w:val="000000"/>
                <w:sz w:val="20"/>
              </w:rPr>
              <w:t>
жүргізу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Қоғамдық-саяси
</w:t>
            </w:r>
            <w:r>
              <w:br/>
            </w:r>
            <w:r>
              <w:rPr>
                <w:rFonts w:ascii="Times New Roman"/>
                <w:b w:val="false"/>
                <w:i w:val="false"/>
                <w:color w:val="000000"/>
                <w:sz w:val="20"/>
              </w:rPr>
              <w:t>
ахуалдың тоқсан
</w:t>
            </w:r>
            <w:r>
              <w:br/>
            </w:r>
            <w:r>
              <w:rPr>
                <w:rFonts w:ascii="Times New Roman"/>
                <w:b w:val="false"/>
                <w:i w:val="false"/>
                <w:color w:val="000000"/>
                <w:sz w:val="20"/>
              </w:rPr>
              <w:t>
сайынғы әлеуметтік
</w:t>
            </w:r>
            <w:r>
              <w:br/>
            </w:r>
            <w:r>
              <w:rPr>
                <w:rFonts w:ascii="Times New Roman"/>
                <w:b w:val="false"/>
                <w:i w:val="false"/>
                <w:color w:val="000000"/>
                <w:sz w:val="20"/>
              </w:rPr>
              <w:t>
мониторингі (4 өлшем)
</w:t>
            </w:r>
            <w:r>
              <w:br/>
            </w:r>
            <w:r>
              <w:rPr>
                <w:rFonts w:ascii="Times New Roman"/>
                <w:b w:val="false"/>
                <w:i w:val="false"/>
                <w:color w:val="000000"/>
                <w:sz w:val="20"/>
              </w:rPr>
              <w:t>
</w:t>
            </w:r>
            <w:r>
              <w:br/>
            </w:r>
            <w:r>
              <w:rPr>
                <w:rFonts w:ascii="Times New Roman"/>
                <w:b w:val="false"/>
                <w:i w:val="false"/>
                <w:color w:val="000000"/>
                <w:sz w:val="20"/>
              </w:rPr>
              <w:t>
 Демократиялық рефор-
</w:t>
            </w:r>
            <w:r>
              <w:br/>
            </w:r>
            <w:r>
              <w:rPr>
                <w:rFonts w:ascii="Times New Roman"/>
                <w:b w:val="false"/>
                <w:i w:val="false"/>
                <w:color w:val="000000"/>
                <w:sz w:val="20"/>
              </w:rPr>
              <w:t>
малар бағдарламасын
</w:t>
            </w:r>
            <w:r>
              <w:br/>
            </w:r>
            <w:r>
              <w:rPr>
                <w:rFonts w:ascii="Times New Roman"/>
                <w:b w:val="false"/>
                <w:i w:val="false"/>
                <w:color w:val="000000"/>
                <w:sz w:val="20"/>
              </w:rPr>
              <w:t>
әзірлеу мен нақтылау
</w:t>
            </w:r>
            <w:r>
              <w:br/>
            </w:r>
            <w:r>
              <w:rPr>
                <w:rFonts w:ascii="Times New Roman"/>
                <w:b w:val="false"/>
                <w:i w:val="false"/>
                <w:color w:val="000000"/>
                <w:sz w:val="20"/>
              </w:rPr>
              <w:t>
жөніндегі мемлекеттік
</w:t>
            </w:r>
            <w:r>
              <w:br/>
            </w:r>
            <w:r>
              <w:rPr>
                <w:rFonts w:ascii="Times New Roman"/>
                <w:b w:val="false"/>
                <w:i w:val="false"/>
                <w:color w:val="000000"/>
                <w:sz w:val="20"/>
              </w:rPr>
              <w:t>
комиссияның отырыс-
</w:t>
            </w:r>
            <w:r>
              <w:br/>
            </w:r>
            <w:r>
              <w:rPr>
                <w:rFonts w:ascii="Times New Roman"/>
                <w:b w:val="false"/>
                <w:i w:val="false"/>
                <w:color w:val="000000"/>
                <w:sz w:val="20"/>
              </w:rPr>
              <w:t>
тарын ұйымдастыру
</w:t>
            </w:r>
            <w:r>
              <w:br/>
            </w:r>
            <w:r>
              <w:rPr>
                <w:rFonts w:ascii="Times New Roman"/>
                <w:b w:val="false"/>
                <w:i w:val="false"/>
                <w:color w:val="000000"/>
                <w:sz w:val="20"/>
              </w:rPr>
              <w:t>
және өткізу
</w:t>
            </w:r>
            <w:r>
              <w:br/>
            </w:r>
            <w:r>
              <w:rPr>
                <w:rFonts w:ascii="Times New Roman"/>
                <w:b w:val="false"/>
                <w:i w:val="false"/>
                <w:color w:val="000000"/>
                <w:sz w:val="20"/>
              </w:rPr>
              <w:t>
</w:t>
            </w:r>
            <w:r>
              <w:br/>
            </w:r>
            <w:r>
              <w:rPr>
                <w:rFonts w:ascii="Times New Roman"/>
                <w:b w:val="false"/>
                <w:i w:val="false"/>
                <w:color w:val="000000"/>
                <w:sz w:val="20"/>
              </w:rPr>
              <w:t>
 Мемлекеттік нышандар
</w:t>
            </w:r>
            <w:r>
              <w:br/>
            </w:r>
            <w:r>
              <w:rPr>
                <w:rFonts w:ascii="Times New Roman"/>
                <w:b w:val="false"/>
                <w:i w:val="false"/>
                <w:color w:val="000000"/>
                <w:sz w:val="20"/>
              </w:rPr>
              <w:t>
жөніндегі Республика-
</w:t>
            </w:r>
            <w:r>
              <w:br/>
            </w:r>
            <w:r>
              <w:rPr>
                <w:rFonts w:ascii="Times New Roman"/>
                <w:b w:val="false"/>
                <w:i w:val="false"/>
                <w:color w:val="000000"/>
                <w:sz w:val="20"/>
              </w:rPr>
              <w:t>
лық комиссия отырысы
</w:t>
            </w:r>
            <w:r>
              <w:br/>
            </w:r>
            <w:r>
              <w:rPr>
                <w:rFonts w:ascii="Times New Roman"/>
                <w:b w:val="false"/>
                <w:i w:val="false"/>
                <w:color w:val="000000"/>
                <w:sz w:val="20"/>
              </w:rPr>
              <w:t>
</w:t>
            </w:r>
            <w:r>
              <w:br/>
            </w:r>
            <w:r>
              <w:rPr>
                <w:rFonts w:ascii="Times New Roman"/>
                <w:b w:val="false"/>
                <w:i w:val="false"/>
                <w:color w:val="000000"/>
                <w:sz w:val="20"/>
              </w:rPr>
              <w:t>
 ҚР Ұлттық қауіпсіздік
</w:t>
            </w:r>
            <w:r>
              <w:br/>
            </w:r>
            <w:r>
              <w:rPr>
                <w:rFonts w:ascii="Times New Roman"/>
                <w:b w:val="false"/>
                <w:i w:val="false"/>
                <w:color w:val="000000"/>
                <w:sz w:val="20"/>
              </w:rPr>
              <w:t>
мәселелері жөніндегі
</w:t>
            </w:r>
            <w:r>
              <w:br/>
            </w:r>
            <w:r>
              <w:rPr>
                <w:rFonts w:ascii="Times New Roman"/>
                <w:b w:val="false"/>
                <w:i w:val="false"/>
                <w:color w:val="000000"/>
                <w:sz w:val="20"/>
              </w:rPr>
              <w:t>
Республикалық әлеу-
</w:t>
            </w:r>
            <w:r>
              <w:br/>
            </w:r>
            <w:r>
              <w:rPr>
                <w:rFonts w:ascii="Times New Roman"/>
                <w:b w:val="false"/>
                <w:i w:val="false"/>
                <w:color w:val="000000"/>
                <w:sz w:val="20"/>
              </w:rPr>
              <w:t>
меттік зерттеулер
</w:t>
            </w:r>
            <w:r>
              <w:br/>
            </w:r>
            <w:r>
              <w:rPr>
                <w:rFonts w:ascii="Times New Roman"/>
                <w:b w:val="false"/>
                <w:i w:val="false"/>
                <w:color w:val="000000"/>
                <w:sz w:val="20"/>
              </w:rPr>
              <w:t>
</w:t>
            </w:r>
            <w:r>
              <w:br/>
            </w:r>
            <w:r>
              <w:rPr>
                <w:rFonts w:ascii="Times New Roman"/>
                <w:b w:val="false"/>
                <w:i w:val="false"/>
                <w:color w:val="000000"/>
                <w:sz w:val="20"/>
              </w:rPr>
              <w:t>
 Қазақстан 2030
</w:t>
            </w:r>
            <w:r>
              <w:br/>
            </w:r>
            <w:r>
              <w:rPr>
                <w:rFonts w:ascii="Times New Roman"/>
                <w:b w:val="false"/>
                <w:i w:val="false"/>
                <w:color w:val="000000"/>
                <w:sz w:val="20"/>
              </w:rPr>
              <w:t>
Стратегиялық дамудың
</w:t>
            </w:r>
            <w:r>
              <w:br/>
            </w:r>
            <w:r>
              <w:rPr>
                <w:rFonts w:ascii="Times New Roman"/>
                <w:b w:val="false"/>
                <w:i w:val="false"/>
                <w:color w:val="000000"/>
                <w:sz w:val="20"/>
              </w:rPr>
              <w:t>
негізгі ұстанымдарын
</w:t>
            </w:r>
            <w:r>
              <w:br/>
            </w:r>
            <w:r>
              <w:rPr>
                <w:rFonts w:ascii="Times New Roman"/>
                <w:b w:val="false"/>
                <w:i w:val="false"/>
                <w:color w:val="000000"/>
                <w:sz w:val="20"/>
              </w:rPr>
              <w:t>
іске асырудағы
</w:t>
            </w:r>
            <w:r>
              <w:br/>
            </w:r>
            <w:r>
              <w:rPr>
                <w:rFonts w:ascii="Times New Roman"/>
                <w:b w:val="false"/>
                <w:i w:val="false"/>
                <w:color w:val="000000"/>
                <w:sz w:val="20"/>
              </w:rPr>
              <w:t>
үгіт-насихат жұмыста-
</w:t>
            </w:r>
            <w:r>
              <w:br/>
            </w:r>
            <w:r>
              <w:rPr>
                <w:rFonts w:ascii="Times New Roman"/>
                <w:b w:val="false"/>
                <w:i w:val="false"/>
                <w:color w:val="000000"/>
                <w:sz w:val="20"/>
              </w:rPr>
              <w:t>
рында жаңа техноло-
</w:t>
            </w:r>
            <w:r>
              <w:br/>
            </w:r>
            <w:r>
              <w:rPr>
                <w:rFonts w:ascii="Times New Roman"/>
                <w:b w:val="false"/>
                <w:i w:val="false"/>
                <w:color w:val="000000"/>
                <w:sz w:val="20"/>
              </w:rPr>
              <w:t>
гияларды (пікір-
</w:t>
            </w:r>
            <w:r>
              <w:br/>
            </w:r>
            <w:r>
              <w:rPr>
                <w:rFonts w:ascii="Times New Roman"/>
                <w:b w:val="false"/>
                <w:i w:val="false"/>
                <w:color w:val="000000"/>
                <w:sz w:val="20"/>
              </w:rPr>
              <w:t>
талас технологиялары,
</w:t>
            </w:r>
            <w:r>
              <w:br/>
            </w:r>
            <w:r>
              <w:rPr>
                <w:rFonts w:ascii="Times New Roman"/>
                <w:b w:val="false"/>
                <w:i w:val="false"/>
                <w:color w:val="000000"/>
                <w:sz w:val="20"/>
              </w:rPr>
              <w:t>
әлеуметтік мониторинг
</w:t>
            </w:r>
            <w:r>
              <w:br/>
            </w:r>
            <w:r>
              <w:rPr>
                <w:rFonts w:ascii="Times New Roman"/>
                <w:b w:val="false"/>
                <w:i w:val="false"/>
                <w:color w:val="000000"/>
                <w:sz w:val="20"/>
              </w:rPr>
              <w:t>
және т.б) қолдану
</w:t>
            </w:r>
            <w:r>
              <w:br/>
            </w:r>
            <w:r>
              <w:rPr>
                <w:rFonts w:ascii="Times New Roman"/>
                <w:b w:val="false"/>
                <w:i w:val="false"/>
                <w:color w:val="000000"/>
                <w:sz w:val="20"/>
              </w:rPr>
              <w:t>
жөніндегі Республика-
</w:t>
            </w:r>
            <w:r>
              <w:br/>
            </w:r>
            <w:r>
              <w:rPr>
                <w:rFonts w:ascii="Times New Roman"/>
                <w:b w:val="false"/>
                <w:i w:val="false"/>
                <w:color w:val="000000"/>
                <w:sz w:val="20"/>
              </w:rPr>
              <w:t>
лық семинар
</w:t>
            </w:r>
            <w:r>
              <w:br/>
            </w:r>
            <w:r>
              <w:rPr>
                <w:rFonts w:ascii="Times New Roman"/>
                <w:b w:val="false"/>
                <w:i w:val="false"/>
                <w:color w:val="000000"/>
                <w:sz w:val="20"/>
              </w:rPr>
              <w:t>
</w:t>
            </w:r>
            <w:r>
              <w:br/>
            </w:r>
            <w:r>
              <w:rPr>
                <w:rFonts w:ascii="Times New Roman"/>
                <w:b w:val="false"/>
                <w:i w:val="false"/>
                <w:color w:val="000000"/>
                <w:sz w:val="20"/>
              </w:rPr>
              <w:t>
 Үкіметтік емес ұйым-
</w:t>
            </w:r>
            <w:r>
              <w:br/>
            </w:r>
            <w:r>
              <w:rPr>
                <w:rFonts w:ascii="Times New Roman"/>
                <w:b w:val="false"/>
                <w:i w:val="false"/>
                <w:color w:val="000000"/>
                <w:sz w:val="20"/>
              </w:rPr>
              <w:t>
дардың әлеуметтік
</w:t>
            </w:r>
            <w:r>
              <w:br/>
            </w:r>
            <w:r>
              <w:rPr>
                <w:rFonts w:ascii="Times New Roman"/>
                <w:b w:val="false"/>
                <w:i w:val="false"/>
                <w:color w:val="000000"/>
                <w:sz w:val="20"/>
              </w:rPr>
              <w:t>
мәні бар жобаларын
</w:t>
            </w:r>
            <w:r>
              <w:br/>
            </w:r>
            <w:r>
              <w:rPr>
                <w:rFonts w:ascii="Times New Roman"/>
                <w:b w:val="false"/>
                <w:i w:val="false"/>
                <w:color w:val="000000"/>
                <w:sz w:val="20"/>
              </w:rPr>
              <w:t>
іріктеу жөніндегі
</w:t>
            </w:r>
            <w:r>
              <w:br/>
            </w:r>
            <w:r>
              <w:rPr>
                <w:rFonts w:ascii="Times New Roman"/>
                <w:b w:val="false"/>
                <w:i w:val="false"/>
                <w:color w:val="000000"/>
                <w:sz w:val="20"/>
              </w:rPr>
              <w:t>
конкурс
</w:t>
            </w:r>
            <w:r>
              <w:br/>
            </w:r>
            <w:r>
              <w:rPr>
                <w:rFonts w:ascii="Times New Roman"/>
                <w:b w:val="false"/>
                <w:i w:val="false"/>
                <w:color w:val="000000"/>
                <w:sz w:val="20"/>
              </w:rPr>
              <w:t>
</w:t>
            </w:r>
            <w:r>
              <w:br/>
            </w:r>
            <w:r>
              <w:rPr>
                <w:rFonts w:ascii="Times New Roman"/>
                <w:b w:val="false"/>
                <w:i w:val="false"/>
                <w:color w:val="000000"/>
                <w:sz w:val="20"/>
              </w:rPr>
              <w:t>
 Ұлтаралық келісім -
</w:t>
            </w:r>
            <w:r>
              <w:br/>
            </w:r>
            <w:r>
              <w:rPr>
                <w:rFonts w:ascii="Times New Roman"/>
                <w:b w:val="false"/>
                <w:i w:val="false"/>
                <w:color w:val="000000"/>
                <w:sz w:val="20"/>
              </w:rPr>
              <w:t>
мемлекеттік тұрақты-
</w:t>
            </w:r>
            <w:r>
              <w:br/>
            </w:r>
            <w:r>
              <w:rPr>
                <w:rFonts w:ascii="Times New Roman"/>
                <w:b w:val="false"/>
                <w:i w:val="false"/>
                <w:color w:val="000000"/>
                <w:sz w:val="20"/>
              </w:rPr>
              <w:t>
лық кепілі»дөңгелек
</w:t>
            </w:r>
            <w:r>
              <w:br/>
            </w:r>
            <w:r>
              <w:rPr>
                <w:rFonts w:ascii="Times New Roman"/>
                <w:b w:val="false"/>
                <w:i w:val="false"/>
                <w:color w:val="000000"/>
                <w:sz w:val="20"/>
              </w:rPr>
              <w:t>
үстелі
</w:t>
            </w:r>
            <w:r>
              <w:br/>
            </w:r>
            <w:r>
              <w:rPr>
                <w:rFonts w:ascii="Times New Roman"/>
                <w:b w:val="false"/>
                <w:i w:val="false"/>
                <w:color w:val="000000"/>
                <w:sz w:val="20"/>
              </w:rPr>
              <w:t>
</w:t>
            </w:r>
            <w:r>
              <w:br/>
            </w:r>
            <w:r>
              <w:rPr>
                <w:rFonts w:ascii="Times New Roman"/>
                <w:b w:val="false"/>
                <w:i w:val="false"/>
                <w:color w:val="000000"/>
                <w:sz w:val="20"/>
              </w:rPr>
              <w:t>
 Елбасының жыл сайынғы
</w:t>
            </w:r>
            <w:r>
              <w:br/>
            </w:r>
            <w:r>
              <w:rPr>
                <w:rFonts w:ascii="Times New Roman"/>
                <w:b w:val="false"/>
                <w:i w:val="false"/>
                <w:color w:val="000000"/>
                <w:sz w:val="20"/>
              </w:rPr>
              <w:t>
Жолдауын насихаттау
</w:t>
            </w:r>
            <w:r>
              <w:br/>
            </w:r>
            <w:r>
              <w:rPr>
                <w:rFonts w:ascii="Times New Roman"/>
                <w:b w:val="false"/>
                <w:i w:val="false"/>
                <w:color w:val="000000"/>
                <w:sz w:val="20"/>
              </w:rPr>
              <w:t>
мен түсіндіру жөнін-
</w:t>
            </w:r>
            <w:r>
              <w:br/>
            </w:r>
            <w:r>
              <w:rPr>
                <w:rFonts w:ascii="Times New Roman"/>
                <w:b w:val="false"/>
                <w:i w:val="false"/>
                <w:color w:val="000000"/>
                <w:sz w:val="20"/>
              </w:rPr>
              <w:t>
дегі Республикалық
</w:t>
            </w:r>
            <w:r>
              <w:br/>
            </w:r>
            <w:r>
              <w:rPr>
                <w:rFonts w:ascii="Times New Roman"/>
                <w:b w:val="false"/>
                <w:i w:val="false"/>
                <w:color w:val="000000"/>
                <w:sz w:val="20"/>
              </w:rPr>
              <w:t>
семинар-отырыс
</w:t>
            </w:r>
            <w:r>
              <w:br/>
            </w:r>
            <w:r>
              <w:rPr>
                <w:rFonts w:ascii="Times New Roman"/>
                <w:b w:val="false"/>
                <w:i w:val="false"/>
                <w:color w:val="000000"/>
                <w:sz w:val="20"/>
              </w:rPr>
              <w:t>
</w:t>
            </w:r>
            <w:r>
              <w:br/>
            </w:r>
            <w:r>
              <w:rPr>
                <w:rFonts w:ascii="Times New Roman"/>
                <w:b w:val="false"/>
                <w:i w:val="false"/>
                <w:color w:val="000000"/>
                <w:sz w:val="20"/>
              </w:rPr>
              <w:t>
 ҚР этносаралық және
</w:t>
            </w:r>
            <w:r>
              <w:br/>
            </w:r>
            <w:r>
              <w:rPr>
                <w:rFonts w:ascii="Times New Roman"/>
                <w:b w:val="false"/>
                <w:i w:val="false"/>
                <w:color w:val="000000"/>
                <w:sz w:val="20"/>
              </w:rPr>
              <w:t>
конфессияаралық ахуал
</w:t>
            </w:r>
            <w:r>
              <w:br/>
            </w:r>
            <w:r>
              <w:rPr>
                <w:rFonts w:ascii="Times New Roman"/>
                <w:b w:val="false"/>
                <w:i w:val="false"/>
                <w:color w:val="000000"/>
                <w:sz w:val="20"/>
              </w:rPr>
              <w:t>
жөніндегі сарапшылық
</w:t>
            </w:r>
            <w:r>
              <w:br/>
            </w:r>
            <w:r>
              <w:rPr>
                <w:rFonts w:ascii="Times New Roman"/>
                <w:b w:val="false"/>
                <w:i w:val="false"/>
                <w:color w:val="000000"/>
                <w:sz w:val="20"/>
              </w:rPr>
              <w:t>
сұрақнама
</w:t>
            </w:r>
            <w:r>
              <w:br/>
            </w:r>
            <w:r>
              <w:rPr>
                <w:rFonts w:ascii="Times New Roman"/>
                <w:b w:val="false"/>
                <w:i w:val="false"/>
                <w:color w:val="000000"/>
                <w:sz w:val="20"/>
              </w:rPr>
              <w:t>
</w:t>
            </w:r>
            <w:r>
              <w:br/>
            </w:r>
            <w:r>
              <w:rPr>
                <w:rFonts w:ascii="Times New Roman"/>
                <w:b w:val="false"/>
                <w:i w:val="false"/>
                <w:color w:val="000000"/>
                <w:sz w:val="20"/>
              </w:rPr>
              <w:t>
 Қазақстан халықтары
</w:t>
            </w:r>
            <w:r>
              <w:br/>
            </w:r>
            <w:r>
              <w:rPr>
                <w:rFonts w:ascii="Times New Roman"/>
                <w:b w:val="false"/>
                <w:i w:val="false"/>
                <w:color w:val="000000"/>
                <w:sz w:val="20"/>
              </w:rPr>
              <w:t>
Достастығы Республи-
</w:t>
            </w:r>
            <w:r>
              <w:br/>
            </w:r>
            <w:r>
              <w:rPr>
                <w:rFonts w:ascii="Times New Roman"/>
                <w:b w:val="false"/>
                <w:i w:val="false"/>
                <w:color w:val="000000"/>
                <w:sz w:val="20"/>
              </w:rPr>
              <w:t>
калық Фестивалі
</w:t>
            </w:r>
            <w:r>
              <w:br/>
            </w:r>
            <w:r>
              <w:rPr>
                <w:rFonts w:ascii="Times New Roman"/>
                <w:b w:val="false"/>
                <w:i w:val="false"/>
                <w:color w:val="000000"/>
                <w:sz w:val="20"/>
              </w:rPr>
              <w:t>
</w:t>
            </w:r>
            <w:r>
              <w:br/>
            </w:r>
            <w:r>
              <w:rPr>
                <w:rFonts w:ascii="Times New Roman"/>
                <w:b w:val="false"/>
                <w:i w:val="false"/>
                <w:color w:val="000000"/>
                <w:sz w:val="20"/>
              </w:rPr>
              <w:t>
 Ұлттар мәдениетін
</w:t>
            </w:r>
            <w:r>
              <w:br/>
            </w:r>
            <w:r>
              <w:rPr>
                <w:rFonts w:ascii="Times New Roman"/>
                <w:b w:val="false"/>
                <w:i w:val="false"/>
                <w:color w:val="000000"/>
                <w:sz w:val="20"/>
              </w:rPr>
              <w:t>
дамыту мәселесі
</w:t>
            </w:r>
            <w:r>
              <w:br/>
            </w:r>
            <w:r>
              <w:rPr>
                <w:rFonts w:ascii="Times New Roman"/>
                <w:b w:val="false"/>
                <w:i w:val="false"/>
                <w:color w:val="000000"/>
                <w:sz w:val="20"/>
              </w:rPr>
              <w:t>
жөніндегі аймақтық
</w:t>
            </w:r>
            <w:r>
              <w:br/>
            </w:r>
            <w:r>
              <w:rPr>
                <w:rFonts w:ascii="Times New Roman"/>
                <w:b w:val="false"/>
                <w:i w:val="false"/>
                <w:color w:val="000000"/>
                <w:sz w:val="20"/>
              </w:rPr>
              <w:t>
семинар
</w:t>
            </w:r>
            <w:r>
              <w:br/>
            </w:r>
            <w:r>
              <w:rPr>
                <w:rFonts w:ascii="Times New Roman"/>
                <w:b w:val="false"/>
                <w:i w:val="false"/>
                <w:color w:val="000000"/>
                <w:sz w:val="20"/>
              </w:rPr>
              <w:t>
</w:t>
            </w:r>
            <w:r>
              <w:br/>
            </w:r>
            <w:r>
              <w:rPr>
                <w:rFonts w:ascii="Times New Roman"/>
                <w:b w:val="false"/>
                <w:i w:val="false"/>
                <w:color w:val="000000"/>
                <w:sz w:val="20"/>
              </w:rPr>
              <w:t>
 Әлеуметтік-саяси
</w:t>
            </w:r>
            <w:r>
              <w:br/>
            </w:r>
            <w:r>
              <w:rPr>
                <w:rFonts w:ascii="Times New Roman"/>
                <w:b w:val="false"/>
                <w:i w:val="false"/>
                <w:color w:val="000000"/>
                <w:sz w:val="20"/>
              </w:rPr>
              <w:t>
сипаттағы өзекті
</w:t>
            </w:r>
            <w:r>
              <w:br/>
            </w:r>
            <w:r>
              <w:rPr>
                <w:rFonts w:ascii="Times New Roman"/>
                <w:b w:val="false"/>
                <w:i w:val="false"/>
                <w:color w:val="000000"/>
                <w:sz w:val="20"/>
              </w:rPr>
              <w:t>
мәселелер бойынша
</w:t>
            </w:r>
            <w:r>
              <w:br/>
            </w:r>
            <w:r>
              <w:rPr>
                <w:rFonts w:ascii="Times New Roman"/>
                <w:b w:val="false"/>
                <w:i w:val="false"/>
                <w:color w:val="000000"/>
                <w:sz w:val="20"/>
              </w:rPr>
              <w:t>
студенттік пікір-сайыс ойындары
</w:t>
            </w:r>
            <w:r>
              <w:br/>
            </w:r>
            <w:r>
              <w:rPr>
                <w:rFonts w:ascii="Times New Roman"/>
                <w:b w:val="false"/>
                <w:i w:val="false"/>
                <w:color w:val="000000"/>
                <w:sz w:val="20"/>
              </w:rPr>
              <w:t>
ұлттық турнирі
</w:t>
            </w:r>
            <w:r>
              <w:br/>
            </w:r>
            <w:r>
              <w:rPr>
                <w:rFonts w:ascii="Times New Roman"/>
                <w:b w:val="false"/>
                <w:i w:val="false"/>
                <w:color w:val="000000"/>
                <w:sz w:val="20"/>
              </w:rPr>
              <w:t>
</w:t>
            </w:r>
            <w:r>
              <w:br/>
            </w:r>
            <w:r>
              <w:rPr>
                <w:rFonts w:ascii="Times New Roman"/>
                <w:b w:val="false"/>
                <w:i w:val="false"/>
                <w:color w:val="000000"/>
                <w:sz w:val="20"/>
              </w:rPr>
              <w:t>
 "Қолданбалы әлеумет-
</w:t>
            </w:r>
            <w:r>
              <w:br/>
            </w:r>
            <w:r>
              <w:rPr>
                <w:rFonts w:ascii="Times New Roman"/>
                <w:b w:val="false"/>
                <w:i w:val="false"/>
                <w:color w:val="000000"/>
                <w:sz w:val="20"/>
              </w:rPr>
              <w:t>
тік зерттеулерге жаңа
</w:t>
            </w:r>
            <w:r>
              <w:br/>
            </w:r>
            <w:r>
              <w:rPr>
                <w:rFonts w:ascii="Times New Roman"/>
                <w:b w:val="false"/>
                <w:i w:val="false"/>
                <w:color w:val="000000"/>
                <w:sz w:val="20"/>
              </w:rPr>
              <w:t>
әдістерді енгізу"
</w:t>
            </w:r>
            <w:r>
              <w:br/>
            </w:r>
            <w:r>
              <w:rPr>
                <w:rFonts w:ascii="Times New Roman"/>
                <w:b w:val="false"/>
                <w:i w:val="false"/>
                <w:color w:val="000000"/>
                <w:sz w:val="20"/>
              </w:rPr>
              <w:t>
Республикалық
</w:t>
            </w:r>
            <w:r>
              <w:br/>
            </w:r>
            <w:r>
              <w:rPr>
                <w:rFonts w:ascii="Times New Roman"/>
                <w:b w:val="false"/>
                <w:i w:val="false"/>
                <w:color w:val="000000"/>
                <w:sz w:val="20"/>
              </w:rPr>
              <w:t>
оқу-әдістемелік
</w:t>
            </w:r>
            <w:r>
              <w:br/>
            </w:r>
            <w:r>
              <w:rPr>
                <w:rFonts w:ascii="Times New Roman"/>
                <w:b w:val="false"/>
                <w:i w:val="false"/>
                <w:color w:val="000000"/>
                <w:sz w:val="20"/>
              </w:rPr>
              <w:t>
семинары
</w:t>
            </w:r>
            <w:r>
              <w:br/>
            </w:r>
            <w:r>
              <w:rPr>
                <w:rFonts w:ascii="Times New Roman"/>
                <w:b w:val="false"/>
                <w:i w:val="false"/>
                <w:color w:val="000000"/>
                <w:sz w:val="20"/>
              </w:rPr>
              <w:t>
</w:t>
            </w:r>
            <w:r>
              <w:br/>
            </w:r>
            <w:r>
              <w:rPr>
                <w:rFonts w:ascii="Times New Roman"/>
                <w:b w:val="false"/>
                <w:i w:val="false"/>
                <w:color w:val="000000"/>
                <w:sz w:val="20"/>
              </w:rPr>
              <w:t>
 Салауатты өмір салтын
</w:t>
            </w:r>
            <w:r>
              <w:br/>
            </w:r>
            <w:r>
              <w:rPr>
                <w:rFonts w:ascii="Times New Roman"/>
                <w:b w:val="false"/>
                <w:i w:val="false"/>
                <w:color w:val="000000"/>
                <w:sz w:val="20"/>
              </w:rPr>
              <w:t>
насихаттау жөніндегі
</w:t>
            </w:r>
            <w:r>
              <w:br/>
            </w:r>
            <w:r>
              <w:rPr>
                <w:rFonts w:ascii="Times New Roman"/>
                <w:b w:val="false"/>
                <w:i w:val="false"/>
                <w:color w:val="000000"/>
                <w:sz w:val="20"/>
              </w:rPr>
              <w:t>
республикалық конфе-
</w:t>
            </w:r>
            <w:r>
              <w:br/>
            </w:r>
            <w:r>
              <w:rPr>
                <w:rFonts w:ascii="Times New Roman"/>
                <w:b w:val="false"/>
                <w:i w:val="false"/>
                <w:color w:val="000000"/>
                <w:sz w:val="20"/>
              </w:rPr>
              <w:t>
ренция (Қотыркөл
</w:t>
            </w:r>
            <w:r>
              <w:br/>
            </w:r>
            <w:r>
              <w:rPr>
                <w:rFonts w:ascii="Times New Roman"/>
                <w:b w:val="false"/>
                <w:i w:val="false"/>
                <w:color w:val="000000"/>
                <w:sz w:val="20"/>
              </w:rPr>
              <w:t>
оқулары) Аймақтық
</w:t>
            </w:r>
            <w:r>
              <w:br/>
            </w:r>
            <w:r>
              <w:rPr>
                <w:rFonts w:ascii="Times New Roman"/>
                <w:b w:val="false"/>
                <w:i w:val="false"/>
                <w:color w:val="000000"/>
                <w:sz w:val="20"/>
              </w:rPr>
              <w:t>
ынтымақтастық пен
</w:t>
            </w:r>
            <w:r>
              <w:br/>
            </w:r>
            <w:r>
              <w:rPr>
                <w:rFonts w:ascii="Times New Roman"/>
                <w:b w:val="false"/>
                <w:i w:val="false"/>
                <w:color w:val="000000"/>
                <w:sz w:val="20"/>
              </w:rPr>
              <w:t>
қауіпсіздікті қамта-
</w:t>
            </w:r>
            <w:r>
              <w:br/>
            </w:r>
            <w:r>
              <w:rPr>
                <w:rFonts w:ascii="Times New Roman"/>
                <w:b w:val="false"/>
                <w:i w:val="false"/>
                <w:color w:val="000000"/>
                <w:sz w:val="20"/>
              </w:rPr>
              <w:t>
масыз ету мәселелері
</w:t>
            </w:r>
            <w:r>
              <w:br/>
            </w:r>
            <w:r>
              <w:rPr>
                <w:rFonts w:ascii="Times New Roman"/>
                <w:b w:val="false"/>
                <w:i w:val="false"/>
                <w:color w:val="000000"/>
                <w:sz w:val="20"/>
              </w:rPr>
              <w:t>
жөніндегі Халықара-
</w:t>
            </w:r>
            <w:r>
              <w:br/>
            </w:r>
            <w:r>
              <w:rPr>
                <w:rFonts w:ascii="Times New Roman"/>
                <w:b w:val="false"/>
                <w:i w:val="false"/>
                <w:color w:val="000000"/>
                <w:sz w:val="20"/>
              </w:rPr>
              <w:t>
лық конференция
</w:t>
            </w:r>
            <w:r>
              <w:br/>
            </w:r>
            <w:r>
              <w:rPr>
                <w:rFonts w:ascii="Times New Roman"/>
                <w:b w:val="false"/>
                <w:i w:val="false"/>
                <w:color w:val="000000"/>
                <w:sz w:val="20"/>
              </w:rPr>
              <w:t>
</w:t>
            </w:r>
            <w:r>
              <w:br/>
            </w:r>
            <w:r>
              <w:rPr>
                <w:rFonts w:ascii="Times New Roman"/>
                <w:b w:val="false"/>
                <w:i w:val="false"/>
                <w:color w:val="000000"/>
                <w:sz w:val="20"/>
              </w:rPr>
              <w:t>
 Әлеуметтік техноло-
</w:t>
            </w:r>
            <w:r>
              <w:br/>
            </w:r>
            <w:r>
              <w:rPr>
                <w:rFonts w:ascii="Times New Roman"/>
                <w:b w:val="false"/>
                <w:i w:val="false"/>
                <w:color w:val="000000"/>
                <w:sz w:val="20"/>
              </w:rPr>
              <w:t>
гиялар жөніндегі
</w:t>
            </w:r>
            <w:r>
              <w:br/>
            </w:r>
            <w:r>
              <w:rPr>
                <w:rFonts w:ascii="Times New Roman"/>
                <w:b w:val="false"/>
                <w:i w:val="false"/>
                <w:color w:val="000000"/>
                <w:sz w:val="20"/>
              </w:rPr>
              <w:t>
Республикалық семинар
</w:t>
            </w:r>
            <w:r>
              <w:br/>
            </w:r>
            <w:r>
              <w:rPr>
                <w:rFonts w:ascii="Times New Roman"/>
                <w:b w:val="false"/>
                <w:i w:val="false"/>
                <w:color w:val="000000"/>
                <w:sz w:val="20"/>
              </w:rPr>
              <w:t>
</w:t>
            </w:r>
            <w:r>
              <w:br/>
            </w:r>
            <w:r>
              <w:rPr>
                <w:rFonts w:ascii="Times New Roman"/>
                <w:b w:val="false"/>
                <w:i w:val="false"/>
                <w:color w:val="000000"/>
                <w:sz w:val="20"/>
              </w:rPr>
              <w:t>
 "Шаңырақ»этножурна-
</w:t>
            </w:r>
            <w:r>
              <w:br/>
            </w:r>
            <w:r>
              <w:rPr>
                <w:rFonts w:ascii="Times New Roman"/>
                <w:b w:val="false"/>
                <w:i w:val="false"/>
                <w:color w:val="000000"/>
                <w:sz w:val="20"/>
              </w:rPr>
              <w:t>
листика саласындағы
</w:t>
            </w:r>
            <w:r>
              <w:br/>
            </w:r>
            <w:r>
              <w:rPr>
                <w:rFonts w:ascii="Times New Roman"/>
                <w:b w:val="false"/>
                <w:i w:val="false"/>
                <w:color w:val="000000"/>
                <w:sz w:val="20"/>
              </w:rPr>
              <w:t>
республикалық акция:
</w:t>
            </w:r>
            <w:r>
              <w:br/>
            </w:r>
            <w:r>
              <w:rPr>
                <w:rFonts w:ascii="Times New Roman"/>
                <w:b w:val="false"/>
                <w:i w:val="false"/>
                <w:color w:val="000000"/>
                <w:sz w:val="20"/>
              </w:rPr>
              <w:t>
этножурналистика
</w:t>
            </w:r>
            <w:r>
              <w:br/>
            </w:r>
            <w:r>
              <w:rPr>
                <w:rFonts w:ascii="Times New Roman"/>
                <w:b w:val="false"/>
                <w:i w:val="false"/>
                <w:color w:val="000000"/>
                <w:sz w:val="20"/>
              </w:rPr>
              <w:t>
саласындағы семинар
</w:t>
            </w:r>
            <w:r>
              <w:br/>
            </w:r>
            <w:r>
              <w:rPr>
                <w:rFonts w:ascii="Times New Roman"/>
                <w:b w:val="false"/>
                <w:i w:val="false"/>
                <w:color w:val="000000"/>
                <w:sz w:val="20"/>
              </w:rPr>
              <w:t>
мен шығармашылық
</w:t>
            </w:r>
            <w:r>
              <w:br/>
            </w:r>
            <w:r>
              <w:rPr>
                <w:rFonts w:ascii="Times New Roman"/>
                <w:b w:val="false"/>
                <w:i w:val="false"/>
                <w:color w:val="000000"/>
                <w:sz w:val="20"/>
              </w:rPr>
              <w:t>
конкурс
</w:t>
            </w:r>
            <w:r>
              <w:br/>
            </w:r>
            <w:r>
              <w:rPr>
                <w:rFonts w:ascii="Times New Roman"/>
                <w:b w:val="false"/>
                <w:i w:val="false"/>
                <w:color w:val="000000"/>
                <w:sz w:val="20"/>
              </w:rPr>
              <w:t>
</w:t>
            </w:r>
            <w:r>
              <w:br/>
            </w:r>
            <w:r>
              <w:rPr>
                <w:rFonts w:ascii="Times New Roman"/>
                <w:b w:val="false"/>
                <w:i w:val="false"/>
                <w:color w:val="000000"/>
                <w:sz w:val="20"/>
              </w:rPr>
              <w:t>
 Әлеуметтік-саяси
</w:t>
            </w:r>
            <w:r>
              <w:br/>
            </w:r>
            <w:r>
              <w:rPr>
                <w:rFonts w:ascii="Times New Roman"/>
                <w:b w:val="false"/>
                <w:i w:val="false"/>
                <w:color w:val="000000"/>
                <w:sz w:val="20"/>
              </w:rPr>
              <w:t>
сипаттағы өзекті
</w:t>
            </w:r>
            <w:r>
              <w:br/>
            </w:r>
            <w:r>
              <w:rPr>
                <w:rFonts w:ascii="Times New Roman"/>
                <w:b w:val="false"/>
                <w:i w:val="false"/>
                <w:color w:val="000000"/>
                <w:sz w:val="20"/>
              </w:rPr>
              <w:t>
мәселелер бойынша
</w:t>
            </w:r>
            <w:r>
              <w:br/>
            </w:r>
            <w:r>
              <w:rPr>
                <w:rFonts w:ascii="Times New Roman"/>
                <w:b w:val="false"/>
                <w:i w:val="false"/>
                <w:color w:val="000000"/>
                <w:sz w:val="20"/>
              </w:rPr>
              <w:t>
халықаралық мәрелік
</w:t>
            </w:r>
            <w:r>
              <w:br/>
            </w:r>
            <w:r>
              <w:rPr>
                <w:rFonts w:ascii="Times New Roman"/>
                <w:b w:val="false"/>
                <w:i w:val="false"/>
                <w:color w:val="000000"/>
                <w:sz w:val="20"/>
              </w:rPr>
              <w:t>
жобалық ұйымдастыру-
</w:t>
            </w:r>
            <w:r>
              <w:br/>
            </w:r>
            <w:r>
              <w:rPr>
                <w:rFonts w:ascii="Times New Roman"/>
                <w:b w:val="false"/>
                <w:i w:val="false"/>
                <w:color w:val="000000"/>
                <w:sz w:val="20"/>
              </w:rPr>
              <w:t>
шылық пікір-сайыс
</w:t>
            </w:r>
            <w:r>
              <w:br/>
            </w:r>
            <w:r>
              <w:rPr>
                <w:rFonts w:ascii="Times New Roman"/>
                <w:b w:val="false"/>
                <w:i w:val="false"/>
                <w:color w:val="000000"/>
                <w:sz w:val="20"/>
              </w:rPr>
              <w:t>
ойындары
</w:t>
            </w:r>
            <w:r>
              <w:br/>
            </w:r>
            <w:r>
              <w:rPr>
                <w:rFonts w:ascii="Times New Roman"/>
                <w:b w:val="false"/>
                <w:i w:val="false"/>
                <w:color w:val="000000"/>
                <w:sz w:val="20"/>
              </w:rPr>
              <w:t>
</w:t>
            </w:r>
            <w:r>
              <w:br/>
            </w:r>
            <w:r>
              <w:rPr>
                <w:rFonts w:ascii="Times New Roman"/>
                <w:b w:val="false"/>
                <w:i w:val="false"/>
                <w:color w:val="000000"/>
                <w:sz w:val="20"/>
              </w:rPr>
              <w:t>
 Ауылдық жергілікті
</w:t>
            </w:r>
            <w:r>
              <w:br/>
            </w:r>
            <w:r>
              <w:rPr>
                <w:rFonts w:ascii="Times New Roman"/>
                <w:b w:val="false"/>
                <w:i w:val="false"/>
                <w:color w:val="000000"/>
                <w:sz w:val="20"/>
              </w:rPr>
              <w:t>
жердегі этносаралық
</w:t>
            </w:r>
            <w:r>
              <w:br/>
            </w:r>
            <w:r>
              <w:rPr>
                <w:rFonts w:ascii="Times New Roman"/>
                <w:b w:val="false"/>
                <w:i w:val="false"/>
                <w:color w:val="000000"/>
                <w:sz w:val="20"/>
              </w:rPr>
              <w:t>
ахуалды зерделеу жө-
</w:t>
            </w:r>
            <w:r>
              <w:br/>
            </w:r>
            <w:r>
              <w:rPr>
                <w:rFonts w:ascii="Times New Roman"/>
                <w:b w:val="false"/>
                <w:i w:val="false"/>
                <w:color w:val="000000"/>
                <w:sz w:val="20"/>
              </w:rPr>
              <w:t>
ніндегі Республикалық
</w:t>
            </w:r>
            <w:r>
              <w:br/>
            </w:r>
            <w:r>
              <w:rPr>
                <w:rFonts w:ascii="Times New Roman"/>
                <w:b w:val="false"/>
                <w:i w:val="false"/>
                <w:color w:val="000000"/>
                <w:sz w:val="20"/>
              </w:rPr>
              <w:t>
әлеуметтік зерттеулер
</w:t>
            </w:r>
            <w:r>
              <w:br/>
            </w:r>
            <w:r>
              <w:rPr>
                <w:rFonts w:ascii="Times New Roman"/>
                <w:b w:val="false"/>
                <w:i w:val="false"/>
                <w:color w:val="000000"/>
                <w:sz w:val="20"/>
              </w:rPr>
              <w:t>
</w:t>
            </w:r>
            <w:r>
              <w:br/>
            </w:r>
            <w:r>
              <w:rPr>
                <w:rFonts w:ascii="Times New Roman"/>
                <w:b w:val="false"/>
                <w:i w:val="false"/>
                <w:color w:val="000000"/>
                <w:sz w:val="20"/>
              </w:rPr>
              <w:t>
 Әлеуметтанушылармен
</w:t>
            </w:r>
            <w:r>
              <w:br/>
            </w:r>
            <w:r>
              <w:rPr>
                <w:rFonts w:ascii="Times New Roman"/>
                <w:b w:val="false"/>
                <w:i w:val="false"/>
                <w:color w:val="000000"/>
                <w:sz w:val="20"/>
              </w:rPr>
              <w:t>
"Фокус-топтарды ұйым-
</w:t>
            </w:r>
            <w:r>
              <w:br/>
            </w:r>
            <w:r>
              <w:rPr>
                <w:rFonts w:ascii="Times New Roman"/>
                <w:b w:val="false"/>
                <w:i w:val="false"/>
                <w:color w:val="000000"/>
                <w:sz w:val="20"/>
              </w:rPr>
              <w:t>
дастыру мен өткізу»
</w:t>
            </w:r>
            <w:r>
              <w:br/>
            </w:r>
            <w:r>
              <w:rPr>
                <w:rFonts w:ascii="Times New Roman"/>
                <w:b w:val="false"/>
                <w:i w:val="false"/>
                <w:color w:val="000000"/>
                <w:sz w:val="20"/>
              </w:rPr>
              <w:t>
атты оқыту семинары
</w:t>
            </w:r>
            <w:r>
              <w:br/>
            </w:r>
            <w:r>
              <w:rPr>
                <w:rFonts w:ascii="Times New Roman"/>
                <w:b w:val="false"/>
                <w:i w:val="false"/>
                <w:color w:val="000000"/>
                <w:sz w:val="20"/>
              </w:rPr>
              <w:t>
</w:t>
            </w:r>
            <w:r>
              <w:br/>
            </w:r>
            <w:r>
              <w:rPr>
                <w:rFonts w:ascii="Times New Roman"/>
                <w:b w:val="false"/>
                <w:i w:val="false"/>
                <w:color w:val="000000"/>
                <w:sz w:val="20"/>
              </w:rPr>
              <w:t>
 "Мемлекеттік әлеумет-
</w:t>
            </w:r>
            <w:r>
              <w:br/>
            </w:r>
            <w:r>
              <w:rPr>
                <w:rFonts w:ascii="Times New Roman"/>
                <w:b w:val="false"/>
                <w:i w:val="false"/>
                <w:color w:val="000000"/>
                <w:sz w:val="20"/>
              </w:rPr>
              <w:t>
тік тапсырыс: ой
</w:t>
            </w:r>
            <w:r>
              <w:br/>
            </w:r>
            <w:r>
              <w:rPr>
                <w:rFonts w:ascii="Times New Roman"/>
                <w:b w:val="false"/>
                <w:i w:val="false"/>
                <w:color w:val="000000"/>
                <w:sz w:val="20"/>
              </w:rPr>
              <w:t>
түйінін іске асыру"
</w:t>
            </w:r>
            <w:r>
              <w:br/>
            </w:r>
            <w:r>
              <w:rPr>
                <w:rFonts w:ascii="Times New Roman"/>
                <w:b w:val="false"/>
                <w:i w:val="false"/>
                <w:color w:val="000000"/>
                <w:sz w:val="20"/>
              </w:rPr>
              <w:t>
Республикалық
</w:t>
            </w:r>
            <w:r>
              <w:br/>
            </w:r>
            <w:r>
              <w:rPr>
                <w:rFonts w:ascii="Times New Roman"/>
                <w:b w:val="false"/>
                <w:i w:val="false"/>
                <w:color w:val="000000"/>
                <w:sz w:val="20"/>
              </w:rPr>
              <w:t>
конференциясы
</w:t>
            </w:r>
            <w:r>
              <w:br/>
            </w:r>
            <w:r>
              <w:rPr>
                <w:rFonts w:ascii="Times New Roman"/>
                <w:b w:val="false"/>
                <w:i w:val="false"/>
                <w:color w:val="000000"/>
                <w:sz w:val="20"/>
              </w:rPr>
              <w:t>
</w:t>
            </w:r>
            <w:r>
              <w:br/>
            </w:r>
            <w:r>
              <w:rPr>
                <w:rFonts w:ascii="Times New Roman"/>
                <w:b w:val="false"/>
                <w:i w:val="false"/>
                <w:color w:val="000000"/>
                <w:sz w:val="20"/>
              </w:rPr>
              <w:t>
 Қоғамның демократия-
</w:t>
            </w:r>
            <w:r>
              <w:br/>
            </w:r>
            <w:r>
              <w:rPr>
                <w:rFonts w:ascii="Times New Roman"/>
                <w:b w:val="false"/>
                <w:i w:val="false"/>
                <w:color w:val="000000"/>
                <w:sz w:val="20"/>
              </w:rPr>
              <w:t>
лануы жөніндегі
</w:t>
            </w:r>
            <w:r>
              <w:br/>
            </w:r>
            <w:r>
              <w:rPr>
                <w:rFonts w:ascii="Times New Roman"/>
                <w:b w:val="false"/>
                <w:i w:val="false"/>
                <w:color w:val="000000"/>
                <w:sz w:val="20"/>
              </w:rPr>
              <w:t>
(Президент имиджі)
</w:t>
            </w:r>
            <w:r>
              <w:br/>
            </w:r>
            <w:r>
              <w:rPr>
                <w:rFonts w:ascii="Times New Roman"/>
                <w:b w:val="false"/>
                <w:i w:val="false"/>
                <w:color w:val="000000"/>
                <w:sz w:val="20"/>
              </w:rPr>
              <w:t>
Республикалық әлеу-
</w:t>
            </w:r>
            <w:r>
              <w:br/>
            </w:r>
            <w:r>
              <w:rPr>
                <w:rFonts w:ascii="Times New Roman"/>
                <w:b w:val="false"/>
                <w:i w:val="false"/>
                <w:color w:val="000000"/>
                <w:sz w:val="20"/>
              </w:rPr>
              <w:t>
меттік зерттеулері
</w:t>
            </w:r>
            <w:r>
              <w:br/>
            </w:r>
            <w:r>
              <w:rPr>
                <w:rFonts w:ascii="Times New Roman"/>
                <w:b w:val="false"/>
                <w:i w:val="false"/>
                <w:color w:val="000000"/>
                <w:sz w:val="20"/>
              </w:rPr>
              <w:t>
</w:t>
            </w:r>
            <w:r>
              <w:br/>
            </w:r>
            <w:r>
              <w:rPr>
                <w:rFonts w:ascii="Times New Roman"/>
                <w:b w:val="false"/>
                <w:i w:val="false"/>
                <w:color w:val="000000"/>
                <w:sz w:val="20"/>
              </w:rPr>
              <w:t>
 "Қолданбалы әлеумет-
</w:t>
            </w:r>
            <w:r>
              <w:br/>
            </w:r>
            <w:r>
              <w:rPr>
                <w:rFonts w:ascii="Times New Roman"/>
                <w:b w:val="false"/>
                <w:i w:val="false"/>
                <w:color w:val="000000"/>
                <w:sz w:val="20"/>
              </w:rPr>
              <w:t>
тік зерттеулерді
</w:t>
            </w:r>
            <w:r>
              <w:br/>
            </w:r>
            <w:r>
              <w:rPr>
                <w:rFonts w:ascii="Times New Roman"/>
                <w:b w:val="false"/>
                <w:i w:val="false"/>
                <w:color w:val="000000"/>
                <w:sz w:val="20"/>
              </w:rPr>
              <w:t>
өткізудің әдісі мен
</w:t>
            </w:r>
            <w:r>
              <w:br/>
            </w:r>
            <w:r>
              <w:rPr>
                <w:rFonts w:ascii="Times New Roman"/>
                <w:b w:val="false"/>
                <w:i w:val="false"/>
                <w:color w:val="000000"/>
                <w:sz w:val="20"/>
              </w:rPr>
              <w:t>
техникасы»Республика-
</w:t>
            </w:r>
            <w:r>
              <w:br/>
            </w:r>
            <w:r>
              <w:rPr>
                <w:rFonts w:ascii="Times New Roman"/>
                <w:b w:val="false"/>
                <w:i w:val="false"/>
                <w:color w:val="000000"/>
                <w:sz w:val="20"/>
              </w:rPr>
              <w:t>
лық оқыту-әдістемелік
</w:t>
            </w:r>
            <w:r>
              <w:br/>
            </w:r>
            <w:r>
              <w:rPr>
                <w:rFonts w:ascii="Times New Roman"/>
                <w:b w:val="false"/>
                <w:i w:val="false"/>
                <w:color w:val="000000"/>
                <w:sz w:val="20"/>
              </w:rPr>
              <w:t>
семинары
</w:t>
            </w:r>
            <w:r>
              <w:br/>
            </w:r>
            <w:r>
              <w:rPr>
                <w:rFonts w:ascii="Times New Roman"/>
                <w:b w:val="false"/>
                <w:i w:val="false"/>
                <w:color w:val="000000"/>
                <w:sz w:val="20"/>
              </w:rPr>
              <w:t>
</w:t>
            </w:r>
            <w:r>
              <w:br/>
            </w:r>
            <w:r>
              <w:rPr>
                <w:rFonts w:ascii="Times New Roman"/>
                <w:b w:val="false"/>
                <w:i w:val="false"/>
                <w:color w:val="000000"/>
                <w:sz w:val="20"/>
              </w:rPr>
              <w:t>
 Азаматтық қоғам инс-
</w:t>
            </w:r>
            <w:r>
              <w:br/>
            </w:r>
            <w:r>
              <w:rPr>
                <w:rFonts w:ascii="Times New Roman"/>
                <w:b w:val="false"/>
                <w:i w:val="false"/>
                <w:color w:val="000000"/>
                <w:sz w:val="20"/>
              </w:rPr>
              <w:t>
титуттары мен орталық
</w:t>
            </w:r>
            <w:r>
              <w:br/>
            </w:r>
            <w:r>
              <w:rPr>
                <w:rFonts w:ascii="Times New Roman"/>
                <w:b w:val="false"/>
                <w:i w:val="false"/>
                <w:color w:val="000000"/>
                <w:sz w:val="20"/>
              </w:rPr>
              <w:t>
атқарушы органдар
</w:t>
            </w:r>
            <w:r>
              <w:br/>
            </w:r>
            <w:r>
              <w:rPr>
                <w:rFonts w:ascii="Times New Roman"/>
                <w:b w:val="false"/>
                <w:i w:val="false"/>
                <w:color w:val="000000"/>
                <w:sz w:val="20"/>
              </w:rPr>
              <w:t>
өкілдерінің қатысуы-
</w:t>
            </w:r>
            <w:r>
              <w:br/>
            </w:r>
            <w:r>
              <w:rPr>
                <w:rFonts w:ascii="Times New Roman"/>
                <w:b w:val="false"/>
                <w:i w:val="false"/>
                <w:color w:val="000000"/>
                <w:sz w:val="20"/>
              </w:rPr>
              <w:t>
мен болатын корруп-
</w:t>
            </w:r>
            <w:r>
              <w:br/>
            </w:r>
            <w:r>
              <w:rPr>
                <w:rFonts w:ascii="Times New Roman"/>
                <w:b w:val="false"/>
                <w:i w:val="false"/>
                <w:color w:val="000000"/>
                <w:sz w:val="20"/>
              </w:rPr>
              <w:t>
циялық заң бұзушылық-
</w:t>
            </w:r>
            <w:r>
              <w:br/>
            </w:r>
            <w:r>
              <w:rPr>
                <w:rFonts w:ascii="Times New Roman"/>
                <w:b w:val="false"/>
                <w:i w:val="false"/>
                <w:color w:val="000000"/>
                <w:sz w:val="20"/>
              </w:rPr>
              <w:t>
тардың алдын алу
</w:t>
            </w:r>
            <w:r>
              <w:br/>
            </w:r>
            <w:r>
              <w:rPr>
                <w:rFonts w:ascii="Times New Roman"/>
                <w:b w:val="false"/>
                <w:i w:val="false"/>
                <w:color w:val="000000"/>
                <w:sz w:val="20"/>
              </w:rPr>
              <w:t>
мәселелері жөніндегі
</w:t>
            </w:r>
            <w:r>
              <w:br/>
            </w:r>
            <w:r>
              <w:rPr>
                <w:rFonts w:ascii="Times New Roman"/>
                <w:b w:val="false"/>
                <w:i w:val="false"/>
                <w:color w:val="000000"/>
                <w:sz w:val="20"/>
              </w:rPr>
              <w:t>
"дөңгелек үстел"
</w:t>
            </w:r>
            <w:r>
              <w:br/>
            </w:r>
            <w:r>
              <w:rPr>
                <w:rFonts w:ascii="Times New Roman"/>
                <w:b w:val="false"/>
                <w:i w:val="false"/>
                <w:color w:val="000000"/>
                <w:sz w:val="20"/>
              </w:rPr>
              <w:t>
</w:t>
            </w:r>
            <w:r>
              <w:br/>
            </w:r>
            <w:r>
              <w:rPr>
                <w:rFonts w:ascii="Times New Roman"/>
                <w:b w:val="false"/>
                <w:i w:val="false"/>
                <w:color w:val="000000"/>
                <w:sz w:val="20"/>
              </w:rPr>
              <w:t>
 Ақпараттық-насихаттық
</w:t>
            </w:r>
            <w:r>
              <w:br/>
            </w:r>
            <w:r>
              <w:rPr>
                <w:rFonts w:ascii="Times New Roman"/>
                <w:b w:val="false"/>
                <w:i w:val="false"/>
                <w:color w:val="000000"/>
                <w:sz w:val="20"/>
              </w:rPr>
              <w:t>
топтардың қызметі жө-
</w:t>
            </w:r>
            <w:r>
              <w:br/>
            </w:r>
            <w:r>
              <w:rPr>
                <w:rFonts w:ascii="Times New Roman"/>
                <w:b w:val="false"/>
                <w:i w:val="false"/>
                <w:color w:val="000000"/>
                <w:sz w:val="20"/>
              </w:rPr>
              <w:t>
ніндегі Республикалық
</w:t>
            </w:r>
            <w:r>
              <w:br/>
            </w:r>
            <w:r>
              <w:rPr>
                <w:rFonts w:ascii="Times New Roman"/>
                <w:b w:val="false"/>
                <w:i w:val="false"/>
                <w:color w:val="000000"/>
                <w:sz w:val="20"/>
              </w:rPr>
              <w:t>
конференция
</w:t>
            </w:r>
            <w:r>
              <w:br/>
            </w:r>
            <w:r>
              <w:rPr>
                <w:rFonts w:ascii="Times New Roman"/>
                <w:b w:val="false"/>
                <w:i w:val="false"/>
                <w:color w:val="000000"/>
                <w:sz w:val="20"/>
              </w:rPr>
              <w:t>
</w:t>
            </w:r>
            <w:r>
              <w:br/>
            </w:r>
            <w:r>
              <w:rPr>
                <w:rFonts w:ascii="Times New Roman"/>
                <w:b w:val="false"/>
                <w:i w:val="false"/>
                <w:color w:val="000000"/>
                <w:sz w:val="20"/>
              </w:rPr>
              <w:t>
 "2006-2008 жылдарға
</w:t>
            </w:r>
            <w:r>
              <w:br/>
            </w:r>
            <w:r>
              <w:rPr>
                <w:rFonts w:ascii="Times New Roman"/>
                <w:b w:val="false"/>
                <w:i w:val="false"/>
                <w:color w:val="000000"/>
                <w:sz w:val="20"/>
              </w:rPr>
              <w:t>
арналған этностық
</w:t>
            </w:r>
            <w:r>
              <w:br/>
            </w:r>
            <w:r>
              <w:rPr>
                <w:rFonts w:ascii="Times New Roman"/>
                <w:b w:val="false"/>
                <w:i w:val="false"/>
                <w:color w:val="000000"/>
                <w:sz w:val="20"/>
              </w:rPr>
              <w:t>
және конфессиялық
</w:t>
            </w:r>
            <w:r>
              <w:br/>
            </w:r>
            <w:r>
              <w:rPr>
                <w:rFonts w:ascii="Times New Roman"/>
                <w:b w:val="false"/>
                <w:i w:val="false"/>
                <w:color w:val="000000"/>
                <w:sz w:val="20"/>
              </w:rPr>
              <w:t>
келісімнің қазақстан-
</w:t>
            </w:r>
            <w:r>
              <w:br/>
            </w:r>
            <w:r>
              <w:rPr>
                <w:rFonts w:ascii="Times New Roman"/>
                <w:b w:val="false"/>
                <w:i w:val="false"/>
                <w:color w:val="000000"/>
                <w:sz w:val="20"/>
              </w:rPr>
              <w:t>
дық моделін жетілді-
</w:t>
            </w:r>
            <w:r>
              <w:br/>
            </w:r>
            <w:r>
              <w:rPr>
                <w:rFonts w:ascii="Times New Roman"/>
                <w:b w:val="false"/>
                <w:i w:val="false"/>
                <w:color w:val="000000"/>
                <w:sz w:val="20"/>
              </w:rPr>
              <w:t>
ру" жөніндегі бағдар-
</w:t>
            </w:r>
            <w:r>
              <w:br/>
            </w:r>
            <w:r>
              <w:rPr>
                <w:rFonts w:ascii="Times New Roman"/>
                <w:b w:val="false"/>
                <w:i w:val="false"/>
                <w:color w:val="000000"/>
                <w:sz w:val="20"/>
              </w:rPr>
              <w:t>
ламаны іске асыру
</w:t>
            </w:r>
            <w:r>
              <w:br/>
            </w:r>
            <w:r>
              <w:rPr>
                <w:rFonts w:ascii="Times New Roman"/>
                <w:b w:val="false"/>
                <w:i w:val="false"/>
                <w:color w:val="000000"/>
                <w:sz w:val="20"/>
              </w:rPr>
              <w:t>
шаралары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қорытынды:
</w:t>
      </w:r>
      <w:r>
        <w:br/>
      </w:r>
      <w:r>
        <w:rPr>
          <w:rFonts w:ascii="Times New Roman"/>
          <w:b w:val="false"/>
          <w:i w:val="false"/>
          <w:color w:val="000000"/>
          <w:sz w:val="28"/>
        </w:rPr>
        <w:t>
      - Қоғамдық-маңызды сипаттағы жалпыреспубликалық 15 iс-шаралар өткiзу.
</w:t>
      </w:r>
      <w:r>
        <w:br/>
      </w:r>
      <w:r>
        <w:rPr>
          <w:rFonts w:ascii="Times New Roman"/>
          <w:b w:val="false"/>
          <w:i w:val="false"/>
          <w:color w:val="000000"/>
          <w:sz w:val="28"/>
        </w:rPr>
        <w:t>
      - Қазақстан қоғамының демократиялық ары қарай дамуына септiгiн тигiзетiн 16 әрдайым жұмыс жасайтын мәжiлiстер өткiзу.
</w:t>
      </w:r>
      <w:r>
        <w:br/>
      </w:r>
      <w:r>
        <w:rPr>
          <w:rFonts w:ascii="Times New Roman"/>
          <w:b w:val="false"/>
          <w:i w:val="false"/>
          <w:color w:val="000000"/>
          <w:sz w:val="28"/>
        </w:rPr>
        <w:t>
      - Аймақтық қауiпсiздiктiң қазiргi маңызды мәселелерiне қатысты (соның iшiнде 3 саясимәдениеттi мемлекеттердегi этносаралық және конфессияаралық келiсiм мәселесi жөнiнде) 5 халықаралық конференцияны дайындау мен өткiзу.
</w:t>
      </w:r>
      <w:r>
        <w:br/>
      </w:r>
      <w:r>
        <w:rPr>
          <w:rFonts w:ascii="Times New Roman"/>
          <w:b w:val="false"/>
          <w:i w:val="false"/>
          <w:color w:val="000000"/>
          <w:sz w:val="28"/>
        </w:rPr>
        <w:t>
      - Жастар мен студенттер арасында белсендi өмiр салты ұстанымын қалыптастыруға шақыратын 2 үлкен көлемдi жоба өткiзу.
</w:t>
      </w:r>
      <w:r>
        <w:br/>
      </w:r>
      <w:r>
        <w:rPr>
          <w:rFonts w:ascii="Times New Roman"/>
          <w:b w:val="false"/>
          <w:i w:val="false"/>
          <w:color w:val="000000"/>
          <w:sz w:val="28"/>
        </w:rPr>
        <w:t>
      - Этносаралық және саяси-қоғамдық ахуалды болжау мен зерттеуге бағытталған 4 әлеуметтiк мониторинг, 3 әлеуметтiк зерттеу және 1 (бiр) сараптық сұрақнама өткiзу.
</w:t>
      </w:r>
      <w:r>
        <w:br/>
      </w:r>
      <w:r>
        <w:rPr>
          <w:rFonts w:ascii="Times New Roman"/>
          <w:b w:val="false"/>
          <w:i w:val="false"/>
          <w:color w:val="000000"/>
          <w:sz w:val="28"/>
        </w:rPr>
        <w:t>
      - 70 әлеуметтiк маңызды жобалардың қоғамдық бiрлестiктер тарапынан iске асуына қолайлы жағдай жасау.
</w:t>
      </w:r>
      <w:r>
        <w:br/>
      </w:r>
      <w:r>
        <w:rPr>
          <w:rFonts w:ascii="Times New Roman"/>
          <w:b w:val="false"/>
          <w:i w:val="false"/>
          <w:color w:val="000000"/>
          <w:sz w:val="28"/>
        </w:rPr>
        <w:t>
      - Насихаттық жаңа технологияларды қолдану жөнiнде мемлекеттiк қызметкерлерге арналған 4 оқыту семинарын өткiзу.
</w:t>
      </w:r>
      <w:r>
        <w:br/>
      </w:r>
      <w:r>
        <w:rPr>
          <w:rFonts w:ascii="Times New Roman"/>
          <w:b w:val="false"/>
          <w:i w:val="false"/>
          <w:color w:val="000000"/>
          <w:sz w:val="28"/>
        </w:rPr>
        <w:t>
      - Этносаралық және конфессияаралық келiсiмнiң қазақстандық моделiн насихаттауға бағытталған 11 үлкенкөлемдi iс-шара өткiзу (тiкелей қатысатындар саны - 8 600 адам).
</w:t>
      </w:r>
      <w:r>
        <w:br/>
      </w:r>
      <w:r>
        <w:rPr>
          <w:rFonts w:ascii="Times New Roman"/>
          <w:b w:val="false"/>
          <w:i w:val="false"/>
          <w:color w:val="000000"/>
          <w:sz w:val="28"/>
        </w:rPr>
        <w:t>
      Соңғы қорытынды: Ел азаматтарының саяси өмiрiнiң либералдануы және саяси мәдениетiнiң қалыптасуы. Мемлекеттiк органдардың үкiметтiк емес сектормен, саяси партиялармен және қозғалыстармен конструктивтi түрдегi бiрлесе іс-қимылы. Қазақстан азаматтарының патриотизмi, рухани-салттық потенциалының дамуы. Қазақстан Республикасының халықаралық қауымдастық алдындағы имиджiнiң көтерiлуi.
</w:t>
      </w:r>
      <w:r>
        <w:br/>
      </w:r>
      <w:r>
        <w:rPr>
          <w:rFonts w:ascii="Times New Roman"/>
          <w:b w:val="false"/>
          <w:i w:val="false"/>
          <w:color w:val="000000"/>
          <w:sz w:val="28"/>
        </w:rPr>
        <w:t>
      Қаржылық-экономикалық тиiмдiлiк:
</w:t>
      </w:r>
      <w:r>
        <w:br/>
      </w:r>
      <w:r>
        <w:rPr>
          <w:rFonts w:ascii="Times New Roman"/>
          <w:b w:val="false"/>
          <w:i w:val="false"/>
          <w:color w:val="000000"/>
          <w:sz w:val="28"/>
        </w:rPr>
        <w:t>
      Республикалық көлемдегi бiр iс-шараны өткiзуге жұмсалатын шығындардың орташа бағамы - 1 535 мың теңге;
</w:t>
      </w:r>
      <w:r>
        <w:br/>
      </w:r>
      <w:r>
        <w:rPr>
          <w:rFonts w:ascii="Times New Roman"/>
          <w:b w:val="false"/>
          <w:i w:val="false"/>
          <w:color w:val="000000"/>
          <w:sz w:val="28"/>
        </w:rPr>
        <w:t>
      Аймақтық көлемдегi бiр iс-шараны өткiзуге жұмсалатын шығындардың орташа бағамы - 630 мың теңге;
</w:t>
      </w:r>
      <w:r>
        <w:br/>
      </w:r>
      <w:r>
        <w:rPr>
          <w:rFonts w:ascii="Times New Roman"/>
          <w:b w:val="false"/>
          <w:i w:val="false"/>
          <w:color w:val="000000"/>
          <w:sz w:val="28"/>
        </w:rPr>
        <w:t>
      Бiр әлеуметтiк маңызды жобаны өткiзуге жұмсалатын шығындардың орташа бағамы - 1835 мың теңге;
</w:t>
      </w:r>
      <w:r>
        <w:br/>
      </w:r>
      <w:r>
        <w:rPr>
          <w:rFonts w:ascii="Times New Roman"/>
          <w:b w:val="false"/>
          <w:i w:val="false"/>
          <w:color w:val="000000"/>
          <w:sz w:val="28"/>
        </w:rPr>
        <w:t>
      Бiр әлеуметтiк зерттеудiң орташа бағамы - 1360 мың теңге.
</w:t>
      </w:r>
      <w:r>
        <w:br/>
      </w:r>
      <w:r>
        <w:rPr>
          <w:rFonts w:ascii="Times New Roman"/>
          <w:b w:val="false"/>
          <w:i w:val="false"/>
          <w:color w:val="000000"/>
          <w:sz w:val="28"/>
        </w:rPr>
        <w:t>
      Кезектiлiк: Әлеуметтiк-маңызды iс-шараларды бекiтiлген жоспарға сәйкес өткiзу.
</w:t>
      </w:r>
      <w:r>
        <w:br/>
      </w:r>
      <w:r>
        <w:rPr>
          <w:rFonts w:ascii="Times New Roman"/>
          <w:b w:val="false"/>
          <w:i w:val="false"/>
          <w:color w:val="000000"/>
          <w:sz w:val="28"/>
        </w:rPr>
        <w:t>
      Сапа: Ұлтаралық бiрлiк, қоғамдық келiсiм мен iшкi саяси тұрақтылықты сақтап қалу.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31-қосымша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72-31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"Бұқаралық ақпарат құралдарын институционалдық дамыту"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1 315 000 мың теңге (бiр миллиард үш жүз он бес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1999 жылғы 23 шiлдедегi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2003 жылғы 15 тамызда N 1165 "2030 жылға дейiнгi Қазақстанның даму Стратегиясы жүзеге асырылуының әрi қарайғы шаралары" Қазақстан Республикасы Президентiнiң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жоғары сапалы телевизия және радио бағдарламаларын өндiру; Қазақстанда телекоммуникациялық инфрақұрылымдар арқылы телерадио бағдарламалары таратылуының қазiргi заманға сай жүйесiн құру, қазiргi әлемдiк технологиялық жабдықтарымен қамту.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тұрғындарды "Қазақстан" ұлттық телеканалының, "Қазақ радиосы" бағдарламаларымен кең көлемде қамтуға қол жеткiзу; жоғары сапалы телевизия және радио бағдарламаларын жасау; осы саланы қаржыландыру үшiн қолайлы жағдай және тиiмдi өндiрiстiк-техникалық базасын құру, мемлекеттiк қауiпсiздiктiң ақпаратттық жүйесiн қалыптастыру, тәуелсiз Қазақстанның электронды шежiресiн жасау, елдiң тұңғыш Президентi туралы киновидеоматериалдардың шығармашылық және технологиялық көрсеткiштерi жағынан жоғары сапалы өндiру, Қазақстан Республикасының жағымды имиджi туралы кинобейнефильмдердi жасау, Республикада өткiзiлген әртүрлi халықаралық шаралардың, сапалы және тақырыптық кино, аудио және бейне материалдардың берiлуi, ғылыми-танымдық және көңiл көтеру-ойын жанрындағы компьютерлiк бағдарламалар мен циклдер, бейнесериалдарды жасау, Қазақстанның халықтық музыкалық мұраларының және өткен жылдардағы қазақ фильмдерiн өңдеп, қайта жасап, тарату.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w:t>
            </w:r>
            <w:r>
              <w:br/>
            </w:r>
            <w:r>
              <w:rPr>
                <w:rFonts w:ascii="Times New Roman"/>
                <w:b w:val="false"/>
                <w:i w:val="false"/>
                <w:color w:val="000000"/>
                <w:sz w:val="20"/>
              </w:rPr>
              <w:t>
ақпарат
</w:t>
            </w:r>
            <w:r>
              <w:br/>
            </w:r>
            <w:r>
              <w:rPr>
                <w:rFonts w:ascii="Times New Roman"/>
                <w:b w:val="false"/>
                <w:i w:val="false"/>
                <w:color w:val="000000"/>
                <w:sz w:val="20"/>
              </w:rPr>
              <w:t>
құралда-
</w:t>
            </w:r>
            <w:r>
              <w:br/>
            </w:r>
            <w:r>
              <w:rPr>
                <w:rFonts w:ascii="Times New Roman"/>
                <w:b w:val="false"/>
                <w:i w:val="false"/>
                <w:color w:val="000000"/>
                <w:sz w:val="20"/>
              </w:rPr>
              <w:t>
рын
</w:t>
            </w:r>
            <w:r>
              <w:br/>
            </w:r>
            <w:r>
              <w:rPr>
                <w:rFonts w:ascii="Times New Roman"/>
                <w:b w:val="false"/>
                <w:i w:val="false"/>
                <w:color w:val="000000"/>
                <w:sz w:val="20"/>
              </w:rPr>
              <w:t>
институ-
</w:t>
            </w:r>
            <w:r>
              <w:br/>
            </w:r>
            <w:r>
              <w:rPr>
                <w:rFonts w:ascii="Times New Roman"/>
                <w:b w:val="false"/>
                <w:i w:val="false"/>
                <w:color w:val="000000"/>
                <w:sz w:val="20"/>
              </w:rPr>
              <w:t>
ционалдық
</w:t>
            </w:r>
            <w:r>
              <w:br/>
            </w:r>
            <w:r>
              <w:rPr>
                <w:rFonts w:ascii="Times New Roman"/>
                <w:b w:val="false"/>
                <w:i w:val="false"/>
                <w:color w:val="000000"/>
                <w:sz w:val="20"/>
              </w:rPr>
              <w:t>
дамыту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калық телерадиокор-
</w:t>
            </w:r>
            <w:r>
              <w:br/>
            </w:r>
            <w:r>
              <w:rPr>
                <w:rFonts w:ascii="Times New Roman"/>
                <w:b w:val="false"/>
                <w:i w:val="false"/>
                <w:color w:val="000000"/>
                <w:sz w:val="20"/>
              </w:rPr>
              <w:t>
порация"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телевизия-
</w:t>
            </w:r>
            <w:r>
              <w:br/>
            </w:r>
            <w:r>
              <w:rPr>
                <w:rFonts w:ascii="Times New Roman"/>
                <w:b w:val="false"/>
                <w:i w:val="false"/>
                <w:color w:val="000000"/>
                <w:sz w:val="20"/>
              </w:rPr>
              <w:t>
лық қондырғылар алу
</w:t>
            </w:r>
            <w:r>
              <w:br/>
            </w:r>
            <w:r>
              <w:rPr>
                <w:rFonts w:ascii="Times New Roman"/>
                <w:b w:val="false"/>
                <w:i w:val="false"/>
                <w:color w:val="000000"/>
                <w:sz w:val="20"/>
              </w:rPr>
              <w:t>
үшін толықтыру,
</w:t>
            </w:r>
            <w:r>
              <w:br/>
            </w:r>
            <w:r>
              <w:rPr>
                <w:rFonts w:ascii="Times New Roman"/>
                <w:b w:val="false"/>
                <w:i w:val="false"/>
                <w:color w:val="000000"/>
                <w:sz w:val="20"/>
              </w:rPr>
              <w:t>
"Қазақстан" республи-
</w:t>
            </w:r>
            <w:r>
              <w:br/>
            </w:r>
            <w:r>
              <w:rPr>
                <w:rFonts w:ascii="Times New Roman"/>
                <w:b w:val="false"/>
                <w:i w:val="false"/>
                <w:color w:val="000000"/>
                <w:sz w:val="20"/>
              </w:rPr>
              <w:t>
калық телерадиокорпо-
</w:t>
            </w:r>
            <w:r>
              <w:br/>
            </w:r>
            <w:r>
              <w:rPr>
                <w:rFonts w:ascii="Times New Roman"/>
                <w:b w:val="false"/>
                <w:i w:val="false"/>
                <w:color w:val="000000"/>
                <w:sz w:val="20"/>
              </w:rPr>
              <w:t>
рациясы" ғимараты
</w:t>
            </w:r>
            <w:r>
              <w:br/>
            </w:r>
            <w:r>
              <w:rPr>
                <w:rFonts w:ascii="Times New Roman"/>
                <w:b w:val="false"/>
                <w:i w:val="false"/>
                <w:color w:val="000000"/>
                <w:sz w:val="20"/>
              </w:rPr>
              <w:t>
құрылысының жобалық-
</w:t>
            </w:r>
            <w:r>
              <w:br/>
            </w:r>
            <w:r>
              <w:rPr>
                <w:rFonts w:ascii="Times New Roman"/>
                <w:b w:val="false"/>
                <w:i w:val="false"/>
                <w:color w:val="000000"/>
                <w:sz w:val="20"/>
              </w:rPr>
              <w:t>
сметалық құжаттарын
</w:t>
            </w:r>
            <w:r>
              <w:br/>
            </w:r>
            <w:r>
              <w:rPr>
                <w:rFonts w:ascii="Times New Roman"/>
                <w:b w:val="false"/>
                <w:i w:val="false"/>
                <w:color w:val="000000"/>
                <w:sz w:val="20"/>
              </w:rPr>
              <w:t>
өңдеу.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Қазақстанның бiрыңғай ақпараттық кеңiстiгiн қалыптастыру, мемлекет пен қоғам, тұлғаның ақпараттық қауiпсiздiгiн қамтамасыз ету.
</w:t>
      </w:r>
      <w:r>
        <w:br/>
      </w:r>
      <w:r>
        <w:rPr>
          <w:rFonts w:ascii="Times New Roman"/>
          <w:b w:val="false"/>
          <w:i w:val="false"/>
          <w:color w:val="000000"/>
          <w:sz w:val="28"/>
        </w:rPr>
        <w:t>
      Тiкелей нәтиже: 2005 жылдың 31 қаңтарына қоғамның жарғылық капиталы 2 025 568 000 теңгенi құрайды. Бюджеттiк бағдарламаның орындалу нәтижесiнде жарғылық капитал 64,92 пайызға өсiп, 3 340 568 000 теңгенi құрайды. Бұл акцияның қосымша таралымын тартып, негiзгi қаржылық және өндiрiстiк көрсеткiштердiң тұрақты өсуi сақталады. "Қазақстан" Республикалық Телерадиокорпорациясының ғимараты құрылысына жобалы-сметалық құжаттама дайындалады.
</w:t>
      </w:r>
      <w:r>
        <w:br/>
      </w:r>
      <w:r>
        <w:rPr>
          <w:rFonts w:ascii="Times New Roman"/>
          <w:b w:val="false"/>
          <w:i w:val="false"/>
          <w:color w:val="000000"/>
          <w:sz w:val="28"/>
        </w:rPr>
        <w:t>
      Соңғы нәтиже: ақпараттық кеңiстiкте мемлекеттiң қатысуын кеңейту, мемлекеттiк электронды БАҚ ұстанымдарын нығайту, "Қазақстан" Республикалық телерадиокорпорациясы" акционерлiк қоғамының үлесiндегi мемлекеттiң қатысуын нығайту. "Қазақстан" Республикалық телерадиокорпорациясы" акционерлiк қоғамының жарғылық шешiмдерiнiң сапалы орындалуы үшiн материалдық базаны жақсарту.
</w:t>
      </w:r>
      <w:r>
        <w:br/>
      </w:r>
      <w:r>
        <w:rPr>
          <w:rFonts w:ascii="Times New Roman"/>
          <w:b w:val="false"/>
          <w:i w:val="false"/>
          <w:color w:val="000000"/>
          <w:sz w:val="28"/>
        </w:rPr>
        <w:t>
      Қаржы-экономикалық нәтиже: Номиналды құны 10 000 (он мың) теңге 131 500 дана акцияның қосымша таралымы.
</w:t>
      </w:r>
      <w:r>
        <w:br/>
      </w:r>
      <w:r>
        <w:rPr>
          <w:rFonts w:ascii="Times New Roman"/>
          <w:b w:val="false"/>
          <w:i w:val="false"/>
          <w:color w:val="000000"/>
          <w:sz w:val="28"/>
        </w:rPr>
        <w:t>
      Сапа: Әлемдiк стандарттарға сай келетiн сапалы телерадиобағдарламаларының таралымын, сонымен қатар тұрғындардың толыққанды ақпараттануын көбейту. Телевизиялық және радиобағдарламалардың техникалық сапасын арттыру, "Қазақстан" РТРК материалдық базасын техникалық жаңғыртуды қамтамасыз ету, жарғылық капиталдың салымы ретiнде технологиялық қондырғыларды сатып алу, ақпараттық өнiмнiң сапасын жақсарту, өткiзу нарығын кеңейту, дамыту стратегиясына бағытталған - бизнес құру, материалды-техникалық жарықтандыруды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470a қаулысына 32-қосымша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72-32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мәдениет ұйымдары кадрларының бiлiктiлiгiн арттыру және оларды қайта даярлау"
</w:t>
      </w:r>
      <w:r>
        <w:br/>
      </w:r>
      <w:r>
        <w:rPr>
          <w:rFonts w:ascii="Times New Roman"/>
          <w:b w:val="false"/>
          <w:i w:val="false"/>
          <w:color w:val="000000"/>
          <w:sz w:val="28"/>
        </w:rPr>
        <w:t>
деген 020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37619 мың теңге (отыз жетi миллион алты жүз он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2004 жылғы 11 қазандағы N 1459 "Қазақстан Республикасында бiлiм берудi дамытудың 2005-2010 жылдарға арналған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2005 жылғы 24 қарашадағы N 1161 "Мәдениет саласын дамытудың 2006-2008 жылдарға арналған бағдарламасын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мәдениет ұйымдары қызметкерлерiнiң шығармашылық кәсiби деңгейiн жоғарылату арқылы мәдениет саласының дамуына жағдай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мәдениет ұйымдарын бiлiктi кадрлармен қамтамасыз ету. Нарық экономикасы талаптарының өсуiне, өндiрiс пен әлеуметтiк саладағы құрылымдық өзгерiстерге сәйкес қызметкерлердiң теориялық бiлiмiн, кәсiби шеберлiгiн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мәдениет
</w:t>
            </w:r>
            <w:r>
              <w:br/>
            </w:r>
            <w:r>
              <w:rPr>
                <w:rFonts w:ascii="Times New Roman"/>
                <w:b w:val="false"/>
                <w:i w:val="false"/>
                <w:color w:val="000000"/>
                <w:sz w:val="20"/>
              </w:rPr>
              <w:t>
ұйымдары
</w:t>
            </w:r>
            <w:r>
              <w:br/>
            </w:r>
            <w:r>
              <w:rPr>
                <w:rFonts w:ascii="Times New Roman"/>
                <w:b w:val="false"/>
                <w:i w:val="false"/>
                <w:color w:val="000000"/>
                <w:sz w:val="20"/>
              </w:rPr>
              <w:t>
кадрлары-
</w:t>
            </w:r>
            <w:r>
              <w:br/>
            </w:r>
            <w:r>
              <w:rPr>
                <w:rFonts w:ascii="Times New Roman"/>
                <w:b w:val="false"/>
                <w:i w:val="false"/>
                <w:color w:val="000000"/>
                <w:sz w:val="20"/>
              </w:rPr>
              <w:t>
ның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r>
              <w:br/>
            </w:r>
            <w:r>
              <w:rPr>
                <w:rFonts w:ascii="Times New Roman"/>
                <w:b w:val="false"/>
                <w:i w:val="false"/>
                <w:color w:val="000000"/>
                <w:sz w:val="20"/>
              </w:rPr>
              <w:t>
және
</w:t>
            </w:r>
            <w:r>
              <w:br/>
            </w:r>
            <w:r>
              <w:rPr>
                <w:rFonts w:ascii="Times New Roman"/>
                <w:b w:val="false"/>
                <w:i w:val="false"/>
                <w:color w:val="000000"/>
                <w:sz w:val="20"/>
              </w:rPr>
              <w:t>
оларды
</w:t>
            </w:r>
            <w:r>
              <w:br/>
            </w:r>
            <w:r>
              <w:rPr>
                <w:rFonts w:ascii="Times New Roman"/>
                <w:b w:val="false"/>
                <w:i w:val="false"/>
                <w:color w:val="000000"/>
                <w:sz w:val="20"/>
              </w:rPr>
              <w:t>
қайта
</w:t>
            </w:r>
            <w:r>
              <w:br/>
            </w:r>
            <w:r>
              <w:rPr>
                <w:rFonts w:ascii="Times New Roman"/>
                <w:b w:val="false"/>
                <w:i w:val="false"/>
                <w:color w:val="000000"/>
                <w:sz w:val="20"/>
              </w:rPr>
              <w:t>
даярлау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
</w:t>
            </w:r>
            <w:r>
              <w:br/>
            </w:r>
            <w:r>
              <w:rPr>
                <w:rFonts w:ascii="Times New Roman"/>
                <w:b w:val="false"/>
                <w:i w:val="false"/>
                <w:color w:val="000000"/>
                <w:sz w:val="20"/>
              </w:rPr>
              <w:t>
кадрларының білікті-
</w:t>
            </w:r>
            <w:r>
              <w:br/>
            </w:r>
            <w:r>
              <w:rPr>
                <w:rFonts w:ascii="Times New Roman"/>
                <w:b w:val="false"/>
                <w:i w:val="false"/>
                <w:color w:val="000000"/>
                <w:sz w:val="20"/>
              </w:rPr>
              <w:t>
лігін мәдениет пен
</w:t>
            </w:r>
            <w:r>
              <w:br/>
            </w:r>
            <w:r>
              <w:rPr>
                <w:rFonts w:ascii="Times New Roman"/>
                <w:b w:val="false"/>
                <w:i w:val="false"/>
                <w:color w:val="000000"/>
                <w:sz w:val="20"/>
              </w:rPr>
              <w:t>
өнер саласының негі-
</w:t>
            </w:r>
            <w:r>
              <w:br/>
            </w:r>
            <w:r>
              <w:rPr>
                <w:rFonts w:ascii="Times New Roman"/>
                <w:b w:val="false"/>
                <w:i w:val="false"/>
                <w:color w:val="000000"/>
                <w:sz w:val="20"/>
              </w:rPr>
              <w:t>
згі бағыттарында арт-
</w:t>
            </w:r>
            <w:r>
              <w:br/>
            </w:r>
            <w:r>
              <w:rPr>
                <w:rFonts w:ascii="Times New Roman"/>
                <w:b w:val="false"/>
                <w:i w:val="false"/>
                <w:color w:val="000000"/>
                <w:sz w:val="20"/>
              </w:rPr>
              <w:t>
тыру және қайта даяр-
</w:t>
            </w:r>
            <w:r>
              <w:br/>
            </w:r>
            <w:r>
              <w:rPr>
                <w:rFonts w:ascii="Times New Roman"/>
                <w:b w:val="false"/>
                <w:i w:val="false"/>
                <w:color w:val="000000"/>
                <w:sz w:val="20"/>
              </w:rPr>
              <w:t>
лау арқылы қызметте-
</w:t>
            </w:r>
            <w:r>
              <w:br/>
            </w:r>
            <w:r>
              <w:rPr>
                <w:rFonts w:ascii="Times New Roman"/>
                <w:b w:val="false"/>
                <w:i w:val="false"/>
                <w:color w:val="000000"/>
                <w:sz w:val="20"/>
              </w:rPr>
              <w:t>
рін сатып алу. Мәде-
</w:t>
            </w:r>
            <w:r>
              <w:br/>
            </w:r>
            <w:r>
              <w:rPr>
                <w:rFonts w:ascii="Times New Roman"/>
                <w:b w:val="false"/>
                <w:i w:val="false"/>
                <w:color w:val="000000"/>
                <w:sz w:val="20"/>
              </w:rPr>
              <w:t>
ниет қызметкерлерін
</w:t>
            </w:r>
            <w:r>
              <w:br/>
            </w:r>
            <w:r>
              <w:rPr>
                <w:rFonts w:ascii="Times New Roman"/>
                <w:b w:val="false"/>
                <w:i w:val="false"/>
                <w:color w:val="000000"/>
                <w:sz w:val="20"/>
              </w:rPr>
              <w:t>
шет елдерде тәжірибе-
</w:t>
            </w:r>
            <w:r>
              <w:br/>
            </w:r>
            <w:r>
              <w:rPr>
                <w:rFonts w:ascii="Times New Roman"/>
                <w:b w:val="false"/>
                <w:i w:val="false"/>
                <w:color w:val="000000"/>
                <w:sz w:val="20"/>
              </w:rPr>
              <w:t>
ден өткізу.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Мемлекеттiк мәдениет ұйымдары қызметкерлерiнiң ел iшiнде - 690 адам санында теориялық және практикалық бiлiмдердi жаңартуы, кәсiптiк дағдыларды қалыптастыруы және бекiтуi:
</w:t>
      </w:r>
      <w:r>
        <w:br/>
      </w:r>
      <w:r>
        <w:rPr>
          <w:rFonts w:ascii="Times New Roman"/>
          <w:b w:val="false"/>
          <w:i w:val="false"/>
          <w:color w:val="000000"/>
          <w:sz w:val="28"/>
        </w:rPr>
        <w:t>
      - тарихи-мәдени мұра 172 адам;
</w:t>
      </w:r>
      <w:r>
        <w:br/>
      </w:r>
      <w:r>
        <w:rPr>
          <w:rFonts w:ascii="Times New Roman"/>
          <w:b w:val="false"/>
          <w:i w:val="false"/>
          <w:color w:val="000000"/>
          <w:sz w:val="28"/>
        </w:rPr>
        <w:t>
      - мәдени-бос уақыт жұмыстары 172 адам;
</w:t>
      </w:r>
      <w:r>
        <w:br/>
      </w:r>
      <w:r>
        <w:rPr>
          <w:rFonts w:ascii="Times New Roman"/>
          <w:b w:val="false"/>
          <w:i w:val="false"/>
          <w:color w:val="000000"/>
          <w:sz w:val="28"/>
        </w:rPr>
        <w:t>
      - театр-концерт қызметi 172 адам;
</w:t>
      </w:r>
      <w:r>
        <w:br/>
      </w:r>
      <w:r>
        <w:rPr>
          <w:rFonts w:ascii="Times New Roman"/>
          <w:b w:val="false"/>
          <w:i w:val="false"/>
          <w:color w:val="000000"/>
          <w:sz w:val="28"/>
        </w:rPr>
        <w:t>
      - кiтапхана iсi 174 адам;
</w:t>
      </w:r>
      <w:r>
        <w:br/>
      </w:r>
      <w:r>
        <w:rPr>
          <w:rFonts w:ascii="Times New Roman"/>
          <w:b w:val="false"/>
          <w:i w:val="false"/>
          <w:color w:val="000000"/>
          <w:sz w:val="28"/>
        </w:rPr>
        <w:t>
      Мамандарды шет елдерде тәжiрибеден өткiзу - 30 адам.
</w:t>
      </w:r>
      <w:r>
        <w:br/>
      </w:r>
      <w:r>
        <w:rPr>
          <w:rFonts w:ascii="Times New Roman"/>
          <w:b w:val="false"/>
          <w:i w:val="false"/>
          <w:color w:val="000000"/>
          <w:sz w:val="28"/>
        </w:rPr>
        <w:t>
      Соңғы нәтиже: Мемлекеттiк мәдениет ұйымдары қызметкерлерiнiң бiлiмi мен кәсiби шеберлiгiн арттыру арқылы қоғамның рухани байлықтары мен мәдени мұраларын сақтап қалу.
</w:t>
      </w:r>
      <w:r>
        <w:br/>
      </w:r>
      <w:r>
        <w:rPr>
          <w:rFonts w:ascii="Times New Roman"/>
          <w:b w:val="false"/>
          <w:i w:val="false"/>
          <w:color w:val="000000"/>
          <w:sz w:val="28"/>
        </w:rPr>
        <w:t>
      Мемлекеттiк мәдениет ұйымдары қызметкерлерiнiң бiлiктiлiгiн арттыру қажеттiлiгiн 2,9% қамтамасыз ету.
</w:t>
      </w:r>
      <w:r>
        <w:br/>
      </w:r>
      <w:r>
        <w:rPr>
          <w:rFonts w:ascii="Times New Roman"/>
          <w:b w:val="false"/>
          <w:i w:val="false"/>
          <w:color w:val="000000"/>
          <w:sz w:val="28"/>
        </w:rPr>
        <w:t>
      Қаржы-экономикалық нәтиже: Мемлекеттiк мәдениет ұйымдарының бiр қызметкерiн оқытуға кететiн шығынның орташа құны:
</w:t>
      </w:r>
      <w:r>
        <w:br/>
      </w:r>
      <w:r>
        <w:rPr>
          <w:rFonts w:ascii="Times New Roman"/>
          <w:b w:val="false"/>
          <w:i w:val="false"/>
          <w:color w:val="000000"/>
          <w:sz w:val="28"/>
        </w:rPr>
        <w:t>
      - ел iшiнде 25,5 мың теңге;
</w:t>
      </w:r>
      <w:r>
        <w:br/>
      </w:r>
      <w:r>
        <w:rPr>
          <w:rFonts w:ascii="Times New Roman"/>
          <w:b w:val="false"/>
          <w:i w:val="false"/>
          <w:color w:val="000000"/>
          <w:sz w:val="28"/>
        </w:rPr>
        <w:t>
      - шет елдерде 666,6 мың теңге.
</w:t>
      </w:r>
      <w:r>
        <w:br/>
      </w:r>
      <w:r>
        <w:rPr>
          <w:rFonts w:ascii="Times New Roman"/>
          <w:b w:val="false"/>
          <w:i w:val="false"/>
          <w:color w:val="000000"/>
          <w:sz w:val="28"/>
        </w:rPr>
        <w:t>
      Уақытында: жоспарланған шараларды оқу жоспарына сәйкес орындау.
</w:t>
      </w:r>
      <w:r>
        <w:br/>
      </w:r>
      <w:r>
        <w:rPr>
          <w:rFonts w:ascii="Times New Roman"/>
          <w:b w:val="false"/>
          <w:i w:val="false"/>
          <w:color w:val="000000"/>
          <w:sz w:val="28"/>
        </w:rPr>
        <w:t>
      Сапасы: Мемлекеттiк мәдениет ұйымдары қызметкерлерiнiң кәсiби бiлiмiн және шеберлiгiн арттыру және тереңдету.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28 маусымдағы     
</w:t>
      </w:r>
      <w:r>
        <w:br/>
      </w:r>
      <w:r>
        <w:rPr>
          <w:rFonts w:ascii="Times New Roman"/>
          <w:b w:val="false"/>
          <w:i w:val="false"/>
          <w:color w:val="000000"/>
          <w:sz w:val="28"/>
        </w:rPr>
        <w:t>
                                        N 470а қаулысына        
</w:t>
      </w:r>
      <w:r>
        <w:br/>
      </w:r>
      <w:r>
        <w:rPr>
          <w:rFonts w:ascii="Times New Roman"/>
          <w:b w:val="false"/>
          <w:i w:val="false"/>
          <w:color w:val="000000"/>
          <w:sz w:val="28"/>
        </w:rPr>
        <w:t>
                                              33-қосымша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72-33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24 131 мың теңге (жиырма төрт миллион жүз отыз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23 шiлдедегi "Бұқаралық ақпарат құралдары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2004 жылғы 29 қазандағы "Қазақстан Республикасы Мәдениет және ақпарат министрлiгiнiң мәселелерi"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нашақорлық пен есiрткi бизнесiне тиiмдi қарсы тұруды одан әрi тарату жүйесiнiң негізгі буындарын бекiту.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есiрткi қолданудың профилактикасы, нашақорлық пен есiрткi бизнесiне қарсы өңiрлiк комиссияның жұмысы, жастардың есiрткiге қарсы сана-сезiмiн қалыптастыру; әлеуметтiк есiрткiге қарсы иммунитеттi қалыптастыруға, салауатты өмiр салтының мәдениетiне бағытталған, "Хабар", "Ел-Арна", "Қазақстан" телеканалдарындағы "Есiрткiсiз өмiр", "Есiрткi - құрдымға апарар жол", "Есiрткiсiз спорт" атты қазақ және орыс тiлдерiндегi бейнероликтердiң прокаты, нашақорлыққа апарар факторлармен жастардың хабардар болуын арттыру; нашақорлық пен есiрткi бизнесімен күрес, нашақорлыққа қарсы күрес туралы ақпарат тарату; ұйымдасқан есiрткi топтарын анықтауын, ұстауын мемлекеттiк органдар жұмыстары туралы ақпарат тарату.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
</w:t>
            </w:r>
            <w:r>
              <w:br/>
            </w:r>
            <w:r>
              <w:rPr>
                <w:rFonts w:ascii="Times New Roman"/>
                <w:b w:val="false"/>
                <w:i w:val="false"/>
                <w:color w:val="000000"/>
                <w:sz w:val="20"/>
              </w:rPr>
              <w:t>
лыққа
</w:t>
            </w:r>
            <w:r>
              <w:br/>
            </w:r>
            <w:r>
              <w:rPr>
                <w:rFonts w:ascii="Times New Roman"/>
                <w:b w:val="false"/>
                <w:i w:val="false"/>
                <w:color w:val="000000"/>
                <w:sz w:val="20"/>
              </w:rPr>
              <w:t>
және
</w:t>
            </w:r>
            <w:r>
              <w:br/>
            </w:r>
            <w:r>
              <w:rPr>
                <w:rFonts w:ascii="Times New Roman"/>
                <w:b w:val="false"/>
                <w:i w:val="false"/>
                <w:color w:val="000000"/>
                <w:sz w:val="20"/>
              </w:rPr>
              <w:t>
есiрткi
</w:t>
            </w:r>
            <w:r>
              <w:br/>
            </w:r>
            <w:r>
              <w:rPr>
                <w:rFonts w:ascii="Times New Roman"/>
                <w:b w:val="false"/>
                <w:i w:val="false"/>
                <w:color w:val="000000"/>
                <w:sz w:val="20"/>
              </w:rPr>
              <w:t>
бизнесiне
</w:t>
            </w:r>
            <w:r>
              <w:br/>
            </w:r>
            <w:r>
              <w:rPr>
                <w:rFonts w:ascii="Times New Roman"/>
                <w:b w:val="false"/>
                <w:i w:val="false"/>
                <w:color w:val="000000"/>
                <w:sz w:val="20"/>
              </w:rPr>
              <w:t>
қарсы күрес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және орыс тілдерiндегі теледидар бағдарламаларын өндіру мен трансляциялау.
</w:t>
            </w:r>
            <w:r>
              <w:br/>
            </w:r>
            <w:r>
              <w:rPr>
                <w:rFonts w:ascii="Times New Roman"/>
                <w:b w:val="false"/>
                <w:i w:val="false"/>
                <w:color w:val="000000"/>
                <w:sz w:val="20"/>
              </w:rPr>
              <w:t>
Мемлекеттiк және
</w:t>
            </w:r>
            <w:r>
              <w:br/>
            </w:r>
            <w:r>
              <w:rPr>
                <w:rFonts w:ascii="Times New Roman"/>
                <w:b w:val="false"/>
                <w:i w:val="false"/>
                <w:color w:val="000000"/>
                <w:sz w:val="20"/>
              </w:rPr>
              <w:t>
орыс тiлдерiндегi
</w:t>
            </w:r>
            <w:r>
              <w:br/>
            </w:r>
            <w:r>
              <w:rPr>
                <w:rFonts w:ascii="Times New Roman"/>
                <w:b w:val="false"/>
                <w:i w:val="false"/>
                <w:color w:val="000000"/>
                <w:sz w:val="20"/>
              </w:rPr>
              <w:t>
радиобағдарламалар
</w:t>
            </w:r>
            <w:r>
              <w:br/>
            </w:r>
            <w:r>
              <w:rPr>
                <w:rFonts w:ascii="Times New Roman"/>
                <w:b w:val="false"/>
                <w:i w:val="false"/>
                <w:color w:val="000000"/>
                <w:sz w:val="20"/>
              </w:rPr>
              <w:t>
өндiру мен трансляциялау.
</w:t>
            </w:r>
            <w:r>
              <w:br/>
            </w:r>
            <w:r>
              <w:rPr>
                <w:rFonts w:ascii="Times New Roman"/>
                <w:b w:val="false"/>
                <w:i w:val="false"/>
                <w:color w:val="000000"/>
                <w:sz w:val="20"/>
              </w:rPr>
              <w:t>
Мемлекеттiк және
</w:t>
            </w:r>
            <w:r>
              <w:br/>
            </w:r>
            <w:r>
              <w:rPr>
                <w:rFonts w:ascii="Times New Roman"/>
                <w:b w:val="false"/>
                <w:i w:val="false"/>
                <w:color w:val="000000"/>
                <w:sz w:val="20"/>
              </w:rPr>
              <w:t>
орыс тіліндегi жалға
</w:t>
            </w:r>
            <w:r>
              <w:br/>
            </w:r>
            <w:r>
              <w:rPr>
                <w:rFonts w:ascii="Times New Roman"/>
                <w:b w:val="false"/>
                <w:i w:val="false"/>
                <w:color w:val="000000"/>
                <w:sz w:val="20"/>
              </w:rPr>
              <w:t>
алған бейнероликтердi
</w:t>
            </w:r>
            <w:r>
              <w:br/>
            </w:r>
            <w:r>
              <w:rPr>
                <w:rFonts w:ascii="Times New Roman"/>
                <w:b w:val="false"/>
                <w:i w:val="false"/>
                <w:color w:val="000000"/>
                <w:sz w:val="20"/>
              </w:rPr>
              <w:t>
жалға беру мен өндiру.
</w:t>
            </w:r>
            <w:r>
              <w:br/>
            </w:r>
            <w:r>
              <w:rPr>
                <w:rFonts w:ascii="Times New Roman"/>
                <w:b w:val="false"/>
                <w:i w:val="false"/>
                <w:color w:val="000000"/>
                <w:sz w:val="20"/>
              </w:rPr>
              <w:t>
Мемлекеттiк және орыс тiлiндегi аудиороликтердi жалға беру мен өндіру қызмет ақысын төлеу.
</w:t>
            </w:r>
            <w:r>
              <w:br/>
            </w:r>
            <w:r>
              <w:rPr>
                <w:rFonts w:ascii="Times New Roman"/>
                <w:b w:val="false"/>
                <w:i w:val="false"/>
                <w:color w:val="000000"/>
                <w:sz w:val="20"/>
              </w:rPr>
              <w:t>
Республикалық газеттерге материалдар жариялау
</w:t>
            </w:r>
            <w:r>
              <w:br/>
            </w:r>
            <w:r>
              <w:rPr>
                <w:rFonts w:ascii="Times New Roman"/>
                <w:b w:val="false"/>
                <w:i w:val="false"/>
                <w:color w:val="000000"/>
                <w:sz w:val="20"/>
              </w:rPr>
              <w:t>
қызмет ақысын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"Есiрткiге қарсы насихат" тақырыбында 3 семинар-тренинг өткiзу;
</w:t>
      </w:r>
      <w:r>
        <w:br/>
      </w:r>
      <w:r>
        <w:rPr>
          <w:rFonts w:ascii="Times New Roman"/>
          <w:b w:val="false"/>
          <w:i w:val="false"/>
          <w:color w:val="000000"/>
          <w:sz w:val="28"/>
        </w:rPr>
        <w:t>
      Аталмыш бағытта жұмыс iстейтiн шетелдiк және отандық журналистер қауымдастығының өкiлдерiмен тәжiрибе алмасу мақсатында 2 конференция өткізу.
</w:t>
      </w:r>
      <w:r>
        <w:br/>
      </w:r>
      <w:r>
        <w:rPr>
          <w:rFonts w:ascii="Times New Roman"/>
          <w:b w:val="false"/>
          <w:i w:val="false"/>
          <w:color w:val="000000"/>
          <w:sz w:val="28"/>
        </w:rPr>
        <w:t>
      "Есiрткiге қарсы иммунитет қалыптастырудағы бұқаралық ақпарат арналарының ролi" тақырыбында 1 дөңгелек үстел өткiзу;
</w:t>
      </w:r>
      <w:r>
        <w:br/>
      </w:r>
      <w:r>
        <w:rPr>
          <w:rFonts w:ascii="Times New Roman"/>
          <w:b w:val="false"/>
          <w:i w:val="false"/>
          <w:color w:val="000000"/>
          <w:sz w:val="28"/>
        </w:rPr>
        <w:t>
      "БАҚ және нашақорлықтың таралуына қарсы күрес қоғамы" тақырыбында 1 ғылыми-практикалық конференция өткiзу;
</w:t>
      </w:r>
      <w:r>
        <w:br/>
      </w:r>
      <w:r>
        <w:rPr>
          <w:rFonts w:ascii="Times New Roman"/>
          <w:b w:val="false"/>
          <w:i w:val="false"/>
          <w:color w:val="000000"/>
          <w:sz w:val="28"/>
        </w:rPr>
        <w:t>
      "Хабар", "Ел арна", "Қазақстан" телеканалдарында 12 бағдарламаның, "Қазақ радиосында" 15 бағдарламаның, 2 тiлдегi 7 роликтiң өндiрiсi және трансляциясы;
</w:t>
      </w:r>
      <w:r>
        <w:br/>
      </w:r>
      <w:r>
        <w:rPr>
          <w:rFonts w:ascii="Times New Roman"/>
          <w:b w:val="false"/>
          <w:i w:val="false"/>
          <w:color w:val="000000"/>
          <w:sz w:val="28"/>
        </w:rPr>
        <w:t>
      "Қазақстан", "Хабар" және "Ел арна" телеарналарын 5 сағатқа жалға алу;
</w:t>
      </w:r>
      <w:r>
        <w:br/>
      </w:r>
      <w:r>
        <w:rPr>
          <w:rFonts w:ascii="Times New Roman"/>
          <w:b w:val="false"/>
          <w:i w:val="false"/>
          <w:color w:val="000000"/>
          <w:sz w:val="28"/>
        </w:rPr>
        <w:t>
      Жастар арасында есiрткiге қарсы күрестi насихаттау тақырыбында 1 деректi фильмдi дайындау және жалға беру; 50 жолдық баспа өнiмдерiн жариялау.
</w:t>
      </w:r>
      <w:r>
        <w:br/>
      </w:r>
      <w:r>
        <w:rPr>
          <w:rFonts w:ascii="Times New Roman"/>
          <w:b w:val="false"/>
          <w:i w:val="false"/>
          <w:color w:val="000000"/>
          <w:sz w:val="28"/>
        </w:rPr>
        <w:t>
      Соңғы нәтиже: Нашақорлыққа қарсы бағытталған телерадиобағдарламалардың санын көбейту.
</w:t>
      </w:r>
      <w:r>
        <w:br/>
      </w:r>
      <w:r>
        <w:rPr>
          <w:rFonts w:ascii="Times New Roman"/>
          <w:b w:val="false"/>
          <w:i w:val="false"/>
          <w:color w:val="000000"/>
          <w:sz w:val="28"/>
        </w:rPr>
        <w:t>
      Қаржы-экономикалық нәтиже: 1 семинар-тренингтi өткiзуге жұмсалатын орташа шығын - 2300 мың теңге; 1 конференция үшiн - 2000 мың теңге; 1 дөңгелек үстел үшiн - 1500 мың теңге;
</w:t>
      </w:r>
      <w:r>
        <w:br/>
      </w:r>
      <w:r>
        <w:rPr>
          <w:rFonts w:ascii="Times New Roman"/>
          <w:b w:val="false"/>
          <w:i w:val="false"/>
          <w:color w:val="000000"/>
          <w:sz w:val="28"/>
        </w:rPr>
        <w:t>
      Телеканалдардағы телевизиялық бағдарламалардың 1 сағаттық көрсетiлiмiнiң құны:
</w:t>
      </w:r>
      <w:r>
        <w:br/>
      </w:r>
      <w:r>
        <w:rPr>
          <w:rFonts w:ascii="Times New Roman"/>
          <w:b w:val="false"/>
          <w:i w:val="false"/>
          <w:color w:val="000000"/>
          <w:sz w:val="28"/>
        </w:rPr>
        <w:t>
      "Хабар" - өндiрiсi - 97 117 теңге, таралымы - 123 500 теңге;
</w:t>
      </w:r>
      <w:r>
        <w:br/>
      </w:r>
      <w:r>
        <w:rPr>
          <w:rFonts w:ascii="Times New Roman"/>
          <w:b w:val="false"/>
          <w:i w:val="false"/>
          <w:color w:val="000000"/>
          <w:sz w:val="28"/>
        </w:rPr>
        <w:t>
      "Ел арна" - өндiрiсi - 53000 теңге, таралымы - 38990 теңге;
</w:t>
      </w:r>
      <w:r>
        <w:br/>
      </w:r>
      <w:r>
        <w:rPr>
          <w:rFonts w:ascii="Times New Roman"/>
          <w:b w:val="false"/>
          <w:i w:val="false"/>
          <w:color w:val="000000"/>
          <w:sz w:val="28"/>
        </w:rPr>
        <w:t>
      "Қазақстан" - өндiрiсi - 105 000 теңге, таралымы - 117327 теңге;
</w:t>
      </w:r>
      <w:r>
        <w:br/>
      </w:r>
      <w:r>
        <w:rPr>
          <w:rFonts w:ascii="Times New Roman"/>
          <w:b w:val="false"/>
          <w:i w:val="false"/>
          <w:color w:val="000000"/>
          <w:sz w:val="28"/>
        </w:rPr>
        <w:t>
      "Қазақ радиосы" - өндiрiсi - 42 200 теңге, таралымы - 39 774;
</w:t>
      </w:r>
      <w:r>
        <w:br/>
      </w:r>
      <w:r>
        <w:rPr>
          <w:rFonts w:ascii="Times New Roman"/>
          <w:b w:val="false"/>
          <w:i w:val="false"/>
          <w:color w:val="000000"/>
          <w:sz w:val="28"/>
        </w:rPr>
        <w:t>
      Телеарналардағы 1 сағатқа жалға алу: "Қазақстан" - 117 327 теңге, "Хабар" - 97 117 теңге, "Ел арна" - 38 990 теңге.
</w:t>
      </w:r>
      <w:r>
        <w:br/>
      </w:r>
      <w:r>
        <w:rPr>
          <w:rFonts w:ascii="Times New Roman"/>
          <w:b w:val="false"/>
          <w:i w:val="false"/>
          <w:color w:val="000000"/>
          <w:sz w:val="28"/>
        </w:rPr>
        <w:t>
      Уақыттылығы: жоспарланған шаралардың өз уақытында өткiзiлуi.
</w:t>
      </w:r>
      <w:r>
        <w:br/>
      </w:r>
      <w:r>
        <w:rPr>
          <w:rFonts w:ascii="Times New Roman"/>
          <w:b w:val="false"/>
          <w:i w:val="false"/>
          <w:color w:val="000000"/>
          <w:sz w:val="28"/>
        </w:rPr>
        <w:t>
      Сапасы: Азаматтардың есiрткiнi қолданудың және оның салдарын зиянды екенiн түсiнуi.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