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f51c" w14:textId="ff2f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салық салу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29 мамырдағы N 466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кейбiр заңнамалық актiлерiне салық салу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Қазақстан Республикасының кейбiр заңнамалық актiлерiне салық салу мәселелерi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p>
    <w:p>
      <w:pPr>
        <w:spacing w:after="0"/>
        <w:ind w:left="0"/>
        <w:jc w:val="both"/>
      </w:pPr>
      <w:r>
        <w:rPr>
          <w:rFonts w:ascii="Times New Roman"/>
          <w:b w:val="false"/>
          <w:i w:val="false"/>
          <w:color w:val="000000"/>
          <w:sz w:val="28"/>
        </w:rPr>
        <w:t>
      1. 2001 ж.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 құжат; 2006 ж., N 1, 5-құжат; N 2, 20-құжат; N 3, 22-құжат; N 5-6, 31 -құжат):
</w:t>
      </w:r>
      <w:r>
        <w:br/>
      </w:r>
      <w:r>
        <w:rPr>
          <w:rFonts w:ascii="Times New Roman"/>
          <w:b w:val="false"/>
          <w:i w:val="false"/>
          <w:color w:val="000000"/>
          <w:sz w:val="28"/>
        </w:rPr>
        <w:t>
      1) 88-бапта:
</w:t>
      </w:r>
      <w:r>
        <w:br/>
      </w:r>
      <w:r>
        <w:rPr>
          <w:rFonts w:ascii="Times New Roman"/>
          <w:b w:val="false"/>
          <w:i w:val="false"/>
          <w:color w:val="000000"/>
          <w:sz w:val="28"/>
        </w:rPr>
        <w:t>
      үшiншi бөлiктiң сегiзiншi абзац мынадай редакцияда жазылсын:
</w:t>
      </w:r>
      <w:r>
        <w:br/>
      </w:r>
      <w:r>
        <w:rPr>
          <w:rFonts w:ascii="Times New Roman"/>
          <w:b w:val="false"/>
          <w:i w:val="false"/>
          <w:color w:val="000000"/>
          <w:sz w:val="28"/>
        </w:rPr>
        <w:t>
      "жеке тұлғаларға - он бес, лауазымды адамдарға, дара кәсiпкерлерге, жеке нотариустарға, адвокаттарға - отыз, шағын немесе орта кәсiпкерлiк субъектілері болып табылатын заңды тұлғаларға - жетпіс бес, ірі кәсіпкерлік  субъектілері болып табылатын заңды тұлғаларға бір жүз елу айлық есептік көрсеткіш мөлшерінде айыппұл салуға әкеп соғады.";
</w:t>
      </w:r>
      <w:r>
        <w:br/>
      </w:r>
      <w:r>
        <w:rPr>
          <w:rFonts w:ascii="Times New Roman"/>
          <w:b w:val="false"/>
          <w:i w:val="false"/>
          <w:color w:val="000000"/>
          <w:sz w:val="28"/>
        </w:rPr>
        <w:t>
      төртінші бөліктің екінші абзац мынадай редакцияда жазылсын:
</w:t>
      </w:r>
      <w:r>
        <w:br/>
      </w:r>
      <w:r>
        <w:rPr>
          <w:rFonts w:ascii="Times New Roman"/>
          <w:b w:val="false"/>
          <w:i w:val="false"/>
          <w:color w:val="000000"/>
          <w:sz w:val="28"/>
        </w:rPr>
        <w:t>
      "жеке тұлғаларға - отыз, лауазымды адамдарға, дара кәсiпкерлерге, жеке нотариустарға, адвокаттарға - алпыс, шағын немесе орта кәсiпкерлiк субъектiлерi болып табылатын заңды тұлғаларға - екi жүз, iрi кәсiпкерлiк субъектiлерi болып табылатын заңды тұлғаларға - үш жүз айлық есептiк көрсеткiш мөлшерiнде айыппұл салуға әкеп соғады.";
</w:t>
      </w:r>
      <w:r>
        <w:br/>
      </w:r>
      <w:r>
        <w:rPr>
          <w:rFonts w:ascii="Times New Roman"/>
          <w:b w:val="false"/>
          <w:i w:val="false"/>
          <w:color w:val="000000"/>
          <w:sz w:val="28"/>
        </w:rPr>
        <w:t>
      2) 88-1-баптың екiншi бөлiгiнiң екiншi абзацындағы "айлық есептiк көрсеткiштiң жиырмадан қырыққа дейiнгi" деген сөздер "отыз айлық есептiк көрсеткiш" деген сөздермен ауыстырылсын;
</w:t>
      </w:r>
      <w:r>
        <w:br/>
      </w:r>
      <w:r>
        <w:rPr>
          <w:rFonts w:ascii="Times New Roman"/>
          <w:b w:val="false"/>
          <w:i w:val="false"/>
          <w:color w:val="000000"/>
          <w:sz w:val="28"/>
        </w:rPr>
        <w:t>
      3) 205-бапта: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"айлық есептiк көрсеткiштiң үшке дейiнгi мөлшерiнде" деген сөздер "екi" деген сөзбен ауыстырылсын;
</w:t>
      </w:r>
      <w:r>
        <w:br/>
      </w:r>
      <w:r>
        <w:rPr>
          <w:rFonts w:ascii="Times New Roman"/>
          <w:b w:val="false"/>
          <w:i w:val="false"/>
          <w:color w:val="000000"/>
          <w:sz w:val="28"/>
        </w:rPr>
        <w:t>
      "алтыға дейiнгi мөлшерiнде" деген сөздер "үш" деген сөзбен ауыстырылсын;
</w:t>
      </w:r>
      <w:r>
        <w:br/>
      </w:r>
      <w:r>
        <w:rPr>
          <w:rFonts w:ascii="Times New Roman"/>
          <w:b w:val="false"/>
          <w:i w:val="false"/>
          <w:color w:val="000000"/>
          <w:sz w:val="28"/>
        </w:rPr>
        <w:t>
      "оннан жиырмаға дейiнгi мөлшерiнде" деген сөздер "он бec" деген сөздермен ауыстырылсын;
</w:t>
      </w:r>
      <w:r>
        <w:br/>
      </w:r>
      <w:r>
        <w:rPr>
          <w:rFonts w:ascii="Times New Roman"/>
          <w:b w:val="false"/>
          <w:i w:val="false"/>
          <w:color w:val="000000"/>
          <w:sz w:val="28"/>
        </w:rPr>
        <w:t>
      "жиырмадан елуге дейiнгi" деген сөздер "отыз бес айлық есептiк көрсеткiш" деген сөздермен ауыстырылсын;
</w:t>
      </w:r>
      <w:r>
        <w:br/>
      </w:r>
      <w:r>
        <w:rPr>
          <w:rFonts w:ascii="Times New Roman"/>
          <w:b w:val="false"/>
          <w:i w:val="false"/>
          <w:color w:val="000000"/>
          <w:sz w:val="28"/>
        </w:rPr>
        <w:t>
      екiншi бөлiктiң екiншi абзацында:
</w:t>
      </w:r>
      <w:r>
        <w:br/>
      </w:r>
      <w:r>
        <w:rPr>
          <w:rFonts w:ascii="Times New Roman"/>
          <w:b w:val="false"/>
          <w:i w:val="false"/>
          <w:color w:val="000000"/>
          <w:sz w:val="28"/>
        </w:rPr>
        <w:t>
      "айлық есептiк көрсеткiштiң үштен беске дейiнгi мөлшерiнде" деген сөздер "төрт" деген сөзбен ауыстырылсын;
</w:t>
      </w:r>
      <w:r>
        <w:br/>
      </w:r>
      <w:r>
        <w:rPr>
          <w:rFonts w:ascii="Times New Roman"/>
          <w:b w:val="false"/>
          <w:i w:val="false"/>
          <w:color w:val="000000"/>
          <w:sz w:val="28"/>
        </w:rPr>
        <w:t>
      "бестен онға дейiнгi мөлшерiнде" деген сөздер "сегiз" деген сөзбен ауыстырыл сын;
</w:t>
      </w:r>
      <w:r>
        <w:br/>
      </w:r>
      <w:r>
        <w:rPr>
          <w:rFonts w:ascii="Times New Roman"/>
          <w:b w:val="false"/>
          <w:i w:val="false"/>
          <w:color w:val="000000"/>
          <w:sz w:val="28"/>
        </w:rPr>
        <w:t>
      "жиырмадан қырыққа дейiнгi мөлшерiнде" деген сөздер "отыз" деген сөзбен ауыстырылсын;
</w:t>
      </w:r>
      <w:r>
        <w:br/>
      </w:r>
      <w:r>
        <w:rPr>
          <w:rFonts w:ascii="Times New Roman"/>
          <w:b w:val="false"/>
          <w:i w:val="false"/>
          <w:color w:val="000000"/>
          <w:sz w:val="28"/>
        </w:rPr>
        <w:t>
      "қырықтан жүзге дейiнгi" деген сөздер "жетпiс айлық есептiк көрсеткiш" деген сөздермен ауыстырылсын;
</w:t>
      </w:r>
      <w:r>
        <w:br/>
      </w:r>
      <w:r>
        <w:rPr>
          <w:rFonts w:ascii="Times New Roman"/>
          <w:b w:val="false"/>
          <w:i w:val="false"/>
          <w:color w:val="000000"/>
          <w:sz w:val="28"/>
        </w:rPr>
        <w:t>
      үшiншi бөлiктiң екiншi абзацындағы "айлық есептiк көрсеткiштiң оннан жиырмаға дейiнгi" деген сөздер "он бес айлық есептiк көрсеткiш" деген сөздермен ауыстырылсын;
</w:t>
      </w:r>
      <w:r>
        <w:br/>
      </w:r>
      <w:r>
        <w:rPr>
          <w:rFonts w:ascii="Times New Roman"/>
          <w:b w:val="false"/>
          <w:i w:val="false"/>
          <w:color w:val="000000"/>
          <w:sz w:val="28"/>
        </w:rPr>
        <w:t>
      төртiншi бөлiктiң екiншi абзацында:
</w:t>
      </w:r>
      <w:r>
        <w:br/>
      </w:r>
      <w:r>
        <w:rPr>
          <w:rFonts w:ascii="Times New Roman"/>
          <w:b w:val="false"/>
          <w:i w:val="false"/>
          <w:color w:val="000000"/>
          <w:sz w:val="28"/>
        </w:rPr>
        <w:t>
      "айлық есептiк көрсеткiштiң бестен он беске дейiнгi мөлшерiнде" деген сөздер "сегiз" деген сөзбен ауыстырылсын;
</w:t>
      </w:r>
      <w:r>
        <w:br/>
      </w:r>
      <w:r>
        <w:rPr>
          <w:rFonts w:ascii="Times New Roman"/>
          <w:b w:val="false"/>
          <w:i w:val="false"/>
          <w:color w:val="000000"/>
          <w:sz w:val="28"/>
        </w:rPr>
        <w:t>
      "отыздан алпысқа дейiнгi мөлшерiнде" деген сөздер "қырық бес" деген сөздермен ауыстырылсын;
</w:t>
      </w:r>
      <w:r>
        <w:br/>
      </w:r>
      <w:r>
        <w:rPr>
          <w:rFonts w:ascii="Times New Roman"/>
          <w:b w:val="false"/>
          <w:i w:val="false"/>
          <w:color w:val="000000"/>
          <w:sz w:val="28"/>
        </w:rPr>
        <w:t>
      "елуден жүзге дейiнгi" деген сөздер "жетпiс бес айлық есептiк көрсеткiш" деген сөздермен ауыстырылсын;
</w:t>
      </w:r>
      <w:r>
        <w:br/>
      </w:r>
      <w:r>
        <w:rPr>
          <w:rFonts w:ascii="Times New Roman"/>
          <w:b w:val="false"/>
          <w:i w:val="false"/>
          <w:color w:val="000000"/>
          <w:sz w:val="28"/>
        </w:rPr>
        <w:t>
      бесiншi бөлiктiң екiншi абзацында:
</w:t>
      </w:r>
      <w:r>
        <w:br/>
      </w:r>
      <w:r>
        <w:rPr>
          <w:rFonts w:ascii="Times New Roman"/>
          <w:b w:val="false"/>
          <w:i w:val="false"/>
          <w:color w:val="000000"/>
          <w:sz w:val="28"/>
        </w:rPr>
        <w:t>
      "айлық есептiк көрсеткiштiң оннан отызға дейiнгi мөлшерiнде" деген сөздер "жиырма" деген сөзбен ауыстырылсын;
</w:t>
      </w:r>
      <w:r>
        <w:br/>
      </w:r>
      <w:r>
        <w:rPr>
          <w:rFonts w:ascii="Times New Roman"/>
          <w:b w:val="false"/>
          <w:i w:val="false"/>
          <w:color w:val="000000"/>
          <w:sz w:val="28"/>
        </w:rPr>
        <w:t>
      "алпыстан жүз жиырмаға дейiнгі мөлшерiнде" деген сөздер "тоқсан" деген сөзбен ауыстырылсын;
</w:t>
      </w:r>
      <w:r>
        <w:br/>
      </w:r>
      <w:r>
        <w:rPr>
          <w:rFonts w:ascii="Times New Roman"/>
          <w:b w:val="false"/>
          <w:i w:val="false"/>
          <w:color w:val="000000"/>
          <w:sz w:val="28"/>
        </w:rPr>
        <w:t>
      "жүзден екі жүзге дейінгі" деген сөздер "бір жүз елу айлық есептік көрсеткіш" деген сөздермен ауыстырылсын;
</w:t>
      </w:r>
      <w:r>
        <w:br/>
      </w:r>
      <w:r>
        <w:rPr>
          <w:rFonts w:ascii="Times New Roman"/>
          <w:b w:val="false"/>
          <w:i w:val="false"/>
          <w:color w:val="000000"/>
          <w:sz w:val="28"/>
        </w:rPr>
        <w:t>
      4) 205-1-бап мынадай редакцияда жазылсын:
</w:t>
      </w:r>
      <w:r>
        <w:br/>
      </w:r>
      <w:r>
        <w:rPr>
          <w:rFonts w:ascii="Times New Roman"/>
          <w:b w:val="false"/>
          <w:i w:val="false"/>
          <w:color w:val="000000"/>
          <w:sz w:val="28"/>
        </w:rPr>
        <w:t>
      "205-1-бап. Арнаулы салық салу режимін қолданған кезде қызметтi заңсыз жүзеге асыру
</w:t>
      </w:r>
      <w:r>
        <w:br/>
      </w:r>
      <w:r>
        <w:rPr>
          <w:rFonts w:ascii="Times New Roman"/>
          <w:b w:val="false"/>
          <w:i w:val="false"/>
          <w:color w:val="000000"/>
          <w:sz w:val="28"/>
        </w:rPr>
        <w:t>
      1. Арнаулы салық салу режимін қолданған кезде қызметтi Қазақстан Республикасының заң актiлерiнде осы режим үшiн көзделген шарттарды бұза отырып жүзеге асыру,-
</w:t>
      </w:r>
      <w:r>
        <w:br/>
      </w:r>
      <w:r>
        <w:rPr>
          <w:rFonts w:ascii="Times New Roman"/>
          <w:b w:val="false"/>
          <w:i w:val="false"/>
          <w:color w:val="000000"/>
          <w:sz w:val="28"/>
        </w:rPr>
        <w:t>
      жеке тұлғаларға - сегiз, дара кәсіпкерге - он бес, шағын немесе орта кәсiпкерлiк субъектiлерi болып табылатын заңды тұлғаларға - отыз, iрi кәсiпкерлiк субъектiлерi болып табылатын заңды тұлғаларға елу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жеке тұлғаларға - айлық есептiк көрсеткiштiң он бес мөлшерiнде, дара кәсiпкерлерге - отыз мөлшерiнде, шағын немесе орта кәсiпкерлiк субъектiлерi болып табылатын заңды тұлғаларға - елу мөлшерiнде, iрi кәсiпкерлiк субъектiлерi болып табылатын заңды тұлғаларға жетпiс мөлшерiнде айыппұл салуға әкеп соғады.
</w:t>
      </w:r>
      <w:r>
        <w:br/>
      </w:r>
      <w:r>
        <w:rPr>
          <w:rFonts w:ascii="Times New Roman"/>
          <w:b w:val="false"/>
          <w:i w:val="false"/>
          <w:color w:val="000000"/>
          <w:sz w:val="28"/>
        </w:rPr>
        <w:t>
      3. Дара кәсiпкердiң кезектi патент алуға өтiнiштi беру мерзiмiн бұзуы -
</w:t>
      </w:r>
      <w:r>
        <w:br/>
      </w:r>
      <w:r>
        <w:rPr>
          <w:rFonts w:ascii="Times New Roman"/>
          <w:b w:val="false"/>
          <w:i w:val="false"/>
          <w:color w:val="000000"/>
          <w:sz w:val="28"/>
        </w:rPr>
        <w:t>
      отыз күнтiзбелiк күнге дейiн, он айлық есептiк көрсеткiш мөлшерiнде айыппұл салуға әкеп соғады;
</w:t>
      </w:r>
      <w:r>
        <w:br/>
      </w:r>
      <w:r>
        <w:rPr>
          <w:rFonts w:ascii="Times New Roman"/>
          <w:b w:val="false"/>
          <w:i w:val="false"/>
          <w:color w:val="000000"/>
          <w:sz w:val="28"/>
        </w:rPr>
        <w:t>
      отыз күнтiзбелiк күннен астам жиырма айлық есептiк көрсеткiш мөлшерiнде айыппұл салуға әкеп соғады.
</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қайтадан жасалған iс-қимыл -
</w:t>
      </w:r>
      <w:r>
        <w:br/>
      </w:r>
      <w:r>
        <w:rPr>
          <w:rFonts w:ascii="Times New Roman"/>
          <w:b w:val="false"/>
          <w:i w:val="false"/>
          <w:color w:val="000000"/>
          <w:sz w:val="28"/>
        </w:rPr>
        <w:t>
      қырық айлық есептiк көрсеткiш мөлшерiнде айыппұл салуға әкеп соғады.
</w:t>
      </w:r>
      <w:r>
        <w:br/>
      </w:r>
      <w:r>
        <w:rPr>
          <w:rFonts w:ascii="Times New Roman"/>
          <w:b w:val="false"/>
          <w:i w:val="false"/>
          <w:color w:val="000000"/>
          <w:sz w:val="28"/>
        </w:rPr>
        <w:t>
      5. Патент негiзiнде арнаулы салық режимiнде кәсiпкерлiк қызметтi уақытша тоқтата тұру туралы өтiнiштiң қолданысы кезеңiнде дара кәсiпкердiң кәсiпкерлiк қызметтi жүзеге асыруы жиырма айлық есептiк көрсеткiш мөлшерiнде айыппұл салуға әкеп соғады.
</w:t>
      </w:r>
      <w:r>
        <w:br/>
      </w:r>
      <w:r>
        <w:rPr>
          <w:rFonts w:ascii="Times New Roman"/>
          <w:b w:val="false"/>
          <w:i w:val="false"/>
          <w:color w:val="000000"/>
          <w:sz w:val="28"/>
        </w:rPr>
        <w:t>
      6. Осы баптың бесiншi бөлiгiнде көзделген, әкiмшiлiк жаза қолданылғаннан кейiн бiр жыл iшiнде қайтадан жасалған iс-қимыл -
</w:t>
      </w:r>
      <w:r>
        <w:br/>
      </w:r>
      <w:r>
        <w:rPr>
          <w:rFonts w:ascii="Times New Roman"/>
          <w:b w:val="false"/>
          <w:i w:val="false"/>
          <w:color w:val="000000"/>
          <w:sz w:val="28"/>
        </w:rPr>
        <w:t>
      қырық айлық есептiк көрсеткiш мөлшерiнде айыппұл салуға әкеп соғады.";
</w:t>
      </w:r>
      <w:r>
        <w:br/>
      </w:r>
      <w:r>
        <w:rPr>
          <w:rFonts w:ascii="Times New Roman"/>
          <w:b w:val="false"/>
          <w:i w:val="false"/>
          <w:color w:val="000000"/>
          <w:sz w:val="28"/>
        </w:rPr>
        <w:t>
      5) 206-бапта: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"айлық есептiк көрсеткiштiң оннан жиырмаға дейiнгi мөлшерiнде" деген сөздер "он бес" деген сөздермен ауыстырылсын;
</w:t>
      </w:r>
      <w:r>
        <w:br/>
      </w:r>
      <w:r>
        <w:rPr>
          <w:rFonts w:ascii="Times New Roman"/>
          <w:b w:val="false"/>
          <w:i w:val="false"/>
          <w:color w:val="000000"/>
          <w:sz w:val="28"/>
        </w:rPr>
        <w:t>
      жиырмадан қырыққа дейiнгi мөлшерiнде" деген сөздер "отыз" деген сөзбен ауыстырылсын;
</w:t>
      </w:r>
      <w:r>
        <w:br/>
      </w:r>
      <w:r>
        <w:rPr>
          <w:rFonts w:ascii="Times New Roman"/>
          <w:b w:val="false"/>
          <w:i w:val="false"/>
          <w:color w:val="000000"/>
          <w:sz w:val="28"/>
        </w:rPr>
        <w:t>
      "қырықтан елуге дейiнгi мөлшерiнде" деген сөздер "қырық бec" деген сөздермен ауыстырылсын;
</w:t>
      </w:r>
      <w:r>
        <w:br/>
      </w:r>
      <w:r>
        <w:rPr>
          <w:rFonts w:ascii="Times New Roman"/>
          <w:b w:val="false"/>
          <w:i w:val="false"/>
          <w:color w:val="000000"/>
          <w:sz w:val="28"/>
        </w:rPr>
        <w:t>
      "алпыстан сексенге дейiнгi" деген сөздер "жетпiс айлық есептiк көрсеткiш" деген сөздермен ауыстырылсын;
</w:t>
      </w:r>
      <w:r>
        <w:br/>
      </w:r>
      <w:r>
        <w:rPr>
          <w:rFonts w:ascii="Times New Roman"/>
          <w:b w:val="false"/>
          <w:i w:val="false"/>
          <w:color w:val="000000"/>
          <w:sz w:val="28"/>
        </w:rPr>
        <w:t>
      екiншi бөлiктiң екiншi абзацында:
</w:t>
      </w:r>
      <w:r>
        <w:br/>
      </w:r>
      <w:r>
        <w:rPr>
          <w:rFonts w:ascii="Times New Roman"/>
          <w:b w:val="false"/>
          <w:i w:val="false"/>
          <w:color w:val="000000"/>
          <w:sz w:val="28"/>
        </w:rPr>
        <w:t>
      "айлық есептiк көрсеткiштiң жиырмадан қырыққа дейiнгi мөлшерiнде" деген сөздер "отыз" деген сөзбен ауыстырылсын;
</w:t>
      </w:r>
      <w:r>
        <w:br/>
      </w:r>
      <w:r>
        <w:rPr>
          <w:rFonts w:ascii="Times New Roman"/>
          <w:b w:val="false"/>
          <w:i w:val="false"/>
          <w:color w:val="000000"/>
          <w:sz w:val="28"/>
        </w:rPr>
        <w:t>
      "отыздан елуге дейiнгі мөлшерiнде" деген сөздер "қырық" деген сөзбен ауыстырылсын;
</w:t>
      </w:r>
      <w:r>
        <w:br/>
      </w:r>
      <w:r>
        <w:rPr>
          <w:rFonts w:ascii="Times New Roman"/>
          <w:b w:val="false"/>
          <w:i w:val="false"/>
          <w:color w:val="000000"/>
          <w:sz w:val="28"/>
        </w:rPr>
        <w:t>
      "елуден жетпiске дейiнгi мөлшерiнде" деген сөздер "алпыс" деген сөзбен ауыстырылсын;
</w:t>
      </w:r>
      <w:r>
        <w:br/>
      </w:r>
      <w:r>
        <w:rPr>
          <w:rFonts w:ascii="Times New Roman"/>
          <w:b w:val="false"/>
          <w:i w:val="false"/>
          <w:color w:val="000000"/>
          <w:sz w:val="28"/>
        </w:rPr>
        <w:t>
      "сексеннен жүзге дейiнгi" деген сөздер "тоқсан айлық есептiк көрсеткiш" деген сөздермен ауыстырылсын;
</w:t>
      </w:r>
      <w:r>
        <w:br/>
      </w:r>
      <w:r>
        <w:rPr>
          <w:rFonts w:ascii="Times New Roman"/>
          <w:b w:val="false"/>
          <w:i w:val="false"/>
          <w:color w:val="000000"/>
          <w:sz w:val="28"/>
        </w:rPr>
        <w:t>
      үшiншi бөлiктiң екiншi абзацында:
</w:t>
      </w:r>
      <w:r>
        <w:br/>
      </w:r>
      <w:r>
        <w:rPr>
          <w:rFonts w:ascii="Times New Roman"/>
          <w:b w:val="false"/>
          <w:i w:val="false"/>
          <w:color w:val="000000"/>
          <w:sz w:val="28"/>
        </w:rPr>
        <w:t>
      "айлық есептiк көрсеткiштiң он бестен қырыққа дейiнгi мөлшерiнде" деген сөздер "отыз" деген сөзбен ауыстырылсын;
</w:t>
      </w:r>
      <w:r>
        <w:br/>
      </w:r>
      <w:r>
        <w:rPr>
          <w:rFonts w:ascii="Times New Roman"/>
          <w:b w:val="false"/>
          <w:i w:val="false"/>
          <w:color w:val="000000"/>
          <w:sz w:val="28"/>
        </w:rPr>
        <w:t>
      "жүзден үш жүзге дейiнгi мөлшерiнде" деген сөздер "екi жүз" деген сөздермен ауыстырылсын;
</w:t>
      </w:r>
      <w:r>
        <w:br/>
      </w:r>
      <w:r>
        <w:rPr>
          <w:rFonts w:ascii="Times New Roman"/>
          <w:b w:val="false"/>
          <w:i w:val="false"/>
          <w:color w:val="000000"/>
          <w:sz w:val="28"/>
        </w:rPr>
        <w:t>
      "екi жүзден бес жүзге дейiнгi" деген сөздер "үш жүз елу айлық есептiк көрсеткiш" деген сөздермен ауыстырылсын;
</w:t>
      </w:r>
      <w:r>
        <w:br/>
      </w:r>
      <w:r>
        <w:rPr>
          <w:rFonts w:ascii="Times New Roman"/>
          <w:b w:val="false"/>
          <w:i w:val="false"/>
          <w:color w:val="000000"/>
          <w:sz w:val="28"/>
        </w:rPr>
        <w:t>
      төртiншi бөлiктiң екiншi абзацында:
</w:t>
      </w:r>
      <w:r>
        <w:br/>
      </w:r>
      <w:r>
        <w:rPr>
          <w:rFonts w:ascii="Times New Roman"/>
          <w:b w:val="false"/>
          <w:i w:val="false"/>
          <w:color w:val="000000"/>
          <w:sz w:val="28"/>
        </w:rPr>
        <w:t>
      "айлық есептік көрсеткiштiң қырықтан алпысқа дейiнгі мөлшерiнде" деген сөздер "елу" деген сөзбен ауыстырылсын;
</w:t>
      </w:r>
      <w:r>
        <w:br/>
      </w:r>
      <w:r>
        <w:rPr>
          <w:rFonts w:ascii="Times New Roman"/>
          <w:b w:val="false"/>
          <w:i w:val="false"/>
          <w:color w:val="000000"/>
          <w:sz w:val="28"/>
        </w:rPr>
        <w:t>
      "жүзден төрт жүзге дейiнгi мөлшерiнде" деген сөздер "екі жүз елу" деген сөздермен ауыстырылсын;
</w:t>
      </w:r>
      <w:r>
        <w:br/>
      </w:r>
      <w:r>
        <w:rPr>
          <w:rFonts w:ascii="Times New Roman"/>
          <w:b w:val="false"/>
          <w:i w:val="false"/>
          <w:color w:val="000000"/>
          <w:sz w:val="28"/>
        </w:rPr>
        <w:t>
      "бec жүзден бiр мыңға дейiнгi" деген сөздер "жетi жүз елу айлық есептiк көрсеткіш" деген сөздермен ауыстырылсын;
</w:t>
      </w:r>
      <w:r>
        <w:br/>
      </w:r>
      <w:r>
        <w:rPr>
          <w:rFonts w:ascii="Times New Roman"/>
          <w:b w:val="false"/>
          <w:i w:val="false"/>
          <w:color w:val="000000"/>
          <w:sz w:val="28"/>
        </w:rPr>
        <w:t>
      6) 208-бапта:
</w:t>
      </w:r>
      <w:r>
        <w:br/>
      </w:r>
      <w:r>
        <w:rPr>
          <w:rFonts w:ascii="Times New Roman"/>
          <w:b w:val="false"/>
          <w:i w:val="false"/>
          <w:color w:val="000000"/>
          <w:sz w:val="28"/>
        </w:rPr>
        <w:t>
      бiрiншi бөлiктiң екiншi абзацындағы "айлық есептiк көрсеткiштiң оннан қырыққа дейiнгi" деген сөздер "жиырма бес айлық есептiк көрсеткiш" деген сөздермен ауыстырылсын;
</w:t>
      </w:r>
      <w:r>
        <w:br/>
      </w:r>
      <w:r>
        <w:rPr>
          <w:rFonts w:ascii="Times New Roman"/>
          <w:b w:val="false"/>
          <w:i w:val="false"/>
          <w:color w:val="000000"/>
          <w:sz w:val="28"/>
        </w:rPr>
        <w:t>
      екiншi бөлiктiң екiншi абзацындағы "айлық есептiк көрсеткiштiң жиырмадан елуге дейiнгi" деген сөздер "отыз бес айлық есептiк көрсеткiш" деген сөздермен ауыстырылсын;
</w:t>
      </w:r>
      <w:r>
        <w:br/>
      </w:r>
      <w:r>
        <w:rPr>
          <w:rFonts w:ascii="Times New Roman"/>
          <w:b w:val="false"/>
          <w:i w:val="false"/>
          <w:color w:val="000000"/>
          <w:sz w:val="28"/>
        </w:rPr>
        <w:t>
      7) 209-баптың екiншi бөлiгiнiң екiншi абзацындағы "елу" деген сөз "он" деген сөзбен ауыстырылсын;
</w:t>
      </w:r>
      <w:r>
        <w:br/>
      </w:r>
      <w:r>
        <w:rPr>
          <w:rFonts w:ascii="Times New Roman"/>
          <w:b w:val="false"/>
          <w:i w:val="false"/>
          <w:color w:val="000000"/>
          <w:sz w:val="28"/>
        </w:rPr>
        <w:t>
      8) 213-баптың тақырыбы және бiрiншi бөлiгiнiң бiрiншi абзацы мынадай редакцияда жазылсын:
</w:t>
      </w:r>
      <w:r>
        <w:br/>
      </w:r>
      <w:r>
        <w:rPr>
          <w:rFonts w:ascii="Times New Roman"/>
          <w:b w:val="false"/>
          <w:i w:val="false"/>
          <w:color w:val="000000"/>
          <w:sz w:val="28"/>
        </w:rPr>
        <w:t>
      "213-бап. Акцизделетiн тауарларды және мұнай өнiмдерiн әкелу, тасымалдау, өндiру, декларациялау, сақтау мен өткiзу ережелерiн, сондай-ақ мұнай өнiмдерiне iлiспе жүк құжаттарын ресiмдеу ережелерiн бұзу
</w:t>
      </w:r>
      <w:r>
        <w:br/>
      </w:r>
      <w:r>
        <w:rPr>
          <w:rFonts w:ascii="Times New Roman"/>
          <w:b w:val="false"/>
          <w:i w:val="false"/>
          <w:color w:val="000000"/>
          <w:sz w:val="28"/>
        </w:rPr>
        <w:t>
      1. Акцизделетiн тауарларды және мұнай өнiмдерiн әкелудiң, тасымалдаудың, өндiрудiң, декларациялаудың, сақтау мен өткiзудiң заңнамада белгiленген ережелерiн, сондай-ақ мұнай өнiмдерiне iлiспе жүк құжаттарын ресiмдеудiң ережелерiн бұзу, - ";
</w:t>
      </w:r>
      <w:r>
        <w:br/>
      </w:r>
      <w:r>
        <w:rPr>
          <w:rFonts w:ascii="Times New Roman"/>
          <w:b w:val="false"/>
          <w:i w:val="false"/>
          <w:color w:val="000000"/>
          <w:sz w:val="28"/>
        </w:rPr>
        <w:t>
      9) 215-бапта:
</w:t>
      </w:r>
      <w:r>
        <w:br/>
      </w:r>
      <w:r>
        <w:rPr>
          <w:rFonts w:ascii="Times New Roman"/>
          <w:b w:val="false"/>
          <w:i w:val="false"/>
          <w:color w:val="000000"/>
          <w:sz w:val="28"/>
        </w:rPr>
        <w:t>
      бiрiншi бөлiктiң екiншi абзацындағы "айлық есептiк көрсеткiштiң бестен жиырма беске дейiнгi" деген сөздер "он бес айлық есептiк көрсеткiш" деген сөздермен ауыстырылсын;
</w:t>
      </w:r>
      <w:r>
        <w:br/>
      </w:r>
      <w:r>
        <w:rPr>
          <w:rFonts w:ascii="Times New Roman"/>
          <w:b w:val="false"/>
          <w:i w:val="false"/>
          <w:color w:val="000000"/>
          <w:sz w:val="28"/>
        </w:rPr>
        <w:t>
      екiншi бөлiктiң екiншi абзацындағы "айлық есептiк көрсеткiштiң бестен онға дейiнгi"деген сөздер "сегiз айлық есептiк көрсеткiш" деген сөздермен ауыстырылсын;
</w:t>
      </w:r>
      <w:r>
        <w:br/>
      </w:r>
      <w:r>
        <w:rPr>
          <w:rFonts w:ascii="Times New Roman"/>
          <w:b w:val="false"/>
          <w:i w:val="false"/>
          <w:color w:val="000000"/>
          <w:sz w:val="28"/>
        </w:rPr>
        <w:t>
      үшiншi бөлiктiң екiншi абзацындағы "айлық есептiк көрсеткiштiң оннан қырыққа дейiнгi" деген сөздер "жиырма бес айлық есептiк көрсеткiш" деген сөздермен ауыстырылсын;
</w:t>
      </w:r>
      <w:r>
        <w:br/>
      </w:r>
      <w:r>
        <w:rPr>
          <w:rFonts w:ascii="Times New Roman"/>
          <w:b w:val="false"/>
          <w:i w:val="false"/>
          <w:color w:val="000000"/>
          <w:sz w:val="28"/>
        </w:rPr>
        <w:t>
      10) 216-бапта:
</w:t>
      </w:r>
      <w:r>
        <w:br/>
      </w:r>
      <w:r>
        <w:rPr>
          <w:rFonts w:ascii="Times New Roman"/>
          <w:b w:val="false"/>
          <w:i w:val="false"/>
          <w:color w:val="000000"/>
          <w:sz w:val="28"/>
        </w:rPr>
        <w:t>
      бiрiншi бөлiктiң екiншi абзацындағы "айлық есептiк көрсеткiштiң оннан елуге дейiнгi" деген сөздер "отыз айлық есептiк көрсеткiш" деген сөздермен ауыстырылсын;
</w:t>
      </w:r>
      <w:r>
        <w:br/>
      </w:r>
      <w:r>
        <w:rPr>
          <w:rFonts w:ascii="Times New Roman"/>
          <w:b w:val="false"/>
          <w:i w:val="false"/>
          <w:color w:val="000000"/>
          <w:sz w:val="28"/>
        </w:rPr>
        <w:t>
      екiншi бөлiктiң екiншi абзацындағы "айлық есептiк көрсеткiштiң жиырмадан жүзге дейiнгi" деген сөздер "алпыс айлық есептiк көрсеткiш" деген сөздермен ауыстырылсын;
</w:t>
      </w:r>
      <w:r>
        <w:br/>
      </w:r>
      <w:r>
        <w:rPr>
          <w:rFonts w:ascii="Times New Roman"/>
          <w:b w:val="false"/>
          <w:i w:val="false"/>
          <w:color w:val="000000"/>
          <w:sz w:val="28"/>
        </w:rPr>
        <w:t>
      11) 218-баптың бiрiншi бөлiктiң екiншi абзацындағы "айлық есептiк көрсеткiштiң оннан елуге дейiнгi" деген сөздер "отыз айлық есептiк көрсеткiш" деген сөздермен ауыстырылсын;
</w:t>
      </w:r>
      <w:r>
        <w:br/>
      </w:r>
      <w:r>
        <w:rPr>
          <w:rFonts w:ascii="Times New Roman"/>
          <w:b w:val="false"/>
          <w:i w:val="false"/>
          <w:color w:val="000000"/>
          <w:sz w:val="28"/>
        </w:rPr>
        <w:t>
      12) 219-бапта: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"айлық есептiк көрсеткiштiң бестен онға дейiнгi мөлшерiнде" деген сөздер "сегiз" деген сөзбен ауыстырылсын;
</w:t>
      </w:r>
      <w:r>
        <w:br/>
      </w:r>
      <w:r>
        <w:rPr>
          <w:rFonts w:ascii="Times New Roman"/>
          <w:b w:val="false"/>
          <w:i w:val="false"/>
          <w:color w:val="000000"/>
          <w:sz w:val="28"/>
        </w:rPr>
        <w:t>
      "оннан жиырмаға дейiнгi" деген сөздер "он бес айлық есептiк көрсеткiш" деген сөздермен ауыстырылсын;
</w:t>
      </w:r>
      <w:r>
        <w:br/>
      </w:r>
      <w:r>
        <w:rPr>
          <w:rFonts w:ascii="Times New Roman"/>
          <w:b w:val="false"/>
          <w:i w:val="false"/>
          <w:color w:val="000000"/>
          <w:sz w:val="28"/>
        </w:rPr>
        <w:t>
      екiншi бөлiктiң екiншi абзацында:
</w:t>
      </w:r>
      <w:r>
        <w:br/>
      </w:r>
      <w:r>
        <w:rPr>
          <w:rFonts w:ascii="Times New Roman"/>
          <w:b w:val="false"/>
          <w:i w:val="false"/>
          <w:color w:val="000000"/>
          <w:sz w:val="28"/>
        </w:rPr>
        <w:t>
      "айлық есептiк көрсеткiштiң оннан жиырмаға дейiнгi мөлшерiнде" деген сөздер "он бес" деген сөздермен ауыстырылсын;
</w:t>
      </w:r>
      <w:r>
        <w:br/>
      </w:r>
      <w:r>
        <w:rPr>
          <w:rFonts w:ascii="Times New Roman"/>
          <w:b w:val="false"/>
          <w:i w:val="false"/>
          <w:color w:val="000000"/>
          <w:sz w:val="28"/>
        </w:rPr>
        <w:t>
      "жиырмадан қырыққа дейiнгi" деген сөздер "отыз айлық есептiк көрсеткiш" деген сөздермен ауыстырылсын;
</w:t>
      </w:r>
      <w:r>
        <w:br/>
      </w:r>
      <w:r>
        <w:rPr>
          <w:rFonts w:ascii="Times New Roman"/>
          <w:b w:val="false"/>
          <w:i w:val="false"/>
          <w:color w:val="000000"/>
          <w:sz w:val="28"/>
        </w:rPr>
        <w:t>
      үшiншi бөлiктiң екiншi абзацындағы "айлық есептiк көрсеткiштiң қырықтан елуге дейiнгi" деген сөздер "қырық бес айлық есептiк көрсеткiш" деген сөздермен ауыстырылсын;
</w:t>
      </w:r>
      <w:r>
        <w:br/>
      </w:r>
      <w:r>
        <w:rPr>
          <w:rFonts w:ascii="Times New Roman"/>
          <w:b w:val="false"/>
          <w:i w:val="false"/>
          <w:color w:val="000000"/>
          <w:sz w:val="28"/>
        </w:rPr>
        <w:t>
      төртiншi бөлiктiң екiншi абзацындағы "айлық есептiк көрсеткiштiң елуден жетпiске дейiнгi" деген сөздер "алпыс айлық есептiк көрсеткiш" деген сөздермен ауыстырылсын;
</w:t>
      </w:r>
      <w:r>
        <w:br/>
      </w:r>
      <w:r>
        <w:rPr>
          <w:rFonts w:ascii="Times New Roman"/>
          <w:b w:val="false"/>
          <w:i w:val="false"/>
          <w:color w:val="000000"/>
          <w:sz w:val="28"/>
        </w:rPr>
        <w:t>
      13) 358-бапта:
</w:t>
      </w:r>
      <w:r>
        <w:br/>
      </w:r>
      <w:r>
        <w:rPr>
          <w:rFonts w:ascii="Times New Roman"/>
          <w:b w:val="false"/>
          <w:i w:val="false"/>
          <w:color w:val="000000"/>
          <w:sz w:val="28"/>
        </w:rPr>
        <w:t>
      бiрiншi, екiншi және үшiншi бөлiктердiң екiншi абзацындағы "айлық есептiк көрсеткiштiң жиырмадан қырыққа дейiнгi" деген сөздер "отыз айлық есептiк көрсеткiш" деген сөздермен ауыстырылсын;
</w:t>
      </w:r>
      <w:r>
        <w:br/>
      </w:r>
      <w:r>
        <w:rPr>
          <w:rFonts w:ascii="Times New Roman"/>
          <w:b w:val="false"/>
          <w:i w:val="false"/>
          <w:color w:val="000000"/>
          <w:sz w:val="28"/>
        </w:rPr>
        <w:t>
      төртiншi бөлiктiң екiншi абзацындағы "айлық есептiк көрсеткiштiң елуден жетпiске дейiнгi" деген сөздер "алпыс айлық есептiк көрсеткiш" деген сөздермен ауыстырылсын;
</w:t>
      </w:r>
      <w:r>
        <w:br/>
      </w:r>
      <w:r>
        <w:rPr>
          <w:rFonts w:ascii="Times New Roman"/>
          <w:b w:val="false"/>
          <w:i w:val="false"/>
          <w:color w:val="000000"/>
          <w:sz w:val="28"/>
        </w:rPr>
        <w:t>
      14) 358-1-бапта: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"айлық есептiк көрсеткiштiң бестен онға дейiнгi мөлшерiнде" деген сөздер "сегiз" деген сөзбен ауыстырылсын;
</w:t>
      </w:r>
      <w:r>
        <w:br/>
      </w:r>
      <w:r>
        <w:rPr>
          <w:rFonts w:ascii="Times New Roman"/>
          <w:b w:val="false"/>
          <w:i w:val="false"/>
          <w:color w:val="000000"/>
          <w:sz w:val="28"/>
        </w:rPr>
        <w:t>
      "оннан жиырмаға дейiнгi мөлшерiнде" деген сөздер "он бес" деген сөздермен ауыстырылсын;
</w:t>
      </w:r>
      <w:r>
        <w:br/>
      </w:r>
      <w:r>
        <w:rPr>
          <w:rFonts w:ascii="Times New Roman"/>
          <w:b w:val="false"/>
          <w:i w:val="false"/>
          <w:color w:val="000000"/>
          <w:sz w:val="28"/>
        </w:rPr>
        <w:t>
      "қырықтан елуге дейiнгi" деген сөздер "қырық бес айлық есептiк көрсеткiш" деген сөздермен ауыстырылсын;
</w:t>
      </w:r>
      <w:r>
        <w:br/>
      </w:r>
      <w:r>
        <w:rPr>
          <w:rFonts w:ascii="Times New Roman"/>
          <w:b w:val="false"/>
          <w:i w:val="false"/>
          <w:color w:val="000000"/>
          <w:sz w:val="28"/>
        </w:rPr>
        <w:t>
      екiншi бөлiктiң екiншi абзацында:
</w:t>
      </w:r>
      <w:r>
        <w:br/>
      </w:r>
      <w:r>
        <w:rPr>
          <w:rFonts w:ascii="Times New Roman"/>
          <w:b w:val="false"/>
          <w:i w:val="false"/>
          <w:color w:val="000000"/>
          <w:sz w:val="28"/>
        </w:rPr>
        <w:t>
      "айлық есептiк көрсеткiштiң оннан жиырмаға дейiнгi мөлшерiнде" деген сөздер "он бес" деген сөздермен ауыстырылсын;
</w:t>
      </w:r>
      <w:r>
        <w:br/>
      </w:r>
      <w:r>
        <w:rPr>
          <w:rFonts w:ascii="Times New Roman"/>
          <w:b w:val="false"/>
          <w:i w:val="false"/>
          <w:color w:val="000000"/>
          <w:sz w:val="28"/>
        </w:rPr>
        <w:t>
      "қырықтан елуге дейiнгi" деген сөздер "қырық бес айлық есептiк көрсеткiш" деген сөздермен ауыстырылсын;
</w:t>
      </w:r>
      <w:r>
        <w:br/>
      </w:r>
      <w:r>
        <w:rPr>
          <w:rFonts w:ascii="Times New Roman"/>
          <w:b w:val="false"/>
          <w:i w:val="false"/>
          <w:color w:val="000000"/>
          <w:sz w:val="28"/>
        </w:rPr>
        <w:t>
      15) 360-бапта:
</w:t>
      </w:r>
      <w:r>
        <w:br/>
      </w:r>
      <w:r>
        <w:rPr>
          <w:rFonts w:ascii="Times New Roman"/>
          <w:b w:val="false"/>
          <w:i w:val="false"/>
          <w:color w:val="000000"/>
          <w:sz w:val="28"/>
        </w:rPr>
        <w:t>
      бiрiншi және екiншi бөлiктердiң екiншi абзацындағы "айлық есептiк көрсеткiштiң жиырмадан қырыққа дейiнгi" деген сөздер "отыз айлық есептiк көрсеткiш" деген сөздермен ауыстырылсын;
</w:t>
      </w:r>
      <w:r>
        <w:br/>
      </w:r>
      <w:r>
        <w:rPr>
          <w:rFonts w:ascii="Times New Roman"/>
          <w:b w:val="false"/>
          <w:i w:val="false"/>
          <w:color w:val="000000"/>
          <w:sz w:val="28"/>
        </w:rPr>
        <w:t>
      үшiншi бөлiктiң екiншi абзацындағы "айлық есептiк көрсеткiштiң елуден жүзге дейiнгi" деген сөздер "жетпiс айлық есептiк көрсеткiш" деген сөздермен ауыстырылсын;
</w:t>
      </w:r>
      <w:r>
        <w:br/>
      </w:r>
      <w:r>
        <w:rPr>
          <w:rFonts w:ascii="Times New Roman"/>
          <w:b w:val="false"/>
          <w:i w:val="false"/>
          <w:color w:val="000000"/>
          <w:sz w:val="28"/>
        </w:rPr>
        <w:t>
      16) 570-баптың бiрiншi бөлiгiнде:
</w:t>
      </w:r>
      <w:r>
        <w:br/>
      </w:r>
      <w:r>
        <w:rPr>
          <w:rFonts w:ascii="Times New Roman"/>
          <w:b w:val="false"/>
          <w:i w:val="false"/>
          <w:color w:val="000000"/>
          <w:sz w:val="28"/>
        </w:rPr>
        <w:t>
      "Салық органдары" деген сөздер "Салық қызметi органдары" деген сөздермен ауыстырылсын;
</w:t>
      </w:r>
      <w:r>
        <w:br/>
      </w:r>
      <w:r>
        <w:rPr>
          <w:rFonts w:ascii="Times New Roman"/>
          <w:b w:val="false"/>
          <w:i w:val="false"/>
          <w:color w:val="000000"/>
          <w:sz w:val="28"/>
        </w:rPr>
        <w:t>
      "205-1, 206, 207, 208-1, 209-212" деген цифрлар "205-212" деген цифрлармен ауыстырылсын.
</w:t>
      </w:r>
      <w:r>
        <w:br/>
      </w:r>
      <w:r>
        <w:rPr>
          <w:rFonts w:ascii="Times New Roman"/>
          <w:b w:val="false"/>
          <w:i w:val="false"/>
          <w:color w:val="000000"/>
          <w:sz w:val="28"/>
        </w:rPr>
        <w:t>
      2. "Салық және бюджетке төленетiн басқа да мiндеттi төлемдер туралы" (Салық кодексi) 2001 ж.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w:t>
      </w:r>
      <w:r>
        <w:br/>
      </w:r>
      <w:r>
        <w:rPr>
          <w:rFonts w:ascii="Times New Roman"/>
          <w:b w:val="false"/>
          <w:i w:val="false"/>
          <w:color w:val="000000"/>
          <w:sz w:val="28"/>
        </w:rPr>
        <w:t>
      1) 10-баптың 1-тармағында:
</w:t>
      </w:r>
      <w:r>
        <w:br/>
      </w:r>
      <w:r>
        <w:rPr>
          <w:rFonts w:ascii="Times New Roman"/>
          <w:b w:val="false"/>
          <w:i w:val="false"/>
          <w:color w:val="000000"/>
          <w:sz w:val="28"/>
        </w:rPr>
        <w:t>
      2) тармақша "; вексель бойынша төлемдер" деген сөздермен толықтырылсын;
</w:t>
      </w:r>
      <w:r>
        <w:br/>
      </w:r>
      <w:r>
        <w:rPr>
          <w:rFonts w:ascii="Times New Roman"/>
          <w:b w:val="false"/>
          <w:i w:val="false"/>
          <w:color w:val="000000"/>
          <w:sz w:val="28"/>
        </w:rPr>
        <w:t>
      мынадай мазмұндағы 22-2) тармақшамен толықтырылсын:
</w:t>
      </w:r>
      <w:r>
        <w:br/>
      </w:r>
      <w:r>
        <w:rPr>
          <w:rFonts w:ascii="Times New Roman"/>
          <w:b w:val="false"/>
          <w:i w:val="false"/>
          <w:color w:val="000000"/>
          <w:sz w:val="28"/>
        </w:rPr>
        <w:t>
      "22-2) негізгі құралдар - өндірісте пайдалану немесе тауарлар (жұмыстар, қызметтер) жеткізу үшін, басқа тұлғаларға жалға беру үшін немесе әкімшілік мақсаттар үшін салық төлеуші ұстап қалатын, қызметі бір жылдан артық материалдық активтер, сондай-ақ Қазақстан Республикасының бухгалтерлік есепке алу және қаржылық есеп беру туралы заңнамасына және Халықаралық қаржылық есеп беру стандарттарына сәйкес айқындалған инвестициялық жылжымайтын мүлік;";
</w:t>
      </w:r>
      <w:r>
        <w:br/>
      </w:r>
      <w:r>
        <w:rPr>
          <w:rFonts w:ascii="Times New Roman"/>
          <w:b w:val="false"/>
          <w:i w:val="false"/>
          <w:color w:val="000000"/>
          <w:sz w:val="28"/>
        </w:rPr>
        <w:t>
      мынадай мазмұндағы 27-2) тармақшалармен толықтырылсын:
</w:t>
      </w:r>
      <w:r>
        <w:br/>
      </w:r>
      <w:r>
        <w:rPr>
          <w:rFonts w:ascii="Times New Roman"/>
          <w:b w:val="false"/>
          <w:i w:val="false"/>
          <w:color w:val="000000"/>
          <w:sz w:val="28"/>
        </w:rPr>
        <w:t>
      "27-2) қызметтiк іссапар - жолда болатын уақытты есептемегенде қызметкердi 45 күннен аспайтын мерзімге еңбек міндеттемелерiн өзiнiң тұрақты жұмыс орнынан тыс жерде орындау үшiн жiберу;";
</w:t>
      </w:r>
      <w:r>
        <w:br/>
      </w:r>
      <w:r>
        <w:rPr>
          <w:rFonts w:ascii="Times New Roman"/>
          <w:b w:val="false"/>
          <w:i w:val="false"/>
          <w:color w:val="000000"/>
          <w:sz w:val="28"/>
        </w:rPr>
        <w:t>
      2) 11-бап мынадай мазмұндағы 1-1-тармақпен толықтырылсын:
</w:t>
      </w:r>
      <w:r>
        <w:br/>
      </w:r>
      <w:r>
        <w:rPr>
          <w:rFonts w:ascii="Times New Roman"/>
          <w:b w:val="false"/>
          <w:i w:val="false"/>
          <w:color w:val="000000"/>
          <w:sz w:val="28"/>
        </w:rPr>
        <w:t>
      "1-1. Салық төлеушi салық заңнамасымен реттелетiн қатынастарға уәкiлеттi мемлекеттiк орган белгiлеген тәртiппен электрондық тәсiлмен қатысуға құқылы.";
</w:t>
      </w:r>
      <w:r>
        <w:br/>
      </w:r>
      <w:r>
        <w:rPr>
          <w:rFonts w:ascii="Times New Roman"/>
          <w:b w:val="false"/>
          <w:i w:val="false"/>
          <w:color w:val="000000"/>
          <w:sz w:val="28"/>
        </w:rPr>
        <w:t>
      3) 13-бап мынадай мазмұндағы 3-тармақпен толықтырылсын:
</w:t>
      </w:r>
      <w:r>
        <w:br/>
      </w:r>
      <w:r>
        <w:rPr>
          <w:rFonts w:ascii="Times New Roman"/>
          <w:b w:val="false"/>
          <w:i w:val="false"/>
          <w:color w:val="000000"/>
          <w:sz w:val="28"/>
        </w:rPr>
        <w:t>
      "3. Салық агентi салық заңнамасымен реттелетiн қатынастарға уәкiлеттi мемлекеттiк орган белгiлеген тәртiппен электрондық тәсiлмен қатысуға құқылы.";
</w:t>
      </w:r>
      <w:r>
        <w:br/>
      </w:r>
      <w:r>
        <w:rPr>
          <w:rFonts w:ascii="Times New Roman"/>
          <w:b w:val="false"/>
          <w:i w:val="false"/>
          <w:color w:val="000000"/>
          <w:sz w:val="28"/>
        </w:rPr>
        <w:t>
      4) 16-бапта:
</w:t>
      </w:r>
      <w:r>
        <w:br/>
      </w:r>
      <w:r>
        <w:rPr>
          <w:rFonts w:ascii="Times New Roman"/>
          <w:b w:val="false"/>
          <w:i w:val="false"/>
          <w:color w:val="000000"/>
          <w:sz w:val="28"/>
        </w:rPr>
        <w:t>
      1-тармақта:
</w:t>
      </w:r>
      <w:r>
        <w:br/>
      </w:r>
      <w:r>
        <w:rPr>
          <w:rFonts w:ascii="Times New Roman"/>
          <w:b w:val="false"/>
          <w:i w:val="false"/>
          <w:color w:val="000000"/>
          <w:sz w:val="28"/>
        </w:rPr>
        <w:t>
      5) тармақша "құжаттар" деген сөзден кейiн ", сондай-ақ резидент салық төлеушiнiң Қазақстан Республикасынан тыс орналасқан еншiлес компанияларының қаржылық есептiлiгiн қоса алғанда, мұндай резидент салық төлеушiден шоғырландырылған қаржылық есептiлiк" деген сөздермен толықтырылсын;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мыналарға:
</w:t>
      </w:r>
      <w:r>
        <w:br/>
      </w:r>
      <w:r>
        <w:rPr>
          <w:rFonts w:ascii="Times New Roman"/>
          <w:b w:val="false"/>
          <w:i w:val="false"/>
          <w:color w:val="000000"/>
          <w:sz w:val="28"/>
        </w:rPr>
        <w:t>
      салық салуға байланысты мәселелер бойынша тексерiлетiн салық төлеушiге - заңды тұлға мен жеке кәсiпкерге;
</w:t>
      </w:r>
      <w:r>
        <w:br/>
      </w:r>
      <w:r>
        <w:rPr>
          <w:rFonts w:ascii="Times New Roman"/>
          <w:b w:val="false"/>
          <w:i w:val="false"/>
          <w:color w:val="000000"/>
          <w:sz w:val="28"/>
        </w:rPr>
        <w:t>
      уәкiлеттi мемлекеттiк орган белгiлеген тәртiппен қаржы нарығы мен қаржы ұйымдарын реттеу және қадағалау жөнiндегi уәкiлеттi органмен келiсiм бойынша әрекетсiз заңды тұлғаға;
</w:t>
      </w:r>
      <w:r>
        <w:br/>
      </w:r>
      <w:r>
        <w:rPr>
          <w:rFonts w:ascii="Times New Roman"/>
          <w:b w:val="false"/>
          <w:i w:val="false"/>
          <w:color w:val="000000"/>
          <w:sz w:val="28"/>
        </w:rPr>
        <w:t>
      заңнамада белгiленген тәртiппен Қазақстан Республикасының Президенттiгiне, Қазақстан Республикасы Парламентiнiң және мәслихаттардың депутаттығына, сондай-ақ жергiлiктi өзiн-өзi басқару органдарының мүшелiгiне кандидат ретiнде тiркелген тұлғаға және оның зайыбына (ерiне) қатысты коммерциялық, банктiк және заңмен қорғалатын өзге де құпияны құрайтын мәлiметтердi жария етуге Қазақстан Республикасының заң актiлерiмен белгiленген талаптарды сақтай отырып, банктерден немесе банк операцияларының жекелеген түрлерiн жүзеге асыратын ұйымдардан банк шоттарының бар-жоғы және олардың нөмiрлерi туралы, осы шоттардағы ақшаның қалдығы мен қозғалысы туралы мәлiметтер алуға;";
</w:t>
      </w:r>
      <w:r>
        <w:br/>
      </w:r>
      <w:r>
        <w:rPr>
          <w:rFonts w:ascii="Times New Roman"/>
          <w:b w:val="false"/>
          <w:i w:val="false"/>
          <w:color w:val="000000"/>
          <w:sz w:val="28"/>
        </w:rPr>
        <w:t>
      12) тармақшадағы "4) тармақшасында" деген сөздер "1), 2) және 4) тармақшаларында" деген сөздермен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Салық қызметi органдары Қазақстан Республикасының заңнамалық актiлерiмен жүктелген мiндеттердi iске асыруды уәкiлеттi мемлекеттiк орган белгiлеген тәртiппен электрондық тәсiлмен жүзеге асыруға құқылы.";
</w:t>
      </w:r>
      <w:r>
        <w:br/>
      </w:r>
      <w:r>
        <w:rPr>
          <w:rFonts w:ascii="Times New Roman"/>
          <w:b w:val="false"/>
          <w:i w:val="false"/>
          <w:color w:val="000000"/>
          <w:sz w:val="28"/>
        </w:rPr>
        <w:t>
      5) 21-баптың 4-тармағы "(облыстық маңызы бар қалалардың) жергiлiктi атқарушы органдары" деген сөздерден кейiн "уәкiлеттi мемлекеттiк органмен келiсiм бойынша" деген сөздермен толықтырылсын;
</w:t>
      </w:r>
      <w:r>
        <w:br/>
      </w:r>
      <w:r>
        <w:rPr>
          <w:rFonts w:ascii="Times New Roman"/>
          <w:b w:val="false"/>
          <w:i w:val="false"/>
          <w:color w:val="000000"/>
          <w:sz w:val="28"/>
        </w:rPr>
        <w:t>
      6) 29-баптың 4-тармағы "күннен бастап" деген сөздерден кейiн "немесе салық төлеушi төлемдi банкоматтар немесе өзге де электронды құрылғылар арқылы жүзеге асырған күннен бастап" деген сөздермен толықтырылсын;
</w:t>
      </w:r>
      <w:r>
        <w:br/>
      </w:r>
      <w:r>
        <w:rPr>
          <w:rFonts w:ascii="Times New Roman"/>
          <w:b w:val="false"/>
          <w:i w:val="false"/>
          <w:color w:val="000000"/>
          <w:sz w:val="28"/>
        </w:rPr>
        <w:t>
      7) 31-бапта: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Салық төлеушiнiң салық мiндеттемесiн орындау қажеттiгi туралы салық қызметi органының оған қағаз жеткiзгiште немесе оның жазбаша келiсiмiмен электрондық тәлсiлмен жiберген хабары хабарлама деп танылады.";
</w:t>
      </w:r>
      <w:r>
        <w:br/>
      </w:r>
      <w:r>
        <w:rPr>
          <w:rFonts w:ascii="Times New Roman"/>
          <w:b w:val="false"/>
          <w:i w:val="false"/>
          <w:color w:val="000000"/>
          <w:sz w:val="28"/>
        </w:rPr>
        <w:t>
      2-тармақтың 9) тармақшасындағы "кешiктiрiлмей" деген сөзден кейiн ";" белгiсi қойылып мынадай мазмұндағы 10) тармақшамен толықтырылсын:
</w:t>
      </w:r>
      <w:r>
        <w:br/>
      </w:r>
      <w:r>
        <w:rPr>
          <w:rFonts w:ascii="Times New Roman"/>
          <w:b w:val="false"/>
          <w:i w:val="false"/>
          <w:color w:val="000000"/>
          <w:sz w:val="28"/>
        </w:rPr>
        <w:t>
      "10) қосылған құн салығын төлеушi болып табылатын және орналасқан (тұратын) жерi өзгерген күннен бастап мұндай өзгерiстер туралы жиырма жұмыс күнi iшiнде салық органын хабардар етпеген тұлғаны есептен шығару туралы - қосылған құн салығы бойынша есептен шығарылған күннен бастап бiр жұмыс күнiнен кешiктiрiлмей";
</w:t>
      </w:r>
      <w:r>
        <w:br/>
      </w:r>
      <w:r>
        <w:rPr>
          <w:rFonts w:ascii="Times New Roman"/>
          <w:b w:val="false"/>
          <w:i w:val="false"/>
          <w:color w:val="000000"/>
          <w:sz w:val="28"/>
        </w:rPr>
        <w:t>
      4-тармақтағы "Хабарлама" деген сөз "Осы баптың 2-тармағының 10) тармақшасында көрсетiлген, жiберу фактiсi сол бойынша расталатын хабарламаны қоспағанда, хабарлама" деген сөздермен ауыстырылсын;
</w:t>
      </w:r>
      <w:r>
        <w:br/>
      </w:r>
      <w:r>
        <w:rPr>
          <w:rFonts w:ascii="Times New Roman"/>
          <w:b w:val="false"/>
          <w:i w:val="false"/>
          <w:color w:val="000000"/>
          <w:sz w:val="28"/>
        </w:rPr>
        <w:t>
      4-1-тармақта:
</w:t>
      </w:r>
      <w:r>
        <w:br/>
      </w:r>
      <w:r>
        <w:rPr>
          <w:rFonts w:ascii="Times New Roman"/>
          <w:b w:val="false"/>
          <w:i w:val="false"/>
          <w:color w:val="000000"/>
          <w:sz w:val="28"/>
        </w:rPr>
        <w:t>
      "хабарлама тапсырылған" деген сөздер "(өзi) хабарлама (хабарламаны) тапсырылған (алған)" деген сөздермен ауыстырылсын;
</w:t>
      </w:r>
      <w:r>
        <w:br/>
      </w:r>
      <w:r>
        <w:rPr>
          <w:rFonts w:ascii="Times New Roman"/>
          <w:b w:val="false"/>
          <w:i w:val="false"/>
          <w:color w:val="000000"/>
          <w:sz w:val="28"/>
        </w:rPr>
        <w:t>
      "он" деген сөз "отыз" деген сөзбен ауыстырылсын;
</w:t>
      </w:r>
      <w:r>
        <w:br/>
      </w:r>
      <w:r>
        <w:rPr>
          <w:rFonts w:ascii="Times New Roman"/>
          <w:b w:val="false"/>
          <w:i w:val="false"/>
          <w:color w:val="000000"/>
          <w:sz w:val="28"/>
        </w:rPr>
        <w:t>
      8) 32-баптың 2-тармағында:
</w:t>
      </w:r>
      <w:r>
        <w:br/>
      </w:r>
      <w:r>
        <w:rPr>
          <w:rFonts w:ascii="Times New Roman"/>
          <w:b w:val="false"/>
          <w:i w:val="false"/>
          <w:color w:val="000000"/>
          <w:sz w:val="28"/>
        </w:rPr>
        <w:t>
      "хабарлама тапсырылған" деген сөздерден кейiн "(салық төлеушi хабарламаны алған)" деген сөздермен толықтырылсын;
</w:t>
      </w:r>
      <w:r>
        <w:br/>
      </w:r>
      <w:r>
        <w:rPr>
          <w:rFonts w:ascii="Times New Roman"/>
          <w:b w:val="false"/>
          <w:i w:val="false"/>
          <w:color w:val="000000"/>
          <w:sz w:val="28"/>
        </w:rPr>
        <w:t>
      "он бес" деген сөздер "отыз" деген сөзбен ауыстырылсын;
</w:t>
      </w:r>
      <w:r>
        <w:br/>
      </w:r>
      <w:r>
        <w:rPr>
          <w:rFonts w:ascii="Times New Roman"/>
          <w:b w:val="false"/>
          <w:i w:val="false"/>
          <w:color w:val="000000"/>
          <w:sz w:val="28"/>
        </w:rPr>
        <w:t>
      9) 34-баптың 1-тармағы мынадай редакцияда жазылсын:
</w:t>
      </w:r>
      <w:r>
        <w:br/>
      </w:r>
      <w:r>
        <w:rPr>
          <w:rFonts w:ascii="Times New Roman"/>
          <w:b w:val="false"/>
          <w:i w:val="false"/>
          <w:color w:val="000000"/>
          <w:sz w:val="28"/>
        </w:rPr>
        <w:t>
      "1. Тарату есептiлiгiнде көрсетiлген салықты және бюджетке төленетiн басқа да мiндеттi төлемдердi төлеу таратудың салық есептiлiгi табыс етiлген күннен бастап 10 жұмыс күнi iшiнде жүргiзiледi.
</w:t>
      </w:r>
      <w:r>
        <w:br/>
      </w:r>
      <w:r>
        <w:rPr>
          <w:rFonts w:ascii="Times New Roman"/>
          <w:b w:val="false"/>
          <w:i w:val="false"/>
          <w:color w:val="000000"/>
          <w:sz w:val="28"/>
        </w:rPr>
        <w:t>
      Салық (тарату есептiлiгiн қоспағанда) есептiлiгiнде көрсетiлген салықты және бюджетке төленетiн басқа да мiндеттi төлемдердi төлеу мерзiмi осы тармақтың бiрiншi бөлiгiнде көрсетiлген мерзiм өткеннен кейiн басталатын жағдайда мұндай төлем таратудың салық есептілігі табыс етілген күннен бастап 10 жұмыс күнінен кешіктірілмей жүргізіледі.
</w:t>
      </w:r>
      <w:r>
        <w:br/>
      </w:r>
      <w:r>
        <w:rPr>
          <w:rFonts w:ascii="Times New Roman"/>
          <w:b w:val="false"/>
          <w:i w:val="false"/>
          <w:color w:val="000000"/>
          <w:sz w:val="28"/>
        </w:rPr>
        <w:t>
      Таратылатын заңды тұлғаның салық берешегі аталған заңды тұлғаның ақшасы, оның ішінде оның мүлкін сатуда салынған ақша есебінен Қазақстан Республикасының заң актілерінде белгіленген кезектілік тәртібімен өтеледі. Бұл ретте тартылатын заңды тұлғаның құрылымдық бөлімшелерінің салық берешегі де өтеледі.";
</w:t>
      </w:r>
      <w:r>
        <w:br/>
      </w:r>
      <w:r>
        <w:rPr>
          <w:rFonts w:ascii="Times New Roman"/>
          <w:b w:val="false"/>
          <w:i w:val="false"/>
          <w:color w:val="000000"/>
          <w:sz w:val="28"/>
        </w:rPr>
        <w:t>
      10) 38-бап мынадай мазмұндағы 1-3-тармақпен толықтырылсын:
</w:t>
      </w:r>
      <w:r>
        <w:br/>
      </w:r>
      <w:r>
        <w:rPr>
          <w:rFonts w:ascii="Times New Roman"/>
          <w:b w:val="false"/>
          <w:i w:val="false"/>
          <w:color w:val="000000"/>
          <w:sz w:val="28"/>
        </w:rPr>
        <w:t>
      "1-3. Салық төлеуші осы Кодекстің 100-бабының 4-тармағы және 144-бабының 25-1) тармақшасын қолданған жағдайда осы баптың 1-тармағында белгіленген талап қою мерзімі корпорациялық табыс салығы мен жеке табыс салығын есептеу және (немесе)" қайта қарау бөлігінде жеке тұлғаның міндеттемелерді орындауы бойынша осы Кодекстің 100-бабы 4-тармағының 1) тармақшасында белгіленген мерзімнен бес жылға дейін ұзартылады.";
</w:t>
      </w:r>
      <w:r>
        <w:br/>
      </w:r>
      <w:r>
        <w:rPr>
          <w:rFonts w:ascii="Times New Roman"/>
          <w:b w:val="false"/>
          <w:i w:val="false"/>
          <w:color w:val="000000"/>
          <w:sz w:val="28"/>
        </w:rPr>
        <w:t>
      11) 9-бапта:
</w:t>
      </w:r>
      <w:r>
        <w:br/>
      </w:r>
      <w:r>
        <w:rPr>
          <w:rFonts w:ascii="Times New Roman"/>
          <w:b w:val="false"/>
          <w:i w:val="false"/>
          <w:color w:val="000000"/>
          <w:sz w:val="28"/>
        </w:rPr>
        <w:t>
      2 тармақтың 2) тармақшасында:
</w:t>
      </w:r>
      <w:r>
        <w:br/>
      </w:r>
      <w:r>
        <w:rPr>
          <w:rFonts w:ascii="Times New Roman"/>
          <w:b w:val="false"/>
          <w:i w:val="false"/>
          <w:color w:val="000000"/>
          <w:sz w:val="28"/>
        </w:rPr>
        <w:t>
      екінші абзац "өсімпұлдар" деген сөз "өсімпұлдарды, бересілер" деген сөздермен ауыстырылсын;
</w:t>
      </w:r>
      <w:r>
        <w:br/>
      </w:r>
      <w:r>
        <w:rPr>
          <w:rFonts w:ascii="Times New Roman"/>
          <w:b w:val="false"/>
          <w:i w:val="false"/>
          <w:color w:val="000000"/>
          <w:sz w:val="28"/>
        </w:rPr>
        <w:t>
      үшiншi абзац алып тасталсын;
</w:t>
      </w:r>
      <w:r>
        <w:br/>
      </w:r>
      <w:r>
        <w:rPr>
          <w:rFonts w:ascii="Times New Roman"/>
          <w:b w:val="false"/>
          <w:i w:val="false"/>
          <w:color w:val="000000"/>
          <w:sz w:val="28"/>
        </w:rPr>
        <w:t>
      2-1-тармақта:
</w:t>
      </w:r>
      <w:r>
        <w:br/>
      </w:r>
      <w:r>
        <w:rPr>
          <w:rFonts w:ascii="Times New Roman"/>
          <w:b w:val="false"/>
          <w:i w:val="false"/>
          <w:color w:val="000000"/>
          <w:sz w:val="28"/>
        </w:rPr>
        <w:t>
      "осы бапта белгiленген тәртiппен" деген сөздер "мынадай тәртiппен:
</w:t>
      </w:r>
      <w:r>
        <w:br/>
      </w:r>
      <w:r>
        <w:rPr>
          <w:rFonts w:ascii="Times New Roman"/>
          <w:b w:val="false"/>
          <w:i w:val="false"/>
          <w:color w:val="000000"/>
          <w:sz w:val="28"/>
        </w:rPr>
        <w:t>
      салықтың басқа түрлерi бойынша өсiмпұлдарды, бересiлер мен айыппұлдарды өтеу есебiне;
</w:t>
      </w:r>
      <w:r>
        <w:br/>
      </w:r>
      <w:r>
        <w:rPr>
          <w:rFonts w:ascii="Times New Roman"/>
          <w:b w:val="false"/>
          <w:i w:val="false"/>
          <w:color w:val="000000"/>
          <w:sz w:val="28"/>
        </w:rPr>
        <w:t>
      салықтың осы және басқа да түрлерi бойынша алдағы төлемдер есебiне" деген сөздермен ауыстырылсын;
</w:t>
      </w:r>
      <w:r>
        <w:br/>
      </w:r>
      <w:r>
        <w:rPr>
          <w:rFonts w:ascii="Times New Roman"/>
          <w:b w:val="false"/>
          <w:i w:val="false"/>
          <w:color w:val="000000"/>
          <w:sz w:val="28"/>
        </w:rPr>
        <w:t>
      12) 45-бап мынадай мазмұндағы бөлiктермен толықтырылсын:
</w:t>
      </w:r>
      <w:r>
        <w:br/>
      </w:r>
      <w:r>
        <w:rPr>
          <w:rFonts w:ascii="Times New Roman"/>
          <w:b w:val="false"/>
          <w:i w:val="false"/>
          <w:color w:val="000000"/>
          <w:sz w:val="28"/>
        </w:rPr>
        <w:t>
      "Салық төлеушiнiң нақты мекен-жайы (тұратын жерi) бойынша болмауына байланысты почта немесе өзге де байланыс ұйымы жiберiлген хабарламаны қайтарған жағдайда мерзiмiнде орындалмаған салық мiндеттемесiн орындауды қамтамасыз етудiң осы баптың 2) тармақшасында көрсетiлген тәсiлi салық қызметi органдары жасаған нақты мекен-жайы (тұратын жерi) бойынша болмауы туралы актiнiң және тиiстi құқық қорғау органдарының салық төлеушiнiң орналасқан (тұратын) жерiн белгiлеудiң мүмкiн еместiгi туралы жауабының негiзiнде 5 жұмыс күнi iшiнде қолданылады.
</w:t>
      </w:r>
      <w:r>
        <w:br/>
      </w:r>
      <w:r>
        <w:rPr>
          <w:rFonts w:ascii="Times New Roman"/>
          <w:b w:val="false"/>
          <w:i w:val="false"/>
          <w:color w:val="000000"/>
          <w:sz w:val="28"/>
        </w:rPr>
        <w:t>
      Салық төлеушiнiң нақты мекен-жайы (тұратын жерi) бойынша болмауы туралы акт почта немесе өзге де байланыс ұйымы салық төлеушiнiң нақты мекен-жайы (тұратын жерi) бойынша болмауына байланысты жiберiлген хабарламаны қайтарған күннен бастап 5 жұмыс күнiнен кешiктiрiлмей жасалады.";
</w:t>
      </w:r>
      <w:r>
        <w:br/>
      </w:r>
      <w:r>
        <w:rPr>
          <w:rFonts w:ascii="Times New Roman"/>
          <w:b w:val="false"/>
          <w:i w:val="false"/>
          <w:color w:val="000000"/>
          <w:sz w:val="28"/>
        </w:rPr>
        <w:t>
      "осы Кодекстiң 45-бабында көзделген құжаттармен расталған салық төлеушiнiң орналасқан (тұратын) жерiн белгiлеу мүмкiн болмаған";
</w:t>
      </w:r>
      <w:r>
        <w:br/>
      </w:r>
      <w:r>
        <w:rPr>
          <w:rFonts w:ascii="Times New Roman"/>
          <w:b w:val="false"/>
          <w:i w:val="false"/>
          <w:color w:val="000000"/>
          <w:sz w:val="28"/>
        </w:rPr>
        <w:t>
      14) 51-баптың 1-тармағы "өндiрiп алу" деген сөздерден кейiн "банк шоты болмаған немесе" деген сөздермен толықтырылсын;
</w:t>
      </w:r>
      <w:r>
        <w:br/>
      </w:r>
      <w:r>
        <w:rPr>
          <w:rFonts w:ascii="Times New Roman"/>
          <w:b w:val="false"/>
          <w:i w:val="false"/>
          <w:color w:val="000000"/>
          <w:sz w:val="28"/>
        </w:rPr>
        <w:t>
      15) 52-баптың 1-2-тармағының екiншi абзацындағы "он" деген сөз "жиырма" деген сөзбен ауыстырылсын;
</w:t>
      </w:r>
      <w:r>
        <w:br/>
      </w:r>
      <w:r>
        <w:rPr>
          <w:rFonts w:ascii="Times New Roman"/>
          <w:b w:val="false"/>
          <w:i w:val="false"/>
          <w:color w:val="000000"/>
          <w:sz w:val="28"/>
        </w:rPr>
        <w:t>
      16) 58-баптың 2) тармақшасындағы ", бөлiну және қайта құрылу" деген сөздер "және бөлiну" деген сөздермен ауыстырылсын;
</w:t>
      </w:r>
      <w:r>
        <w:br/>
      </w:r>
      <w:r>
        <w:rPr>
          <w:rFonts w:ascii="Times New Roman"/>
          <w:b w:val="false"/>
          <w:i w:val="false"/>
          <w:color w:val="000000"/>
          <w:sz w:val="28"/>
        </w:rPr>
        <w:t>
      17) 61-бапта:
</w:t>
      </w:r>
      <w:r>
        <w:br/>
      </w:r>
      <w:r>
        <w:rPr>
          <w:rFonts w:ascii="Times New Roman"/>
          <w:b w:val="false"/>
          <w:i w:val="false"/>
          <w:color w:val="000000"/>
          <w:sz w:val="28"/>
        </w:rPr>
        <w:t>
      1-тармақ "тiркегенi" деген сөзден кейiн "және филиалдар мен өкiлдiктердi есептiк тiркегенi" деген сөздермен толықтырылсын;
</w:t>
      </w:r>
      <w:r>
        <w:br/>
      </w:r>
      <w:r>
        <w:rPr>
          <w:rFonts w:ascii="Times New Roman"/>
          <w:b w:val="false"/>
          <w:i w:val="false"/>
          <w:color w:val="000000"/>
          <w:sz w:val="28"/>
        </w:rPr>
        <w:t>
      3-1-тармақ "кепiлiн" деген сөзден кейiн "және кеменiң немесе жасалып жатқан кеменiң ипотекасын" деген сөздермен толықтырылсын;
</w:t>
      </w:r>
      <w:r>
        <w:br/>
      </w:r>
      <w:r>
        <w:rPr>
          <w:rFonts w:ascii="Times New Roman"/>
          <w:b w:val="false"/>
          <w:i w:val="false"/>
          <w:color w:val="000000"/>
          <w:sz w:val="28"/>
        </w:rPr>
        <w:t>
      5-тармақтағы "Механикалық көлiк құралдары мен тiркемелердi" деген сөздер "Көлiк құралдарын" деген сөздермен ауыстырылсын;
</w:t>
      </w:r>
      <w:r>
        <w:br/>
      </w:r>
      <w:r>
        <w:rPr>
          <w:rFonts w:ascii="Times New Roman"/>
          <w:b w:val="false"/>
          <w:i w:val="false"/>
          <w:color w:val="000000"/>
          <w:sz w:val="28"/>
        </w:rPr>
        <w:t>
      6, 6-1 және 7-тармақтар алып тасталсын;
</w:t>
      </w:r>
      <w:r>
        <w:br/>
      </w:r>
      <w:r>
        <w:rPr>
          <w:rFonts w:ascii="Times New Roman"/>
          <w:b w:val="false"/>
          <w:i w:val="false"/>
          <w:color w:val="000000"/>
          <w:sz w:val="28"/>
        </w:rPr>
        <w:t>
      18) 69-бапта: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Қағаз жеткiзгiштегi салық есептiлiгiне салық төлеушi, салық агентi (басшы және бас бухгалтер) не оның уәкiлеттi өкiлi қол қоюға, сондай-ақ ол салық төлеушiнiң, салық агентiнiң не оның уәкiлеттi өкiлiнiң мөрiмен расталуға тиiс. Салық есептiлiгi электронды түрде жасалған кезде электрондық құжат салық төлеушiнiң электрондық цифрлық қолтаңбасымен куәландырылуға тиiс.";
</w:t>
      </w:r>
      <w:r>
        <w:br/>
      </w:r>
      <w:r>
        <w:rPr>
          <w:rFonts w:ascii="Times New Roman"/>
          <w:b w:val="false"/>
          <w:i w:val="false"/>
          <w:color w:val="000000"/>
          <w:sz w:val="28"/>
        </w:rPr>
        <w:t>
      7-тармақта:
</w:t>
      </w:r>
      <w:r>
        <w:br/>
      </w:r>
      <w:r>
        <w:rPr>
          <w:rFonts w:ascii="Times New Roman"/>
          <w:b w:val="false"/>
          <w:i w:val="false"/>
          <w:color w:val="000000"/>
          <w:sz w:val="28"/>
        </w:rPr>
        <w:t>
      екiншi бөлiк "бөлек салық" деген сөздерден кейiн "(тарату)" деген сөзбен толықтырылсын;
</w:t>
      </w:r>
      <w:r>
        <w:br/>
      </w:r>
      <w:r>
        <w:rPr>
          <w:rFonts w:ascii="Times New Roman"/>
          <w:b w:val="false"/>
          <w:i w:val="false"/>
          <w:color w:val="000000"/>
          <w:sz w:val="28"/>
        </w:rPr>
        <w:t>
      үшiншi бөлiктегi "Осы тармақта көрсетiлген есептiлiк" деген сөздер "Таратудың салық есептiлiгi" деген сөздермен ауыстырылсын;
</w:t>
      </w:r>
      <w:r>
        <w:br/>
      </w: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"Табыс ету мерзiмi таратудың салық есептiлiгiн табыс ету күнi басталмайтын салық есептiлiгi (тарату есептiлiгiн қоспағанда) осы тармақтың үшiншi бөлiгiнде белгiленген мерзiмге дейiн табыс етiледi.";
</w:t>
      </w:r>
      <w:r>
        <w:br/>
      </w:r>
      <w:r>
        <w:rPr>
          <w:rFonts w:ascii="Times New Roman"/>
          <w:b w:val="false"/>
          <w:i w:val="false"/>
          <w:color w:val="000000"/>
          <w:sz w:val="28"/>
        </w:rPr>
        <w:t>
      19) 70-баптың 1-тармағында:
</w:t>
      </w:r>
      <w:r>
        <w:br/>
      </w:r>
      <w:r>
        <w:rPr>
          <w:rFonts w:ascii="Times New Roman"/>
          <w:b w:val="false"/>
          <w:i w:val="false"/>
          <w:color w:val="000000"/>
          <w:sz w:val="28"/>
        </w:rPr>
        <w:t>
      "жазбаша" деген сөзден кейiн "(электронды)" деген сөзбен толықтырылсын;
</w:t>
      </w:r>
      <w:r>
        <w:br/>
      </w:r>
      <w:r>
        <w:rPr>
          <w:rFonts w:ascii="Times New Roman"/>
          <w:b w:val="false"/>
          <w:i w:val="false"/>
          <w:color w:val="000000"/>
          <w:sz w:val="28"/>
        </w:rPr>
        <w:t>
      "орган салық декларациясын" деген сөзден кейiн "және (немесе) салық төлеушiлер табыс ететiн, электронды мониторингiге жататын құжаттаманы" деген сөздермен толықтырылсын;
</w:t>
      </w:r>
      <w:r>
        <w:br/>
      </w:r>
      <w:r>
        <w:rPr>
          <w:rFonts w:ascii="Times New Roman"/>
          <w:b w:val="false"/>
          <w:i w:val="false"/>
          <w:color w:val="000000"/>
          <w:sz w:val="28"/>
        </w:rPr>
        <w:t>
      20) 71-бапта: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Егер осы бапта өзгеше көзделмесе, салық декларациясына, есеп қисабына өзгерiстер мен толықтырулар енгiзуге осы Кодексте көзделген талап қою мерзiмi iшiнде жол берiледi.
</w:t>
      </w:r>
      <w:r>
        <w:br/>
      </w:r>
      <w:r>
        <w:rPr>
          <w:rFonts w:ascii="Times New Roman"/>
          <w:b w:val="false"/>
          <w:i w:val="false"/>
          <w:color w:val="000000"/>
          <w:sz w:val="28"/>
        </w:rPr>
        <w:t>
      Аванстық төлемдер сомасының есеп-қисабына өзгерiстер мен толықтырулар енгiзуге осы Кодекстiң 126-бабында көзделген тәртiппен рұқсат етiледi.";
</w:t>
      </w:r>
      <w:r>
        <w:br/>
      </w:r>
      <w:r>
        <w:rPr>
          <w:rFonts w:ascii="Times New Roman"/>
          <w:b w:val="false"/>
          <w:i w:val="false"/>
          <w:color w:val="000000"/>
          <w:sz w:val="28"/>
        </w:rPr>
        <w:t>
      2 және 4-тармақтар "Салық төлеушiнiң", "салық төлеушi" деген сөздерден кейiн ", салық агентiнiң", ", салық агентi" деген сөздермен толықтырылсын;
</w:t>
      </w:r>
      <w:r>
        <w:br/>
      </w:r>
      <w:r>
        <w:rPr>
          <w:rFonts w:ascii="Times New Roman"/>
          <w:b w:val="false"/>
          <w:i w:val="false"/>
          <w:color w:val="000000"/>
          <w:sz w:val="28"/>
        </w:rPr>
        <w:t>
      21) мынадай мазмұндағы 73-1-баппен толықтырылсын:
</w:t>
      </w:r>
    </w:p>
    <w:p>
      <w:pPr>
        <w:spacing w:after="0"/>
        <w:ind w:left="0"/>
        <w:jc w:val="both"/>
      </w:pPr>
      <w:r>
        <w:rPr>
          <w:rFonts w:ascii="Times New Roman"/>
          <w:b w:val="false"/>
          <w:i w:val="false"/>
          <w:color w:val="000000"/>
          <w:sz w:val="28"/>
        </w:rPr>
        <w:t>
      "73-1-бап. Трансферттiк бағаларды қолдану кезiнде салық салу
</w:t>
      </w:r>
      <w:r>
        <w:br/>
      </w:r>
      <w:r>
        <w:rPr>
          <w:rFonts w:ascii="Times New Roman"/>
          <w:b w:val="false"/>
          <w:i w:val="false"/>
          <w:color w:val="000000"/>
          <w:sz w:val="28"/>
        </w:rPr>
        <w:t>
                 объектiлерiн түзету
</w:t>
      </w:r>
    </w:p>
    <w:p>
      <w:pPr>
        <w:spacing w:after="0"/>
        <w:ind w:left="0"/>
        <w:jc w:val="both"/>
      </w:pPr>
      <w:r>
        <w:rPr>
          <w:rFonts w:ascii="Times New Roman"/>
          <w:b w:val="false"/>
          <w:i w:val="false"/>
          <w:color w:val="000000"/>
          <w:sz w:val="28"/>
        </w:rPr>
        <w:t>
      Қазақстан Республикасының трансферттiк баға белгiлеу мәселелерiн реттейтiн заңнамасына сәйкес салық төлеушi мәмiле бағасының рыноктық бағадан ауытқу фактiсiн дербес анықтаған кезде салық төлеушi салық салу объектiлерiн және салық мiндеттемелерiн Қазақстан Республикасының заңнамасына сәйкес түзетуге құқылы.";
</w:t>
      </w:r>
      <w:r>
        <w:br/>
      </w:r>
      <w:r>
        <w:rPr>
          <w:rFonts w:ascii="Times New Roman"/>
          <w:b w:val="false"/>
          <w:i w:val="false"/>
          <w:color w:val="000000"/>
          <w:sz w:val="28"/>
        </w:rPr>
        <w:t>
      22) 74-баптың 1-тармағында:
</w:t>
      </w:r>
      <w:r>
        <w:br/>
      </w:r>
      <w:r>
        <w:rPr>
          <w:rFonts w:ascii="Times New Roman"/>
          <w:b w:val="false"/>
          <w:i w:val="false"/>
          <w:color w:val="000000"/>
          <w:sz w:val="28"/>
        </w:rPr>
        <w:t>
      "Iшкi лизинг кезiнде лизинг алушының, сондай-ақ халықаралық лизинг кезiнде лизинг алушының немесе қосалқы лизинг" деген сөздер "Лизинг" деген сөзбен ауыстырылсын;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"Салық салу мақсатында мұндай мәмiле лизинг алушының негiзгi құралдарды сатып алуы ретiнде қаралады. Бұл ретте лизинг алушы негiзгi құралдардың иесi ретiнде, ал лизингтiк төлемдер лизинг алушыға берiлген кредит бойынша төлем ретiнде қаралады.";
</w:t>
      </w:r>
      <w:r>
        <w:br/>
      </w:r>
      <w:r>
        <w:rPr>
          <w:rFonts w:ascii="Times New Roman"/>
          <w:b w:val="false"/>
          <w:i w:val="false"/>
          <w:color w:val="000000"/>
          <w:sz w:val="28"/>
        </w:rPr>
        <w:t>
      23) 80-баптың 2-тармағы мынадай мазмұндағы 9-1) тармақшамен толықтырылсын:
</w:t>
      </w:r>
      <w:r>
        <w:br/>
      </w:r>
      <w:r>
        <w:rPr>
          <w:rFonts w:ascii="Times New Roman"/>
          <w:b w:val="false"/>
          <w:i w:val="false"/>
          <w:color w:val="000000"/>
          <w:sz w:val="28"/>
        </w:rPr>
        <w:t>
      "9-1) жер қойнауын пайдаланушылардың табиғи ресурстарды геологиялық зерделеуге және оларды өндiруге дайындық жұмыстарына арналған шығыстарын, сондай-ақ басқа да шығыстарын түзетуден түсетiн табыстар;";
</w:t>
      </w:r>
      <w:r>
        <w:br/>
      </w:r>
      <w:r>
        <w:rPr>
          <w:rFonts w:ascii="Times New Roman"/>
          <w:b w:val="false"/>
          <w:i w:val="false"/>
          <w:color w:val="000000"/>
          <w:sz w:val="28"/>
        </w:rPr>
        <w:t>
      24) 82-баптың 2-тармағының екiншi бөлiгi мынадай редакцияда жазылсын:
</w:t>
      </w:r>
      <w:r>
        <w:br/>
      </w:r>
      <w:r>
        <w:rPr>
          <w:rFonts w:ascii="Times New Roman"/>
          <w:b w:val="false"/>
          <w:i w:val="false"/>
          <w:color w:val="000000"/>
          <w:sz w:val="28"/>
        </w:rPr>
        <w:t>
      "Активтiң өткiзу кезiндегi баланстық құнының ұлғаюына жатқызылатын шығыстарды ескере отырып, активтер өткiзiлген айдың бiрiншi күнiнде бухгалтерлiк баланста көрсетiлген құны олардың баланстық құны болып табылады.";
</w:t>
      </w:r>
      <w:r>
        <w:br/>
      </w:r>
      <w:r>
        <w:rPr>
          <w:rFonts w:ascii="Times New Roman"/>
          <w:b w:val="false"/>
          <w:i w:val="false"/>
          <w:color w:val="000000"/>
          <w:sz w:val="28"/>
        </w:rPr>
        <w:t>
      25) 86-бап "табыстары" деген сөзден кейiн ", сондай-ақ борышты талап ету құқығын беретiн салық төлеушiнiң талап ету құқығын өткiзу құны мен талап ету құқығын берушi тұлғаның бухгалтерлiк есебiнде көрсетiлген талап ету сомасының арасындағы талап ету құнын өткiзу күнiндегi оң айырма түрiнде айқындалатын табыстары" деген сөздермен толықтырылсын;
</w:t>
      </w:r>
      <w:r>
        <w:br/>
      </w:r>
      <w:r>
        <w:rPr>
          <w:rFonts w:ascii="Times New Roman"/>
          <w:b w:val="false"/>
          <w:i w:val="false"/>
          <w:color w:val="000000"/>
          <w:sz w:val="28"/>
        </w:rPr>
        <w:t>
      26) 89-баптың 1-тармағының 2) тармақшасы "мемлекеттiк" деген сөздiң алдынан "мемлекеттiк бюджет қаражатының есебiнен алынған субсидияларды қоспағанда," деген сөздермен толықтырылсын;
</w:t>
      </w:r>
      <w:r>
        <w:br/>
      </w:r>
      <w:r>
        <w:rPr>
          <w:rFonts w:ascii="Times New Roman"/>
          <w:b w:val="false"/>
          <w:i w:val="false"/>
          <w:color w:val="000000"/>
          <w:sz w:val="28"/>
        </w:rPr>
        <w:t>
      27) мынадай мазмұндағы 90-1-баппен толықтырылсын:
</w:t>
      </w:r>
    </w:p>
    <w:p>
      <w:pPr>
        <w:spacing w:after="0"/>
        <w:ind w:left="0"/>
        <w:jc w:val="both"/>
      </w:pPr>
      <w:r>
        <w:rPr>
          <w:rFonts w:ascii="Times New Roman"/>
          <w:b w:val="false"/>
          <w:i w:val="false"/>
          <w:color w:val="000000"/>
          <w:sz w:val="28"/>
        </w:rPr>
        <w:t>
      "90-1-бап. Табыстардың әлеуметтiк сала объектiлерiн пайдалану
</w:t>
      </w:r>
      <w:r>
        <w:br/>
      </w:r>
      <w:r>
        <w:rPr>
          <w:rFonts w:ascii="Times New Roman"/>
          <w:b w:val="false"/>
          <w:i w:val="false"/>
          <w:color w:val="000000"/>
          <w:sz w:val="28"/>
        </w:rPr>
        <w:t>
                 кезiнде алынған шығыстардан асып түсуi
</w:t>
      </w:r>
    </w:p>
    <w:p>
      <w:pPr>
        <w:spacing w:after="0"/>
        <w:ind w:left="0"/>
        <w:jc w:val="both"/>
      </w:pPr>
      <w:r>
        <w:rPr>
          <w:rFonts w:ascii="Times New Roman"/>
          <w:b w:val="false"/>
          <w:i w:val="false"/>
          <w:color w:val="000000"/>
          <w:sz w:val="28"/>
        </w:rPr>
        <w:t>
      1. Табыстардың әлеуметтiк сала объектiлерiн пайдалану кезiнде алынуға тиiс (алынған) шығыстардан асып түсуi салық төлеушiнiң жиынтық жылдық табысына қосылады.
</w:t>
      </w:r>
      <w:r>
        <w:br/>
      </w:r>
      <w:r>
        <w:rPr>
          <w:rFonts w:ascii="Times New Roman"/>
          <w:b w:val="false"/>
          <w:i w:val="false"/>
          <w:color w:val="000000"/>
          <w:sz w:val="28"/>
        </w:rPr>
        <w:t>
      2. Қазақстан Республикасының бухгалтерлiк есеп және қаржылық есептiлiк туралы заңнамасына, сондай-ақ бухгалтерлiк есеп стандарттарына сәйкес салық төлеушiнiң бухгалтерлiк балансында ескерiлетiн, салық төлеушi мынадай қызмет түрлерiн:
</w:t>
      </w:r>
      <w:r>
        <w:br/>
      </w:r>
      <w:r>
        <w:rPr>
          <w:rFonts w:ascii="Times New Roman"/>
          <w:b w:val="false"/>
          <w:i w:val="false"/>
          <w:color w:val="000000"/>
          <w:sz w:val="28"/>
        </w:rPr>
        <w:t>
      1) медициналық қызметтi;
</w:t>
      </w:r>
      <w:r>
        <w:br/>
      </w:r>
      <w:r>
        <w:rPr>
          <w:rFonts w:ascii="Times New Roman"/>
          <w:b w:val="false"/>
          <w:i w:val="false"/>
          <w:color w:val="000000"/>
          <w:sz w:val="28"/>
        </w:rPr>
        <w:t>
      2) мектепке дейiнгi тәрбие және оқыту; жалпы бастауыш, негiзгi, орта, қосымша бiлiм беру; бастауыш, орта, жоғары және жоғарыдан кейiнгi кәсiптiк бiлiм беру; қайта даярлау және бiлiктiлiктi арттыру саласындағы қызметтi;
</w:t>
      </w:r>
      <w:r>
        <w:br/>
      </w:r>
      <w:r>
        <w:rPr>
          <w:rFonts w:ascii="Times New Roman"/>
          <w:b w:val="false"/>
          <w:i w:val="false"/>
          <w:color w:val="000000"/>
          <w:sz w:val="28"/>
        </w:rPr>
        <w:t>
      3) ғылым, дене тәрбиесi және спорт, мәдениет, тарихи және мәдени мұраны, мұрағат құндылықтарын сақтау жөнiнде қызметтер көрсету саласындағы, сондай-ақ балаларды, қарттар мен мүгедектердi әлеуметтiк қорғау және әлеуметтiк қамсыздандыру саласындағы қызметтi;
</w:t>
      </w:r>
      <w:r>
        <w:br/>
      </w:r>
      <w:r>
        <w:rPr>
          <w:rFonts w:ascii="Times New Roman"/>
          <w:b w:val="false"/>
          <w:i w:val="false"/>
          <w:color w:val="000000"/>
          <w:sz w:val="28"/>
        </w:rPr>
        <w:t>
      4) кiтапханалық қызмет көрсетудi;
</w:t>
      </w:r>
      <w:r>
        <w:br/>
      </w:r>
      <w:r>
        <w:rPr>
          <w:rFonts w:ascii="Times New Roman"/>
          <w:b w:val="false"/>
          <w:i w:val="false"/>
          <w:color w:val="000000"/>
          <w:sz w:val="28"/>
        </w:rPr>
        <w:t>
      5) қызметкерлердi қоғамдық тамақтандыруды ұйымдастыру жөнiндегi қызметтi;
</w:t>
      </w:r>
      <w:r>
        <w:br/>
      </w:r>
      <w:r>
        <w:rPr>
          <w:rFonts w:ascii="Times New Roman"/>
          <w:b w:val="false"/>
          <w:i w:val="false"/>
          <w:color w:val="000000"/>
          <w:sz w:val="28"/>
        </w:rPr>
        <w:t>
      6) қызметкерлердiң, олардың отбасы мүшелерiнiң, сондай-ақ аффилиирленген тұлғалардың қызметкерлерi мен олардың отбасы мүшелерiнiң демалысын ұйымдастыру жөнiндегi қызметтi жүзеге асыру кезiнде пайдаланатын негiзгi құралдар мен материалдық емес активтер, сондай-ақ тұрғын үй қорының объектiлерi әлеуметтiк сала объектiлерiне жатады.
</w:t>
      </w:r>
      <w:r>
        <w:br/>
      </w:r>
      <w:r>
        <w:rPr>
          <w:rFonts w:ascii="Times New Roman"/>
          <w:b w:val="false"/>
          <w:i w:val="false"/>
          <w:color w:val="000000"/>
          <w:sz w:val="28"/>
        </w:rPr>
        <w:t>
      Осы баптың мақсаттары үшiн табыстар мен шығыстар Қазақстан Республикасының бухгалтерлiк есеп және қаржылық есептiлiк туралы заңнамасына, сондай-ақ бухгалтерлiк есеп стандарттарына сәйкес бухгалтерлiк есеп деректерiнiң негiзiнде айқындалады.";
</w:t>
      </w:r>
      <w:r>
        <w:br/>
      </w:r>
      <w:r>
        <w:rPr>
          <w:rFonts w:ascii="Times New Roman"/>
          <w:b w:val="false"/>
          <w:i w:val="false"/>
          <w:color w:val="000000"/>
          <w:sz w:val="28"/>
        </w:rPr>
        <w:t>
      28) 94-баптың 1-тармағы мынадай мазмұндағы 3-1) тармақшамен толықтырылсын:
</w:t>
      </w:r>
      <w:r>
        <w:br/>
      </w:r>
      <w:r>
        <w:rPr>
          <w:rFonts w:ascii="Times New Roman"/>
          <w:b w:val="false"/>
          <w:i w:val="false"/>
          <w:color w:val="000000"/>
          <w:sz w:val="28"/>
        </w:rPr>
        <w:t>
      "3-1) вексель бойынша төлемдер;";
</w:t>
      </w:r>
      <w:r>
        <w:br/>
      </w:r>
      <w:r>
        <w:rPr>
          <w:rFonts w:ascii="Times New Roman"/>
          <w:b w:val="false"/>
          <w:i w:val="false"/>
          <w:color w:val="000000"/>
          <w:sz w:val="28"/>
        </w:rPr>
        <w:t>
      29) 96-баптың 2-тармағы мынадай редакцияда жазылсын:
</w:t>
      </w:r>
      <w:r>
        <w:br/>
      </w:r>
      <w:r>
        <w:rPr>
          <w:rFonts w:ascii="Times New Roman"/>
          <w:b w:val="false"/>
          <w:i w:val="false"/>
          <w:color w:val="000000"/>
          <w:sz w:val="28"/>
        </w:rPr>
        <w:t>
      "2. Осы Кодекске сәйкес күмәндi деп танылған талаптар шегерiмге жатады.
</w:t>
      </w:r>
      <w:r>
        <w:br/>
      </w:r>
      <w:r>
        <w:rPr>
          <w:rFonts w:ascii="Times New Roman"/>
          <w:b w:val="false"/>
          <w:i w:val="false"/>
          <w:color w:val="000000"/>
          <w:sz w:val="28"/>
        </w:rPr>
        <w:t>
      Салық төлеушiнiң күмәндi талаптарды шегерiмге жатқызуы талап етудiң пайда болуын растайтын құжаттар болған жағдайда, сондай-ақ шегерiмге жатқызған кезде олар бухгалтерлiк есепте көрсетiлген не алдыңғы кезеңдерде бухгалтерлiк есептерде шығыстарға жатқызылған жағдайда жүргiзiледi.";
</w:t>
      </w:r>
      <w:r>
        <w:br/>
      </w:r>
      <w:r>
        <w:rPr>
          <w:rFonts w:ascii="Times New Roman"/>
          <w:b w:val="false"/>
          <w:i w:val="false"/>
          <w:color w:val="000000"/>
          <w:sz w:val="28"/>
        </w:rPr>
        <w:t>
      30) 100-бап мынадай мазмұндағы 5-тармақпен толықтырылсын;
</w:t>
      </w:r>
      <w:r>
        <w:br/>
      </w:r>
      <w:r>
        <w:rPr>
          <w:rFonts w:ascii="Times New Roman"/>
          <w:b w:val="false"/>
          <w:i w:val="false"/>
          <w:color w:val="000000"/>
          <w:sz w:val="28"/>
        </w:rPr>
        <w:t>
      "5. Осы баптың мақсаттарында оқытуға жұмсалатын шығыстар:
</w:t>
      </w:r>
      <w:r>
        <w:br/>
      </w:r>
      <w:r>
        <w:rPr>
          <w:rFonts w:ascii="Times New Roman"/>
          <w:b w:val="false"/>
          <w:i w:val="false"/>
          <w:color w:val="000000"/>
          <w:sz w:val="28"/>
        </w:rPr>
        <w:t>
      1) оқытуға ақы төлеуге нақты жүргiзiлген шығыстарды;
</w:t>
      </w:r>
      <w:r>
        <w:br/>
      </w:r>
      <w:r>
        <w:rPr>
          <w:rFonts w:ascii="Times New Roman"/>
          <w:b w:val="false"/>
          <w:i w:val="false"/>
          <w:color w:val="000000"/>
          <w:sz w:val="28"/>
        </w:rPr>
        <w:t>
      2) бiлiм алатын тұлғаның тұруына және тамақтануына Қазақстан Республикасының Үкiметi белгiлеген норма шегiнде жұмсалатын шығыстарды;
</w:t>
      </w:r>
      <w:r>
        <w:br/>
      </w:r>
      <w:r>
        <w:rPr>
          <w:rFonts w:ascii="Times New Roman"/>
          <w:b w:val="false"/>
          <w:i w:val="false"/>
          <w:color w:val="000000"/>
          <w:sz w:val="28"/>
        </w:rPr>
        <w:t>
      3) оқуға түскен кезде оқитын жерге және оқыту аяқталғаннан кейiн керi қарай жол жүруге нақты жүргiзiлген шығыстарды қамтиды.";
</w:t>
      </w:r>
      <w:r>
        <w:br/>
      </w:r>
      <w:r>
        <w:rPr>
          <w:rFonts w:ascii="Times New Roman"/>
          <w:b w:val="false"/>
          <w:i w:val="false"/>
          <w:color w:val="000000"/>
          <w:sz w:val="28"/>
        </w:rPr>
        <w:t>
      31) 101-баптың 1-тармағында:
</w:t>
      </w:r>
      <w:r>
        <w:br/>
      </w:r>
      <w:r>
        <w:rPr>
          <w:rFonts w:ascii="Times New Roman"/>
          <w:b w:val="false"/>
          <w:i w:val="false"/>
          <w:color w:val="000000"/>
          <w:sz w:val="28"/>
        </w:rPr>
        <w:t>
      бiрiншi бөлiкте:
</w:t>
      </w:r>
      <w:r>
        <w:br/>
      </w:r>
      <w:r>
        <w:rPr>
          <w:rFonts w:ascii="Times New Roman"/>
          <w:b w:val="false"/>
          <w:i w:val="false"/>
          <w:color w:val="000000"/>
          <w:sz w:val="28"/>
        </w:rPr>
        <w:t>
      "абаттандыру кезеңiнде" деген сөздер "абаттандыру жөнiндегi шығыстарды қоса алғанда," деген сөздермен ауыстырылсын;
</w:t>
      </w:r>
      <w:r>
        <w:br/>
      </w:r>
      <w:r>
        <w:rPr>
          <w:rFonts w:ascii="Times New Roman"/>
          <w:b w:val="false"/>
          <w:i w:val="false"/>
          <w:color w:val="000000"/>
          <w:sz w:val="28"/>
        </w:rPr>
        <w:t>
      ", сондай-ақ" деген сөздер "және" деген сөзбен ауыстырылсын;
</w:t>
      </w:r>
      <w:r>
        <w:br/>
      </w: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"Жеке топ құрылғаннан кейiн және коммерциялық табудан кейiн өндiру басталған кезге дейiн жұмсалған мұндай шығыстар оның ұлғаюына жатқызылады.";
</w:t>
      </w:r>
      <w:r>
        <w:br/>
      </w:r>
      <w:r>
        <w:rPr>
          <w:rFonts w:ascii="Times New Roman"/>
          <w:b w:val="false"/>
          <w:i w:val="false"/>
          <w:color w:val="000000"/>
          <w:sz w:val="28"/>
        </w:rPr>
        <w:t>
      32) 104-бапта: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қылмыстық қызметтiң сот белгiлеген басталу кезiнен бастап сот жалған кәсiпорын деп таныған салық төлеушiмен жасалған операциялар бойынша шығыстар;
</w:t>
      </w:r>
      <w:r>
        <w:br/>
      </w:r>
      <w:r>
        <w:rPr>
          <w:rFonts w:ascii="Times New Roman"/>
          <w:b w:val="false"/>
          <w:i w:val="false"/>
          <w:color w:val="000000"/>
          <w:sz w:val="28"/>
        </w:rPr>
        <w:t>
      1-2) Қазақстан Республикасының Мемлекеттiк салық төлеушiлер тiзiлiмiнен шартты түрде шығарылған кезден бастап мұндай әрекетсiз заңды тұлғамен жасалған операциялар бойынша шығыстар;";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мемлекеттiк бюджетке мемлекеттiк сатып алу туралы шарттар бойынша енгiзуге жататын (енгiзiлген) айыппұлдар мен өсiмпұлдарды қоспағанда, мемлекеттiк бюджетке енгiзуге жататын (енгiзiлген) айыппұлдар мен өсiмпұлдар;";
</w:t>
      </w:r>
      <w:r>
        <w:br/>
      </w:r>
      <w:r>
        <w:rPr>
          <w:rFonts w:ascii="Times New Roman"/>
          <w:b w:val="false"/>
          <w:i w:val="false"/>
          <w:color w:val="000000"/>
          <w:sz w:val="28"/>
        </w:rPr>
        <w:t>
      33) 107-баптың 1-тармағы мынадай мазмұндағы 7-1) тармақшамен толықтырылсын:
</w:t>
      </w:r>
      <w:r>
        <w:br/>
      </w:r>
      <w:r>
        <w:rPr>
          <w:rFonts w:ascii="Times New Roman"/>
          <w:b w:val="false"/>
          <w:i w:val="false"/>
          <w:color w:val="000000"/>
          <w:sz w:val="28"/>
        </w:rPr>
        <w:t>
      "7-1) Қазақстан Республикасының шама бiрлiгiнiң мемлекеттiк эталондары;";
</w:t>
      </w:r>
      <w:r>
        <w:br/>
      </w:r>
      <w:r>
        <w:rPr>
          <w:rFonts w:ascii="Times New Roman"/>
          <w:b w:val="false"/>
          <w:i w:val="false"/>
          <w:color w:val="000000"/>
          <w:sz w:val="28"/>
        </w:rPr>
        <w:t>
      34) 115-баптың 1-тармағының екiншi бөлiгi 9) тармақшадағы "өтемақы төлемдерi" деген сөздерден кейiн ";" белгiсi қойылып, мынадай мазмұндағы 10) тармақшамен толықтырылсын:
</w:t>
      </w:r>
      <w:r>
        <w:br/>
      </w:r>
      <w:r>
        <w:rPr>
          <w:rFonts w:ascii="Times New Roman"/>
          <w:b w:val="false"/>
          <w:i w:val="false"/>
          <w:color w:val="000000"/>
          <w:sz w:val="28"/>
        </w:rPr>
        <w:t>
      10) меншiктi акциялар құнының олардың номиналдық құнынан орналастыру кезiнде эмитент алған асып түсуi және эмитент өз акцияларын өткiзген кездегi құн өсiмi";
</w:t>
      </w:r>
      <w:r>
        <w:br/>
      </w:r>
      <w:r>
        <w:rPr>
          <w:rFonts w:ascii="Times New Roman"/>
          <w:b w:val="false"/>
          <w:i w:val="false"/>
          <w:color w:val="000000"/>
          <w:sz w:val="28"/>
        </w:rPr>
        <w:t>
      35) 122-баптың 1-тармағының 1) тармақшасы мынадай редакцияда жазылсын:
</w:t>
      </w:r>
      <w:r>
        <w:br/>
      </w:r>
      <w:r>
        <w:rPr>
          <w:rFonts w:ascii="Times New Roman"/>
          <w:b w:val="false"/>
          <w:i w:val="false"/>
          <w:color w:val="000000"/>
          <w:sz w:val="28"/>
        </w:rPr>
        <w:t>
      "1) шығыстардың әлеуметтiк сала объектiлерiн пайдалану кезiнде алынған табыстардан асып түскен сомалары шегiнде әлеуметтiк сала объектiлерiн ұстауға салық төлеушiнiң нақты жұмсаған шығыстары;";
</w:t>
      </w:r>
      <w:r>
        <w:br/>
      </w:r>
      <w:r>
        <w:rPr>
          <w:rFonts w:ascii="Times New Roman"/>
          <w:b w:val="false"/>
          <w:i w:val="false"/>
          <w:color w:val="000000"/>
          <w:sz w:val="28"/>
        </w:rPr>
        <w:t>
      36) 126-бапта:
</w:t>
      </w:r>
      <w:r>
        <w:br/>
      </w:r>
      <w:r>
        <w:rPr>
          <w:rFonts w:ascii="Times New Roman"/>
          <w:b w:val="false"/>
          <w:i w:val="false"/>
          <w:color w:val="000000"/>
          <w:sz w:val="28"/>
        </w:rPr>
        <w:t>
      7-тармақтағы "құрылған" деген сөз "мемлекеттiк тiркелген" деген сөздермен ауыстырылсын;
</w:t>
      </w:r>
      <w:r>
        <w:br/>
      </w:r>
      <w:r>
        <w:rPr>
          <w:rFonts w:ascii="Times New Roman"/>
          <w:b w:val="false"/>
          <w:i w:val="false"/>
          <w:color w:val="000000"/>
          <w:sz w:val="28"/>
        </w:rPr>
        <w:t>
      мынадай мазмұндағы 9-тармақпен толықтырылсын:
</w:t>
      </w:r>
      <w:r>
        <w:br/>
      </w:r>
      <w:r>
        <w:rPr>
          <w:rFonts w:ascii="Times New Roman"/>
          <w:b w:val="false"/>
          <w:i w:val="false"/>
          <w:color w:val="000000"/>
          <w:sz w:val="28"/>
        </w:rPr>
        <w:t>
      "9. Осы баптың ережелерi осы Кодекстiң 120-бабы 1-тармағының шарттарына сәйкес келетiн және жалпы белгiленген тәртiппен салық салынуға тиiс табысы жоқ заңды тұлғаларға сондай-ақ осы Кодекстiң 121-бабының 1 және 2-тармақтарында белгiленген шарттарға сәйкес келетiн заңды тұлғаларға қолданылмайды.";
</w:t>
      </w:r>
      <w:r>
        <w:br/>
      </w:r>
      <w:r>
        <w:rPr>
          <w:rFonts w:ascii="Times New Roman"/>
          <w:b w:val="false"/>
          <w:i w:val="false"/>
          <w:color w:val="000000"/>
          <w:sz w:val="28"/>
        </w:rPr>
        <w:t>
      37) 127-баптың 1-тармағы мынадай редакцияда жазылсын:
</w:t>
      </w:r>
      <w:r>
        <w:br/>
      </w:r>
      <w:r>
        <w:rPr>
          <w:rFonts w:ascii="Times New Roman"/>
          <w:b w:val="false"/>
          <w:i w:val="false"/>
          <w:color w:val="000000"/>
          <w:sz w:val="28"/>
        </w:rPr>
        <w:t>
      "1. Салық төлеушiлер корпорациялық табыс салығын төлеудi өзiнiң тұрып жатқан орны бойынша жүзеге асырады.
</w:t>
      </w:r>
      <w:r>
        <w:br/>
      </w:r>
      <w:r>
        <w:rPr>
          <w:rFonts w:ascii="Times New Roman"/>
          <w:b w:val="false"/>
          <w:i w:val="false"/>
          <w:color w:val="000000"/>
          <w:sz w:val="28"/>
        </w:rPr>
        <w:t>
      Қазақстан Республикасында қызметiн тұрақты мекеме арқылы жүзеге асыратын резидент емес заңды тұлғалар корпорациялық табыс салығын төлеудi тұрақты мекеме орналасқан жер бойынша жүзеге асырады.";
</w:t>
      </w:r>
      <w:r>
        <w:br/>
      </w:r>
      <w:r>
        <w:rPr>
          <w:rFonts w:ascii="Times New Roman"/>
          <w:b w:val="false"/>
          <w:i w:val="false"/>
          <w:color w:val="000000"/>
          <w:sz w:val="28"/>
        </w:rPr>
        <w:t>
      38) мынадай мазмұндағы 19-1-тараумен толықтырылсын:
</w:t>
      </w:r>
      <w:r>
        <w:br/>
      </w:r>
      <w:r>
        <w:rPr>
          <w:rFonts w:ascii="Times New Roman"/>
          <w:b w:val="false"/>
          <w:i w:val="false"/>
          <w:color w:val="000000"/>
          <w:sz w:val="28"/>
        </w:rPr>
        <w:t>
      "19-1-тарау. Халықаралық шарттар жөнiндегi арнайы ережелер
</w:t>
      </w:r>
    </w:p>
    <w:p>
      <w:pPr>
        <w:spacing w:after="0"/>
        <w:ind w:left="0"/>
        <w:jc w:val="both"/>
      </w:pPr>
      <w:r>
        <w:rPr>
          <w:rFonts w:ascii="Times New Roman"/>
          <w:b w:val="false"/>
          <w:i w:val="false"/>
          <w:color w:val="000000"/>
          <w:sz w:val="28"/>
        </w:rPr>
        <w:t>
      130-1-бап. Резиденттердiң халықаралық шарттарды
</w:t>
      </w:r>
      <w:r>
        <w:br/>
      </w:r>
      <w:r>
        <w:rPr>
          <w:rFonts w:ascii="Times New Roman"/>
          <w:b w:val="false"/>
          <w:i w:val="false"/>
          <w:color w:val="000000"/>
          <w:sz w:val="28"/>
        </w:rPr>
        <w:t>
                 шетелдiк мемлекеттерде пайдалану тәртiбi
</w:t>
      </w:r>
    </w:p>
    <w:p>
      <w:pPr>
        <w:spacing w:after="0"/>
        <w:ind w:left="0"/>
        <w:jc w:val="both"/>
      </w:pPr>
      <w:r>
        <w:rPr>
          <w:rFonts w:ascii="Times New Roman"/>
          <w:b w:val="false"/>
          <w:i w:val="false"/>
          <w:color w:val="000000"/>
          <w:sz w:val="28"/>
        </w:rPr>
        <w:t>
      1. Резидент Қазақстан Республикасы табысқа немесе мүлiкке (капиталға) қосарланған салық салуды болдырмау және салық төлеуден жалтаруға жол бермеу туралы халықаралық шарт (осы бапты қолдану мақсатында бұдан әрi - халықаралық шарт) жасасқан шетелдiк мемлекеттегi көзден табыс алған жағдайда, тиiстi халықаралық шарт талаптарын орындаған кезде резидент шетелдiк мемлекетте мұндай табыстарға салық салудан босату алу немесе iшiнара салық салу мақсатында көрсетiлген мемлекетте халықаралық шарт ережелерiн қолдануға құқылы.
</w:t>
      </w:r>
      <w:r>
        <w:br/>
      </w:r>
      <w:r>
        <w:rPr>
          <w:rFonts w:ascii="Times New Roman"/>
          <w:b w:val="false"/>
          <w:i w:val="false"/>
          <w:color w:val="000000"/>
          <w:sz w:val="28"/>
        </w:rPr>
        <w:t>
      2. Халықаралық шарт ережелерi резиденттерге осы Кодекстiң 193-бабында белгiленген шарттар орындалған жағдайда қолданылады.
</w:t>
      </w:r>
      <w:r>
        <w:br/>
      </w:r>
      <w:r>
        <w:rPr>
          <w:rFonts w:ascii="Times New Roman"/>
          <w:b w:val="false"/>
          <w:i w:val="false"/>
          <w:color w:val="000000"/>
          <w:sz w:val="28"/>
        </w:rPr>
        <w:t>
      3. Қазақстан Республикасының резиденттiгiн растау қажет болған жағдайда резидент уәкiлеттi мемлекеттiк орган белгiлеген нысан бойынша, тәртiппен және мерзiмде уәкiлеттi мемлекеттiк органға салықтық резиденттiктi растауды алуға өтiнiш бередi.";
</w:t>
      </w:r>
      <w:r>
        <w:br/>
      </w:r>
      <w:r>
        <w:rPr>
          <w:rFonts w:ascii="Times New Roman"/>
          <w:b w:val="false"/>
          <w:i w:val="false"/>
          <w:color w:val="000000"/>
          <w:sz w:val="28"/>
        </w:rPr>
        <w:t>
      39) 133-бапта:
</w:t>
      </w:r>
      <w:r>
        <w:br/>
      </w:r>
      <w:r>
        <w:rPr>
          <w:rFonts w:ascii="Times New Roman"/>
          <w:b w:val="false"/>
          <w:i w:val="false"/>
          <w:color w:val="000000"/>
          <w:sz w:val="28"/>
        </w:rPr>
        <w:t>
      1-тармақтағы "бес" деген сөз "жиырма" деген сөзбен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Төлем көзiнен ұсталған салықтардың сомаларын аудару салық агентi орналасқан жер бойынша жүзеге асырылады.
</w:t>
      </w:r>
      <w:r>
        <w:br/>
      </w:r>
      <w:r>
        <w:rPr>
          <w:rFonts w:ascii="Times New Roman"/>
          <w:b w:val="false"/>
          <w:i w:val="false"/>
          <w:color w:val="000000"/>
          <w:sz w:val="28"/>
        </w:rPr>
        <w:t>
      Қазақстан Республикасында қызметiн тұрақты мекеме, филиал, өкiлдiк арқылы жүзеге асыратын резидент емес заңды тұлғалар төлем көзiнен ұсталатын табыс салығын мемлекеттiк бюджетке аударуды тұрақты мекеме, филиал, өкiлдiк орналасқан жер бойынша жүргiзедi.";
</w:t>
      </w:r>
      <w:r>
        <w:br/>
      </w:r>
      <w:r>
        <w:rPr>
          <w:rFonts w:ascii="Times New Roman"/>
          <w:b w:val="false"/>
          <w:i w:val="false"/>
          <w:color w:val="000000"/>
          <w:sz w:val="28"/>
        </w:rPr>
        <w:t>
      40) 134-баптағы "15-iнен" деген сөздер "20-сынан" деген сөздермен ауыстырылсын;
</w:t>
      </w:r>
      <w:r>
        <w:br/>
      </w:r>
      <w:r>
        <w:rPr>
          <w:rFonts w:ascii="Times New Roman"/>
          <w:b w:val="false"/>
          <w:i w:val="false"/>
          <w:color w:val="000000"/>
          <w:sz w:val="28"/>
        </w:rPr>
        <w:t>
      41) 139-бапта:
</w:t>
      </w:r>
      <w:r>
        <w:br/>
      </w:r>
      <w:r>
        <w:rPr>
          <w:rFonts w:ascii="Times New Roman"/>
          <w:b w:val="false"/>
          <w:i w:val="false"/>
          <w:color w:val="000000"/>
          <w:sz w:val="28"/>
        </w:rPr>
        <w:t>
      2-тармақтың үшiншi абзацы мынадай редакцияда жазылсын:
</w:t>
      </w:r>
      <w:r>
        <w:br/>
      </w:r>
      <w:r>
        <w:rPr>
          <w:rFonts w:ascii="Times New Roman"/>
          <w:b w:val="false"/>
          <w:i w:val="false"/>
          <w:color w:val="000000"/>
          <w:sz w:val="28"/>
        </w:rPr>
        <w:t>
      "жаңадан құрылған салық төлеушiлер тiркелген активтердi пайдалануға берген кезден бастап берiледi.";
</w:t>
      </w:r>
      <w:r>
        <w:br/>
      </w:r>
      <w:r>
        <w:rPr>
          <w:rFonts w:ascii="Times New Roman"/>
          <w:b w:val="false"/>
          <w:i w:val="false"/>
          <w:color w:val="000000"/>
          <w:sz w:val="28"/>
        </w:rPr>
        <w:t>
      6-тармақтағы "келiсiм-шарт жасалған күнтiзбелiк жыл" деген сөздер "инвестициялық преференциялар беруге өтiнiм берiлген кезге дейiн он екi күнтiзбелiк ай" деген сөздермен ауыстырылсын;
</w:t>
      </w:r>
      <w:r>
        <w:br/>
      </w:r>
      <w:r>
        <w:rPr>
          <w:rFonts w:ascii="Times New Roman"/>
          <w:b w:val="false"/>
          <w:i w:val="false"/>
          <w:color w:val="000000"/>
          <w:sz w:val="28"/>
        </w:rPr>
        <w:t>
      42) 140-2-баптың 5-тармағы мынадай редакцияда жазылсын:
</w:t>
      </w:r>
      <w:r>
        <w:br/>
      </w:r>
      <w:r>
        <w:rPr>
          <w:rFonts w:ascii="Times New Roman"/>
          <w:b w:val="false"/>
          <w:i w:val="false"/>
          <w:color w:val="000000"/>
          <w:sz w:val="28"/>
        </w:rPr>
        <w:t>
      "5. Арнайы экономикалық аймақтардың аумақтарында осы Кодекстiң 140-1-бабы 1-тармағының екiншi бөлiгiнде аталған тауарларды (жұмыстарды, қызметтердi), сондай-ақ жобалау-сметалық құжаттамаға сәйкес арнайы экономикалық аймақтардың аумақтарында осы Кодекстiң 140-1-бабы 1-тармағының 3) тармақшасында аталған қызмет түрлерiн жүзеге асыруға арналған әкiмшiлiк және өндiрiстiк мақсаттағы объектiлер, мұндай объектiлер бойынша құрылыс-монтаждау жұмыстарын өткiзу жөнiндегi айналымдар қосылған құн салығынан босатылады.
</w:t>
      </w:r>
      <w:r>
        <w:br/>
      </w:r>
      <w:r>
        <w:rPr>
          <w:rFonts w:ascii="Times New Roman"/>
          <w:b w:val="false"/>
          <w:i w:val="false"/>
          <w:color w:val="000000"/>
          <w:sz w:val="28"/>
        </w:rPr>
        <w:t>
      Осы тараудың мақсаттары үшiн әкiмшiлiк және өндiрiстiк мақсаттағы объектiлерге кеңселiк, өнеркәсiптiк ғимараттар мен қоймалар жатады.
</w:t>
      </w:r>
      <w:r>
        <w:br/>
      </w:r>
      <w:r>
        <w:rPr>
          <w:rFonts w:ascii="Times New Roman"/>
          <w:b w:val="false"/>
          <w:i w:val="false"/>
          <w:color w:val="000000"/>
          <w:sz w:val="28"/>
        </w:rPr>
        <w:t>
      Осы тармақта көзделген жеңiлдiктер арнайы экономикалық аймақтың аумағындағы салық органында қосылған құн салығын дербес төлеушi ретiнде тiркелген заңды тұлғалар мен олардың құрылымдық бөлiмшелерiне, жеке кәсiпкерлерге, сондай-ақ қызметiн тұрақты мекемелер арқылы жүзеге асыратын резидент еместерге қолданылады.
</w:t>
      </w:r>
      <w:r>
        <w:br/>
      </w:r>
      <w:r>
        <w:rPr>
          <w:rFonts w:ascii="Times New Roman"/>
          <w:b w:val="false"/>
          <w:i w:val="false"/>
          <w:color w:val="000000"/>
          <w:sz w:val="28"/>
        </w:rPr>
        <w:t>
      Егер салық төлеушi осы тармақта көрсетiлген айналымдармен қатар өткiзу жөнiндегi басқа да айналымдарды жүзеге асырса, онда ол осы тармақта көрсетiлген айналымдар бойынша және басқа айналымдар бойынша бөлек есеп жүргiзуге мiндеттi.";
</w:t>
      </w:r>
      <w:r>
        <w:br/>
      </w:r>
      <w:r>
        <w:rPr>
          <w:rFonts w:ascii="Times New Roman"/>
          <w:b w:val="false"/>
          <w:i w:val="false"/>
          <w:color w:val="000000"/>
          <w:sz w:val="28"/>
        </w:rPr>
        <w:t>
      43) 144-бапта:
</w:t>
      </w:r>
      <w:r>
        <w:br/>
      </w:r>
      <w:r>
        <w:rPr>
          <w:rFonts w:ascii="Times New Roman"/>
          <w:b w:val="false"/>
          <w:i w:val="false"/>
          <w:color w:val="000000"/>
          <w:sz w:val="28"/>
        </w:rPr>
        <w:t>
      26) тармақшада:
</w:t>
      </w:r>
      <w:r>
        <w:br/>
      </w:r>
      <w:r>
        <w:rPr>
          <w:rFonts w:ascii="Times New Roman"/>
          <w:b w:val="false"/>
          <w:i w:val="false"/>
          <w:color w:val="000000"/>
          <w:sz w:val="28"/>
        </w:rPr>
        <w:t>
      "шығыстары; қызметкерлердi" деген сөздер "шығыстары, қызметкерлердi Қазақстан Республикасында тұратын (орналасқан) жерiнен" деген сөздермен ауыстырылсын;
</w:t>
      </w:r>
      <w:r>
        <w:br/>
      </w:r>
      <w:r>
        <w:rPr>
          <w:rFonts w:ascii="Times New Roman"/>
          <w:b w:val="false"/>
          <w:i w:val="false"/>
          <w:color w:val="000000"/>
          <w:sz w:val="28"/>
        </w:rPr>
        <w:t>
      30) тармақшада:
</w:t>
      </w:r>
      <w:r>
        <w:br/>
      </w:r>
      <w:r>
        <w:rPr>
          <w:rFonts w:ascii="Times New Roman"/>
          <w:b w:val="false"/>
          <w:i w:val="false"/>
          <w:color w:val="000000"/>
          <w:sz w:val="28"/>
        </w:rPr>
        <w:t>
      "мұраға қалдырылатын зейнетақы жинақтарынан жинақтаушы зейнетақы қорлары жүзеге асыратын зейнетақы төлемдерiн" деген сөздер "мұраға қалдырылған, жинақтаушы зейнетақы қорлары төлейтiн зейнетақы жинақтарын" деген сөздермен ауыстырылсын;
</w:t>
      </w:r>
      <w:r>
        <w:br/>
      </w:r>
      <w:r>
        <w:rPr>
          <w:rFonts w:ascii="Times New Roman"/>
          <w:b w:val="false"/>
          <w:i w:val="false"/>
          <w:color w:val="000000"/>
          <w:sz w:val="28"/>
        </w:rPr>
        <w:t>
      мынадай мазмұндағы 40) тармақшамен толықтырылсын:
</w:t>
      </w:r>
      <w:r>
        <w:br/>
      </w:r>
      <w:r>
        <w:rPr>
          <w:rFonts w:ascii="Times New Roman"/>
          <w:b w:val="false"/>
          <w:i w:val="false"/>
          <w:color w:val="000000"/>
          <w:sz w:val="28"/>
        </w:rPr>
        <w:t>
      "40) Қазақстан Республикасының заңнамасында белгiленген мөлшерде мiндеттi зейнетақы жарналарын уақтылы ұстамағаны (есептемегенi) және (немесе) жинақтаушы зейнетақы қорларына аудармағаны үшiн есептелген өсiмпұл сомалары.";
</w:t>
      </w:r>
      <w:r>
        <w:br/>
      </w:r>
      <w:r>
        <w:rPr>
          <w:rFonts w:ascii="Times New Roman"/>
          <w:b w:val="false"/>
          <w:i w:val="false"/>
          <w:color w:val="000000"/>
          <w:sz w:val="28"/>
        </w:rPr>
        <w:t>
      44) 153-1-бапта: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Салық агентi күнтiзбелiк жыл iшiнде осы бапта және осы Кодекстiң 153-бабында белгiленген жеке табыс салығын есептеу және төлеу тәртiптерiнiң бiреуiн ғана қолдануға құқылы.
</w:t>
      </w:r>
      <w:r>
        <w:br/>
      </w:r>
      <w:r>
        <w:rPr>
          <w:rFonts w:ascii="Times New Roman"/>
          <w:b w:val="false"/>
          <w:i w:val="false"/>
          <w:color w:val="000000"/>
          <w:sz w:val="28"/>
        </w:rPr>
        <w:t>
      Жеке табыс салығын есептеудiң және төлеудiң таңдап алынған тәртiбi салық кезеңiнiң iшiнде өзгермейтiн болуға тиiс.";
</w:t>
      </w:r>
      <w:r>
        <w:br/>
      </w:r>
      <w:r>
        <w:rPr>
          <w:rFonts w:ascii="Times New Roman"/>
          <w:b w:val="false"/>
          <w:i w:val="false"/>
          <w:color w:val="000000"/>
          <w:sz w:val="28"/>
        </w:rPr>
        <w:t>
      4-тармақ алып тасталсын;
</w:t>
      </w:r>
      <w:r>
        <w:br/>
      </w:r>
      <w:r>
        <w:rPr>
          <w:rFonts w:ascii="Times New Roman"/>
          <w:b w:val="false"/>
          <w:i w:val="false"/>
          <w:color w:val="000000"/>
          <w:sz w:val="28"/>
        </w:rPr>
        <w:t>
      45) 154-бап мынадай редакцияда жазылсын:
</w:t>
      </w:r>
    </w:p>
    <w:p>
      <w:pPr>
        <w:spacing w:after="0"/>
        <w:ind w:left="0"/>
        <w:jc w:val="both"/>
      </w:pPr>
      <w:r>
        <w:rPr>
          <w:rFonts w:ascii="Times New Roman"/>
          <w:b w:val="false"/>
          <w:i w:val="false"/>
          <w:color w:val="000000"/>
          <w:sz w:val="28"/>
        </w:rPr>
        <w:t>
      "154-бап. Бiржолғы төлемдерден түскен табыс
</w:t>
      </w:r>
    </w:p>
    <w:p>
      <w:pPr>
        <w:spacing w:after="0"/>
        <w:ind w:left="0"/>
        <w:jc w:val="both"/>
      </w:pPr>
      <w:r>
        <w:rPr>
          <w:rFonts w:ascii="Times New Roman"/>
          <w:b w:val="false"/>
          <w:i w:val="false"/>
          <w:color w:val="000000"/>
          <w:sz w:val="28"/>
        </w:rPr>
        <w:t>
      Бiржолғы төлемдерден түскен табысқа мыналарды:
</w:t>
      </w:r>
      <w:r>
        <w:br/>
      </w:r>
      <w:r>
        <w:rPr>
          <w:rFonts w:ascii="Times New Roman"/>
          <w:b w:val="false"/>
          <w:i w:val="false"/>
          <w:color w:val="000000"/>
          <w:sz w:val="28"/>
        </w:rPr>
        <w:t>
      1) өздерiнiң қызметiне байланысты жеке кәсiпкердiң, жеке нотариус пен адвокаттың кiрiс бойынша төлемдерiн, сондай-ақ бiржолғы талон негiзiнде арнайы салық режимiн пайдалана отырып, қызметiн жүзеге асыруға байланысты кiрiстер бойынша жеке тұлғалардың төлемдерiн;
</w:t>
      </w:r>
      <w:r>
        <w:br/>
      </w:r>
      <w:r>
        <w:rPr>
          <w:rFonts w:ascii="Times New Roman"/>
          <w:b w:val="false"/>
          <w:i w:val="false"/>
          <w:color w:val="000000"/>
          <w:sz w:val="28"/>
        </w:rPr>
        <w:t>
      2) мемлекеттiк тiркеуге жататын жеке тұлғалардан жылжымайтын мүлiк, механикалық көлiк құралдары мен тiркемелердi сатып алғаны үшiн олардың төлемдерiн қоспағанда, салық төлеушiлердiң Қазақстан Республикасының заңдарына сәйкес салық агенттерiмен жасасқан азаматтық-құқықтық сипаттағы шарттар бойынша табысы, сондай-ақ жеке тұлғалар төлейтiн басқа да бiржолғы төлемдер жатады.";
</w:t>
      </w:r>
      <w:r>
        <w:br/>
      </w:r>
      <w:r>
        <w:rPr>
          <w:rFonts w:ascii="Times New Roman"/>
          <w:b w:val="false"/>
          <w:i w:val="false"/>
          <w:color w:val="000000"/>
          <w:sz w:val="28"/>
        </w:rPr>
        <w:t>
      46) 163-баптың 2) тармақшасы мынадай редакцияда жазылсын:
</w:t>
      </w:r>
      <w:r>
        <w:br/>
      </w:r>
      <w:r>
        <w:rPr>
          <w:rFonts w:ascii="Times New Roman"/>
          <w:b w:val="false"/>
          <w:i w:val="false"/>
          <w:color w:val="000000"/>
          <w:sz w:val="28"/>
        </w:rPr>
        <w:t>
      "2) жеке кәсiпкердiң осы Кодекстiң 169-бабына сәйкес айқындалатын салық салынатын табысы;";
</w:t>
      </w:r>
      <w:r>
        <w:br/>
      </w:r>
      <w:r>
        <w:rPr>
          <w:rFonts w:ascii="Times New Roman"/>
          <w:b w:val="false"/>
          <w:i w:val="false"/>
          <w:color w:val="000000"/>
          <w:sz w:val="28"/>
        </w:rPr>
        <w:t>
      47) 169-бап мынадай редакцияда жазылсын:
</w:t>
      </w:r>
    </w:p>
    <w:p>
      <w:pPr>
        <w:spacing w:after="0"/>
        <w:ind w:left="0"/>
        <w:jc w:val="both"/>
      </w:pPr>
      <w:r>
        <w:rPr>
          <w:rFonts w:ascii="Times New Roman"/>
          <w:b w:val="false"/>
          <w:i w:val="false"/>
          <w:color w:val="000000"/>
          <w:sz w:val="28"/>
        </w:rPr>
        <w:t>
      "169-бап. Жеке кәсiпкердiң салық салынатын табысы
</w:t>
      </w:r>
    </w:p>
    <w:p>
      <w:pPr>
        <w:spacing w:after="0"/>
        <w:ind w:left="0"/>
        <w:jc w:val="both"/>
      </w:pPr>
      <w:r>
        <w:rPr>
          <w:rFonts w:ascii="Times New Roman"/>
          <w:b w:val="false"/>
          <w:i w:val="false"/>
          <w:color w:val="000000"/>
          <w:sz w:val="28"/>
        </w:rPr>
        <w:t>
      Жеке кәсiпкердiң табысы, егер осы бапта өзгеше көзделмесе, осы Кодекстiң 79-124, 130-баптарына сәйкес есептеледi.
</w:t>
      </w:r>
      <w:r>
        <w:br/>
      </w:r>
      <w:r>
        <w:rPr>
          <w:rFonts w:ascii="Times New Roman"/>
          <w:b w:val="false"/>
          <w:i w:val="false"/>
          <w:color w:val="000000"/>
          <w:sz w:val="28"/>
        </w:rPr>
        <w:t>
      2. Арнайы салық режимдерiн қолданатын жеке кәсiпкерлердiң табысы осы Кодекстiң 15-бабына сәйкес анықталады.";
</w:t>
      </w:r>
      <w:r>
        <w:br/>
      </w:r>
      <w:r>
        <w:rPr>
          <w:rFonts w:ascii="Times New Roman"/>
          <w:b w:val="false"/>
          <w:i w:val="false"/>
          <w:color w:val="000000"/>
          <w:sz w:val="28"/>
        </w:rPr>
        <w:t>
      48) 171-баптың 1-тармағының 7) тармақшасындағы және 2-тармағындағы "1-тармағының" деген сөздер алып тасталсын;
</w:t>
      </w:r>
      <w:r>
        <w:br/>
      </w:r>
      <w:r>
        <w:rPr>
          <w:rFonts w:ascii="Times New Roman"/>
          <w:b w:val="false"/>
          <w:i w:val="false"/>
          <w:color w:val="000000"/>
          <w:sz w:val="28"/>
        </w:rPr>
        <w:t>
      49) 172-баптың 1-тармағындағы "Қазақстан Республикасының" деген сөздер "Қазақстан Республикасының сайлау туралы және" деген сөздермен ауыстырылсын;
</w:t>
      </w:r>
      <w:r>
        <w:br/>
      </w:r>
      <w:r>
        <w:rPr>
          <w:rFonts w:ascii="Times New Roman"/>
          <w:b w:val="false"/>
          <w:i w:val="false"/>
          <w:color w:val="000000"/>
          <w:sz w:val="28"/>
        </w:rPr>
        <w:t>
      50) 177-бапта: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Қазақстан Республикасында қызметтер көрсету кезiнде резидент емес осындай мақсаттар үшiн қызметшiлер немесе басқа персонал арқылы қызметтер көрсететiн орын, бiрақ осындай сипаттағы қызмет Қазақстан Республикасында 60 күнтiзбелiк күннен астам кезең бойы жалғасатын болса тұрақты қызмет орны болып танылады.";
</w:t>
      </w:r>
      <w:r>
        <w:br/>
      </w:r>
      <w:r>
        <w:rPr>
          <w:rFonts w:ascii="Times New Roman"/>
          <w:b w:val="false"/>
          <w:i w:val="false"/>
          <w:color w:val="000000"/>
          <w:sz w:val="28"/>
        </w:rPr>
        <w:t>
      3-тармақтың 2) және 3) тармақшалары деген сөздер алып тасталсын;
</w:t>
      </w:r>
      <w:r>
        <w:br/>
      </w:r>
      <w:r>
        <w:rPr>
          <w:rFonts w:ascii="Times New Roman"/>
          <w:b w:val="false"/>
          <w:i w:val="false"/>
          <w:color w:val="000000"/>
          <w:sz w:val="28"/>
        </w:rPr>
        <w:t>
      4-тармақтағы "немесе" деген сөз "он екi ай кезең шегiндегi уақытша және" деген сөздермен ауыстырылсын;
</w:t>
      </w:r>
      <w:r>
        <w:br/>
      </w:r>
      <w:r>
        <w:rPr>
          <w:rFonts w:ascii="Times New Roman"/>
          <w:b w:val="false"/>
          <w:i w:val="false"/>
          <w:color w:val="000000"/>
          <w:sz w:val="28"/>
        </w:rPr>
        <w:t>
      51) 178-бапта:
</w:t>
      </w:r>
      <w:r>
        <w:br/>
      </w:r>
      <w:r>
        <w:rPr>
          <w:rFonts w:ascii="Times New Roman"/>
          <w:b w:val="false"/>
          <w:i w:val="false"/>
          <w:color w:val="000000"/>
          <w:sz w:val="28"/>
        </w:rPr>
        <w:t>
      2) тармақшадағы "(адвокаттық қызмет көрсетулердi қоспағанда) қызмет, бағдарламалық өнiмдердi демеу және қолдау бойынша қызмет көрсетуден" деген сөздер "(адвокаттық қызмет көрсетулердi қоспағанда) қызметтерден, бағдарламалық өнiмдердi демеу және қолдау бойынша қызмет көрсетуден" деген сөздермен ауыстырылсын;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борышты талап етудi алу орнына қарамастан, тұрақты мекеме арқылы Қазақстан Республикасында қызметiн жүзеге асыратын резиденттен немесе резидент еместен борышты талап ету құқығын алу кезiнде борышты талап етудi басқаға беруден түсетiн табыстар;";
</w:t>
      </w:r>
      <w:r>
        <w:br/>
      </w:r>
      <w:r>
        <w:rPr>
          <w:rFonts w:ascii="Times New Roman"/>
          <w:b w:val="false"/>
          <w:i w:val="false"/>
          <w:color w:val="000000"/>
          <w:sz w:val="28"/>
        </w:rPr>
        <w:t>
      14) тармақшадағы "немесе өзге де азаматтық-құқықтық сипаттағы шарт бойынша" деген сөздер алып тасталсын;
</w:t>
      </w:r>
      <w:r>
        <w:br/>
      </w:r>
      <w:r>
        <w:rPr>
          <w:rFonts w:ascii="Times New Roman"/>
          <w:b w:val="false"/>
          <w:i w:val="false"/>
          <w:color w:val="000000"/>
          <w:sz w:val="28"/>
        </w:rPr>
        <w:t>
      52) 179-баптың 5-тармағы алып тасталсын;
</w:t>
      </w:r>
      <w:r>
        <w:br/>
      </w:r>
      <w:r>
        <w:rPr>
          <w:rFonts w:ascii="Times New Roman"/>
          <w:b w:val="false"/>
          <w:i w:val="false"/>
          <w:color w:val="000000"/>
          <w:sz w:val="28"/>
        </w:rPr>
        <w:t>
      53) 181-бап мынадай редакцияда жазылсын:
</w:t>
      </w:r>
    </w:p>
    <w:p>
      <w:pPr>
        <w:spacing w:after="0"/>
        <w:ind w:left="0"/>
        <w:jc w:val="both"/>
      </w:pPr>
      <w:r>
        <w:rPr>
          <w:rFonts w:ascii="Times New Roman"/>
          <w:b w:val="false"/>
          <w:i w:val="false"/>
          <w:color w:val="000000"/>
          <w:sz w:val="28"/>
        </w:rPr>
        <w:t>
      "181-бап. Төлем көзiнен ұсталатын табыс салығын аудару
</w:t>
      </w:r>
      <w:r>
        <w:br/>
      </w:r>
      <w:r>
        <w:rPr>
          <w:rFonts w:ascii="Times New Roman"/>
          <w:b w:val="false"/>
          <w:i w:val="false"/>
          <w:color w:val="000000"/>
          <w:sz w:val="28"/>
        </w:rPr>
        <w:t>
                тәртiбi мен мерзiмдерi
</w:t>
      </w:r>
    </w:p>
    <w:p>
      <w:pPr>
        <w:spacing w:after="0"/>
        <w:ind w:left="0"/>
        <w:jc w:val="both"/>
      </w:pPr>
      <w:r>
        <w:rPr>
          <w:rFonts w:ascii="Times New Roman"/>
          <w:b w:val="false"/>
          <w:i w:val="false"/>
          <w:color w:val="000000"/>
          <w:sz w:val="28"/>
        </w:rPr>
        <w:t>
      1. Резидент емес заңды тұлғаның табыстарынан ұсталатын төлем көзiнен табыс салығын салық агентi мемлекеттiк бюджетке:
</w:t>
      </w:r>
      <w:r>
        <w:br/>
      </w:r>
      <w:r>
        <w:rPr>
          <w:rFonts w:ascii="Times New Roman"/>
          <w:b w:val="false"/>
          <w:i w:val="false"/>
          <w:color w:val="000000"/>
          <w:sz w:val="28"/>
        </w:rPr>
        <w:t>
      1) табыстың есептелген және төленген сомасы бойынша - төлем төленген ай аяқталғаннан кейiнгi жиырма жұмыс күнi iшiнде;
</w:t>
      </w:r>
      <w:r>
        <w:br/>
      </w:r>
      <w:r>
        <w:rPr>
          <w:rFonts w:ascii="Times New Roman"/>
          <w:b w:val="false"/>
          <w:i w:val="false"/>
          <w:color w:val="000000"/>
          <w:sz w:val="28"/>
        </w:rPr>
        <w:t>
      2) есептелген, бiрақ шегерiмге жатқызылған кезде төленбеген табыс сомасы бойынша - корпорациялық табыс салығы бойынша декларацияны тапсыру үшiн белгiленген мерзiмнен кейiнгi он жұмыс күнi iшiнде аударуға тиiс.
</w:t>
      </w:r>
      <w:r>
        <w:br/>
      </w:r>
      <w:r>
        <w:rPr>
          <w:rFonts w:ascii="Times New Roman"/>
          <w:b w:val="false"/>
          <w:i w:val="false"/>
          <w:color w:val="000000"/>
          <w:sz w:val="28"/>
        </w:rPr>
        <w:t>
      Өтеу мерзiмдерi осы тармақшада белгiленген мерзiм аяқталған соң туындайтын борыштық бағалы қағаздар бойынша сыйақыларға осы тармақшаның ережелерi қолданылмайды.
</w:t>
      </w:r>
      <w:r>
        <w:br/>
      </w:r>
      <w:r>
        <w:rPr>
          <w:rFonts w:ascii="Times New Roman"/>
          <w:b w:val="false"/>
          <w:i w:val="false"/>
          <w:color w:val="000000"/>
          <w:sz w:val="28"/>
        </w:rPr>
        <w:t>
      2. Резидент еместiң табыстарынан ұсталатын төлем көзiнен табыс салығын мемлекеттiк бюджетке аударуды салық агентi орналасқан жерi бойынша жүзеге асырады.
</w:t>
      </w:r>
      <w:r>
        <w:br/>
      </w:r>
      <w:r>
        <w:rPr>
          <w:rFonts w:ascii="Times New Roman"/>
          <w:b w:val="false"/>
          <w:i w:val="false"/>
          <w:color w:val="000000"/>
          <w:sz w:val="28"/>
        </w:rPr>
        <w:t>
      Тұрақты мекеме, филиал, өкiлдiк арқылы Қазақстан Республикасында қызметiн жүзеге асыратын резидент емес заңды тұлға резидент еместiң табыстарынан ұсталатын төлем көзiнен табыс салығының сомасын мемлекеттiк бюджетке аударуды тұрақты мекеменiң, филиалдың, өкiлдiктiң орналасқан жерi бойынша жүргiзедi.";
</w:t>
      </w:r>
      <w:r>
        <w:br/>
      </w:r>
      <w:r>
        <w:rPr>
          <w:rFonts w:ascii="Times New Roman"/>
          <w:b w:val="false"/>
          <w:i w:val="false"/>
          <w:color w:val="000000"/>
          <w:sz w:val="28"/>
        </w:rPr>
        <w:t>
      54) 182-бап "туындаған" деген сөзден кейiн "немесе резидент еместiң табыстары шегерiмге жатқызылған" деген сөздермен толықтырылсын;
</w:t>
      </w:r>
      <w:r>
        <w:br/>
      </w:r>
      <w:r>
        <w:rPr>
          <w:rFonts w:ascii="Times New Roman"/>
          <w:b w:val="false"/>
          <w:i w:val="false"/>
          <w:color w:val="000000"/>
          <w:sz w:val="28"/>
        </w:rPr>
        <w:t>
      55) 183-бапта:
</w:t>
      </w:r>
      <w:r>
        <w:br/>
      </w:r>
      <w:r>
        <w:rPr>
          <w:rFonts w:ascii="Times New Roman"/>
          <w:b w:val="false"/>
          <w:i w:val="false"/>
          <w:color w:val="000000"/>
          <w:sz w:val="28"/>
        </w:rPr>
        <w:t>
      1-тармақта:
</w:t>
      </w:r>
      <w:r>
        <w:br/>
      </w:r>
      <w:r>
        <w:rPr>
          <w:rFonts w:ascii="Times New Roman"/>
          <w:b w:val="false"/>
          <w:i w:val="false"/>
          <w:color w:val="000000"/>
          <w:sz w:val="28"/>
        </w:rPr>
        <w:t>
      "резиденттер шығарған" деген сөздер "осы Кодекстiң 178-бабының 3) тармақшасында көрсетiлген" деген сөздермен толықтырылсын;
</w:t>
      </w:r>
      <w:r>
        <w:br/>
      </w:r>
      <w:r>
        <w:rPr>
          <w:rFonts w:ascii="Times New Roman"/>
          <w:b w:val="false"/>
          <w:i w:val="false"/>
          <w:color w:val="000000"/>
          <w:sz w:val="28"/>
        </w:rPr>
        <w:t>
      2-тармақ "эмитент" деген сөз "мүлiгi заңды тұлағаның-резиденттiң сатылған акциялары, қатысу үлестерi немесе активтерi құнының 50 пайызынан астамын құрайтын эмитент-резидент немесе заңды тұлға-резидент" деген сөздермен ауыстырылсын;
</w:t>
      </w:r>
      <w:r>
        <w:br/>
      </w:r>
      <w:r>
        <w:rPr>
          <w:rFonts w:ascii="Times New Roman"/>
          <w:b w:val="false"/>
          <w:i w:val="false"/>
          <w:color w:val="000000"/>
          <w:sz w:val="28"/>
        </w:rPr>
        <w:t>
      3-тармақтағы "эмитент тiркелген жер бойынша" деген сөздер "осы баптың 2-тармағында көрсетiлген" деген сөздермен толықтырылсын;
</w:t>
      </w:r>
      <w:r>
        <w:br/>
      </w:r>
      <w:r>
        <w:rPr>
          <w:rFonts w:ascii="Times New Roman"/>
          <w:b w:val="false"/>
          <w:i w:val="false"/>
          <w:color w:val="000000"/>
          <w:sz w:val="28"/>
        </w:rPr>
        <w:t>
      56) 184-бапта: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Резидент емес заңды тұлғаның тұрақты мекеме арқылы Қазақстан Республикасында қызметiн жүзеге асырудан алынатын табыстарына Қазақстан Республикасында мыналарды:
</w:t>
      </w:r>
      <w:r>
        <w:br/>
      </w:r>
      <w:r>
        <w:rPr>
          <w:rFonts w:ascii="Times New Roman"/>
          <w:b w:val="false"/>
          <w:i w:val="false"/>
          <w:color w:val="000000"/>
          <w:sz w:val="28"/>
        </w:rPr>
        <w:t>
      1) осы Кодекстiң 178-бабының 1)-22), сондай-ақ 24) тармақшаларында көзделген Қазақстан Республикасындағы көздерден алынатын табыстарды;
</w:t>
      </w:r>
      <w:r>
        <w:br/>
      </w:r>
      <w:r>
        <w:rPr>
          <w:rFonts w:ascii="Times New Roman"/>
          <w:b w:val="false"/>
          <w:i w:val="false"/>
          <w:color w:val="000000"/>
          <w:sz w:val="28"/>
        </w:rPr>
        <w:t>
      2) осы тармақтың 1) тармақшасына енгiзiлмеген, осы Кодекстiң 80-бабының 2-тармағында көзделген, тұрақты мекеме арқылы Қазақстан Республикасында қызметiн жүзеге асырудан туындайтын өзге табыстарды;
</w:t>
      </w:r>
      <w:r>
        <w:br/>
      </w:r>
      <w:r>
        <w:rPr>
          <w:rFonts w:ascii="Times New Roman"/>
          <w:b w:val="false"/>
          <w:i w:val="false"/>
          <w:color w:val="000000"/>
          <w:sz w:val="28"/>
        </w:rPr>
        <w:t>
      3) Қазақстан Республикасында тұрақты мекеме арқылы жүзеге асырылатын баламалы немесе ұқсас қызметтi жүзеге асырудан туындайтын табыстарды қоса алғанда, қызметiн жүзеге асыруды бастаған сәттен бастап тұрақты мекеменiң қызметiне байланысты табыстардың барлық түрлерi жатады";
</w:t>
      </w:r>
      <w:r>
        <w:br/>
      </w:r>
      <w:r>
        <w:rPr>
          <w:rFonts w:ascii="Times New Roman"/>
          <w:b w:val="false"/>
          <w:i w:val="false"/>
          <w:color w:val="000000"/>
          <w:sz w:val="28"/>
        </w:rPr>
        <w:t>
      3-тармақ алып тасталсын;
</w:t>
      </w:r>
      <w:r>
        <w:br/>
      </w:r>
      <w:r>
        <w:rPr>
          <w:rFonts w:ascii="Times New Roman"/>
          <w:b w:val="false"/>
          <w:i w:val="false"/>
          <w:color w:val="000000"/>
          <w:sz w:val="28"/>
        </w:rPr>
        <w:t>
      57) 187-бапта:
</w:t>
      </w:r>
      <w:r>
        <w:br/>
      </w:r>
      <w:r>
        <w:rPr>
          <w:rFonts w:ascii="Times New Roman"/>
          <w:b w:val="false"/>
          <w:i w:val="false"/>
          <w:color w:val="000000"/>
          <w:sz w:val="28"/>
        </w:rPr>
        <w:t>
      2-тармақ "178-бабы 14)-18) тармақшаларында белгiленген табыстарына" деген сөздерден кейiн "осы Кодекстiң 144-бабының ережелерiн ескере отырып," деген сөздермен толықтырылсын;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Төлем көзiнен салықты, табыс төлемiн жүзеге асырудың нысаны мен орнына қарамастан, салық агентi ұстайды.
</w:t>
      </w:r>
      <w:r>
        <w:br/>
      </w:r>
      <w:r>
        <w:rPr>
          <w:rFonts w:ascii="Times New Roman"/>
          <w:b w:val="false"/>
          <w:i w:val="false"/>
          <w:color w:val="000000"/>
          <w:sz w:val="28"/>
        </w:rPr>
        <w:t>
      Резидент еместiң табыстарынан ұсталатын төлем көзiнен табыс салығын мемлекеттiк бюджетке аударуды салық агентi орналасқан жерi бойынша жүзеге асырады.
</w:t>
      </w:r>
      <w:r>
        <w:br/>
      </w:r>
      <w:r>
        <w:rPr>
          <w:rFonts w:ascii="Times New Roman"/>
          <w:b w:val="false"/>
          <w:i w:val="false"/>
          <w:color w:val="000000"/>
          <w:sz w:val="28"/>
        </w:rPr>
        <w:t>
      Тұрақты мекеме, филиал, өкiлдiк арқылы Қазақстан Республикасында қызметiн жүзеге асыратын резидент емес заңды тұлға резидент еместiң табыстарынан ұсталатын төлем көзiнен табыс салығының сомасын мемлекеттiк бюджетке аударуды тұрақты мекеменiң, филиалдың, өкілдіктің орналасқан жері бойынша жүргiзедi.";
</w:t>
      </w:r>
      <w:r>
        <w:br/>
      </w:r>
      <w:r>
        <w:rPr>
          <w:rFonts w:ascii="Times New Roman"/>
          <w:b w:val="false"/>
          <w:i w:val="false"/>
          <w:color w:val="000000"/>
          <w:sz w:val="28"/>
        </w:rPr>
        <w:t>
      58) 187-1-бапта:
</w:t>
      </w:r>
      <w:r>
        <w:br/>
      </w:r>
      <w:r>
        <w:rPr>
          <w:rFonts w:ascii="Times New Roman"/>
          <w:b w:val="false"/>
          <w:i w:val="false"/>
          <w:color w:val="000000"/>
          <w:sz w:val="28"/>
        </w:rPr>
        <w:t>
      "салық шегерiмдерiн есепке алмай," деген сөздер осы кодекстiң 144-бабының ережелерiн ескере отырып, бiрақ салық шегерімдерiн жүзеге асырмай" деген сөздермен ауыстырылсын;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Салық агентi күнтiзбелiк жыл iшiнде осы бапта және осы Кодекстің 187-бабында белгiленген жеке табыс салығын есептеу және төлеу тәртіптерінің бiреуiн ғана қолдануға құқылы.
</w:t>
      </w:r>
      <w:r>
        <w:br/>
      </w:r>
      <w:r>
        <w:rPr>
          <w:rFonts w:ascii="Times New Roman"/>
          <w:b w:val="false"/>
          <w:i w:val="false"/>
          <w:color w:val="000000"/>
          <w:sz w:val="28"/>
        </w:rPr>
        <w:t>
      Жеке табыс салығын есептеудiң және төлеудiң таңдап алынған тәртiбi күнтiзбелiк жылдың iшiнде өзгермейтiн болуға тиiс.";
</w:t>
      </w:r>
      <w:r>
        <w:br/>
      </w:r>
      <w:r>
        <w:rPr>
          <w:rFonts w:ascii="Times New Roman"/>
          <w:b w:val="false"/>
          <w:i w:val="false"/>
          <w:color w:val="000000"/>
          <w:sz w:val="28"/>
        </w:rPr>
        <w:t>
      9-тармақ алып тасталсын;
</w:t>
      </w:r>
      <w:r>
        <w:br/>
      </w:r>
      <w:r>
        <w:rPr>
          <w:rFonts w:ascii="Times New Roman"/>
          <w:b w:val="false"/>
          <w:i w:val="false"/>
          <w:color w:val="000000"/>
          <w:sz w:val="28"/>
        </w:rPr>
        <w:t>
      59) 189-баптың 2-тармағы "Кодекстiң" деген сөзден кейiн "144," деген сандармен толықтырылсын;
</w:t>
      </w:r>
      <w:r>
        <w:br/>
      </w:r>
      <w:r>
        <w:rPr>
          <w:rFonts w:ascii="Times New Roman"/>
          <w:b w:val="false"/>
          <w:i w:val="false"/>
          <w:color w:val="000000"/>
          <w:sz w:val="28"/>
        </w:rPr>
        <w:t>
      60) 190-бапта:
</w:t>
      </w:r>
      <w:r>
        <w:br/>
      </w:r>
      <w:r>
        <w:rPr>
          <w:rFonts w:ascii="Times New Roman"/>
          <w:b w:val="false"/>
          <w:i w:val="false"/>
          <w:color w:val="000000"/>
          <w:sz w:val="28"/>
        </w:rPr>
        <w:t>
      1-тармақтың үшiншi абзацы мынадай редакцияда жазылсын:
</w:t>
      </w:r>
      <w:r>
        <w:br/>
      </w:r>
      <w:r>
        <w:rPr>
          <w:rFonts w:ascii="Times New Roman"/>
          <w:b w:val="false"/>
          <w:i w:val="false"/>
          <w:color w:val="000000"/>
          <w:sz w:val="28"/>
        </w:rPr>
        <w:t>
       "осы Кодекстiң 178-бабының 3) тармақшасында көрсетiлген бағалы қағаздарды сату кезiнде құнының өсуiнен түсетiн табыстар.";
</w:t>
      </w:r>
      <w:r>
        <w:br/>
      </w:r>
      <w:r>
        <w:rPr>
          <w:rFonts w:ascii="Times New Roman"/>
          <w:b w:val="false"/>
          <w:i w:val="false"/>
          <w:color w:val="000000"/>
          <w:sz w:val="28"/>
        </w:rPr>
        <w:t>
      2-тармағы "табыстарына" деген сөзден кейiн "Кодекстің 144-бaбының ережелерiн ескере отырып," деген сөздермен толықтырылсын;
</w:t>
      </w:r>
      <w:r>
        <w:br/>
      </w:r>
      <w:r>
        <w:rPr>
          <w:rFonts w:ascii="Times New Roman"/>
          <w:b w:val="false"/>
          <w:i w:val="false"/>
          <w:color w:val="000000"/>
          <w:sz w:val="28"/>
        </w:rPr>
        <w:t>
      4-тармақ "эмитент" деген сөз "мүлiгі заңды тұлағаның-резиденттің сатылған акциялары, қатысу үлестерi немесе активтерi құнының 50 пайызынан астамын құрайтын эмитент-резидент немесе заңды тұлға-peзидент сөздермен ауыстырылсын;
</w:t>
      </w:r>
      <w:r>
        <w:br/>
      </w:r>
      <w:r>
        <w:rPr>
          <w:rFonts w:ascii="Times New Roman"/>
          <w:b w:val="false"/>
          <w:i w:val="false"/>
          <w:color w:val="000000"/>
          <w:sz w:val="28"/>
        </w:rPr>
        <w:t>
      61) 191-бапта:
</w:t>
      </w:r>
      <w:r>
        <w:br/>
      </w:r>
      <w:r>
        <w:rPr>
          <w:rFonts w:ascii="Times New Roman"/>
          <w:b w:val="false"/>
          <w:i w:val="false"/>
          <w:color w:val="000000"/>
          <w:sz w:val="28"/>
        </w:rPr>
        <w:t>
      2-тармақ "есептеу" деген сөзден кейiн "Кодекстiң 144-бабының ережелерiн ескере отырып," деген сөздермен толықтырылсын;
</w:t>
      </w:r>
      <w:r>
        <w:br/>
      </w:r>
      <w:r>
        <w:rPr>
          <w:rFonts w:ascii="Times New Roman"/>
          <w:b w:val="false"/>
          <w:i w:val="false"/>
          <w:color w:val="000000"/>
          <w:sz w:val="28"/>
        </w:rPr>
        <w:t>
      5-тармақтың үшiншi бөлiгiндегi "немесе өзге де азаматтық-құқықтық шарттың" деген сөздер алып тасталсын;
</w:t>
      </w:r>
      <w:r>
        <w:br/>
      </w:r>
      <w:r>
        <w:rPr>
          <w:rFonts w:ascii="Times New Roman"/>
          <w:b w:val="false"/>
          <w:i w:val="false"/>
          <w:color w:val="000000"/>
          <w:sz w:val="28"/>
        </w:rPr>
        <w:t>
      62) 194-бап мынадай редакцияда жазылсын:
</w:t>
      </w:r>
      <w:r>
        <w:br/>
      </w:r>
      <w:r>
        <w:rPr>
          <w:rFonts w:ascii="Times New Roman"/>
          <w:b w:val="false"/>
          <w:i w:val="false"/>
          <w:color w:val="000000"/>
          <w:sz w:val="28"/>
        </w:rPr>
        <w:t>
      "194-бап. Халықаралық шарттар әкiмшiлiгiн жүргiзу және оларды
</w:t>
      </w:r>
      <w:r>
        <w:br/>
      </w:r>
      <w:r>
        <w:rPr>
          <w:rFonts w:ascii="Times New Roman"/>
          <w:b w:val="false"/>
          <w:i w:val="false"/>
          <w:color w:val="000000"/>
          <w:sz w:val="28"/>
        </w:rPr>
        <w:t>
                қолдану тәртiбi
</w:t>
      </w:r>
      <w:r>
        <w:br/>
      </w:r>
      <w:r>
        <w:rPr>
          <w:rFonts w:ascii="Times New Roman"/>
          <w:b w:val="false"/>
          <w:i w:val="false"/>
          <w:color w:val="000000"/>
          <w:sz w:val="28"/>
        </w:rPr>
        <w:t>
      Осы Кодекстiң 193-204-баптарының ережелерiне сәйкес халықаралық шарттар әкiмшiлiгiн жүргiзу және олардың ережелерiн қолдану уәкілетті мемлекеттiк орган белгiлеген тәртiппен жүзеге асырылады.
</w:t>
      </w:r>
      <w:r>
        <w:br/>
      </w:r>
      <w:r>
        <w:rPr>
          <w:rFonts w:ascii="Times New Roman"/>
          <w:b w:val="false"/>
          <w:i w:val="false"/>
          <w:color w:val="000000"/>
          <w:sz w:val="28"/>
        </w:rPr>
        <w:t>
      Халықаралық шарттардың ережелерiн қолдану халықаралық шарттардың ережелерiне қайшы келмейтiн бөлiгiнде жүзеге асырылады.";
</w:t>
      </w:r>
      <w:r>
        <w:br/>
      </w:r>
      <w:r>
        <w:rPr>
          <w:rFonts w:ascii="Times New Roman"/>
          <w:b w:val="false"/>
          <w:i w:val="false"/>
          <w:color w:val="000000"/>
          <w:sz w:val="28"/>
        </w:rPr>
        <w:t>
      63) 198-бапта: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Салық органы аталған өтiнiштi және қажеттi құжаттарды осы Кодекстiң 203-бабында белгiленген құжаттарды қоса бере отырып, резидент емес оны салық органына берген күнiнен бастап 30 жұмыс күнi iшiнде қарайды, өтiнiш бойынша шешiм қабылдап, резидент емеске және банкке хабарлайды.
</w:t>
      </w:r>
      <w:r>
        <w:br/>
      </w:r>
      <w:r>
        <w:rPr>
          <w:rFonts w:ascii="Times New Roman"/>
          <w:b w:val="false"/>
          <w:i w:val="false"/>
          <w:color w:val="000000"/>
          <w:sz w:val="28"/>
        </w:rPr>
        <w:t>
      Резидент емес талап етiлетiн құжаттарды тапсырмаған шет мемлекеттiң құзыреттi органына немесе Қазақстан Республикасының мемлекеттiк органына қажеттi ақпаратты беру туралы сұрау жiберiлген жағдайда өтiнiштi резидент еместiң қарау мерзiмi тоқтатылады.";
</w:t>
      </w:r>
      <w:r>
        <w:br/>
      </w:r>
      <w:r>
        <w:rPr>
          <w:rFonts w:ascii="Times New Roman"/>
          <w:b w:val="false"/>
          <w:i w:val="false"/>
          <w:color w:val="000000"/>
          <w:sz w:val="28"/>
        </w:rPr>
        <w:t>
      10-тармақта:
</w:t>
      </w:r>
      <w:r>
        <w:br/>
      </w:r>
      <w:r>
        <w:rPr>
          <w:rFonts w:ascii="Times New Roman"/>
          <w:b w:val="false"/>
          <w:i w:val="false"/>
          <w:color w:val="000000"/>
          <w:sz w:val="28"/>
        </w:rPr>
        <w:t>
      "он жұмыс күнi iшiнде"деген сөздер "тоқсан күнтiзбелiк күн iшiнде" деген сөздермен ауыстырылсын;
</w:t>
      </w:r>
      <w:r>
        <w:br/>
      </w:r>
      <w:r>
        <w:rPr>
          <w:rFonts w:ascii="Times New Roman"/>
          <w:b w:val="false"/>
          <w:i w:val="false"/>
          <w:color w:val="000000"/>
          <w:sz w:val="28"/>
        </w:rPr>
        <w:t>
      "белгiленген мерзiм" деген сөздер "осы баптың 8-тармағында көрсетiлген мерзiм" деген сөздермен-ауыстырылсын;
</w:t>
      </w:r>
      <w:r>
        <w:br/>
      </w:r>
      <w:r>
        <w:rPr>
          <w:rFonts w:ascii="Times New Roman"/>
          <w:b w:val="false"/>
          <w:i w:val="false"/>
          <w:color w:val="000000"/>
          <w:sz w:val="28"/>
        </w:rPr>
        <w:t>
      11-тармақта:
</w:t>
      </w:r>
      <w:r>
        <w:br/>
      </w:r>
      <w:r>
        <w:rPr>
          <w:rFonts w:ascii="Times New Roman"/>
          <w:b w:val="false"/>
          <w:i w:val="false"/>
          <w:color w:val="000000"/>
          <w:sz w:val="28"/>
        </w:rPr>
        <w:t>
      "белгiленген мерзiм iшiнде" деген сөздер "салық органы" деген сөздермен ауыстырылсын;
</w:t>
      </w:r>
      <w:r>
        <w:br/>
      </w:r>
      <w:r>
        <w:rPr>
          <w:rFonts w:ascii="Times New Roman"/>
          <w:b w:val="false"/>
          <w:i w:val="false"/>
          <w:color w:val="000000"/>
          <w:sz w:val="28"/>
        </w:rPr>
        <w:t>
      "алмаған жағдайда" деген сөздерден кейiн "резидент емес осындай шешiмдi алған күнiнен бастап тоқсан күнтiзбелiк күн iшiнде халықаралық шарттың ережелерiн қолдануда" деген сөздермен толықтырылсын;
</w:t>
      </w:r>
      <w:r>
        <w:br/>
      </w:r>
      <w:r>
        <w:rPr>
          <w:rFonts w:ascii="Times New Roman"/>
          <w:b w:val="false"/>
          <w:i w:val="false"/>
          <w:color w:val="000000"/>
          <w:sz w:val="28"/>
        </w:rPr>
        <w:t>
      "халықаралық шарттың ережелерiн қолданудан бас тарту туралы хабарламаны резидент емес алған күннен бастап он жұмыс күнi" деген сөздер "белгiленген мерзiм" деген сөздермен ауыстырылсын;
</w:t>
      </w:r>
      <w:r>
        <w:br/>
      </w:r>
      <w:r>
        <w:rPr>
          <w:rFonts w:ascii="Times New Roman"/>
          <w:b w:val="false"/>
          <w:i w:val="false"/>
          <w:color w:val="000000"/>
          <w:sz w:val="28"/>
        </w:rPr>
        <w:t>
      "соманы" деген сөз "салық сомасын" деген сөздермен ауыстырылсын;
</w:t>
      </w:r>
      <w:r>
        <w:br/>
      </w:r>
      <w:r>
        <w:rPr>
          <w:rFonts w:ascii="Times New Roman"/>
          <w:b w:val="false"/>
          <w:i w:val="false"/>
          <w:color w:val="000000"/>
          <w:sz w:val="28"/>
        </w:rPr>
        <w:t>
      64) 198-1-бапта:
</w:t>
      </w:r>
      <w:r>
        <w:br/>
      </w:r>
      <w:r>
        <w:rPr>
          <w:rFonts w:ascii="Times New Roman"/>
          <w:b w:val="false"/>
          <w:i w:val="false"/>
          <w:color w:val="000000"/>
          <w:sz w:val="28"/>
        </w:rPr>
        <w:t>
      1-тармақ мынадай мазмұндағы бөлiкпен толықтырылсын:
</w:t>
      </w:r>
      <w:r>
        <w:br/>
      </w:r>
      <w:r>
        <w:rPr>
          <w:rFonts w:ascii="Times New Roman"/>
          <w:b w:val="false"/>
          <w:i w:val="false"/>
          <w:color w:val="000000"/>
          <w:sz w:val="28"/>
        </w:rPr>
        <w:t>
      Резидент еместiң Қазақстан Республикасында жұмыстарды орындаудан (қызметтердi көрсетуден) алынған табысынан мемлекеттiк бюджетке салық төлеген жағдайда халықаралық шартты қолдануға арналған өтiнiштi резидент емес Қазақстан Республикасында жұмыстарды орындауды (қызметтердi көрсетудi) аяқтағаннан кейiн салық органына ұсынады.";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Салық органы осы Кодекстiң 203-бабында белгiленген құжаттарды қоса бере отырып, резидент емес оны салық органына берген күнiнен бастап 30 жұмыс күнi iшiнде өтiнiш қарайды және өтiнiште көрсетiлген ақпарат дұрыс болған жағдайда резидент емеске осы Кодекстiң 40-бабында белгiленген тәртiппен мемлекеттiк бюджеттен табыс салығы сомасын қайтаруды жүргiзедi.
</w:t>
      </w:r>
      <w:r>
        <w:br/>
      </w:r>
      <w:r>
        <w:rPr>
          <w:rFonts w:ascii="Times New Roman"/>
          <w:b w:val="false"/>
          <w:i w:val="false"/>
          <w:color w:val="000000"/>
          <w:sz w:val="28"/>
        </w:rPr>
        <w:t>
      Резидент емес талап етiлетiн құжаттарды тапсырмаған шет мемлекеттiң құзыреттi органына немесе Қазақстан Республикасының мемлекеттiк органына қажеттi ақпаратты беру туралы сұрау салу жiберiлген жағдайда өтiнiштi резидент еместiң қарау мерзiмi тоқтатылады.";
</w:t>
      </w:r>
      <w:r>
        <w:br/>
      </w:r>
      <w:r>
        <w:rPr>
          <w:rFonts w:ascii="Times New Roman"/>
          <w:b w:val="false"/>
          <w:i w:val="false"/>
          <w:color w:val="000000"/>
          <w:sz w:val="28"/>
        </w:rPr>
        <w:t>
      4-тармақта:
</w:t>
      </w:r>
      <w:r>
        <w:br/>
      </w:r>
      <w:r>
        <w:rPr>
          <w:rFonts w:ascii="Times New Roman"/>
          <w:b w:val="false"/>
          <w:i w:val="false"/>
          <w:color w:val="000000"/>
          <w:sz w:val="28"/>
        </w:rPr>
        <w:t>
      "он жұмыс күнi" деген сөздер "тоқсан күнтiзбелiк күн" деген сөздермен ауыстырылсын;
</w:t>
      </w:r>
      <w:r>
        <w:br/>
      </w:r>
      <w:r>
        <w:rPr>
          <w:rFonts w:ascii="Times New Roman"/>
          <w:b w:val="false"/>
          <w:i w:val="false"/>
          <w:color w:val="000000"/>
          <w:sz w:val="28"/>
        </w:rPr>
        <w:t>
      "белгiленген мерзiм" деген сөздер "осы баптың 2-тармағында көрсетiлген мерзiм" деген сөздермен ауыстырылсын;
</w:t>
      </w:r>
      <w:r>
        <w:br/>
      </w:r>
      <w:r>
        <w:rPr>
          <w:rFonts w:ascii="Times New Roman"/>
          <w:b w:val="false"/>
          <w:i w:val="false"/>
          <w:color w:val="000000"/>
          <w:sz w:val="28"/>
        </w:rPr>
        <w:t>
      65) 199-бапта:
</w:t>
      </w:r>
      <w:r>
        <w:br/>
      </w:r>
      <w:r>
        <w:rPr>
          <w:rFonts w:ascii="Times New Roman"/>
          <w:b w:val="false"/>
          <w:i w:val="false"/>
          <w:color w:val="000000"/>
          <w:sz w:val="28"/>
        </w:rPr>
        <w:t>
      1-тармақтың бiрiншi бөлiгi "резиденттiгiн" деген сөздiң алдынан "осы Кодекстiң 203-бабы 2-тармағының талаптарына сәйкес келетiн,"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бiрiншi бөлiктегi "резиденттiгiн растайтын құжат болған жағдайда" деген сөздер "осы Кодекстiң 203-бабы 2-тармағының талаптарына сәйкес келетiн, резиденттiгiн растайтын құжат болған жағдайда халықаралық шарттың ережелерiн қолдануға өтiнiш бермей-ақ," деген сөздермен ауыстырылсын;
</w:t>
      </w:r>
      <w:r>
        <w:br/>
      </w:r>
      <w:r>
        <w:rPr>
          <w:rFonts w:ascii="Times New Roman"/>
          <w:b w:val="false"/>
          <w:i w:val="false"/>
          <w:color w:val="000000"/>
          <w:sz w:val="28"/>
        </w:rPr>
        <w:t>
      мемлекеттiк тiлдегi мәтiнiнде екiншi бөлiк өзгерiссiз қалады;
</w:t>
      </w:r>
      <w:r>
        <w:br/>
      </w:r>
      <w:r>
        <w:rPr>
          <w:rFonts w:ascii="Times New Roman"/>
          <w:b w:val="false"/>
          <w:i w:val="false"/>
          <w:color w:val="000000"/>
          <w:sz w:val="28"/>
        </w:rPr>
        <w:t>
      66) 200-бапта: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 "резиденттiктi" деген сөздiң алдынан "осы Кодекстiң 203-бабы 2-тармағының талаптарына сәйкес келетiн," деген сөздермен толықтырылсын;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резидент еместiң негiзгi құралдарды жөндеу жұмыстарын қоспағанда, егер мұндай қызметтер (жұмыстар) негiзгi құралдарды беруге арналған сыртқы сауда келiсiм-шарты шеңберiнде және тиiстi халықаралық шарттың ережелерiне сәйкес тұрақты мекеменi құруға әкелмейтiн мерзiм шегiнде орындалатын болса, мақсатына сай пайдалану үшiн (iске қосу-ретке келтiру, монтаждау жұмыстарын қоса алғанда) жұмыс iстейтiн жағдайда келтiруге тiкелей байланысты қызметтердi (жұмыстарды) көрсетуден алынатын табыстарына;";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осы Кодекстiң 198-201-1-баптарында, сондай-ақ осы тармақтың 1-5-1) тармақшаларында көзделмеген, халықаралық шарттарға сәйкес Қазақстан Республикасында салық салудан босатуға жататын, осы Кодекстiң 178-бабында көзделген Қазақстан Республикасындағы көздерден алынған өзге де табыстарға салық салуға қатысты қолданылады.";
</w:t>
      </w:r>
      <w:r>
        <w:br/>
      </w:r>
      <w:r>
        <w:rPr>
          <w:rFonts w:ascii="Times New Roman"/>
          <w:b w:val="false"/>
          <w:i w:val="false"/>
          <w:color w:val="000000"/>
          <w:sz w:val="28"/>
        </w:rPr>
        <w:t>
      мемлекеттiк тiлдегi мәтiнiнде 2-тармақ өзгерiссiз қалады;
</w:t>
      </w:r>
      <w:r>
        <w:br/>
      </w:r>
      <w:r>
        <w:rPr>
          <w:rFonts w:ascii="Times New Roman"/>
          <w:b w:val="false"/>
          <w:i w:val="false"/>
          <w:color w:val="000000"/>
          <w:sz w:val="28"/>
        </w:rPr>
        <w:t>
      67) 201-бапта:
</w:t>
      </w:r>
      <w:r>
        <w:br/>
      </w:r>
      <w:r>
        <w:rPr>
          <w:rFonts w:ascii="Times New Roman"/>
          <w:b w:val="false"/>
          <w:i w:val="false"/>
          <w:color w:val="000000"/>
          <w:sz w:val="28"/>
        </w:rPr>
        <w:t>
      1-тармақ "резиденттiктi" деген сөздiң алдынан "осы Кодекстiң 203-бабы 2-тармағының талаптарына сәйкес келетiн," деген сөздермен толықтырылсын;
</w:t>
      </w:r>
      <w:r>
        <w:br/>
      </w:r>
      <w:r>
        <w:rPr>
          <w:rFonts w:ascii="Times New Roman"/>
          <w:b w:val="false"/>
          <w:i w:val="false"/>
          <w:color w:val="000000"/>
          <w:sz w:val="28"/>
        </w:rPr>
        <w:t>
      мемлекеттiк тiлдегi мәтiнiнде 2-тармақ өзгерiссiз қалады;
</w:t>
      </w:r>
      <w:r>
        <w:br/>
      </w:r>
      <w:r>
        <w:rPr>
          <w:rFonts w:ascii="Times New Roman"/>
          <w:b w:val="false"/>
          <w:i w:val="false"/>
          <w:color w:val="000000"/>
          <w:sz w:val="28"/>
        </w:rPr>
        <w:t>
      68) 201-1-баптың 2-тармағы мынадай редакцияда жазылсын:
</w:t>
      </w:r>
      <w:r>
        <w:br/>
      </w:r>
      <w:r>
        <w:rPr>
          <w:rFonts w:ascii="Times New Roman"/>
          <w:b w:val="false"/>
          <w:i w:val="false"/>
          <w:color w:val="000000"/>
          <w:sz w:val="28"/>
        </w:rPr>
        <w:t>
      "2. Төлем көзiнен салық салынбайтын, Қазақстан Республикасындағы көздерден табыстар алатын резидент емес жеке тұлға, егер мұндай резидент емес табысты түпкiлiктi алушы болса және осындай халықаралық шартты қолдануға құқығы болса, осы Кодекстiң 203-бабы 2-тармағының талаптарына сәйкес келетiн, резиденттiгiн растайтын құжат негiзiнде халықаралық шарттың ережелерiн қолдануға өтiнiш бермей-ақ, осы шартты қолдануға құқылы.
</w:t>
      </w:r>
      <w:r>
        <w:br/>
      </w:r>
      <w:r>
        <w:rPr>
          <w:rFonts w:ascii="Times New Roman"/>
          <w:b w:val="false"/>
          <w:i w:val="false"/>
          <w:color w:val="000000"/>
          <w:sz w:val="28"/>
        </w:rPr>
        <w:t>
      Бұл ретте резидент емес жеке тұлға осы Кодекстiң 190-бабында көзделген табыстарды алған жағдайда жеке табыс салығы бойынша декларацияда немесе осы Кодекстiң 191-бабында көзделген табыстарды алған жағдайда жеке табыс салығы бойынша аванстық төлемдер сомасының есептемесiнде халықаралық шартқа сәйкес алынған (есептелген) табыстардың сомасын және төленген (төлеуден босатылған) салықтарды және халықаралық шарттың атауын көрсетуге мiндеттi.
</w:t>
      </w:r>
      <w:r>
        <w:br/>
      </w:r>
      <w:r>
        <w:rPr>
          <w:rFonts w:ascii="Times New Roman"/>
          <w:b w:val="false"/>
          <w:i w:val="false"/>
          <w:color w:val="000000"/>
          <w:sz w:val="28"/>
        </w:rPr>
        <w:t>
      Резидент емес жеке тұлғада осы тармақта көзделген салық есептiлiгiнiң тиiстi нысанын ұсыну сәтiнде резиденттiгiн растайтын құжат болмаған кезде резидент емес жеке тұлғаның осындай табыстарына осы Кодексте белгiленген тәртiппен салық салынуға тиiс.
</w:t>
      </w:r>
      <w:r>
        <w:br/>
      </w:r>
      <w:r>
        <w:rPr>
          <w:rFonts w:ascii="Times New Roman"/>
          <w:b w:val="false"/>
          <w:i w:val="false"/>
          <w:color w:val="000000"/>
          <w:sz w:val="28"/>
        </w:rPr>
        <w:t>
      Бұл ретте тиiстi халықаралық шартты қолдануға құқығы бар резидент емес жеке тұлға Қазақстан Республикасындағы көздерден алған табыстардан мемлекеттiк бюджетке табыс салығын төлеген жағдайда, мұндай резидент еместiң төленген табыс салығын осы Кодекстiң 198-1-бабында белгiленген тәртiппен мемлекеттiк бюджеттен қайтарып алуға құқығы бар.";
</w:t>
      </w:r>
      <w:r>
        <w:br/>
      </w:r>
      <w:r>
        <w:rPr>
          <w:rFonts w:ascii="Times New Roman"/>
          <w:b w:val="false"/>
          <w:i w:val="false"/>
          <w:color w:val="000000"/>
          <w:sz w:val="28"/>
        </w:rPr>
        <w:t>
      69) 203-бап мынадай редакцияда жазылсын:
</w:t>
      </w:r>
    </w:p>
    <w:p>
      <w:pPr>
        <w:spacing w:after="0"/>
        <w:ind w:left="0"/>
        <w:jc w:val="both"/>
      </w:pPr>
      <w:r>
        <w:rPr>
          <w:rFonts w:ascii="Times New Roman"/>
          <w:b w:val="false"/>
          <w:i w:val="false"/>
          <w:color w:val="000000"/>
          <w:sz w:val="28"/>
        </w:rPr>
        <w:t>
      "203-бап. Халықаралық шарттың ережелерiн және резиденттiктi
</w:t>
      </w:r>
      <w:r>
        <w:br/>
      </w:r>
      <w:r>
        <w:rPr>
          <w:rFonts w:ascii="Times New Roman"/>
          <w:b w:val="false"/>
          <w:i w:val="false"/>
          <w:color w:val="000000"/>
          <w:sz w:val="28"/>
        </w:rPr>
        <w:t>
                растайтын құжатты қолдануға өтiнiш беру кезiнде
</w:t>
      </w:r>
      <w:r>
        <w:br/>
      </w:r>
      <w:r>
        <w:rPr>
          <w:rFonts w:ascii="Times New Roman"/>
          <w:b w:val="false"/>
          <w:i w:val="false"/>
          <w:color w:val="000000"/>
          <w:sz w:val="28"/>
        </w:rPr>
        <w:t>
                қойылатын жалпы талаптар
</w:t>
      </w:r>
    </w:p>
    <w:p>
      <w:pPr>
        <w:spacing w:after="0"/>
        <w:ind w:left="0"/>
        <w:jc w:val="both"/>
      </w:pPr>
      <w:r>
        <w:rPr>
          <w:rFonts w:ascii="Times New Roman"/>
          <w:b w:val="false"/>
          <w:i w:val="false"/>
          <w:color w:val="000000"/>
          <w:sz w:val="28"/>
        </w:rPr>
        <w:t>
      1. Осы Кодекстiң 198 және 198-1-баптарын қолданған жағдайда, мемлекеттiк уәкiлеттi орган белгiлеген нысан бойынша халықаралық шарттың ережелерiн қолдануға өтiнiштi салық органы мынадай талаптар орындалған кезде:
</w:t>
      </w:r>
      <w:r>
        <w:br/>
      </w:r>
      <w:r>
        <w:rPr>
          <w:rFonts w:ascii="Times New Roman"/>
          <w:b w:val="false"/>
          <w:i w:val="false"/>
          <w:color w:val="000000"/>
          <w:sz w:val="28"/>
        </w:rPr>
        <w:t>
      1) өтiнiшпен бiрге:
</w:t>
      </w:r>
      <w:r>
        <w:br/>
      </w:r>
      <w:r>
        <w:rPr>
          <w:rFonts w:ascii="Times New Roman"/>
          <w:b w:val="false"/>
          <w:i w:val="false"/>
          <w:color w:val="000000"/>
          <w:sz w:val="28"/>
        </w:rPr>
        <w:t>
      жұмыстарды орындауға (қызметтер көрсетуге) немесе өзге де мақсаттарға жасалған келiсiм-шарттардың (шарттардың, келiсiмдердiң) көшiрмелерiн;
</w:t>
      </w:r>
      <w:r>
        <w:br/>
      </w:r>
      <w:r>
        <w:rPr>
          <w:rFonts w:ascii="Times New Roman"/>
          <w:b w:val="false"/>
          <w:i w:val="false"/>
          <w:color w:val="000000"/>
          <w:sz w:val="28"/>
        </w:rPr>
        <w:t>
      резидент емес заңды тұлғаның құрылтайшылары (қатысушылары) көрсетiле отырып, құжаттарының (құрылтай құжаттарының не сауда-саттық тiзiлiмi үзiндi жазбасының) көшiрмелерiн;
</w:t>
      </w:r>
      <w:r>
        <w:br/>
      </w:r>
      <w:r>
        <w:rPr>
          <w:rFonts w:ascii="Times New Roman"/>
          <w:b w:val="false"/>
          <w:i w:val="false"/>
          <w:color w:val="000000"/>
          <w:sz w:val="28"/>
        </w:rPr>
        <w:t>
      орындалған жұмыстар актiсiн және (немесе) резидент еместiң әр түрлi жұмыстарды орындау фактiсi мен мерзiмiн растайтын өзге құжатты; объектiнi пайдалануға қабылдау актiсiн құрылыс жұмыстарын орындау фактiсi мен мерзiмiн растайтын өзге құжатты, қызметтердi көрсету фактiсi мен мерзiмiн растайтын төлем құжатын; мүлiктi (жабдықты) жалға беру фактiсi мен мерзiмiн растайтын Қазақстан Республикасында мүлiктi (жабдықты) қабылдап алу және беру актiсiн;
</w:t>
      </w:r>
      <w:r>
        <w:br/>
      </w:r>
      <w:r>
        <w:rPr>
          <w:rFonts w:ascii="Times New Roman"/>
          <w:b w:val="false"/>
          <w:i w:val="false"/>
          <w:color w:val="000000"/>
          <w:sz w:val="28"/>
        </w:rPr>
        <w:t>
      осындай жеке тұлғалардың паспорттық деректерiн, олардың Қазақстан Республикасында болу мерзiмiн көрсете отырып, жұмыстарды орындауға (қызметтердi көрсетуге) жасалған келiсiм-шарт (шарт, келiсiм) бойынша резидент емес өтiнiш берушiнiң мiндеттемелерiн орындау мақсатында жеке тұлғалардың, оның iшiнде Қазақстан Республикасында резидент емес өтiнiш берушiнiң (заңды немесе жеке тұлғаның) атынан жұмыстарды орындайтын резидент еместердiң тiзiмiн табыс еткен;
</w:t>
      </w:r>
      <w:r>
        <w:br/>
      </w:r>
      <w:r>
        <w:rPr>
          <w:rFonts w:ascii="Times New Roman"/>
          <w:b w:val="false"/>
          <w:i w:val="false"/>
          <w:color w:val="000000"/>
          <w:sz w:val="28"/>
        </w:rPr>
        <w:t>
      2) салық агентi есептелген және төленген табыстар және ұстап қалған салықтар сомасын растайтын бухгалтерлiк құжаттарды:
</w:t>
      </w:r>
      <w:r>
        <w:br/>
      </w:r>
      <w:r>
        <w:rPr>
          <w:rFonts w:ascii="Times New Roman"/>
          <w:b w:val="false"/>
          <w:i w:val="false"/>
          <w:color w:val="000000"/>
          <w:sz w:val="28"/>
        </w:rPr>
        <w:t>
      резидент еместiң кәсiпкерлiк қызметтi жүзеге асыруды бастау туралы және резидент еместiң уәкiлеттi мемлекеттiк орган белгiлеген нысандар бойынша Қазақстан Республикасында кәсiпкерлiк қызметтi жүзеге асыруды аяқтау туралы өтiнiштердiң көшiрмелерiн, салық органының оларды қабылдағаны туралы белгiлерiмен бiрге табыс еткен;
</w:t>
      </w:r>
      <w:r>
        <w:br/>
      </w:r>
      <w:r>
        <w:rPr>
          <w:rFonts w:ascii="Times New Roman"/>
          <w:b w:val="false"/>
          <w:i w:val="false"/>
          <w:color w:val="000000"/>
          <w:sz w:val="28"/>
        </w:rPr>
        <w:t>
      3) Қазақстан Республикасы халықаралық шарт жасасқан резидент емес салық төлеушiнiң резиденттiгi мемлекетiнiң құзыреттi немесе уәкiлеттi органы резидент емес салық төлеушiнiң резиденттiгiн растаған кезде (аталған өтiнiш бланкiсiнде немесе резиденттiктi растайтын құжатты немесе оның нотариалдық куәландырылған көшiрмесiн қоса отырып). Бұл орайда осы баптың және осы Кодекстiң 193-201-2-баптарының мақсаттары үшiн тиiстi халықаралық өзiнiң тiркелу деректерi өзгерген жағдайда аталған баптарда белгiлеген тәртiппен өзгерген деректердi ескере отырып, резиденттiгiн растайтын құжат немесе оның нотариалдық куәландырылған көшiрмесiн тапсыруға мiндеттi;
</w:t>
      </w:r>
      <w:r>
        <w:br/>
      </w:r>
      <w:r>
        <w:rPr>
          <w:rFonts w:ascii="Times New Roman"/>
          <w:b w:val="false"/>
          <w:i w:val="false"/>
          <w:color w:val="000000"/>
          <w:sz w:val="28"/>
        </w:rPr>
        <w:t>
      4) Қазақстан Республикасының заңдарында немесе тараптарының бiрi тәртiппен қойылған қол мен резидент еместiң резиденттiгiн растаған органның немесе резиденттiгiн растайтын құжаттың нотариалдық куәландырылған көшiрмесiн ұсынған жағдайда шетелдiк нотариустың мөрiн (резиденттiгiн растайтын құжатты) дипломатиялық немесе консулдық заңдастыруды жүзеге асырған кезде қабылдайды.
</w:t>
      </w:r>
      <w:r>
        <w:br/>
      </w:r>
      <w:r>
        <w:rPr>
          <w:rFonts w:ascii="Times New Roman"/>
          <w:b w:val="false"/>
          <w:i w:val="false"/>
          <w:color w:val="000000"/>
          <w:sz w:val="28"/>
        </w:rPr>
        <w:t>
      2. Осы Кодекстiң 199-201-1-бабында қолдану мақсатында шетелдiк тұлғаның резиденттiгiн растайтын құжатты салық агентi (салық органы) осы баптың 1-тармағының 3) - 4) тармақшаларында белгiленген талаптар орындалған кезде қабылдайды.
</w:t>
      </w:r>
      <w:r>
        <w:br/>
      </w:r>
      <w:r>
        <w:rPr>
          <w:rFonts w:ascii="Times New Roman"/>
          <w:b w:val="false"/>
          <w:i w:val="false"/>
          <w:color w:val="000000"/>
          <w:sz w:val="28"/>
        </w:rPr>
        <w:t>
      Салық төлеушiнiң резиденттiгiн растайтын, осы тармақтың талаптарына сәйкес келетiн құжаттың нотариалдық куәландырылған көшiрмесiн резидент емес салық төлеушi (салық агентi) осы Кодекстiң 199-201-1-бабында көзделген салық есептiлiгiнiң тиiстi нысанымен бiр уақытта салық есептiлiгiнiң тиiстi нысанын ұсыну орны бойынша салық органына ұсынады.";
</w:t>
      </w:r>
      <w:r>
        <w:br/>
      </w:r>
      <w:r>
        <w:rPr>
          <w:rFonts w:ascii="Times New Roman"/>
          <w:b w:val="false"/>
          <w:i w:val="false"/>
          <w:color w:val="000000"/>
          <w:sz w:val="28"/>
        </w:rPr>
        <w:t>
      70) 208-баптың 2-тармағы "Кодекстiң 225-бабына сәйкес салықтан босатылатын өткiзу бойынша" деген сөздерден кейiн "және (немесе) Қазақстан Республикасы өткiзу орны болып табылмайтын" деген сөздермен толықтырылсын;
</w:t>
      </w:r>
      <w:r>
        <w:br/>
      </w:r>
      <w:r>
        <w:rPr>
          <w:rFonts w:ascii="Times New Roman"/>
          <w:b w:val="false"/>
          <w:i w:val="false"/>
          <w:color w:val="000000"/>
          <w:sz w:val="28"/>
        </w:rPr>
        <w:t>
      71) 209-бап мынадай мазмұндағы 3-тармақпен толықтырылсын:
</w:t>
      </w:r>
      <w:r>
        <w:br/>
      </w:r>
      <w:r>
        <w:rPr>
          <w:rFonts w:ascii="Times New Roman"/>
          <w:b w:val="false"/>
          <w:i w:val="false"/>
          <w:color w:val="000000"/>
          <w:sz w:val="28"/>
        </w:rPr>
        <w:t>
      "3. Сот қосылған құн салығын төлеушіні жалған кәсiпорын деп таныған жағдайда салық органының шешiмi бойынша қосылған құн салығы бойынша есепке қою туралы куәлiк сот анықтаған қылмыстық қызмет басталған сәттен бастап күшiн жоюға тиiс.";
</w:t>
      </w:r>
      <w:r>
        <w:br/>
      </w:r>
      <w:r>
        <w:rPr>
          <w:rFonts w:ascii="Times New Roman"/>
          <w:b w:val="false"/>
          <w:i w:val="false"/>
          <w:color w:val="000000"/>
          <w:sz w:val="28"/>
        </w:rPr>
        <w:t>
      72) 210-бапта:
</w:t>
      </w:r>
      <w:r>
        <w:br/>
      </w:r>
      <w:r>
        <w:rPr>
          <w:rFonts w:ascii="Times New Roman"/>
          <w:b w:val="false"/>
          <w:i w:val="false"/>
          <w:color w:val="000000"/>
          <w:sz w:val="28"/>
        </w:rPr>
        <w:t>
      2-тармақтың екiншi бөлiгi 2-1-тармақ болып саналсын;
</w:t>
      </w:r>
      <w:r>
        <w:br/>
      </w:r>
      <w:r>
        <w:rPr>
          <w:rFonts w:ascii="Times New Roman"/>
          <w:b w:val="false"/>
          <w:i w:val="false"/>
          <w:color w:val="000000"/>
          <w:sz w:val="28"/>
        </w:rPr>
        <w:t>
      мынадай мазмұндағы 2-2 және 2-3-тармақтармен толықтырылсын:
</w:t>
      </w:r>
      <w:r>
        <w:br/>
      </w:r>
      <w:r>
        <w:rPr>
          <w:rFonts w:ascii="Times New Roman"/>
          <w:b w:val="false"/>
          <w:i w:val="false"/>
          <w:color w:val="000000"/>
          <w:sz w:val="28"/>
        </w:rPr>
        <w:t>
      "2-2. Салық органы қосылған құн салығын төлеушi болып табылатын және осындай өзгерiстер туындаған күннен бастап орналасқан жерiн өзгерткенi туралы жиырма жұмыс күнi iшiнде салық органын хабардар етпеген тұлғаны анықтаған жағдайда қосылған құн салығы бойынша есептен шығаруды салық органы Қосылған құн салығын төлеушiге осы Кодекстiң 31-бабына сәйкес хабарлама жiбере отырып, уәкiлеттi мемлекеттiк орган белгiлеген тәртiппен жүргiзедi. Осындай қосылған құн салығын төлеушiлер туралы ақпарат уәкiлеттi мемлекеттiк орган белгiлеген тәртiппен қосылған құн салығы бойынша есептен шығаратын күнi уәкiлеттi мемлекеттiк органның WEB-сайтында орналастырылады.
</w:t>
      </w:r>
      <w:r>
        <w:br/>
      </w:r>
      <w:r>
        <w:rPr>
          <w:rFonts w:ascii="Times New Roman"/>
          <w:b w:val="false"/>
          <w:i w:val="false"/>
          <w:color w:val="000000"/>
          <w:sz w:val="28"/>
        </w:rPr>
        <w:t>
      2-3. Осы баптың 2-1 және 2-2-тармақтарында көрсетiлген жағдайларда қосылған құн салығын төлеушiлер салық органы қосылған құн салығы бойынша есептен шығару туралы шешiм шығарған күннен кейiнгi күннен бастап қосылған құн салығы бойынша есептен шығарылады.";
</w:t>
      </w:r>
      <w:r>
        <w:br/>
      </w:r>
      <w:r>
        <w:rPr>
          <w:rFonts w:ascii="Times New Roman"/>
          <w:b w:val="false"/>
          <w:i w:val="false"/>
          <w:color w:val="000000"/>
          <w:sz w:val="28"/>
        </w:rPr>
        <w:t>
      4-тармақта:
</w:t>
      </w:r>
      <w:r>
        <w:br/>
      </w:r>
      <w:r>
        <w:rPr>
          <w:rFonts w:ascii="Times New Roman"/>
          <w:b w:val="false"/>
          <w:i w:val="false"/>
          <w:color w:val="000000"/>
          <w:sz w:val="28"/>
        </w:rPr>
        <w:t>
      "берген" деген сөз "берiлген" деген сөзбен ауыстырылсын;
</w:t>
      </w:r>
      <w:r>
        <w:br/>
      </w:r>
      <w:r>
        <w:rPr>
          <w:rFonts w:ascii="Times New Roman"/>
          <w:b w:val="false"/>
          <w:i w:val="false"/>
          <w:color w:val="000000"/>
          <w:sz w:val="28"/>
        </w:rPr>
        <w:t>
      "өзiн" деген сөз алып тасталсын;
</w:t>
      </w:r>
      <w:r>
        <w:br/>
      </w:r>
      <w:r>
        <w:rPr>
          <w:rFonts w:ascii="Times New Roman"/>
          <w:b w:val="false"/>
          <w:i w:val="false"/>
          <w:color w:val="000000"/>
          <w:sz w:val="28"/>
        </w:rPr>
        <w:t>
      73) 211-баптың 1-тармағының 5) тармақшасы мынадай редакцияда жазылсын:
</w:t>
      </w:r>
      <w:r>
        <w:br/>
      </w:r>
      <w:r>
        <w:rPr>
          <w:rFonts w:ascii="Times New Roman"/>
          <w:b w:val="false"/>
          <w:i w:val="false"/>
          <w:color w:val="000000"/>
          <w:sz w:val="28"/>
        </w:rPr>
        <w:t>
      "5) кәсiпкерлiк қызмет мақсаттары үшiн сатып алынған тауарды кәсiпкерлiк қызметке жатпайтын мақсатта қосылған құн салығын төлеушiнiң не оның жалдамалы жұмыскерлерiнiң, қатысушылардың және (немесе) басқа тұлғалардың пайдалануын;";
</w:t>
      </w:r>
      <w:r>
        <w:br/>
      </w:r>
      <w:r>
        <w:rPr>
          <w:rFonts w:ascii="Times New Roman"/>
          <w:b w:val="false"/>
          <w:i w:val="false"/>
          <w:color w:val="000000"/>
          <w:sz w:val="28"/>
        </w:rPr>
        <w:t>
      74) 217-баптың 7-тармағындағы "Осы Кодекстiң 236-бабына сәйкес оларды сатып алған кезде" деген сөздер "Оларды сатып алатын күнi қолданыста болған салық заңнамасына сәйкес" деген сөздермен ауыстырылсын;
</w:t>
      </w:r>
      <w:r>
        <w:br/>
      </w:r>
      <w:r>
        <w:rPr>
          <w:rFonts w:ascii="Times New Roman"/>
          <w:b w:val="false"/>
          <w:i w:val="false"/>
          <w:color w:val="000000"/>
          <w:sz w:val="28"/>
        </w:rPr>
        <w:t>
      75) 223-баптың 1-тармағының 2) тармақшасы мынадай мазмұндағы бөлiкпен толықтырылсын:
</w:t>
      </w:r>
      <w:r>
        <w:br/>
      </w:r>
      <w:r>
        <w:rPr>
          <w:rFonts w:ascii="Times New Roman"/>
          <w:b w:val="false"/>
          <w:i w:val="false"/>
          <w:color w:val="000000"/>
          <w:sz w:val="28"/>
        </w:rPr>
        <w:t>
      "Уақытша декларация беру рәсiмiн қолдана отырып, экспорт режимiнде тауарларды әкеткен жағдайда кедендiк ресiмдеудi жүргiзген кеден органының белгiлерi бар толық жүк кеден декларациясы экспортты растау болып табылады.";
</w:t>
      </w:r>
      <w:r>
        <w:br/>
      </w:r>
      <w:r>
        <w:rPr>
          <w:rFonts w:ascii="Times New Roman"/>
          <w:b w:val="false"/>
          <w:i w:val="false"/>
          <w:color w:val="000000"/>
          <w:sz w:val="28"/>
        </w:rPr>
        <w:t>
      76) мынадай мазмұндағы 223-1-баппен толықтырылсын:
</w:t>
      </w:r>
      <w:r>
        <w:br/>
      </w:r>
      <w:r>
        <w:rPr>
          <w:rFonts w:ascii="Times New Roman"/>
          <w:b w:val="false"/>
          <w:i w:val="false"/>
          <w:color w:val="000000"/>
          <w:sz w:val="28"/>
        </w:rPr>
        <w:t>
      "223-1-бап. Тазартылған қымбат бағалы металдарға салық салу
</w:t>
      </w:r>
      <w:r>
        <w:br/>
      </w:r>
      <w:r>
        <w:rPr>
          <w:rFonts w:ascii="Times New Roman"/>
          <w:b w:val="false"/>
          <w:i w:val="false"/>
          <w:color w:val="000000"/>
          <w:sz w:val="28"/>
        </w:rPr>
        <w:t>
      "Жеке өндiрiсiнiң тазартылған қымбат бағалы металдарды - алтынды, платинаны Қазақстан Республикасы резиденттерiнiң сату жөнiндегi айналым қаржы ұйымдарына нөлдiк ставка бойынша салық салынады.";
</w:t>
      </w:r>
      <w:r>
        <w:br/>
      </w:r>
      <w:r>
        <w:rPr>
          <w:rFonts w:ascii="Times New Roman"/>
          <w:b w:val="false"/>
          <w:i w:val="false"/>
          <w:color w:val="000000"/>
          <w:sz w:val="28"/>
        </w:rPr>
        <w:t>
      77) 225-бапта:
</w:t>
      </w:r>
      <w:r>
        <w:br/>
      </w:r>
      <w:r>
        <w:rPr>
          <w:rFonts w:ascii="Times New Roman"/>
          <w:b w:val="false"/>
          <w:i w:val="false"/>
          <w:color w:val="000000"/>
          <w:sz w:val="28"/>
        </w:rPr>
        <w:t>
      7) тармақшадағы "мемлекеттiк мекемелердiң" деген сөздерден кейiн "немесе мемлекеттiк кәсiпорындардың" деген сөздермен толықтырылып, ", сондай-ақ мемлекеттiк мекемелердiң мемлекеттiк кәсiпорындар пайдасына өтеусiз негізде негiзгi құралдарды берудi;" деген сөздер алып тасталсын;
</w:t>
      </w:r>
      <w:r>
        <w:br/>
      </w:r>
      <w:r>
        <w:rPr>
          <w:rFonts w:ascii="Times New Roman"/>
          <w:b w:val="false"/>
          <w:i w:val="false"/>
          <w:color w:val="000000"/>
          <w:sz w:val="28"/>
        </w:rPr>
        <w:t>
      мемлекеттiк тiлдегi мәтiнiнде 12-3) тармақша өзгерiссiз қалады;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ұлттық валютаның банкноттары мен монеталары;";
</w:t>
      </w:r>
      <w:r>
        <w:br/>
      </w:r>
      <w:r>
        <w:rPr>
          <w:rFonts w:ascii="Times New Roman"/>
          <w:b w:val="false"/>
          <w:i w:val="false"/>
          <w:color w:val="000000"/>
          <w:sz w:val="28"/>
        </w:rPr>
        <w:t>
      17) тармақша "өндiрiлген және" деген сөздерден кейiн "осы аумақтан" деген сөздермен толықтырылсын;
</w:t>
      </w:r>
      <w:r>
        <w:br/>
      </w:r>
      <w:r>
        <w:rPr>
          <w:rFonts w:ascii="Times New Roman"/>
          <w:b w:val="false"/>
          <w:i w:val="false"/>
          <w:color w:val="000000"/>
          <w:sz w:val="28"/>
        </w:rPr>
        <w:t>
      78) 227-баптың 2-тармағы мынадай мазмұндағы 12) тармақшамен толықтырылсын:
</w:t>
      </w:r>
      <w:r>
        <w:br/>
      </w:r>
      <w:r>
        <w:rPr>
          <w:rFonts w:ascii="Times New Roman"/>
          <w:b w:val="false"/>
          <w:i w:val="false"/>
          <w:color w:val="000000"/>
          <w:sz w:val="28"/>
        </w:rPr>
        <w:t>
      "12) тазартылған қымбат бағалы металдардың орнын ауыстырмай олармен жасалатын операциялар;";
</w:t>
      </w:r>
      <w:r>
        <w:br/>
      </w:r>
      <w:r>
        <w:rPr>
          <w:rFonts w:ascii="Times New Roman"/>
          <w:b w:val="false"/>
          <w:i w:val="false"/>
          <w:color w:val="000000"/>
          <w:sz w:val="28"/>
        </w:rPr>
        <w:t>
      79) 234-баптың 1-тармағының 1) тармақшасы мынадай редакцияда жазылсын:
</w:t>
      </w:r>
      <w:r>
        <w:br/>
      </w:r>
      <w:r>
        <w:rPr>
          <w:rFonts w:ascii="Times New Roman"/>
          <w:b w:val="false"/>
          <w:i w:val="false"/>
          <w:color w:val="000000"/>
          <w:sz w:val="28"/>
        </w:rPr>
        <w:t>
      "1) ұлттық және шетел валютасының банкноттары мен монеталарының (нумизматикалық мақсатта пайдаланатыннан басқа), сондай-ақ бағалы қағаздар импорты;";
</w:t>
      </w:r>
      <w:r>
        <w:br/>
      </w:r>
      <w:r>
        <w:rPr>
          <w:rFonts w:ascii="Times New Roman"/>
          <w:b w:val="false"/>
          <w:i w:val="false"/>
          <w:color w:val="000000"/>
          <w:sz w:val="28"/>
        </w:rPr>
        <w:t>
      80) 235-баптың 2-тармағында:
</w:t>
      </w:r>
      <w:r>
        <w:br/>
      </w:r>
      <w:r>
        <w:rPr>
          <w:rFonts w:ascii="Times New Roman"/>
          <w:b w:val="false"/>
          <w:i w:val="false"/>
          <w:color w:val="000000"/>
          <w:sz w:val="28"/>
        </w:rPr>
        <w:t>
      6) тармақшадағы "8" деген сан "9" деген санмен ауыстырылсын;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тауарларды (жұмыстарды, қызмет көрсетулердi) фискальдық жады бар бақылау-кассалық машиналарын қолданып және бақылау чегiн бере отырып сатып алған жағдайда, бақылау-касса машинасының чегiнде көрсетiлген салық сомасы осы баптың 1-тармағына сәйкес есепке жатқызылған қосылған құн салығының сомасы болып табылады.";
</w:t>
      </w:r>
      <w:r>
        <w:br/>
      </w:r>
      <w:r>
        <w:rPr>
          <w:rFonts w:ascii="Times New Roman"/>
          <w:b w:val="false"/>
          <w:i w:val="false"/>
          <w:color w:val="000000"/>
          <w:sz w:val="28"/>
        </w:rPr>
        <w:t>
      81) 237-баптың 1-тармағы мынадай мазмұндағы 5) тармақшамен толықтырылсын:
</w:t>
      </w:r>
      <w:r>
        <w:br/>
      </w:r>
      <w:r>
        <w:rPr>
          <w:rFonts w:ascii="Times New Roman"/>
          <w:b w:val="false"/>
          <w:i w:val="false"/>
          <w:color w:val="000000"/>
          <w:sz w:val="28"/>
        </w:rPr>
        <w:t>
      "5) осы Кодекстiң 209-бабының 3-тармағында көрсетiлген жағдайларда қосылған құн салығы бойынша есепке қою туралы куәлiк күшiн жойған кезде.";
</w:t>
      </w:r>
      <w:r>
        <w:br/>
      </w:r>
      <w:r>
        <w:rPr>
          <w:rFonts w:ascii="Times New Roman"/>
          <w:b w:val="false"/>
          <w:i w:val="false"/>
          <w:color w:val="000000"/>
          <w:sz w:val="28"/>
        </w:rPr>
        <w:t>
      82) 238-баптың 1-тармағының бiрiншi бөлiгi мынадай редакцияда жазылсын:
</w:t>
      </w:r>
      <w:r>
        <w:br/>
      </w:r>
      <w:r>
        <w:rPr>
          <w:rFonts w:ascii="Times New Roman"/>
          <w:b w:val="false"/>
          <w:i w:val="false"/>
          <w:color w:val="000000"/>
          <w:sz w:val="28"/>
        </w:rPr>
        <w:t>
      "1. Туындаған сәттен бастап үш жыл ішiнде қанағаттандырылмаған тауарлар (жұмыстар, қызмет көрсетулер) бойынша мiндеттемелер күмәндi болып танылады және осындай тауарлар (жұмыстар, қызмет көрсетулер) бойынша бұрын есепке жатқызылған қосылған құн салығының сомасы, ол есепке жатқызылған кезден бастап үш жыл өткен соң есептен шығарып тасталуға тиiс.";
</w:t>
      </w:r>
      <w:r>
        <w:br/>
      </w:r>
      <w:r>
        <w:rPr>
          <w:rFonts w:ascii="Times New Roman"/>
          <w:b w:val="false"/>
          <w:i w:val="false"/>
          <w:color w:val="000000"/>
          <w:sz w:val="28"/>
        </w:rPr>
        <w:t>
      83) 240-бап мынадай мазмұндағы 3-тармақпен толықтырылсын:
</w:t>
      </w:r>
      <w:r>
        <w:br/>
      </w:r>
      <w:r>
        <w:rPr>
          <w:rFonts w:ascii="Times New Roman"/>
          <w:b w:val="false"/>
          <w:i w:val="false"/>
          <w:color w:val="000000"/>
          <w:sz w:val="28"/>
        </w:rPr>
        <w:t>
      "3. Оларды сатып алатын күні қолданыста болған салық заңнамасына сәйкес олар бойынша қосылған құн салығы бойынша есепке алу көзделмеген қосылған құн салығынан босатылған тауарларды сату кезiнде осы баптың 1-тармағының мақсаттары үшiн сату жөнiндегi айналымға тауарды сату құны мен теңгерiмдiк құны арасындағы оң айырма қосылады.";
</w:t>
      </w:r>
      <w:r>
        <w:br/>
      </w:r>
      <w:r>
        <w:rPr>
          <w:rFonts w:ascii="Times New Roman"/>
          <w:b w:val="false"/>
          <w:i w:val="false"/>
          <w:color w:val="000000"/>
          <w:sz w:val="28"/>
        </w:rPr>
        <w:t>
      84) 242-баптың 8-тармағының 3) тармақшасы мынадай редакцияда жазылсын:
</w:t>
      </w:r>
      <w:r>
        <w:br/>
      </w:r>
      <w:r>
        <w:rPr>
          <w:rFonts w:ascii="Times New Roman"/>
          <w:b w:val="false"/>
          <w:i w:val="false"/>
          <w:color w:val="000000"/>
          <w:sz w:val="28"/>
        </w:rPr>
        <w:t>
      "3) фискальдық жады бар бақылау-кассалық машиналарын қолданып және бақылау чегiн бере отырып, тауарларды (жұмыстарды, қызметтердi) сатқан жағдайда;";
</w:t>
      </w:r>
      <w:r>
        <w:br/>
      </w:r>
      <w:r>
        <w:rPr>
          <w:rFonts w:ascii="Times New Roman"/>
          <w:b w:val="false"/>
          <w:i w:val="false"/>
          <w:color w:val="000000"/>
          <w:sz w:val="28"/>
        </w:rPr>
        <w:t>
      85) 246-бапта: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баптың 2-тармағында белгiленген жағдайларды қоспағанда, қосылған құн салығын төлеушiнiң қалауы бойынша күнтiзбелiк ай не тоқсан қосылған құн салығы бойынша салық кезеңi болып табылады.";
</w:t>
      </w:r>
      <w:r>
        <w:br/>
      </w:r>
      <w:r>
        <w:rPr>
          <w:rFonts w:ascii="Times New Roman"/>
          <w:b w:val="false"/>
          <w:i w:val="false"/>
          <w:color w:val="000000"/>
          <w:sz w:val="28"/>
        </w:rPr>
        <w:t>
      2-тармақтағы "тоқсан" деген сөз "күнтiзбелiк ай" деген сөздермен ауыстырылсын;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86)  250-бапта: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Осы баптың 1-тармағының ережелерi қосылған құн салығын төлеушi өздерiнiң өндiрiстiк мұқтаждары үшiн әкелетiн тауарларға қатысты қолданылады.";
</w:t>
      </w:r>
      <w:r>
        <w:br/>
      </w:r>
      <w:r>
        <w:rPr>
          <w:rFonts w:ascii="Times New Roman"/>
          <w:b w:val="false"/>
          <w:i w:val="false"/>
          <w:color w:val="000000"/>
          <w:sz w:val="28"/>
        </w:rPr>
        <w:t>
      2-тармақта:
</w:t>
      </w:r>
      <w:r>
        <w:br/>
      </w:r>
      <w:r>
        <w:rPr>
          <w:rFonts w:ascii="Times New Roman"/>
          <w:b w:val="false"/>
          <w:i w:val="false"/>
          <w:color w:val="000000"/>
          <w:sz w:val="28"/>
        </w:rPr>
        <w:t>
      бiрiншi бөлiктегi "мiндеттеменi және" деген сөздер "және" деген сөзбен ауыстырылсын;
</w:t>
      </w:r>
      <w:r>
        <w:br/>
      </w:r>
      <w:r>
        <w:rPr>
          <w:rFonts w:ascii="Times New Roman"/>
          <w:b w:val="false"/>
          <w:i w:val="false"/>
          <w:color w:val="000000"/>
          <w:sz w:val="28"/>
        </w:rPr>
        <w:t>
      екiншi бөлiктегi "Мiндеттемелер", "екi" деген сөздер тиiсiнше "Мiндеттеме", "үш" деген сөздермен ауыстырылсын;
</w:t>
      </w:r>
      <w:r>
        <w:br/>
      </w:r>
      <w:r>
        <w:rPr>
          <w:rFonts w:ascii="Times New Roman"/>
          <w:b w:val="false"/>
          <w:i w:val="false"/>
          <w:color w:val="000000"/>
          <w:sz w:val="28"/>
        </w:rPr>
        <w:t>
      87) 251-бапта:
</w:t>
      </w:r>
      <w:r>
        <w:br/>
      </w:r>
      <w:r>
        <w:rPr>
          <w:rFonts w:ascii="Times New Roman"/>
          <w:b w:val="false"/>
          <w:i w:val="false"/>
          <w:color w:val="000000"/>
          <w:sz w:val="28"/>
        </w:rPr>
        <w:t>
      4-тармақ мынадай мазмұндағы бөлiкпен толықтырылсын:
</w:t>
      </w:r>
      <w:r>
        <w:br/>
      </w:r>
      <w:r>
        <w:rPr>
          <w:rFonts w:ascii="Times New Roman"/>
          <w:b w:val="false"/>
          <w:i w:val="false"/>
          <w:color w:val="000000"/>
          <w:sz w:val="28"/>
        </w:rPr>
        <w:t>
      "Қайтарылуға тиiс қосылған құн салығының сомасын анықтау кезiнде сыртқы сауда тауар айырбасы жөнiндегi операциялар бойынша тауарлардың экспорты жағдайында сыртқы сауда тауар айырбасы жөнiндегi шарттың (келiсiм-шарттың), сондай-ақ сыртқы сауда тауар айырбасы жөнiндегi (бартерлiк) операция бойынша экспортталған тауарлардың қосылған құн салығын төлеушiге сатып алушы берген тауарлар бойынша импорттық жүк кеден декларациясының болуы есепке алынады.";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Осы бапқа сәйкес қайтарылуға тиiс қосылған құн салығының сомасын анықтау кезiнде кеден органының кеден iсi мәселелерi жөнiндегi уәкiлеттi органмен келiсiм бойынша уәкiлеттi мемлекеттiк орган бекiткен нысан бойынша және тәртiппен ұсынылған Қазақстан Республикасының кеден аумағынан тауарларды экспорт режимiнде әкету фактiсiн растайтын мәлiметтерi есепке алынады.
</w:t>
      </w:r>
      <w:r>
        <w:br/>
      </w:r>
      <w:r>
        <w:rPr>
          <w:rFonts w:ascii="Times New Roman"/>
          <w:b w:val="false"/>
          <w:i w:val="false"/>
          <w:color w:val="000000"/>
          <w:sz w:val="28"/>
        </w:rPr>
        <w:t>
      Қазақстан Республикасының кеден аумағынан тауарларды экспорт режимiнде әкету фактiсiн растайтын мәлiметтер үшiн кеден органы жауап бередi.";
</w:t>
      </w:r>
      <w:r>
        <w:br/>
      </w:r>
      <w:r>
        <w:rPr>
          <w:rFonts w:ascii="Times New Roman"/>
          <w:b w:val="false"/>
          <w:i w:val="false"/>
          <w:color w:val="000000"/>
          <w:sz w:val="28"/>
        </w:rPr>
        <w:t>
      88) 252-бапта:
</w:t>
      </w:r>
      <w:r>
        <w:br/>
      </w:r>
      <w:r>
        <w:rPr>
          <w:rFonts w:ascii="Times New Roman"/>
          <w:b w:val="false"/>
          <w:i w:val="false"/>
          <w:color w:val="000000"/>
          <w:sz w:val="28"/>
        </w:rPr>
        <w:t>
      1-тармақтың 3) тармақшасы "дұрыстығын растау" деген сөздерден кейiн "не осы баптың 4-тармағында көзделген жағдайда салықтық тексеру актiсiне салық органының қорытындысы"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тармақшада:
</w:t>
      </w:r>
      <w:r>
        <w:br/>
      </w:r>
      <w:r>
        <w:rPr>
          <w:rFonts w:ascii="Times New Roman"/>
          <w:b w:val="false"/>
          <w:i w:val="false"/>
          <w:color w:val="000000"/>
          <w:sz w:val="28"/>
        </w:rPr>
        <w:t>
      бiрiншi абзацтағы "аталған салық пен" деген сөздер алып тасталсын;
</w:t>
      </w:r>
      <w:r>
        <w:br/>
      </w:r>
      <w:r>
        <w:rPr>
          <w:rFonts w:ascii="Times New Roman"/>
          <w:b w:val="false"/>
          <w:i w:val="false"/>
          <w:color w:val="000000"/>
          <w:sz w:val="28"/>
        </w:rPr>
        <w:t>
      мынадай мазмұндағы бөлiктермен толықтырылсын:
</w:t>
      </w:r>
      <w:r>
        <w:br/>
      </w:r>
      <w:r>
        <w:rPr>
          <w:rFonts w:ascii="Times New Roman"/>
          <w:b w:val="false"/>
          <w:i w:val="false"/>
          <w:color w:val="000000"/>
          <w:sz w:val="28"/>
        </w:rPr>
        <w:t>
      "eгep заңды тұлға қосылған құн салығын төлеушi болып табылса, қосылған құн салығын қайтару оның құрылымдық бөлiмшелерiнде бар осы және басқа салық түрлерi бойынша салық берешегiн өтеу есебiне қосылған құн салығын есепке алу жолымен жүргiзiледi;
</w:t>
      </w:r>
      <w:r>
        <w:br/>
      </w:r>
      <w:r>
        <w:rPr>
          <w:rFonts w:ascii="Times New Roman"/>
          <w:b w:val="false"/>
          <w:i w:val="false"/>
          <w:color w:val="000000"/>
          <w:sz w:val="28"/>
        </w:rPr>
        <w:t>
      Егер заңды тұлғаның құрылымдық бөлiмшесi қосылған құн салығын төлеушi болып табылса, қосылған құн салығын қайтару сондай-ақ заңды тұлғада осы және басқа салық түрлерi бойынша салық берешегiн өтеу есебiне қосылған құн салығын есепке алу жолымен жүргiзiледi.";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қосылған құн салығын төлеушiнiң осы және басқа салық түрлерi бойынша салық берешегi болмаған жағдайда қосылған құн салығын қайтару оның дербес салық төлеушiлер болып табылатын құрылымдық бөлiмшелерiнiң осы және басқа салық түрлерi бойынша салық берешегiн өтеу есебiне есепке алу жолымен жүргiзiледi.";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қосылған құн салығын төлеушiде салық берешек болмаған жағдайда салық төлеушi басқа салық түрлерi бойынша алдағы төлемдер есебiне есепке алу жолымен қосылған құн салығын қайтаруды талап етуге құқылы.";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Қосылған құн салығын төлеушiнiң банк шотына қосылған құн салығын қайтару оның салық берешегi болмаған кезде жүргiзiледi.
</w:t>
      </w:r>
      <w:r>
        <w:br/>
      </w:r>
      <w:r>
        <w:rPr>
          <w:rFonts w:ascii="Times New Roman"/>
          <w:b w:val="false"/>
          <w:i w:val="false"/>
          <w:color w:val="000000"/>
          <w:sz w:val="28"/>
        </w:rPr>
        <w:t>
      Егер заңды тұлға қосылған құн салығын төлеушi болып табылса, қосылған құн салығын банк шотына қайтару сондай-ақ оның құрылымдық бөлiмшелерiнде осы және басқа салық түрлерi бойынша салық берешегi болмаған жағдайда жүргiзiледi.";
</w:t>
      </w:r>
      <w:r>
        <w:br/>
      </w:r>
      <w:r>
        <w:rPr>
          <w:rFonts w:ascii="Times New Roman"/>
          <w:b w:val="false"/>
          <w:i w:val="false"/>
          <w:color w:val="000000"/>
          <w:sz w:val="28"/>
        </w:rPr>
        <w:t>
      4-тармақта: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"4. Егер салықтық тексеру жүргiзiлетiн мерзiм iшiнде қарсы салық тексерулерiн жүргiзу кезінде анықталған бұзушылықтар жойылмаса, мұндай қосылған құн салығын төлеушiлерге салықты қайтару бұзушылықтар анықталған не жойылған сомалар шегінде жүргізіледі.";
</w:t>
      </w:r>
      <w:r>
        <w:br/>
      </w:r>
      <w:r>
        <w:rPr>
          <w:rFonts w:ascii="Times New Roman"/>
          <w:b w:val="false"/>
          <w:i w:val="false"/>
          <w:color w:val="000000"/>
          <w:sz w:val="28"/>
        </w:rPr>
        <w:t>
      мынадай мазмұндағы екiншi бөлікпен толықтырылсын:
</w:t>
      </w:r>
      <w:r>
        <w:br/>
      </w:r>
      <w:r>
        <w:rPr>
          <w:rFonts w:ascii="Times New Roman"/>
          <w:b w:val="false"/>
          <w:i w:val="false"/>
          <w:color w:val="000000"/>
          <w:sz w:val="28"/>
        </w:rPr>
        <w:t>
      "Егер бұзушылықтар салықтық тексеру аяқталғаннан кейiн жойылса, сыртқы қайтару салықтық тексеру жүргізбей-ақ уәкілетті мемлекеттік орган белгiлеген нысан бойынша және тәртіппен салықтық тексеру жүргiзген салық органның қорытындысы негізінде жүргізіледі.";
</w:t>
      </w:r>
      <w:r>
        <w:br/>
      </w:r>
      <w:r>
        <w:rPr>
          <w:rFonts w:ascii="Times New Roman"/>
          <w:b w:val="false"/>
          <w:i w:val="false"/>
          <w:color w:val="000000"/>
          <w:sz w:val="28"/>
        </w:rPr>
        <w:t>
      үшiншi бөлiкте:
</w:t>
      </w:r>
      <w:r>
        <w:br/>
      </w:r>
      <w:r>
        <w:rPr>
          <w:rFonts w:ascii="Times New Roman"/>
          <w:b w:val="false"/>
          <w:i w:val="false"/>
          <w:color w:val="000000"/>
          <w:sz w:val="28"/>
        </w:rPr>
        <w:t>
      бiрiншi абзацтағы "қосылған құн салығын төлеушiнiң берушiсiн тексеру" деген сөздер "қарсы тексеру" деген сөздермен ауыстырылсын;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камерамен бақылау жүргiзу кезiнде бұзушылықтар анықталған берушiлер (Қазақстан Республикасының аумағында экспортталған тауарлар өндiрiсi мен айналымы процесiне қатысқан тауарларды (жұмыстарды, қызметтердi берушi салық төлеушiлердi қоса алғанда) мiндеттi тексеруге жататыны.";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Нөлдiк ставка бойынша қосылған құн салығы салынатын және олар бойынша өтiнiш берiлген айналымдар жасалған салық кезеңiнен кейiн 12 ай өткеннен кейiн салықты қайтару туралы өтiнiш берген қосылған құн салығын төлеушiлерге осы бапта көзделген қосылған құн салығын қайтару жүргiзiлмейдi.";
</w:t>
      </w:r>
      <w:r>
        <w:br/>
      </w:r>
      <w:r>
        <w:rPr>
          <w:rFonts w:ascii="Times New Roman"/>
          <w:b w:val="false"/>
          <w:i w:val="false"/>
          <w:color w:val="000000"/>
          <w:sz w:val="28"/>
        </w:rPr>
        <w:t>
      89) 259-баптың 1-тармағы 1) тармақшасының сегiзiншi абзацы "мұқтаждарына" деген сөзден кейiн "және акцизделетiн тауарларды өзi өндiруi үшiн" деген сөздермен толықтырылсын;
</w:t>
      </w:r>
      <w:r>
        <w:br/>
      </w:r>
      <w:r>
        <w:rPr>
          <w:rFonts w:ascii="Times New Roman"/>
          <w:b w:val="false"/>
          <w:i w:val="false"/>
          <w:color w:val="000000"/>
          <w:sz w:val="28"/>
        </w:rPr>
        <w:t>
      90) 260-баптың 4-тармағы "қажеттерiне" деген сөзден кейiн "және акцизделетiн тауарларды өзi өндiруi үшiн" деген сөздермен толықтырылсын;
</w:t>
      </w:r>
      <w:r>
        <w:br/>
      </w:r>
      <w:r>
        <w:rPr>
          <w:rFonts w:ascii="Times New Roman"/>
          <w:b w:val="false"/>
          <w:i w:val="false"/>
          <w:color w:val="000000"/>
          <w:sz w:val="28"/>
        </w:rPr>
        <w:t>
      91) 271-баптың 8-тармағы "Шарап материалын" деген сөздерден кейiн "және сыраны" деген сөздермен толықтырылсын;
</w:t>
      </w:r>
      <w:r>
        <w:br/>
      </w:r>
      <w:r>
        <w:rPr>
          <w:rFonts w:ascii="Times New Roman"/>
          <w:b w:val="false"/>
          <w:i w:val="false"/>
          <w:color w:val="000000"/>
          <w:sz w:val="28"/>
        </w:rPr>
        <w:t>
      92) 275-баптың 1 және 3-тармақтарындағы "15-iнен" деген сөз "20-сынан" деген сөзбен ауыстырылсын;
</w:t>
      </w:r>
      <w:r>
        <w:br/>
      </w:r>
      <w:r>
        <w:rPr>
          <w:rFonts w:ascii="Times New Roman"/>
          <w:b w:val="false"/>
          <w:i w:val="false"/>
          <w:color w:val="000000"/>
          <w:sz w:val="28"/>
        </w:rPr>
        <w:t>
      93) 278-3-баптың 1-тармағы мынадай мазмұндағы бөлiкпен толықтырылсын:
</w:t>
      </w:r>
      <w:r>
        <w:br/>
      </w:r>
      <w:r>
        <w:rPr>
          <w:rFonts w:ascii="Times New Roman"/>
          <w:b w:val="false"/>
          <w:i w:val="false"/>
          <w:color w:val="000000"/>
          <w:sz w:val="28"/>
        </w:rPr>
        <w:t>
      "Шикi мұнайды, газ конденсатын тасымалдауға арналған шығыстар деп осы баптың мақсаттары үшiн мыналар түсiнiледi:
</w:t>
      </w:r>
      <w:r>
        <w:br/>
      </w:r>
      <w:r>
        <w:rPr>
          <w:rFonts w:ascii="Times New Roman"/>
          <w:b w:val="false"/>
          <w:i w:val="false"/>
          <w:color w:val="000000"/>
          <w:sz w:val="28"/>
        </w:rPr>
        <w:t>
      а) шикi мұнайды, газ конденсатын темiр жол, магистральдық құбыр жолы және (немесе) теңiз жолдары арқылы тасымалдау кезiнде көлiк тарифтiне ақы төлеу;
</w:t>
      </w:r>
      <w:r>
        <w:br/>
      </w:r>
      <w:r>
        <w:rPr>
          <w:rFonts w:ascii="Times New Roman"/>
          <w:b w:val="false"/>
          <w:i w:val="false"/>
          <w:color w:val="000000"/>
          <w:sz w:val="28"/>
        </w:rPr>
        <w:t>
      б) шикi мұнайды, газ конденсатын ағызу және құю жөнiндегi шығыстар;
</w:t>
      </w:r>
      <w:r>
        <w:br/>
      </w:r>
      <w:r>
        <w:rPr>
          <w:rFonts w:ascii="Times New Roman"/>
          <w:b w:val="false"/>
          <w:i w:val="false"/>
          <w:color w:val="000000"/>
          <w:sz w:val="28"/>
        </w:rPr>
        <w:t>
      в) шикi мұнайды, газ конденсатын жолда сақтандыру жөнiндегi шығыстар.";
</w:t>
      </w:r>
      <w:r>
        <w:br/>
      </w:r>
      <w:r>
        <w:rPr>
          <w:rFonts w:ascii="Times New Roman"/>
          <w:b w:val="false"/>
          <w:i w:val="false"/>
          <w:color w:val="000000"/>
          <w:sz w:val="28"/>
        </w:rPr>
        <w:t>
      94) 278-6 және 278-7-баптардағы "15-iнен" деген сөз "20-сынан" деген сөзбен ауыстырылсын;
</w:t>
      </w:r>
      <w:r>
        <w:br/>
      </w:r>
      <w:r>
        <w:rPr>
          <w:rFonts w:ascii="Times New Roman"/>
          <w:b w:val="false"/>
          <w:i w:val="false"/>
          <w:color w:val="000000"/>
          <w:sz w:val="28"/>
        </w:rPr>
        <w:t>
      95) 279-баптың 1-тармағының бiрiншi абзацындағы "және өндiрумен байланысы жоқ жер асты құрылыстарын салу мен пайдалану жөнiндегi жұмыстарды" деген сөздер алып тасталсын;
</w:t>
      </w:r>
      <w:r>
        <w:br/>
      </w:r>
      <w:r>
        <w:rPr>
          <w:rFonts w:ascii="Times New Roman"/>
          <w:b w:val="false"/>
          <w:i w:val="false"/>
          <w:color w:val="000000"/>
          <w:sz w:val="28"/>
        </w:rPr>
        <w:t>
      96) 282-бапта:
</w:t>
      </w:r>
      <w:r>
        <w:br/>
      </w:r>
      <w:r>
        <w:rPr>
          <w:rFonts w:ascii="Times New Roman"/>
          <w:b w:val="false"/>
          <w:i w:val="false"/>
          <w:color w:val="000000"/>
          <w:sz w:val="28"/>
        </w:rPr>
        <w:t>
      мемлекеттiк тiлдегi мәтiнiнде 2 және 3-тармақтар өзгерiссiз қалады;
</w:t>
      </w:r>
      <w:r>
        <w:br/>
      </w:r>
      <w:r>
        <w:rPr>
          <w:rFonts w:ascii="Times New Roman"/>
          <w:b w:val="false"/>
          <w:i w:val="false"/>
          <w:color w:val="000000"/>
          <w:sz w:val="28"/>
        </w:rPr>
        <w:t>
      5-тармақтың екiншi бөлiгi "келiсiм-шарттарға" деген сөзден кейiн "және барлаумен және өндiрумен байланысы жоқ жер асты құрылыстарын салуға және (немесе) пайдалануға" деген сөздермен толықтырылсын;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Қорларын осы мақсаттар үшiн уәкiлеттi мемлекеттiк орган бекiткен жер қойнауын пайдалануға арналған келiсiм-шартта көзделмеген пайдалы қазбаларды өндiрген жағдайда жер қойнауын пайдаланушы осы Кодекстiң 281-бабында белгiленген тәртiппен олар бойынша төлемдер жүргiзедi.";
</w:t>
      </w:r>
      <w:r>
        <w:br/>
      </w:r>
      <w:r>
        <w:rPr>
          <w:rFonts w:ascii="Times New Roman"/>
          <w:b w:val="false"/>
          <w:i w:val="false"/>
          <w:color w:val="000000"/>
          <w:sz w:val="28"/>
        </w:rPr>
        <w:t>
      97) 295-баптың 1-1-тармағы алып тасталсын;
</w:t>
      </w:r>
      <w:r>
        <w:br/>
      </w:r>
      <w:r>
        <w:rPr>
          <w:rFonts w:ascii="Times New Roman"/>
          <w:b w:val="false"/>
          <w:i w:val="false"/>
          <w:color w:val="000000"/>
          <w:sz w:val="28"/>
        </w:rPr>
        <w:t>
      98) 296-баптағы ", сондай-ақ барлаумен және (немесе) өндiрумен байланысы жоқ жер асты құрылыстарын салуға және (немесе) пайдалануға жер қойнауын пайдалану құқығы бар тұлғалар" деген сөздер алып тасталсын;
</w:t>
      </w:r>
      <w:r>
        <w:br/>
      </w:r>
      <w:r>
        <w:rPr>
          <w:rFonts w:ascii="Times New Roman"/>
          <w:b w:val="false"/>
          <w:i w:val="false"/>
          <w:color w:val="000000"/>
          <w:sz w:val="28"/>
        </w:rPr>
        <w:t>
      99) 297-баптың 2-1, 3-1 және 4-1-тармақтары алып тасталсын;
</w:t>
      </w:r>
      <w:r>
        <w:br/>
      </w:r>
      <w:r>
        <w:rPr>
          <w:rFonts w:ascii="Times New Roman"/>
          <w:b w:val="false"/>
          <w:i w:val="false"/>
          <w:color w:val="000000"/>
          <w:sz w:val="28"/>
        </w:rPr>
        <w:t>
      100) 299-бапта: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Роялтидi есептеу мақсатында, алтынды, күмiстi және платинаны қоспағанда, өндiрiлген мұнайдың, кең таралған пайдалы қазбалардың, жер асты сулары мен пайдалы қазбалардың құны өндiрiлген пайдалы қазбалардан алынған алғашқы тауарлы өнiмнiң салық кезеңiндегi орташа өлшемдi өткiзу бағасы негiзге алына отырып, жанама салықтар мен оларды сату (тиеп жөнелту) пунктiне дейiн тасымалдауға кеткен iс жүзiндегi шығыстар сомасы есепке алынбай айқындалады.
</w:t>
      </w:r>
      <w:r>
        <w:br/>
      </w:r>
      <w:r>
        <w:rPr>
          <w:rFonts w:ascii="Times New Roman"/>
          <w:b w:val="false"/>
          <w:i w:val="false"/>
          <w:color w:val="000000"/>
          <w:sz w:val="28"/>
        </w:rPr>
        <w:t>
      Осы баптың мақсаттары үшiн тасымалдауға арналған шығыстар деп темiр жол, магистральдық құбыржол және (немесе) теңiз жолдары арқылы тасымалдау кезінде өзiне көлiк тарифiн қамтитын iс жүзiндегi шығыстар, ағызу және құю (сұйық заттар үшiн) жөнiндегi шығыстар, тиеу және түсiру (қатты заттар үшiн) жөнiндегi шығыстар және егер жер қойнауын пайдалануға арналған келiсiм-шартта өзгеше көзделмесе, жолда сақтандыру жөнiндегi шығыстар түсiндiрiледi.";
</w:t>
      </w:r>
      <w:r>
        <w:br/>
      </w:r>
      <w:r>
        <w:rPr>
          <w:rFonts w:ascii="Times New Roman"/>
          <w:b w:val="false"/>
          <w:i w:val="false"/>
          <w:color w:val="000000"/>
          <w:sz w:val="28"/>
        </w:rPr>
        <w:t>
      5-тармақ "сатылмаған" деген сөзден кейiн "не толық сатылмаған" деген сөздермен толықтырылсын;
</w:t>
      </w:r>
      <w:r>
        <w:br/>
      </w:r>
      <w:r>
        <w:rPr>
          <w:rFonts w:ascii="Times New Roman"/>
          <w:b w:val="false"/>
          <w:i w:val="false"/>
          <w:color w:val="000000"/>
          <w:sz w:val="28"/>
        </w:rPr>
        <w:t>
      101) 301-баптағы "15-інен" деген сөз "20-сынан" деген сөзбен ауыстырылсын;
</w:t>
      </w:r>
      <w:r>
        <w:br/>
      </w:r>
      <w:r>
        <w:rPr>
          <w:rFonts w:ascii="Times New Roman"/>
          <w:b w:val="false"/>
          <w:i w:val="false"/>
          <w:color w:val="000000"/>
          <w:sz w:val="28"/>
        </w:rPr>
        <w:t>
      102) 304-баптағы "10-ынан" деген сөз "20-сынан" деген сөзбен ауыстырылсын;
</w:t>
      </w:r>
      <w:r>
        <w:br/>
      </w:r>
      <w:r>
        <w:rPr>
          <w:rFonts w:ascii="Times New Roman"/>
          <w:b w:val="false"/>
          <w:i w:val="false"/>
          <w:color w:val="000000"/>
          <w:sz w:val="28"/>
        </w:rPr>
        <w:t>
      103) мынадай мазмұндағы 311-1-баппен толықтырылсын:
</w:t>
      </w:r>
      <w:r>
        <w:br/>
      </w:r>
      <w:r>
        <w:rPr>
          <w:rFonts w:ascii="Times New Roman"/>
          <w:b w:val="false"/>
          <w:i w:val="false"/>
          <w:color w:val="000000"/>
          <w:sz w:val="28"/>
        </w:rPr>
        <w:t>
      "311-1. Төлеушiлер
</w:t>
      </w:r>
      <w:r>
        <w:br/>
      </w:r>
      <w:r>
        <w:rPr>
          <w:rFonts w:ascii="Times New Roman"/>
          <w:b w:val="false"/>
          <w:i w:val="false"/>
          <w:color w:val="000000"/>
          <w:sz w:val="28"/>
        </w:rPr>
        <w:t>
      Өнiмдi бөлу жөнiндегi келiсiм-шартта өзгеше келiсiлмесе, өнiмдi бөлу туралы келiсiм-шарт жасасқан жер қойнауын пайдаланушылар өнiмдi бөлу бойынша Қазақстан Республикасының үлесiн төлеушiлер болып табылады.";
</w:t>
      </w:r>
      <w:r>
        <w:br/>
      </w:r>
      <w:r>
        <w:rPr>
          <w:rFonts w:ascii="Times New Roman"/>
          <w:b w:val="false"/>
          <w:i w:val="false"/>
          <w:color w:val="000000"/>
          <w:sz w:val="28"/>
        </w:rPr>
        <w:t>
      104) 314-2-баптағы "15-інен" деген сөз "20-сынан" деген сөзбен ауыстырылсын;
</w:t>
      </w:r>
      <w:r>
        <w:br/>
      </w:r>
      <w:r>
        <w:rPr>
          <w:rFonts w:ascii="Times New Roman"/>
          <w:b w:val="false"/>
          <w:i w:val="false"/>
          <w:color w:val="000000"/>
          <w:sz w:val="28"/>
        </w:rPr>
        <w:t>
      105) 314-3-баптағы "15-iнен" деген сөз "20-сынан" деген сөзбен ауыстырылсын;
</w:t>
      </w:r>
      <w:r>
        <w:br/>
      </w:r>
      <w:r>
        <w:rPr>
          <w:rFonts w:ascii="Times New Roman"/>
          <w:b w:val="false"/>
          <w:i w:val="false"/>
          <w:color w:val="000000"/>
          <w:sz w:val="28"/>
        </w:rPr>
        <w:t>
      106) 316-баптың 1-тармағының бiрiншi абзацындағы "қызмет көрсетудiң өтемдi шарттары бойынша жеке тұлғаларға (жеке кәсiпкерлерге, жекеше нотариустар мен адвокаттарға төленетiн төлемдердi қоспағанда) төленетiн төлемдер," деген сөздер алып тасталсын;
</w:t>
      </w:r>
      <w:r>
        <w:br/>
      </w:r>
      <w:r>
        <w:rPr>
          <w:rFonts w:ascii="Times New Roman"/>
          <w:b w:val="false"/>
          <w:i w:val="false"/>
          <w:color w:val="000000"/>
          <w:sz w:val="28"/>
        </w:rPr>
        <w:t>
      107) 324-баптың 2-тармағы мынадай редакцияда жазылсын:
</w:t>
      </w:r>
      <w:r>
        <w:br/>
      </w:r>
      <w:r>
        <w:rPr>
          <w:rFonts w:ascii="Times New Roman"/>
          <w:b w:val="false"/>
          <w:i w:val="false"/>
          <w:color w:val="000000"/>
          <w:sz w:val="28"/>
        </w:rPr>
        <w:t>
      "2. Заңды тұлғаның шешiмi бойынша оның құрылымдық бөлiмшелерi (бұдан әрi - заңды тұлғалар) жер салығын төлеушiлер ретiнде қарастырылады.";
</w:t>
      </w:r>
      <w:r>
        <w:br/>
      </w:r>
      <w:r>
        <w:rPr>
          <w:rFonts w:ascii="Times New Roman"/>
          <w:b w:val="false"/>
          <w:i w:val="false"/>
          <w:color w:val="000000"/>
          <w:sz w:val="28"/>
        </w:rPr>
        <w:t>
      108) 326-баптың 2-тармағының 1) тармақшаның екiншi абзацындағы "тазарту құрылғылары" деген сөздер "электр беру желiлерi, құрылғылары, күл-қож құбырлары, жылу трассалары" деген сөздермен ауыстырылсын;
</w:t>
      </w:r>
      <w:r>
        <w:br/>
      </w:r>
      <w:r>
        <w:rPr>
          <w:rFonts w:ascii="Times New Roman"/>
          <w:b w:val="false"/>
          <w:i w:val="false"/>
          <w:color w:val="000000"/>
          <w:sz w:val="28"/>
        </w:rPr>
        <w:t>
      109) 329-бапта:
</w:t>
      </w:r>
      <w:r>
        <w:br/>
      </w:r>
      <w:r>
        <w:rPr>
          <w:rFonts w:ascii="Times New Roman"/>
          <w:b w:val="false"/>
          <w:i w:val="false"/>
          <w:color w:val="000000"/>
          <w:sz w:val="28"/>
        </w:rPr>
        <w:t>
      2-тармақтың бiрiншi абзацы мынадай редакцияда жазылсын:
</w:t>
      </w:r>
      <w:r>
        <w:br/>
      </w:r>
      <w:r>
        <w:rPr>
          <w:rFonts w:ascii="Times New Roman"/>
          <w:b w:val="false"/>
          <w:i w:val="false"/>
          <w:color w:val="000000"/>
          <w:sz w:val="28"/>
        </w:rPr>
        <w:t>
      "2. Жазық аумақтардың далалық және қуаң далалық аймақтарының жерлерiне бонитет балына барабар түрде төмендегiдей жер салығының базалық салық ставкалары белгiленедi:";
</w:t>
      </w:r>
      <w:r>
        <w:br/>
      </w:r>
      <w:r>
        <w:rPr>
          <w:rFonts w:ascii="Times New Roman"/>
          <w:b w:val="false"/>
          <w:i w:val="false"/>
          <w:color w:val="000000"/>
          <w:sz w:val="28"/>
        </w:rPr>
        <w:t>
      3-тармақтың бiрiнші абзацы мынадай редакцияда жазылсын:
</w:t>
      </w:r>
      <w:r>
        <w:br/>
      </w:r>
      <w:r>
        <w:rPr>
          <w:rFonts w:ascii="Times New Roman"/>
          <w:b w:val="false"/>
          <w:i w:val="false"/>
          <w:color w:val="000000"/>
          <w:sz w:val="28"/>
        </w:rPr>
        <w:t>
      "3. Шөлейттi, шөлдi және тау бөктерiндегi шөлдi аймақтардың жерлерiне бонитет балына барабар түрде жер салығының төмендегiдей базалық салық ставкалары белгiленедi:";
</w:t>
      </w:r>
      <w:r>
        <w:br/>
      </w:r>
      <w:r>
        <w:rPr>
          <w:rFonts w:ascii="Times New Roman"/>
          <w:b w:val="false"/>
          <w:i w:val="false"/>
          <w:color w:val="000000"/>
          <w:sz w:val="28"/>
        </w:rPr>
        <w:t>
      110) 337-бапта:
</w:t>
      </w:r>
      <w:r>
        <w:br/>
      </w:r>
      <w:r>
        <w:rPr>
          <w:rFonts w:ascii="Times New Roman"/>
          <w:b w:val="false"/>
          <w:i w:val="false"/>
          <w:color w:val="000000"/>
          <w:sz w:val="28"/>
        </w:rPr>
        <w:t>
      атауында "станциялары және базарлар орналасқан" деген сөздер "станцияларына және базарларға бөлiнген" деген сөздермен ауыстырылсын;
</w:t>
      </w:r>
      <w:r>
        <w:br/>
      </w:r>
      <w:r>
        <w:rPr>
          <w:rFonts w:ascii="Times New Roman"/>
          <w:b w:val="false"/>
          <w:i w:val="false"/>
          <w:color w:val="000000"/>
          <w:sz w:val="28"/>
        </w:rPr>
        <w:t>
      1-тармақтың бiрiншi және екiншi бөлiктерiндегi "станциялары орналасқан" деген сөзден "станцияларына бөлiнген" деген сөздермен ауыстырылсын;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111) 340-баптың 8-тармағының екiншi бөлiгi мынадай редакцияда жазылсын:
</w:t>
      </w:r>
      <w:r>
        <w:br/>
      </w:r>
      <w:r>
        <w:rPr>
          <w:rFonts w:ascii="Times New Roman"/>
          <w:b w:val="false"/>
          <w:i w:val="false"/>
          <w:color w:val="000000"/>
          <w:sz w:val="28"/>
        </w:rPr>
        <w:t>
      "Осы құқықтарды беретiн тұлғаның жер учаскесiне iс жүзiнде иелiк еткен кезеңi үшiн төлеуге жататын салық сомасы құқықтарды мемлекеттiк тiркеуге дейiн немесе тiркеген кезде бюджетке енгiзiлуi тиiс. Бұл ретте бастапқы төлеушi ағымдағы жылдың 1 қаңтарынан бастап ол жер учаскесiн беретiн айдың басына дейiнгi салық сомасын есептейдi. Одан кейiнгi төлеушi оның жер учаскесiне құқығы пайда болған ай басынан басталатын кезеңге салық сомасын есептейдi.";
</w:t>
      </w:r>
      <w:r>
        <w:br/>
      </w:r>
      <w:r>
        <w:rPr>
          <w:rFonts w:ascii="Times New Roman"/>
          <w:b w:val="false"/>
          <w:i w:val="false"/>
          <w:color w:val="000000"/>
          <w:sz w:val="28"/>
        </w:rPr>
        <w:t>
      112) 344-баптың 2, 3-тармақтардағы "15" деген сандар және 5-тармақтағы "15-iнен" деген сөз тиiсiнше "20" деген сандармен және "20-сынан" деген сөзбен ауыстырылсын;
</w:t>
      </w:r>
      <w:r>
        <w:br/>
      </w:r>
      <w:r>
        <w:rPr>
          <w:rFonts w:ascii="Times New Roman"/>
          <w:b w:val="false"/>
          <w:i w:val="false"/>
          <w:color w:val="000000"/>
          <w:sz w:val="28"/>
        </w:rPr>
        <w:t>
      113) 348-1-баптың 3-тармағындағы "жеке кәсiпкерлер, жеке нотариустар, адвокаттар" алып тасталсын;
</w:t>
      </w:r>
      <w:r>
        <w:br/>
      </w:r>
      <w:r>
        <w:rPr>
          <w:rFonts w:ascii="Times New Roman"/>
          <w:b w:val="false"/>
          <w:i w:val="false"/>
          <w:color w:val="000000"/>
          <w:sz w:val="28"/>
        </w:rPr>
        <w:t>
      114) 351-баптың 2-тармақтың бiрiншi бөлiгi мынадай редакцияда жазылсын:
</w:t>
      </w:r>
      <w:r>
        <w:br/>
      </w:r>
      <w:r>
        <w:rPr>
          <w:rFonts w:ascii="Times New Roman"/>
          <w:b w:val="false"/>
          <w:i w:val="false"/>
          <w:color w:val="000000"/>
          <w:sz w:val="28"/>
        </w:rPr>
        <w:t>
      "2. Осы баптың 1-тармағының 1) тармақшасында белгiленген құқықтарда салық салу объектiлерi бар заңды тұлғаның шешiмi бойынша оның құрлымдық бөлімшелері дербес салық төлеушілер ретінде қарастырылады.";
</w:t>
      </w:r>
      <w:r>
        <w:br/>
      </w:r>
      <w:r>
        <w:rPr>
          <w:rFonts w:ascii="Times New Roman"/>
          <w:b w:val="false"/>
          <w:i w:val="false"/>
          <w:color w:val="000000"/>
          <w:sz w:val="28"/>
        </w:rPr>
        <w:t>
      115) 359-баптың 2 және 3-тармақтарындағы "15" деген сандар "20" деген сандармен ауыстырылсын;
</w:t>
      </w:r>
      <w:r>
        <w:br/>
      </w:r>
      <w:r>
        <w:rPr>
          <w:rFonts w:ascii="Times New Roman"/>
          <w:b w:val="false"/>
          <w:i w:val="false"/>
          <w:color w:val="000000"/>
          <w:sz w:val="28"/>
        </w:rPr>
        <w:t>
      116) 361-баптың 2-тармақтың бiрiншi бөлiгi мынадай мазмұндағы 4) тармақшамен толықтырылсын:
</w:t>
      </w:r>
      <w:r>
        <w:br/>
      </w:r>
      <w:r>
        <w:rPr>
          <w:rFonts w:ascii="Times New Roman"/>
          <w:b w:val="false"/>
          <w:i w:val="false"/>
          <w:color w:val="000000"/>
          <w:sz w:val="28"/>
        </w:rPr>
        <w:t>
      "4) кәсiпкерлiк қызметте пайдаланылатын салық салынатын объектiлер бойынша жеке кәсiпкерлер.";
</w:t>
      </w:r>
      <w:r>
        <w:br/>
      </w:r>
      <w:r>
        <w:rPr>
          <w:rFonts w:ascii="Times New Roman"/>
          <w:b w:val="false"/>
          <w:i w:val="false"/>
          <w:color w:val="000000"/>
          <w:sz w:val="28"/>
        </w:rPr>
        <w:t>
      117) 363-баптың бiрiншi абзацындағы "және кәсiпкерлiк қызметте пайдаланылмайтын" деген сөздер алып тасталсын;
</w:t>
      </w:r>
      <w:r>
        <w:br/>
      </w:r>
      <w:r>
        <w:rPr>
          <w:rFonts w:ascii="Times New Roman"/>
          <w:b w:val="false"/>
          <w:i w:val="false"/>
          <w:color w:val="000000"/>
          <w:sz w:val="28"/>
        </w:rPr>
        <w:t>
      118) 368-баптың 3-тармағындағы "және салық сомаларының бюджетке төленген фактiсiн растайтын" деген сөздер алып тасталсын;
</w:t>
      </w:r>
      <w:r>
        <w:br/>
      </w:r>
      <w:r>
        <w:rPr>
          <w:rFonts w:ascii="Times New Roman"/>
          <w:b w:val="false"/>
          <w:i w:val="false"/>
          <w:color w:val="000000"/>
          <w:sz w:val="28"/>
        </w:rPr>
        <w:t>
      119) 369-баптың 2-тармағының бiрiншi бөлiгiндегi "(тұрақты үлгi бөлiмдерде)" деген сөздер "(оқшауландырылған блоктарда)" деген сөздермен ауыстырылсын;
</w:t>
      </w:r>
      <w:r>
        <w:br/>
      </w:r>
      <w:r>
        <w:rPr>
          <w:rFonts w:ascii="Times New Roman"/>
          <w:b w:val="false"/>
          <w:i w:val="false"/>
          <w:color w:val="000000"/>
          <w:sz w:val="28"/>
        </w:rPr>
        <w:t>
      120) 370-бапта:
</w:t>
      </w:r>
      <w:r>
        <w:br/>
      </w:r>
      <w:r>
        <w:rPr>
          <w:rFonts w:ascii="Times New Roman"/>
          <w:b w:val="false"/>
          <w:i w:val="false"/>
          <w:color w:val="000000"/>
          <w:sz w:val="28"/>
        </w:rPr>
        <w:t>
      2-тармақтың бірiншi бөлiгi "осы Кодекстiң 146-162-баптарын" деген сөздерден кейiн "осы Кодекстiң 132-134баптарын, 135-баптың 2-тармағын, 146-162-баптарын" деген сөздермен толықтырылсын;
</w:t>
      </w:r>
      <w:r>
        <w:br/>
      </w:r>
      <w:r>
        <w:rPr>
          <w:rFonts w:ascii="Times New Roman"/>
          <w:b w:val="false"/>
          <w:i w:val="false"/>
          <w:color w:val="000000"/>
          <w:sz w:val="28"/>
        </w:rPr>
        <w:t>
      5-тармақтағы "күнтiзбелiк жыл" деген сөздер "он екi ай" деген сөздермен ауыстырылсын;
</w:t>
      </w:r>
      <w:r>
        <w:br/>
      </w:r>
      <w:r>
        <w:rPr>
          <w:rFonts w:ascii="Times New Roman"/>
          <w:b w:val="false"/>
          <w:i w:val="false"/>
          <w:color w:val="000000"/>
          <w:sz w:val="28"/>
        </w:rPr>
        <w:t>
      121) 374-бапта:
</w:t>
      </w:r>
      <w:r>
        <w:br/>
      </w:r>
      <w:r>
        <w:rPr>
          <w:rFonts w:ascii="Times New Roman"/>
          <w:b w:val="false"/>
          <w:i w:val="false"/>
          <w:color w:val="000000"/>
          <w:sz w:val="28"/>
        </w:rPr>
        <w:t>
      1-тармақтың 3) тармақшасы мынадай редакцияда жазылсын:
</w:t>
      </w:r>
      <w:r>
        <w:br/>
      </w:r>
      <w:r>
        <w:rPr>
          <w:rFonts w:ascii="Times New Roman"/>
          <w:b w:val="false"/>
          <w:i w:val="false"/>
          <w:color w:val="000000"/>
          <w:sz w:val="28"/>
        </w:rPr>
        <w:t>
      "3) патент негізiнде арнайы салық режимiн қолданудың әрбiр он екі ай мерзiмi iшiндегi табысы 2,0 млн. теңгеден аспайтын жеке кәсiпкерлер қолданады";
</w:t>
      </w:r>
      <w:r>
        <w:br/>
      </w:r>
      <w:r>
        <w:rPr>
          <w:rFonts w:ascii="Times New Roman"/>
          <w:b w:val="false"/>
          <w:i w:val="false"/>
          <w:color w:val="000000"/>
          <w:sz w:val="28"/>
        </w:rPr>
        <w:t>
      2-тармақ мынадай мазмұндағы бөлiкпен толықтырылсын:
</w:t>
      </w:r>
      <w:r>
        <w:br/>
      </w:r>
      <w:r>
        <w:rPr>
          <w:rFonts w:ascii="Times New Roman"/>
          <w:b w:val="false"/>
          <w:i w:val="false"/>
          <w:color w:val="000000"/>
          <w:sz w:val="28"/>
        </w:rPr>
        <w:t>
      "Салық органы жоғарыда көрсетiлген өтiнiшсiз патент негiзiнде арнайы салық режимін қолданған жеке кәсiпкерлердi осы тармақта көрсетiлген жағдайларды белгiлеу кезiнде салықты есептеу мен төлеудiң жалпыға бiрдей белгiленген тәртiбiне ауыстыруға құқылы.";
</w:t>
      </w:r>
      <w:r>
        <w:br/>
      </w:r>
      <w:r>
        <w:rPr>
          <w:rFonts w:ascii="Times New Roman"/>
          <w:b w:val="false"/>
          <w:i w:val="false"/>
          <w:color w:val="000000"/>
          <w:sz w:val="28"/>
        </w:rPr>
        <w:t>
      3 және 5-тармақтар мынадай редакцияда жазылсын:
</w:t>
      </w:r>
      <w:r>
        <w:br/>
      </w:r>
      <w:r>
        <w:rPr>
          <w:rFonts w:ascii="Times New Roman"/>
          <w:b w:val="false"/>
          <w:i w:val="false"/>
          <w:color w:val="000000"/>
          <w:sz w:val="28"/>
        </w:rPr>
        <w:t>
      "3. Жеке кәсiпкер патент негiзiнде арнайы салық режимін қолдану үшін оны қолдануды бастағанға дейiн кәсіпкерлік қызметiн жүзеге асыратын орны бойынша салық органына уәкiлеттi мемлекеттiк орган белгілеген нысан бойынша өтiнiш ұсынады.
</w:t>
      </w:r>
      <w:r>
        <w:br/>
      </w:r>
      <w:r>
        <w:rPr>
          <w:rFonts w:ascii="Times New Roman"/>
          <w:b w:val="false"/>
          <w:i w:val="false"/>
          <w:color w:val="000000"/>
          <w:sz w:val="28"/>
        </w:rPr>
        <w:t>
      Патент жеке кәсiпкерге кемiнде бір ай және он екi айдан аспайтын мерзiмге берiледi.
</w:t>
      </w:r>
      <w:r>
        <w:br/>
      </w:r>
      <w:r>
        <w:rPr>
          <w:rFonts w:ascii="Times New Roman"/>
          <w:b w:val="false"/>
          <w:i w:val="false"/>
          <w:color w:val="000000"/>
          <w:sz w:val="28"/>
        </w:rPr>
        <w:t>
      5. Патент негiзiнде арнаулы салық режимінде кәсiпкерлiк қызметтi уақытша тоқтата түру кезеңінде жеке кәсіпкер қызметті уақытша тоқтата тұру кезеңінде жер кәсіпкер қызметті жүзеге асыру орны бойынша салық органына уәкiлеттi мемлекеттiк орган белгiлеген нысан бойынша өтiнiш бередi.";
</w:t>
      </w:r>
      <w:r>
        <w:br/>
      </w:r>
      <w:r>
        <w:rPr>
          <w:rFonts w:ascii="Times New Roman"/>
          <w:b w:val="false"/>
          <w:i w:val="false"/>
          <w:color w:val="000000"/>
          <w:sz w:val="28"/>
        </w:rPr>
        <w:t>
      122) 378-бапта: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"Арнайы салық режимiнен өз еркiмен шыққан кезде шаруа (фермер) қожалығы есептiктен кейiнгi салық мерзiмiнен бастап өтiнiш негiзiнде салықты есептеу мен төлеудiң жалпыға бiрдей белгiленген тәртiбiне көшедi.".
</w:t>
      </w:r>
      <w:r>
        <w:br/>
      </w:r>
      <w:r>
        <w:rPr>
          <w:rFonts w:ascii="Times New Roman"/>
          <w:b w:val="false"/>
          <w:i w:val="false"/>
          <w:color w:val="000000"/>
          <w:sz w:val="28"/>
        </w:rPr>
        <w:t>
      4-тармақта:
</w:t>
      </w:r>
      <w:r>
        <w:br/>
      </w:r>
      <w:r>
        <w:rPr>
          <w:rFonts w:ascii="Times New Roman"/>
          <w:b w:val="false"/>
          <w:i w:val="false"/>
          <w:color w:val="000000"/>
          <w:sz w:val="28"/>
        </w:rPr>
        <w:t>
      бiрiншi бөлiкте:
</w:t>
      </w:r>
      <w:r>
        <w:br/>
      </w:r>
      <w:r>
        <w:rPr>
          <w:rFonts w:ascii="Times New Roman"/>
          <w:b w:val="false"/>
          <w:i w:val="false"/>
          <w:color w:val="000000"/>
          <w:sz w:val="28"/>
        </w:rPr>
        <w:t>
      "жыл сайын" деген сөздер алып тасталсын;
</w:t>
      </w:r>
      <w:r>
        <w:br/>
      </w:r>
      <w:r>
        <w:rPr>
          <w:rFonts w:ascii="Times New Roman"/>
          <w:b w:val="false"/>
          <w:i w:val="false"/>
          <w:color w:val="000000"/>
          <w:sz w:val="28"/>
        </w:rPr>
        <w:t>
      "жыл сайын" деген сөздер "осы арнайы салық режимiн қолданған бiрiншi жылдың (бiрiншi салық кезеңiнде) 20 ақпанынан" деген сөздермен ауыстырылсын;
</w:t>
      </w:r>
      <w:r>
        <w:br/>
      </w:r>
      <w:r>
        <w:rPr>
          <w:rFonts w:ascii="Times New Roman"/>
          <w:b w:val="false"/>
          <w:i w:val="false"/>
          <w:color w:val="000000"/>
          <w:sz w:val="28"/>
        </w:rPr>
        <w:t>
      үшiншi бөлiктегi "алған күнi" деген сөздер "алғаннан кейiн отыз жұмыс күнiнен кешiктiрмей жер учаскесi орналасқан орны бойынша салық органына"
</w:t>
      </w:r>
      <w:r>
        <w:br/>
      </w:r>
      <w:r>
        <w:rPr>
          <w:rFonts w:ascii="Times New Roman"/>
          <w:b w:val="false"/>
          <w:i w:val="false"/>
          <w:color w:val="000000"/>
          <w:sz w:val="28"/>
        </w:rPr>
        <w:t>
      деген сөздермен ауыстырылсын;
</w:t>
      </w:r>
      <w:r>
        <w:br/>
      </w:r>
      <w:r>
        <w:rPr>
          <w:rFonts w:ascii="Times New Roman"/>
          <w:b w:val="false"/>
          <w:i w:val="false"/>
          <w:color w:val="000000"/>
          <w:sz w:val="28"/>
        </w:rPr>
        <w:t>
      123) 385-баптың 2-тармағының 2) тармақшасы мынадай редакцияда жазылсын:
</w:t>
      </w:r>
      <w:r>
        <w:br/>
      </w:r>
      <w:r>
        <w:rPr>
          <w:rFonts w:ascii="Times New Roman"/>
          <w:b w:val="false"/>
          <w:i w:val="false"/>
          <w:color w:val="000000"/>
          <w:sz w:val="28"/>
        </w:rPr>
        <w:t>
      "2) филиалдар, өкiлдiктер;";
</w:t>
      </w:r>
      <w:r>
        <w:br/>
      </w:r>
      <w:r>
        <w:rPr>
          <w:rFonts w:ascii="Times New Roman"/>
          <w:b w:val="false"/>
          <w:i w:val="false"/>
          <w:color w:val="000000"/>
          <w:sz w:val="28"/>
        </w:rPr>
        <w:t>
      124) 68-тараудың тақырыбы "тiркегенi" деген сөзден кейiн "және филиалдары мен өкiлдiктерiн есептiк тiркегенi" деген сөздермен толықтырылсын;
</w:t>
      </w:r>
      <w:r>
        <w:br/>
      </w:r>
      <w:r>
        <w:rPr>
          <w:rFonts w:ascii="Times New Roman"/>
          <w:b w:val="false"/>
          <w:i w:val="false"/>
          <w:color w:val="000000"/>
          <w:sz w:val="28"/>
        </w:rPr>
        <w:t>
      125) 398-баптың 1-тармағы "тiркегенi" деген сөзден кейiн "және филиалдары мен өкiлдiктерiн есептiк тiркегенi" деген сөздермен толықтырылсын;
</w:t>
      </w:r>
      <w:r>
        <w:br/>
      </w:r>
      <w:r>
        <w:rPr>
          <w:rFonts w:ascii="Times New Roman"/>
          <w:b w:val="false"/>
          <w:i w:val="false"/>
          <w:color w:val="000000"/>
          <w:sz w:val="28"/>
        </w:rPr>
        <w:t>
      126) 399-бапта:
</w:t>
      </w:r>
      <w:r>
        <w:br/>
      </w:r>
      <w:r>
        <w:rPr>
          <w:rFonts w:ascii="Times New Roman"/>
          <w:b w:val="false"/>
          <w:i w:val="false"/>
          <w:color w:val="000000"/>
          <w:sz w:val="28"/>
        </w:rPr>
        <w:t>
      "тiркелуге тиiс" деген сөздерден кейiн "жеке және" деген сөздермен толықтырылсын;
</w:t>
      </w:r>
      <w:r>
        <w:br/>
      </w:r>
      <w:r>
        <w:rPr>
          <w:rFonts w:ascii="Times New Roman"/>
          <w:b w:val="false"/>
          <w:i w:val="false"/>
          <w:color w:val="000000"/>
          <w:sz w:val="28"/>
        </w:rPr>
        <w:t>
      "олардың" деген сөз алып тасталсын;
</w:t>
      </w:r>
      <w:r>
        <w:br/>
      </w:r>
      <w:r>
        <w:rPr>
          <w:rFonts w:ascii="Times New Roman"/>
          <w:b w:val="false"/>
          <w:i w:val="false"/>
          <w:color w:val="000000"/>
          <w:sz w:val="28"/>
        </w:rPr>
        <w:t>
      127) 70-1-баптың тақырыбы "кепiлiн" деген сөзден кейiн "және кеменiң немесе салынып жатқан кеменiң ипотекасын" деген сөздермен толықтырылсын;
</w:t>
      </w:r>
      <w:r>
        <w:br/>
      </w:r>
      <w:r>
        <w:rPr>
          <w:rFonts w:ascii="Times New Roman"/>
          <w:b w:val="false"/>
          <w:i w:val="false"/>
          <w:color w:val="000000"/>
          <w:sz w:val="28"/>
        </w:rPr>
        <w:t>
      128) 406-1-баптың 1-тармағында:
</w:t>
      </w:r>
      <w:r>
        <w:br/>
      </w:r>
      <w:r>
        <w:rPr>
          <w:rFonts w:ascii="Times New Roman"/>
          <w:b w:val="false"/>
          <w:i w:val="false"/>
          <w:color w:val="000000"/>
          <w:sz w:val="28"/>
        </w:rPr>
        <w:t>
      "кепiлiн" деген сөзден кейiн "және кеменiң немесе салынып жатқан кеменiң ипотекасын" деген сөздермен толықтырылсын;
</w:t>
      </w:r>
      <w:r>
        <w:br/>
      </w:r>
      <w:r>
        <w:rPr>
          <w:rFonts w:ascii="Times New Roman"/>
          <w:b w:val="false"/>
          <w:i w:val="false"/>
          <w:color w:val="000000"/>
          <w:sz w:val="28"/>
        </w:rPr>
        <w:t>
      "кепiлiн" деген сөзден кейiн "және кеменiң немесе салынып жатқан кеменiң ипотекасын" деген сөздермен толықтырылсын;
</w:t>
      </w:r>
      <w:r>
        <w:br/>
      </w:r>
      <w:r>
        <w:rPr>
          <w:rFonts w:ascii="Times New Roman"/>
          <w:b w:val="false"/>
          <w:i w:val="false"/>
          <w:color w:val="000000"/>
          <w:sz w:val="28"/>
        </w:rPr>
        <w:t>
      129) 406-2-баптың 1-тармағында:
</w:t>
      </w:r>
      <w:r>
        <w:br/>
      </w:r>
      <w:r>
        <w:rPr>
          <w:rFonts w:ascii="Times New Roman"/>
          <w:b w:val="false"/>
          <w:i w:val="false"/>
          <w:color w:val="000000"/>
          <w:sz w:val="28"/>
        </w:rPr>
        <w:t>
      "мүлiк кепiлiн тiркеудi жүзеге асыратын" деген сөздер
</w:t>
      </w:r>
      <w:r>
        <w:br/>
      </w:r>
      <w:r>
        <w:rPr>
          <w:rFonts w:ascii="Times New Roman"/>
          <w:b w:val="false"/>
          <w:i w:val="false"/>
          <w:color w:val="000000"/>
          <w:sz w:val="28"/>
        </w:rPr>
        <w:t>
      "мүлiктi кепiлге алу туралы, кеменiң немесе салынып жатқан кеменiң ипотекасы туралы шарт жасасқан" деген сөздермен ауыстырылсын;
</w:t>
      </w:r>
      <w:r>
        <w:br/>
      </w:r>
      <w:r>
        <w:rPr>
          <w:rFonts w:ascii="Times New Roman"/>
          <w:b w:val="false"/>
          <w:i w:val="false"/>
          <w:color w:val="000000"/>
          <w:sz w:val="28"/>
        </w:rPr>
        <w:t>
      130) 72-тараудың тақырыбындағы "Механикалық көлiк құралдары мен тiркемелердi" деген сөздер "Көлiк құралдарын" деген сөздермен ауыстырылсын;
</w:t>
      </w:r>
      <w:r>
        <w:br/>
      </w:r>
      <w:r>
        <w:rPr>
          <w:rFonts w:ascii="Times New Roman"/>
          <w:b w:val="false"/>
          <w:i w:val="false"/>
          <w:color w:val="000000"/>
          <w:sz w:val="28"/>
        </w:rPr>
        <w:t>
      131) 410-баптың 1-тармағында:
</w:t>
      </w:r>
      <w:r>
        <w:br/>
      </w:r>
      <w:r>
        <w:rPr>
          <w:rFonts w:ascii="Times New Roman"/>
          <w:b w:val="false"/>
          <w:i w:val="false"/>
          <w:color w:val="000000"/>
          <w:sz w:val="28"/>
        </w:rPr>
        <w:t>
      "Механикалық көлiк құралдары мен тiркемелердi" деген сөздер "Көлiк құралдарын" деген сөздермен ауыстырылсын;
</w:t>
      </w:r>
      <w:r>
        <w:br/>
      </w:r>
      <w:r>
        <w:rPr>
          <w:rFonts w:ascii="Times New Roman"/>
          <w:b w:val="false"/>
          <w:i w:val="false"/>
          <w:color w:val="000000"/>
          <w:sz w:val="28"/>
        </w:rPr>
        <w:t>
      "тiркемелердi" деген сөзден кейiн ", теңiз, әуе, өзен және өлшемi кiшi кемелердi, азаматтық әуе кемелерiн" деген сөздермен ауыстырылсын;
</w:t>
      </w:r>
      <w:r>
        <w:br/>
      </w:r>
      <w:r>
        <w:rPr>
          <w:rFonts w:ascii="Times New Roman"/>
          <w:b w:val="false"/>
          <w:i w:val="false"/>
          <w:color w:val="000000"/>
          <w:sz w:val="28"/>
        </w:rPr>
        <w:t>
      132) 411-бап "Тiркеуге" деген сөздiң алдынан "Теңiз, өзен және көлемi кiшi, азаматтық әуе кемелерiн қамтитын," деген сөздермен толықтырылсын;
</w:t>
      </w:r>
      <w:r>
        <w:br/>
      </w:r>
      <w:r>
        <w:rPr>
          <w:rFonts w:ascii="Times New Roman"/>
          <w:b w:val="false"/>
          <w:i w:val="false"/>
          <w:color w:val="000000"/>
          <w:sz w:val="28"/>
        </w:rPr>
        <w:t>
      133) 438-баптың 1-тармағы "беру" деген сөзден кейiн "(қайта ресiмдеу)" деген сөздермен толықтырылсын;
</w:t>
      </w:r>
      <w:r>
        <w:br/>
      </w:r>
      <w:r>
        <w:rPr>
          <w:rFonts w:ascii="Times New Roman"/>
          <w:b w:val="false"/>
          <w:i w:val="false"/>
          <w:color w:val="000000"/>
          <w:sz w:val="28"/>
        </w:rPr>
        <w:t>
      134) 450-баптың 2-тармағының екiншi бөлiгi 2-1-тармақ болып есептелсiн;
</w:t>
      </w:r>
      <w:r>
        <w:br/>
      </w:r>
      <w:r>
        <w:rPr>
          <w:rFonts w:ascii="Times New Roman"/>
          <w:b w:val="false"/>
          <w:i w:val="false"/>
          <w:color w:val="000000"/>
          <w:sz w:val="28"/>
        </w:rPr>
        <w:t>
      135) 451-бапта:
</w:t>
      </w:r>
      <w:r>
        <w:br/>
      </w:r>
      <w:r>
        <w:rPr>
          <w:rFonts w:ascii="Times New Roman"/>
          <w:b w:val="false"/>
          <w:i w:val="false"/>
          <w:color w:val="000000"/>
          <w:sz w:val="28"/>
        </w:rPr>
        <w:t>
      2-тармақтың бiрiншi бөлiгiндегi "су ресурстарын басқару жөнiндегi" деген сөздер "cу қорын пайдалану және қорғау саласындағы" деген сөздермен ауыстырылсын;
</w:t>
      </w:r>
      <w:r>
        <w:br/>
      </w:r>
      <w:r>
        <w:rPr>
          <w:rFonts w:ascii="Times New Roman"/>
          <w:b w:val="false"/>
          <w:i w:val="false"/>
          <w:color w:val="000000"/>
          <w:sz w:val="28"/>
        </w:rPr>
        <w:t>
      3-тармақтағы "Cу ресурстарын басқару жөнiндегi аумақтық" деген сөздер "Cу қорын пайдалану және қорғау саласындағы өңiрлiк" деген сөздермен ауыстырылсын;
</w:t>
      </w:r>
      <w:r>
        <w:br/>
      </w:r>
      <w:r>
        <w:rPr>
          <w:rFonts w:ascii="Times New Roman"/>
          <w:b w:val="false"/>
          <w:i w:val="false"/>
          <w:color w:val="000000"/>
          <w:sz w:val="28"/>
        </w:rPr>
        <w:t>
      136) 453-баптың 1-тармағының 1) тармақшасы мынадай редакцияда жазылсын:
</w:t>
      </w:r>
      <w:r>
        <w:br/>
      </w:r>
      <w:r>
        <w:rPr>
          <w:rFonts w:ascii="Times New Roman"/>
          <w:b w:val="false"/>
          <w:i w:val="false"/>
          <w:color w:val="000000"/>
          <w:sz w:val="28"/>
        </w:rPr>
        <w:t>
      "мыналарды:
</w:t>
      </w:r>
      <w:r>
        <w:br/>
      </w:r>
      <w:r>
        <w:rPr>
          <w:rFonts w:ascii="Times New Roman"/>
          <w:b w:val="false"/>
          <w:i w:val="false"/>
          <w:color w:val="000000"/>
          <w:sz w:val="28"/>
        </w:rPr>
        <w:t>
      ағынды бассейнаралық бұруды жүзеге асыратын каналдарда және ағынды реттеудi жүзеге асыратын ернеуден тыс су қоймаларында сүзуге және булануға кететiн, су шаруашылығы жүйелерiнiң деректерi негiзiнде су қорын пайдалану және қорғау саласындағы уәкiлеттi орган бекiткен су шығындарын;
</w:t>
      </w:r>
      <w:r>
        <w:br/>
      </w:r>
      <w:r>
        <w:rPr>
          <w:rFonts w:ascii="Times New Roman"/>
          <w:b w:val="false"/>
          <w:i w:val="false"/>
          <w:color w:val="000000"/>
          <w:sz w:val="28"/>
        </w:rPr>
        <w:t>
      су қорын пайдалану және қорғау саласындағы уәкiлеттi орган заңнамада белгiленген тәртiппен бекiткен табиғат қорғау және/немесе санитарлық-эпидемиологиялық су ағызу көлемiн;
</w:t>
      </w:r>
      <w:r>
        <w:br/>
      </w:r>
      <w:r>
        <w:rPr>
          <w:rFonts w:ascii="Times New Roman"/>
          <w:b w:val="false"/>
          <w:i w:val="false"/>
          <w:color w:val="000000"/>
          <w:sz w:val="28"/>
        </w:rPr>
        <w:t>
      су тасқынын, су басуды және су астында қалуды болдырмау мақсатында жүзеге асырылатын суару жүйелерiне ерiксiз су жинау көлемiн қоспағанда жер үстi су көзiнен алынған судың көлемi;";
</w:t>
      </w:r>
      <w:r>
        <w:br/>
      </w:r>
      <w:r>
        <w:rPr>
          <w:rFonts w:ascii="Times New Roman"/>
          <w:b w:val="false"/>
          <w:i w:val="false"/>
          <w:color w:val="000000"/>
          <w:sz w:val="28"/>
        </w:rPr>
        <w:t>
      137) 454-баптың 2-тармағындағы "cу ресурстарын басқару жөнiндегi" деген сөздер "cу қорын пайдалану және қорғау саласындағы" деген сөздермен ауыстырылсын;
</w:t>
      </w:r>
      <w:r>
        <w:br/>
      </w:r>
      <w:r>
        <w:rPr>
          <w:rFonts w:ascii="Times New Roman"/>
          <w:b w:val="false"/>
          <w:i w:val="false"/>
          <w:color w:val="000000"/>
          <w:sz w:val="28"/>
        </w:rPr>
        <w:t>
      138) 456-баптың 1-тармағының 1) және 2) тармақшаларындағы "20" деген сандар "25" деген сандармен ауыстырылсын;
</w:t>
      </w:r>
      <w:r>
        <w:br/>
      </w:r>
      <w:r>
        <w:rPr>
          <w:rFonts w:ascii="Times New Roman"/>
          <w:b w:val="false"/>
          <w:i w:val="false"/>
          <w:color w:val="000000"/>
          <w:sz w:val="28"/>
        </w:rPr>
        <w:t>
      139) 458-баптың 5-тармағындағы "cу ресурстарын басқару жөнiндегi" деген сөздер "су қорын пайдалану және қорғау саласындағы" деген сөздермен ауыстырылсын;
</w:t>
      </w:r>
      <w:r>
        <w:br/>
      </w:r>
      <w:r>
        <w:rPr>
          <w:rFonts w:ascii="Times New Roman"/>
          <w:b w:val="false"/>
          <w:i w:val="false"/>
          <w:color w:val="000000"/>
          <w:sz w:val="28"/>
        </w:rPr>
        <w:t>
      140) 463-баптың 6-тармағының 1) және 2) тармақшаларындағы "20" деген сандар "25" деген сандармен ауыстырылсын;
</w:t>
      </w:r>
      <w:r>
        <w:br/>
      </w:r>
      <w:r>
        <w:rPr>
          <w:rFonts w:ascii="Times New Roman"/>
          <w:b w:val="false"/>
          <w:i w:val="false"/>
          <w:color w:val="000000"/>
          <w:sz w:val="28"/>
        </w:rPr>
        <w:t>
      141) 465-баптың 1-тармағы мынадай редакцияда жазылсын:
</w:t>
      </w:r>
      <w:r>
        <w:br/>
      </w:r>
      <w:r>
        <w:rPr>
          <w:rFonts w:ascii="Times New Roman"/>
          <w:b w:val="false"/>
          <w:i w:val="false"/>
          <w:color w:val="000000"/>
          <w:sz w:val="28"/>
        </w:rPr>
        <w:t>
      "1. Төлемақы төлеушiлер салық органдарына ағымдағы төлем сомасының есептемесiн және олардың мемлекеттiк тiркелу орны бойынша берiлетiн жылжымалы ластау көздерiн қоспағанда, ластау объектiсiнiң орналасқан жерi бойынша декларацияны табыс етедi.";
</w:t>
      </w:r>
      <w:r>
        <w:br/>
      </w:r>
      <w:r>
        <w:rPr>
          <w:rFonts w:ascii="Times New Roman"/>
          <w:b w:val="false"/>
          <w:i w:val="false"/>
          <w:color w:val="000000"/>
          <w:sz w:val="28"/>
        </w:rPr>
        <w:t>
      142) 471-баптың 2-тармағының 1) тармақшасы мынадай редакцияда жазылсын:
</w:t>
      </w:r>
      <w:r>
        <w:br/>
      </w:r>
      <w:r>
        <w:rPr>
          <w:rFonts w:ascii="Times New Roman"/>
          <w:b w:val="false"/>
          <w:i w:val="false"/>
          <w:color w:val="000000"/>
          <w:sz w:val="28"/>
        </w:rPr>
        <w:t>
      "1) мемлекеттiк орман иелерi - ағашты түбiрiмен жөнелткенi үшiн:
</w:t>
      </w:r>
      <w:r>
        <w:br/>
      </w:r>
      <w:r>
        <w:rPr>
          <w:rFonts w:ascii="Times New Roman"/>
          <w:b w:val="false"/>
          <w:i w:val="false"/>
          <w:color w:val="000000"/>
          <w:sz w:val="28"/>
        </w:rPr>
        <w:t>
      аралық пайдалану үшiн кесу және басқа да ағаш кесулердi жүзеге асыру кезiнде;";
</w:t>
      </w:r>
      <w:r>
        <w:br/>
      </w:r>
      <w:r>
        <w:rPr>
          <w:rFonts w:ascii="Times New Roman"/>
          <w:b w:val="false"/>
          <w:i w:val="false"/>
          <w:color w:val="000000"/>
          <w:sz w:val="28"/>
        </w:rPr>
        <w:t>
      143) 496-баптың 1-тармағы 4) тармақшасының екiншi және үшiншi абзацтарындағы "есептелген" деген сөз алып тасталынып, "сомасының" деген сөз "даулы соманың" деген сөздермен ауыстырылсын;
</w:t>
      </w:r>
      <w:r>
        <w:br/>
      </w:r>
      <w:r>
        <w:rPr>
          <w:rFonts w:ascii="Times New Roman"/>
          <w:b w:val="false"/>
          <w:i w:val="false"/>
          <w:color w:val="000000"/>
          <w:sz w:val="28"/>
        </w:rPr>
        <w:t>
      144) 518-бап 5) тармақшадағы "салық төлеушi туралы" деген сөздерден кейiн ";" белгiсi қойылып, мынадай мазмұндағы 6) тармақшамен толықтырылсын:
</w:t>
      </w:r>
      <w:r>
        <w:br/>
      </w:r>
      <w:r>
        <w:rPr>
          <w:rFonts w:ascii="Times New Roman"/>
          <w:b w:val="false"/>
          <w:i w:val="false"/>
          <w:color w:val="000000"/>
          <w:sz w:val="28"/>
        </w:rPr>
        <w:t>
      "6) осы Кодексте белгiленген мерзiм күнiнен бастап алты ай өткеннен кейiн салықтық есептеменi ұсынбаған және/немесе нақты мекен-жайы (тұрғылықты мекен-жайы) бойынша болмаған салық төлеушiлердiң тiркеу деректерi туралы, сондай-ақ сот жалған кәсiпорындар деп таныған салық төлеушiлер туралы";
</w:t>
      </w:r>
      <w:r>
        <w:br/>
      </w:r>
      <w:r>
        <w:rPr>
          <w:rFonts w:ascii="Times New Roman"/>
          <w:b w:val="false"/>
          <w:i w:val="false"/>
          <w:color w:val="000000"/>
          <w:sz w:val="28"/>
        </w:rPr>
        <w:t>
      145) 520-баптың 4-тармағы "салық органына берген" деген сөздерден кейiн "және (немесе) уәкiлеттi органдар ұсынған" деген сөздермен толықтырылсын;
</w:t>
      </w:r>
      <w:r>
        <w:br/>
      </w:r>
      <w:r>
        <w:rPr>
          <w:rFonts w:ascii="Times New Roman"/>
          <w:b w:val="false"/>
          <w:i w:val="false"/>
          <w:color w:val="000000"/>
          <w:sz w:val="28"/>
        </w:rPr>
        <w:t>
      146) 521-баптың 1-тармағында: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орналасқан жерi бойынша - резидент заңды тұлғалар, олардың құрылымдық бөлiмшелерi:
</w:t>
      </w:r>
      <w:r>
        <w:br/>
      </w:r>
      <w:r>
        <w:rPr>
          <w:rFonts w:ascii="Times New Roman"/>
          <w:b w:val="false"/>
          <w:i w:val="false"/>
          <w:color w:val="000000"/>
          <w:sz w:val="28"/>
        </w:rPr>
        <w:t>
      2) орналасқан жерi бойынша - тұрақты мекеме құру арқылы Қазақстан Республикасында қызметiн жүзеге асыратын резидент емес заңды тұлғалар;";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Қазақстан Республикасында болатын жерi бойынша - осы Кодекстiң 190-бабының және 191-бабының 2-тармағында көрсетiлген, сондай-ақ Қазақстан Республикасында кәсiпкерлiк қызметтi жүзеге асыратын және осы Кодекске сәйкес арнайы салық режимдерiн қолданатын резидент емес жеке тұлғалар (осы тармақтың 5-1) тармақшасында көрсетiлген тұлғаларды қоспағанда);";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осы Кодекстiң 178-бабының 3) тармақшасында көрсетiлген, бағалы қағаздарды сату кезiнде құнның өсуiнен табыс алатын, мүлкi резидент емес заңды тұлғаның сатылған акциялары, қатысу үлестерi немесе активтерi құнының 50 процентiнен аспайтын резидент - эмитенттiң немесе резидент заңды тұлғаның тiркелген орны бойынша осы Кодекстiң 183 және 190-баптарына сәйкес салық салуға жататын, резидент еместер болып табылатын заңды және жеке тұлғалар;";
</w:t>
      </w:r>
      <w:r>
        <w:br/>
      </w:r>
      <w:r>
        <w:rPr>
          <w:rFonts w:ascii="Times New Roman"/>
          <w:b w:val="false"/>
          <w:i w:val="false"/>
          <w:color w:val="000000"/>
          <w:sz w:val="28"/>
        </w:rPr>
        <w:t>
      7) тармақша "шоттарын" деген сөзден кейiн "және карт-шоттарын" деген сөздермен толықтырылсын;
</w:t>
      </w:r>
      <w:r>
        <w:br/>
      </w:r>
      <w:r>
        <w:rPr>
          <w:rFonts w:ascii="Times New Roman"/>
          <w:b w:val="false"/>
          <w:i w:val="false"/>
          <w:color w:val="000000"/>
          <w:sz w:val="28"/>
        </w:rPr>
        <w:t>
      147) 524-бапта:
</w:t>
      </w:r>
      <w:r>
        <w:br/>
      </w:r>
      <w:r>
        <w:rPr>
          <w:rFonts w:ascii="Times New Roman"/>
          <w:b w:val="false"/>
          <w:i w:val="false"/>
          <w:color w:val="000000"/>
          <w:sz w:val="28"/>
        </w:rPr>
        <w:t>
      2-тармақтың бiрiншi абзацы мынадай редакцияда жазылсын:
</w:t>
      </w:r>
      <w:r>
        <w:br/>
      </w:r>
      <w:r>
        <w:rPr>
          <w:rFonts w:ascii="Times New Roman"/>
          <w:b w:val="false"/>
          <w:i w:val="false"/>
          <w:color w:val="000000"/>
          <w:sz w:val="28"/>
        </w:rPr>
        <w:t>
      "1) заңды тұлға, оның құрылымдық бөлiмшелерi, сондай-ақ осы Кодекстiң 521-бабының 1-тармағында көрсетiлген резидент емес заңды тұлға үшін:";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Салық органы тiркеуге алу есебiне қоюды салық төлеушiнiң өтiнiшi берiлген кезден бастап екi жұмыс күнi iшiнде жүзеге асырады.
</w:t>
      </w:r>
      <w:r>
        <w:br/>
      </w:r>
      <w:r>
        <w:rPr>
          <w:rFonts w:ascii="Times New Roman"/>
          <w:b w:val="false"/>
          <w:i w:val="false"/>
          <w:color w:val="000000"/>
          <w:sz w:val="28"/>
        </w:rPr>
        <w:t>
      Осы баптың 11-тармағында көрсетiлген жағдайда тiркеу есебiне қою салық төлеушi өтiнiш берген сәттен бастап бес жұмыс күнi iшiнде жүзеге асырылады.";
</w:t>
      </w:r>
      <w:r>
        <w:br/>
      </w:r>
      <w:r>
        <w:rPr>
          <w:rFonts w:ascii="Times New Roman"/>
          <w:b w:val="false"/>
          <w:i w:val="false"/>
          <w:color w:val="000000"/>
          <w:sz w:val="28"/>
        </w:rPr>
        <w:t>
      11-тармақта:
</w:t>
      </w:r>
      <w:r>
        <w:br/>
      </w:r>
      <w:r>
        <w:rPr>
          <w:rFonts w:ascii="Times New Roman"/>
          <w:b w:val="false"/>
          <w:i w:val="false"/>
          <w:color w:val="000000"/>
          <w:sz w:val="28"/>
        </w:rPr>
        <w:t>
      "орналасқан жерiн," деген сөз алып тасталсын;
</w:t>
      </w:r>
      <w:r>
        <w:br/>
      </w:r>
      <w:r>
        <w:rPr>
          <w:rFonts w:ascii="Times New Roman"/>
          <w:b w:val="false"/>
          <w:i w:val="false"/>
          <w:color w:val="000000"/>
          <w:sz w:val="28"/>
        </w:rPr>
        <w:t>
      "өзi тiркеу есебiнде тұрған салық органына он жұмыс күнi iшiнде есептен шығару туралы өтiнiш беруге және салық төлеушiнiң бұрын берiлген тiркеу нөмiрiн көрсете отырып, жаңадан орналасқан жерi, қызметiн жүзеге асыратын орны, тұрғылықты жерi, келген жерi немесе салық салу объектiлерiнiң орналасқан жерi және (немесе) тiркеу орны бойынша тiркеу есебiне тұруға мiндеттi" деген сөздер "салық органына жиырма жұмыс күнi iшiнде қызметiн жүзеге асыратын жаңа орны, тұрғылықты орны, келген орны немесе салық төлеушiнiң бұрын берiлген тiркеу нөмiрiн көрсете отырып, салық салу объектiлерiнiң орналасқан және (немесе) тiркелген жерi бойынша тiркеу есебiне қою туралы өтiнiш беруге мiндеттi" деген сөздермен ауыстырылсын;
</w:t>
      </w:r>
      <w:r>
        <w:br/>
      </w:r>
      <w:r>
        <w:rPr>
          <w:rFonts w:ascii="Times New Roman"/>
          <w:b w:val="false"/>
          <w:i w:val="false"/>
          <w:color w:val="000000"/>
          <w:sz w:val="28"/>
        </w:rPr>
        <w:t>
      148) 525-баптың 2-тармағының бiрiншi бөлiгi мынадай редакцияда жазылсын:
</w:t>
      </w:r>
      <w:r>
        <w:br/>
      </w:r>
      <w:r>
        <w:rPr>
          <w:rFonts w:ascii="Times New Roman"/>
          <w:b w:val="false"/>
          <w:i w:val="false"/>
          <w:color w:val="000000"/>
          <w:sz w:val="28"/>
        </w:rPr>
        <w:t>
      "2. Салық төлеушiнi Қазақстан Республикасы Салық төлеушiлерiнiң мемлекеттiк тiзiлiмiнен шартты түрде шығарып тастау:
</w:t>
      </w:r>
      <w:r>
        <w:br/>
      </w:r>
      <w:r>
        <w:rPr>
          <w:rFonts w:ascii="Times New Roman"/>
          <w:b w:val="false"/>
          <w:i w:val="false"/>
          <w:color w:val="000000"/>
          <w:sz w:val="28"/>
        </w:rPr>
        <w:t>
      1) салық төлеушi әрекетсiз заңды тұлға белгiлерiне сәйкес келген және салық берешегi болмаған жағдайды тiркеу нөмiрi сақтала отырып;
</w:t>
      </w:r>
      <w:r>
        <w:br/>
      </w:r>
      <w:r>
        <w:rPr>
          <w:rFonts w:ascii="Times New Roman"/>
          <w:b w:val="false"/>
          <w:i w:val="false"/>
          <w:color w:val="000000"/>
          <w:sz w:val="28"/>
        </w:rPr>
        <w:t>
      2) салық төлеушiнi сот жалған кәсiпорын деп таныған жағдайда жүргiзiледi.";
</w:t>
      </w:r>
      <w:r>
        <w:br/>
      </w:r>
      <w:r>
        <w:rPr>
          <w:rFonts w:ascii="Times New Roman"/>
          <w:b w:val="false"/>
          <w:i w:val="false"/>
          <w:color w:val="000000"/>
          <w:sz w:val="28"/>
        </w:rPr>
        <w:t>
      149) 526-баптың 10) тармақшасы "заңды тұлғалардың" деген сөздерден кейiн ", сондай-ақ мемлекеттiк лауазымға не мемлекеттiк немесе оларға теңестiрiлген функцияларды орындауға байланысты лауазымға кандидаттар болып табылатын адамдардың, немесе олардың жұбайларының" деген сөздермен толықтырылсын;
</w:t>
      </w:r>
      <w:r>
        <w:br/>
      </w:r>
      <w:r>
        <w:rPr>
          <w:rFonts w:ascii="Times New Roman"/>
          <w:b w:val="false"/>
          <w:i w:val="false"/>
          <w:color w:val="000000"/>
          <w:sz w:val="28"/>
        </w:rPr>
        <w:t>
      150) 527-бапта: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Осы Кодекстiң 521-бабының 1-тармағының 5) және 5-1) тармақшаларында аталған резидент емес жеке тұлғалар кәсiпкерлiк қызметтi жүзеге асыруды бастаған күнiнен бастап немесе Қазақстан Республикасында салықтық мiндеттемесi туындаған күнiнен бастап отыз жұмыс күнi iшiнде салық органында мемлекеттiк тiркеуден өтуге мiндеттi.
</w:t>
      </w:r>
      <w:r>
        <w:br/>
      </w:r>
      <w:r>
        <w:rPr>
          <w:rFonts w:ascii="Times New Roman"/>
          <w:b w:val="false"/>
          <w:i w:val="false"/>
          <w:color w:val="000000"/>
          <w:sz w:val="28"/>
        </w:rPr>
        <w:t>
      3. Осы Кодекстiң 521-бабының 1-тармағының 5-1) тармақшасында аталған резидент емес заңды тұлғалар Қазақстан Республикасында салықтық мiндеттемесi туындаған күнiнен бастап отыз жұмыс күнi iшiнде салық органында мемлекеттiк тiркеуден өтуге мiндеттi.";
</w:t>
      </w:r>
      <w:r>
        <w:br/>
      </w:r>
      <w:r>
        <w:rPr>
          <w:rFonts w:ascii="Times New Roman"/>
          <w:b w:val="false"/>
          <w:i w:val="false"/>
          <w:color w:val="000000"/>
          <w:sz w:val="28"/>
        </w:rPr>
        <w:t>
      3-1-тармақ мынадай мазмұндағы бөлiкпен толықтырылсын:
</w:t>
      </w:r>
      <w:r>
        <w:br/>
      </w:r>
      <w:r>
        <w:rPr>
          <w:rFonts w:ascii="Times New Roman"/>
          <w:b w:val="false"/>
          <w:i w:val="false"/>
          <w:color w:val="000000"/>
          <w:sz w:val="28"/>
        </w:rPr>
        <w:t>
      "Бұл ретте осы тармақта көрсетiлген резидент емес заңды тұлғалар Қазақстан Республикасында қызметiн жүзеге асыруды бастаған күнiнен бастап отыз жұмыс күнiнен кешiктiрмей салық төлеушi ретiнде мемлекеттiк тiркеуден өтуге мiндеттi.";
</w:t>
      </w:r>
      <w:r>
        <w:br/>
      </w:r>
      <w:r>
        <w:rPr>
          <w:rFonts w:ascii="Times New Roman"/>
          <w:b w:val="false"/>
          <w:i w:val="false"/>
          <w:color w:val="000000"/>
          <w:sz w:val="28"/>
        </w:rPr>
        <w:t>
      4-тармақтағы "резидент емес заңды тұлғаның" деген сөздер "резидент еместiң" деген сөздермен ауыстырылсын;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Салық агенттерi өзi тiркелген орны бойынша салық органына резидент еместiң кәсiпкерлiк қызметтi жүзеге асыруды бастауы туралы және резидент еместiң Қазақстан Республикасындағы кәсiпкерлiк қызметiн жүзеге асыруды аяқтауы туралы Қазақстан Республикасында жұмыстарды (қызметтердi) орындауға келiсiм-шарт жасасқан күнiнен бастап 10 жұмыс күнi iшiнде және резидент еместiң қызметтi жүзеге асыруды аяқтаған күнiнен бастап 10 жұмыс күнi iшiнде уәкiлеттi мемлекеттiк орган белгiлеген нысандар бойынша өтiнiш беруге мiндетті.
</w:t>
      </w:r>
      <w:r>
        <w:br/>
      </w:r>
      <w:r>
        <w:rPr>
          <w:rFonts w:ascii="Times New Roman"/>
          <w:b w:val="false"/>
          <w:i w:val="false"/>
          <w:color w:val="000000"/>
          <w:sz w:val="28"/>
        </w:rPr>
        <w:t>
      Осы тармақтың ережелерi Қазақстан Республикасында жұмыстарды орындау, осы Кодекстiң 521-бабының 1-тармағында көрсетiлмеген резидент еместерге қызметтер көрсету үшiн кiрiстер төлейтiн салық агенттерiне қолданылмайды.";
</w:t>
      </w:r>
      <w:r>
        <w:br/>
      </w:r>
      <w:r>
        <w:rPr>
          <w:rFonts w:ascii="Times New Roman"/>
          <w:b w:val="false"/>
          <w:i w:val="false"/>
          <w:color w:val="000000"/>
          <w:sz w:val="28"/>
        </w:rPr>
        <w:t>
      151) 533-баптың 4-тармағында:
</w:t>
      </w:r>
      <w:r>
        <w:br/>
      </w:r>
      <w:r>
        <w:rPr>
          <w:rFonts w:ascii="Times New Roman"/>
          <w:b w:val="false"/>
          <w:i w:val="false"/>
          <w:color w:val="000000"/>
          <w:sz w:val="28"/>
        </w:rPr>
        <w:t>
      2) тармақшаның екiншi абзацы мынадай редакцияда жазылсын:
</w:t>
      </w:r>
      <w:r>
        <w:br/>
      </w:r>
      <w:r>
        <w:rPr>
          <w:rFonts w:ascii="Times New Roman"/>
          <w:b w:val="false"/>
          <w:i w:val="false"/>
          <w:color w:val="000000"/>
          <w:sz w:val="28"/>
        </w:rPr>
        <w:t>
      "2) тақырыптық тексеру - салық мiндеттемесiнiң салықтың жекелеген түрлерi және (немесе) бюджетке төленетiн басқа да мiндеттi төлемдер бойынша орындалуын;";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қарсы тексеру - егер салықты тексерудi жүргiзу кезiнде салық органында аталған тұлғаларға байланысты салық төлеушiлердiң жүргiзген операцияларының салық есебiнде дұрыс көрсетiлуi туралы қосымша ақпарат алу қажеттiгi туындаған жағдайда үшiншi бiр тұлғаларға қатысты жүргiзiлетiн тексеру.
</w:t>
      </w:r>
      <w:r>
        <w:br/>
      </w:r>
      <w:r>
        <w:rPr>
          <w:rFonts w:ascii="Times New Roman"/>
          <w:b w:val="false"/>
          <w:i w:val="false"/>
          <w:color w:val="000000"/>
          <w:sz w:val="28"/>
        </w:rPr>
        <w:t>
      Қайтаруға ұсынылған қосылған құн салығы сомасының шынайылығы мәнiне салықтық тексерудi жүргiзу кезiнде Қазақстан Республикасының аумағында олар бойынша камералық бақылауды жүргiзу кезiнде бұзушылықтар анықталған экспортталған тауарларды өндiру және айналымға қосу процесiне қатысқан, тауарларды (жұмыстарды, қызметтердi) берушi салық төлеушiлердi тексеру сондай-ақ қарсы тексеру болып табылады.";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қосымша тексеру - салық төлеушiнiң арызында айтылған мәселелер бойынша салықтық тексеру нәтижелерi бойынша салық төлеушiнiң арызын қарайтын немесе резидент еместiң екi рет салық салуды болдырмау туралы халықаралық шарт ережелерiн қолданудың заңдылығына қатысты мәселелердi екiншi рет қарау туралы өтiнiшiн қарайтын салық қызметi органының шешiмi негiзiнде жүргiзiлетiн тексеру;";
</w:t>
      </w:r>
      <w:r>
        <w:br/>
      </w:r>
      <w:r>
        <w:rPr>
          <w:rFonts w:ascii="Times New Roman"/>
          <w:b w:val="false"/>
          <w:i w:val="false"/>
          <w:color w:val="000000"/>
          <w:sz w:val="28"/>
        </w:rPr>
        <w:t>
      152) 534-баптың 2-тармағында:
</w:t>
      </w:r>
      <w:r>
        <w:br/>
      </w:r>
      <w:r>
        <w:rPr>
          <w:rFonts w:ascii="Times New Roman"/>
          <w:b w:val="false"/>
          <w:i w:val="false"/>
          <w:color w:val="000000"/>
          <w:sz w:val="28"/>
        </w:rPr>
        <w:t>
      4) тармақша мынадай мазмұндағы төртiншi абзацпен толықтырылсын:
</w:t>
      </w:r>
      <w:r>
        <w:br/>
      </w:r>
      <w:r>
        <w:rPr>
          <w:rFonts w:ascii="Times New Roman"/>
          <w:b w:val="false"/>
          <w:i w:val="false"/>
          <w:color w:val="000000"/>
          <w:sz w:val="28"/>
        </w:rPr>
        <w:t>
      "резидент еместiң екi рет салық салуды болдырмау туралы халықаралық шарттың ережелерiн қолдануға берген өтiнiшiнiң негiзiнде жүргiзiлетiн;";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салық тексеруi актiсi бойынша хабарламаға салық төлеушiнiң шағымын қарайтын органның шешiмi немесе резидент еместiң екi рет салық салуды болдырмау туралы халықаралық шарттың ережелерiн қолданудың заңдылығына қатысты мәселенi екiншi рет қарау туралы өтiнiшiнiң негiзiнде жүргiзiлетiн қосымша тексерулер кезiнде;";
</w:t>
      </w:r>
      <w:r>
        <w:br/>
      </w:r>
      <w:r>
        <w:rPr>
          <w:rFonts w:ascii="Times New Roman"/>
          <w:b w:val="false"/>
          <w:i w:val="false"/>
          <w:color w:val="000000"/>
          <w:sz w:val="28"/>
        </w:rPr>
        <w:t>
      153) 536-баптың 3-тармағының бiрiншi абзацы "Тақырыптық" деген сөзден кейiн ", қосымша," деген сөзбен толықтырылсын;
</w:t>
      </w:r>
      <w:r>
        <w:br/>
      </w:r>
      <w:r>
        <w:rPr>
          <w:rFonts w:ascii="Times New Roman"/>
          <w:b w:val="false"/>
          <w:i w:val="false"/>
          <w:color w:val="000000"/>
          <w:sz w:val="28"/>
        </w:rPr>
        <w:t>
      154) 546-баптың 1-тармағының 1) тармақшасы үшiншi абзацының мемлекеттiк тiлдегi мәтiнi өзгерiссiз қалдырылсын;
</w:t>
      </w:r>
      <w:r>
        <w:br/>
      </w:r>
      <w:r>
        <w:rPr>
          <w:rFonts w:ascii="Times New Roman"/>
          <w:b w:val="false"/>
          <w:i w:val="false"/>
          <w:color w:val="000000"/>
          <w:sz w:val="28"/>
        </w:rPr>
        <w:t>
      155) 549-бап мынадай мазмұндағы 5-тармақпен толықтырылсын:
</w:t>
      </w:r>
      <w:r>
        <w:br/>
      </w:r>
      <w:r>
        <w:rPr>
          <w:rFonts w:ascii="Times New Roman"/>
          <w:b w:val="false"/>
          <w:i w:val="false"/>
          <w:color w:val="000000"/>
          <w:sz w:val="28"/>
        </w:rPr>
        <w:t>
      "5. Уәкiлеттi мемлекеттiк органы акциздiк және есептiк-бақылау карточкаларын алу, есепке алу, сақтау және беру ережелерiн белгiлейдi.";
</w:t>
      </w:r>
      <w:r>
        <w:br/>
      </w:r>
      <w:r>
        <w:rPr>
          <w:rFonts w:ascii="Times New Roman"/>
          <w:b w:val="false"/>
          <w:i w:val="false"/>
          <w:color w:val="000000"/>
          <w:sz w:val="28"/>
        </w:rPr>
        <w:t>
      156) 553-баптың 1-тармағындағы "он бес" деген сөздер "отыз" деген сөзбен ауыстырылсын;
</w:t>
      </w:r>
      <w:r>
        <w:br/>
      </w:r>
      <w:r>
        <w:rPr>
          <w:rFonts w:ascii="Times New Roman"/>
          <w:b w:val="false"/>
          <w:i w:val="false"/>
          <w:color w:val="000000"/>
          <w:sz w:val="28"/>
        </w:rPr>
        <w:t>
      157) 557-2-баптың 1-тармағындағы "он" деген сөз "отыз" деген сөзбен ауыстырылсын;
</w:t>
      </w:r>
      <w:r>
        <w:br/>
      </w:r>
      <w:r>
        <w:rPr>
          <w:rFonts w:ascii="Times New Roman"/>
          <w:b w:val="false"/>
          <w:i w:val="false"/>
          <w:color w:val="000000"/>
          <w:sz w:val="28"/>
        </w:rPr>
        <w:t>
      158) 557-8-баптың 2-тармағы мынадай редакцияда жазылсын:
</w:t>
      </w:r>
      <w:r>
        <w:br/>
      </w:r>
      <w:r>
        <w:rPr>
          <w:rFonts w:ascii="Times New Roman"/>
          <w:b w:val="false"/>
          <w:i w:val="false"/>
          <w:color w:val="000000"/>
          <w:sz w:val="28"/>
        </w:rPr>
        <w:t>
      2. Қосымша тексеру осы Кодексте белгiленген тәртiппен және мерзiмдерде жүргiзiледi. Бұл ретте қосымша тексеру арызды қарайтын салық қызметi органының осындай тексерудi жүргiзу туралы шешiмiн алған сәттен бастап бес жұмыс күнiнен кешiктiрмей басталуы тиiс.".
</w:t>
      </w:r>
      <w:r>
        <w:br/>
      </w:r>
      <w:r>
        <w:rPr>
          <w:rFonts w:ascii="Times New Roman"/>
          <w:b w:val="false"/>
          <w:i w:val="false"/>
          <w:color w:val="000000"/>
          <w:sz w:val="28"/>
        </w:rPr>
        <w:t>
      3. Қазақстан Республикасының 2003 жылғы 5 сәуiрдегi Кеден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7-8, 40-құжат; N 15, 139-құжат; 2004 ж., N 18, 106-құжат; 2005 ж., N 11, 43-құжат; N 21-22, 86, 87-құжаттар; 2006 ж., N 3, 22-құжат):
</w:t>
      </w:r>
      <w:r>
        <w:br/>
      </w:r>
      <w:r>
        <w:rPr>
          <w:rFonts w:ascii="Times New Roman"/>
          <w:b w:val="false"/>
          <w:i w:val="false"/>
          <w:color w:val="000000"/>
          <w:sz w:val="28"/>
        </w:rPr>
        <w:t>
      134-баптың 1-тармағының 2) тармақшасындағы "акциздік алым таңбаларымен" деген сөздер "акциздiк таңбалармен немесе есептiк-бақылаy таңбаларымен" деген сөздермен ауыстырылсын;
</w:t>
      </w:r>
      <w:r>
        <w:br/>
      </w:r>
      <w:r>
        <w:rPr>
          <w:rFonts w:ascii="Times New Roman"/>
          <w:b w:val="false"/>
          <w:i w:val="false"/>
          <w:color w:val="000000"/>
          <w:sz w:val="28"/>
        </w:rPr>
        <w:t>
      346-баптың 7-тармағы мынадай редакцияда жазылсын:
</w:t>
      </w:r>
      <w:r>
        <w:br/>
      </w:r>
      <w:r>
        <w:rPr>
          <w:rFonts w:ascii="Times New Roman"/>
          <w:b w:val="false"/>
          <w:i w:val="false"/>
          <w:color w:val="000000"/>
          <w:sz w:val="28"/>
        </w:rPr>
        <w:t>
      "7. Кедендiң төлемдердiң немесе салықтардың артық төленген сомасын кеден органдары артық төленген сома бар кедендiң төлемнiң немесе салықтың сол түрi бойынша есептеуге тиiс:
</w:t>
      </w:r>
      <w:r>
        <w:br/>
      </w:r>
      <w:r>
        <w:rPr>
          <w:rFonts w:ascii="Times New Roman"/>
          <w:b w:val="false"/>
          <w:i w:val="false"/>
          <w:color w:val="000000"/>
          <w:sz w:val="28"/>
        </w:rPr>
        <w:t>
      1) төлеушiнiң өтiнiшiнсiз кедендiк төлемнiң немесе салықтың сол түрі бойынша өсiмпұл мен айыппұлды өтеу есебiне;
</w:t>
      </w:r>
      <w:r>
        <w:br/>
      </w:r>
      <w:r>
        <w:rPr>
          <w:rFonts w:ascii="Times New Roman"/>
          <w:b w:val="false"/>
          <w:i w:val="false"/>
          <w:color w:val="000000"/>
          <w:sz w:val="28"/>
        </w:rPr>
        <w:t>
      2) төлеушiнiң өтiнiшi бойынша кедендiк төлемнiң немесе салықтың сол түрі бойынша алдағы төлемнiң есебiне.".
</w:t>
      </w:r>
      <w:r>
        <w:br/>
      </w:r>
      <w:r>
        <w:rPr>
          <w:rFonts w:ascii="Times New Roman"/>
          <w:b w:val="false"/>
          <w:i w:val="false"/>
          <w:color w:val="000000"/>
          <w:sz w:val="28"/>
        </w:rPr>
        <w:t>
      4. "Заңды тұлғаларды мемлекеттік тiркеу және филиалдар мен өкілдіктері есептiк тiркеу туралы" Қазақстан Республикасының 1995 жылғы 17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w:t>
      </w:r>
      <w:r>
        <w:br/>
      </w:r>
      <w:r>
        <w:rPr>
          <w:rFonts w:ascii="Times New Roman"/>
          <w:b w:val="false"/>
          <w:i w:val="false"/>
          <w:color w:val="000000"/>
          <w:sz w:val="28"/>
        </w:rPr>
        <w:t>
      11-баптың бiрiншi бөлiп мынадай редакцияда жазылсын:
</w:t>
      </w:r>
      <w:r>
        <w:br/>
      </w:r>
      <w:r>
        <w:rPr>
          <w:rFonts w:ascii="Times New Roman"/>
          <w:b w:val="false"/>
          <w:i w:val="false"/>
          <w:color w:val="000000"/>
          <w:sz w:val="28"/>
        </w:rPr>
        <w:t>
      "Заңды тұлғаны құрудың және қайта ұйымдастырудың Қазақстан Республикасының заңнамалық актiлерiнде белгiленген тәртiбiн бұзу, құрылтай құжаттарының Қазақстан Республикасының заңнамалық актiлерiне сәйкес келмеуi, табыстау актiсiн немесе бөлу балансын, ұсынбау не оларда қайта ұйымдастырылған заңды тұлғаның құқық мирасқорлығы туралы ережелердiң болмауы, сондай-ақ егер құрылтайшы iс-әрекет етпейтiн заңды тұлға және (немесе) егер заңды тұлғаның құрылтайшысы және (немесе) басшысы iс-әрекет етпейтiн заңды тұлғалардың басшысы болып табылған және (немесе) iздеуде (бостандығынан айыру орындарында) болған және (немесе) әрекетке қабiлетсiз және (нeмece) әрекетке қабiлетi шектелген және (немесе) хабарсыз кеткен және (немесе) қайтыс болған және (немесе) хабарсыз жоғалған және (немесе) қылмысы үшiн Қазақстан Республикасы Қылмыстық кодексiнiң 192, 216, 217-баптары бойынша сотталған және (немесе) жеке басын куәландыратын жоғалған құжаттар ұсынылған жағдайда заңды тұлғаны мемлекеттiк тiркеуден және қайта тiркеуден бас тартуға әкеп соғады.".
</w:t>
      </w:r>
      <w:r>
        <w:br/>
      </w:r>
      <w:r>
        <w:rPr>
          <w:rFonts w:ascii="Times New Roman"/>
          <w:b w:val="false"/>
          <w:i w:val="false"/>
          <w:color w:val="000000"/>
          <w:sz w:val="28"/>
        </w:rPr>
        <w:t>
      5.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23, 104-құжат; 2006 ж., N 3, 22-құжат):
</w:t>
      </w:r>
      <w:r>
        <w:br/>
      </w:r>
      <w:r>
        <w:rPr>
          <w:rFonts w:ascii="Times New Roman"/>
          <w:b w:val="false"/>
          <w:i w:val="false"/>
          <w:color w:val="000000"/>
          <w:sz w:val="28"/>
        </w:rPr>
        <w:t>
      1) 22-1-баптың 2-тармағында:
</w:t>
      </w:r>
      <w:r>
        <w:br/>
      </w:r>
      <w:r>
        <w:rPr>
          <w:rFonts w:ascii="Times New Roman"/>
          <w:b w:val="false"/>
          <w:i w:val="false"/>
          <w:color w:val="000000"/>
          <w:sz w:val="28"/>
        </w:rPr>
        <w:t>
      "Қазақстан Республикасының заңнамасына сәйкес айқындалатын табыстың" деген сөздер "мәлiмделетiн табыстың" деген сөздермен ауыстырылсын;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"Мәлiмделетiн кiрiс өз пайдасына жинақтаушы зейнетақы қорларына мiндеттi зейнетақылық жарналарды аудару үшiн жеке кәсіпкер, адвокат және жеке нотариус өз бетiнше айқындайтын табыс болып табынды.";
</w:t>
      </w:r>
      <w:r>
        <w:br/>
      </w:r>
      <w:r>
        <w:rPr>
          <w:rFonts w:ascii="Times New Roman"/>
          <w:b w:val="false"/>
          <w:i w:val="false"/>
          <w:color w:val="000000"/>
          <w:sz w:val="28"/>
        </w:rPr>
        <w:t>
      2) 22-4-бапта:
</w:t>
      </w:r>
      <w:r>
        <w:br/>
      </w:r>
      <w:r>
        <w:rPr>
          <w:rFonts w:ascii="Times New Roman"/>
          <w:b w:val="false"/>
          <w:i w:val="false"/>
          <w:color w:val="000000"/>
          <w:sz w:val="28"/>
        </w:rPr>
        <w:t>
      3-тармақтың 2) тармақшасы мынадай мазмұндағы абзацпен толықтырылсын:
</w:t>
      </w:r>
      <w:r>
        <w:br/>
      </w:r>
      <w:r>
        <w:rPr>
          <w:rFonts w:ascii="Times New Roman"/>
          <w:b w:val="false"/>
          <w:i w:val="false"/>
          <w:color w:val="000000"/>
          <w:sz w:val="28"/>
        </w:rPr>
        <w:t>
      "Агенттiң банк шотында теңгелей ақша болмаған жағдайда мiндетті зейнетақылық жарналар бойынша қарызды өндiрiп алу салық органдары теңгелей шығарған инкассациялық өкiмдердiң негiзiнде шетелдiк валютадағы банк шоттарынан жүргiзiледi.";
</w:t>
      </w:r>
      <w:r>
        <w:br/>
      </w:r>
      <w:r>
        <w:rPr>
          <w:rFonts w:ascii="Times New Roman"/>
          <w:b w:val="false"/>
          <w:i w:val="false"/>
          <w:color w:val="000000"/>
          <w:sz w:val="28"/>
        </w:rPr>
        <w:t>
      5-тармақ "шоты болмаған" деген сөздерден кейiн "немесе агенттің банк шотында (шоттарында) ақша жеткiлiксiз болған" деген сөздермен толықтырылсын;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Салық қызметі органдары жыл сайын бұқаралық ақпарат құралдарында салық төлеушi агенттiң тiркеу нөмiрiн, басшысының тегiн, атын, әкесiнiң атын және мiндеттi зейнетақылық жарналар бойынша қарыз сомасын көрсете отырып, мiндеттi зейнетақылық жарналар бойынша және ол туындаған күннен бастап кемiнде алты ай мерзiмде өтелмеген қарызы бар агенттердiң тiзiмiн жариялайды.".
</w:t>
      </w:r>
      <w:r>
        <w:br/>
      </w:r>
      <w:r>
        <w:rPr>
          <w:rFonts w:ascii="Times New Roman"/>
          <w:b w:val="false"/>
          <w:i w:val="false"/>
          <w:color w:val="000000"/>
          <w:sz w:val="28"/>
        </w:rPr>
        <w:t>
      6. "Этил спиртi мен алкоголь өнiмiнiң өндiрiлуiн және айналымын мемлекеттiк реттеу туралы" Қазақстан Республикасының 1999 жылғы 16 шiлдедегі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20, 720-құжат; 2004 ж., N 5, 27-құжат; N 23, 142-құжат):
</w:t>
      </w:r>
      <w:r>
        <w:br/>
      </w:r>
      <w:r>
        <w:rPr>
          <w:rFonts w:ascii="Times New Roman"/>
          <w:b w:val="false"/>
          <w:i w:val="false"/>
          <w:color w:val="000000"/>
          <w:sz w:val="28"/>
        </w:rPr>
        <w:t>
      1) 1-бапта: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алкоголь өнiмi - Қазақстан Республикасының заңнамасына сәйкес дәрілік зат ретiнде тiркелген, құрамында спиртi бар медициналық мақсаттағы өнiмдердi қоспағанда, құрамында тағамдық шикiзаттан және (немесе) құрамында спирт бар тамақ өнiмiнен этил спиртiн пайдаланып жасалған, бiр жарым проценттен астам этил спиртiнiң көлемдiк үлесi бар тамақ өнiмi;";
</w:t>
      </w:r>
      <w:r>
        <w:br/>
      </w:r>
      <w:r>
        <w:rPr>
          <w:rFonts w:ascii="Times New Roman"/>
          <w:b w:val="false"/>
          <w:i w:val="false"/>
          <w:color w:val="000000"/>
          <w:sz w:val="28"/>
        </w:rPr>
        <w:t>
      16) тармақша "материалдардан" деген сөзден кейiн (тетрапакет, ПЮР-пакет және басқалар) деген сөздермен толықтырылсын;
</w:t>
      </w:r>
      <w:r>
        <w:br/>
      </w:r>
      <w:r>
        <w:rPr>
          <w:rFonts w:ascii="Times New Roman"/>
          <w:b w:val="false"/>
          <w:i w:val="false"/>
          <w:color w:val="000000"/>
          <w:sz w:val="28"/>
        </w:rPr>
        <w:t>
      17) тармақшадағы "сырадан басқасын" деген сөздер "(шарап материалы мен сырадан басқасын)" деген сөздермен ауыстырылсын;
</w:t>
      </w:r>
      <w:r>
        <w:br/>
      </w:r>
      <w:r>
        <w:rPr>
          <w:rFonts w:ascii="Times New Roman"/>
          <w:b w:val="false"/>
          <w:i w:val="false"/>
          <w:color w:val="000000"/>
          <w:sz w:val="28"/>
        </w:rPr>
        <w:t>
      мынадай мазмұндағы 20) және 21) тармақшалармен толықтырылсын:
</w:t>
      </w:r>
      <w:r>
        <w:br/>
      </w:r>
      <w:r>
        <w:rPr>
          <w:rFonts w:ascii="Times New Roman"/>
          <w:b w:val="false"/>
          <w:i w:val="false"/>
          <w:color w:val="000000"/>
          <w:sz w:val="28"/>
        </w:rPr>
        <w:t>
      "20) құрамында спирт бар тамақ өнiмi - тағамдық шикiзаттан жасалған, бiр жарым проценттен астам этил спиртiнiң көлемдiк үлесi бар тамақ өнiмi;
</w:t>
      </w:r>
      <w:r>
        <w:br/>
      </w:r>
      <w:r>
        <w:rPr>
          <w:rFonts w:ascii="Times New Roman"/>
          <w:b w:val="false"/>
          <w:i w:val="false"/>
          <w:color w:val="000000"/>
          <w:sz w:val="28"/>
        </w:rPr>
        <w:t>
      21) сусыз спирт - есептерде қолданылатын шартты түсiнiк ретiнде пайдаланылатын, құрамында суы жоқ жүз проценттiк спирт немесе абсолюттiк алкоголь.";
</w:t>
      </w:r>
      <w:r>
        <w:br/>
      </w:r>
      <w:r>
        <w:rPr>
          <w:rFonts w:ascii="Times New Roman"/>
          <w:b w:val="false"/>
          <w:i w:val="false"/>
          <w:color w:val="000000"/>
          <w:sz w:val="28"/>
        </w:rPr>
        <w:t>
      2) 3-баптың 3-тармақ мынадай мазмұндағы 9) тармақшамен толықтырылсын:
</w:t>
      </w:r>
      <w:r>
        <w:br/>
      </w:r>
      <w:r>
        <w:rPr>
          <w:rFonts w:ascii="Times New Roman"/>
          <w:b w:val="false"/>
          <w:i w:val="false"/>
          <w:color w:val="000000"/>
          <w:sz w:val="28"/>
        </w:rPr>
        <w:t>
      "9) адамдарды этил спиртiн және алкоголь өнiмдерiн өндiруге, сақтауға, алкоголь өнiмдерiнiң (сырадан басқа) көтерме және бөлшектеп сатуға лицензия алу үшiн қойылған бiлiктiлiк талаптарына сәйкестiгiн айқындау мәнiне тексерумен айналысатын заңды тұлғаларды аккредиттеудi жүзеге асыру, сондай-ақ этил спиртi мен алкоголь өнiмiн өндiрудi жүзеге асыратын лицензиаттардың бiлiктiлiк талаптарын жыл сайын растау.";
</w:t>
      </w:r>
      <w:r>
        <w:br/>
      </w:r>
      <w:r>
        <w:rPr>
          <w:rFonts w:ascii="Times New Roman"/>
          <w:b w:val="false"/>
          <w:i w:val="false"/>
          <w:color w:val="000000"/>
          <w:sz w:val="28"/>
        </w:rPr>
        <w:t>
      3) 4-баптың 2-тармағы мынадай мазмұндағы 6) және 7) тармақшалармен толықтырылсын:
</w:t>
      </w:r>
      <w:r>
        <w:br/>
      </w:r>
      <w:r>
        <w:rPr>
          <w:rFonts w:ascii="Times New Roman"/>
          <w:b w:val="false"/>
          <w:i w:val="false"/>
          <w:color w:val="000000"/>
          <w:sz w:val="28"/>
        </w:rPr>
        <w:t>
      "6) адамдарды этил спиртiн және алкоголь өнiмдерiн өндiруге, сақтауға алкоголь өнiмдерiнiң (сырадан басқа) көтерме және бөлшектеп сатуға лицензия алу үшiн қойылған бiлiктiлiк талаптарына сәйкестiгін айқындау мәнiне тексерумен айналысатын заңды тұлғаларды аккредиттеудi жүзеге асырады, сондай-ақ этил спиртi мен алкоголь өнiмiн өндiрудi жүзеге асыратын лицензиаттардың бiлiктілiк талаптарын жыл сайын растайды;
</w:t>
      </w:r>
      <w:r>
        <w:br/>
      </w:r>
      <w:r>
        <w:rPr>
          <w:rFonts w:ascii="Times New Roman"/>
          <w:b w:val="false"/>
          <w:i w:val="false"/>
          <w:color w:val="000000"/>
          <w:sz w:val="28"/>
        </w:rPr>
        <w:t>
      7) технологиялық желiлердi спирт өлшейтiн аппараттармен және өндiру көлемдерi туралы ақпаратты автоматтандырылған берудi қамтамасыз ететiн бақылау есепке алу приборларымен жарақтандыру жөнiндегі талаптарды белгiлейдi.";
</w:t>
      </w:r>
      <w:r>
        <w:br/>
      </w:r>
      <w:r>
        <w:rPr>
          <w:rFonts w:ascii="Times New Roman"/>
          <w:b w:val="false"/>
          <w:i w:val="false"/>
          <w:color w:val="000000"/>
          <w:sz w:val="28"/>
        </w:rPr>
        <w:t>
      4) 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Алкоголь өнiмiне мыналар жатады:
</w:t>
      </w:r>
      <w:r>
        <w:br/>
      </w:r>
      <w:r>
        <w:rPr>
          <w:rFonts w:ascii="Times New Roman"/>
          <w:b w:val="false"/>
          <w:i w:val="false"/>
          <w:color w:val="000000"/>
          <w:sz w:val="28"/>
        </w:rPr>
        <w:t>
      1) арақтар және айрықша арақтар;
</w:t>
      </w:r>
      <w:r>
        <w:br/>
      </w:r>
      <w:r>
        <w:rPr>
          <w:rFonts w:ascii="Times New Roman"/>
          <w:b w:val="false"/>
          <w:i w:val="false"/>
          <w:color w:val="000000"/>
          <w:sz w:val="28"/>
        </w:rPr>
        <w:t>
      2) ликер-арақ өнiмдерi;
</w:t>
      </w:r>
      <w:r>
        <w:br/>
      </w:r>
      <w:r>
        <w:rPr>
          <w:rFonts w:ascii="Times New Roman"/>
          <w:b w:val="false"/>
          <w:i w:val="false"/>
          <w:color w:val="000000"/>
          <w:sz w:val="28"/>
        </w:rPr>
        <w:t>
      3) шарап материалы;
</w:t>
      </w:r>
      <w:r>
        <w:br/>
      </w:r>
      <w:r>
        <w:rPr>
          <w:rFonts w:ascii="Times New Roman"/>
          <w:b w:val="false"/>
          <w:i w:val="false"/>
          <w:color w:val="000000"/>
          <w:sz w:val="28"/>
        </w:rPr>
        <w:t>
      4) шараптар;
</w:t>
      </w:r>
      <w:r>
        <w:br/>
      </w:r>
      <w:r>
        <w:rPr>
          <w:rFonts w:ascii="Times New Roman"/>
          <w:b w:val="false"/>
          <w:i w:val="false"/>
          <w:color w:val="000000"/>
          <w:sz w:val="28"/>
        </w:rPr>
        <w:t>
      5) коньяк;
</w:t>
      </w:r>
      <w:r>
        <w:br/>
      </w:r>
      <w:r>
        <w:rPr>
          <w:rFonts w:ascii="Times New Roman"/>
          <w:b w:val="false"/>
          <w:i w:val="false"/>
          <w:color w:val="000000"/>
          <w:sz w:val="28"/>
        </w:rPr>
        <w:t>
      6) бренди;
</w:t>
      </w:r>
      <w:r>
        <w:br/>
      </w:r>
      <w:r>
        <w:rPr>
          <w:rFonts w:ascii="Times New Roman"/>
          <w:b w:val="false"/>
          <w:i w:val="false"/>
          <w:color w:val="000000"/>
          <w:sz w:val="28"/>
        </w:rPr>
        <w:t>
      7) сыра.";
</w:t>
      </w:r>
      <w:r>
        <w:br/>
      </w:r>
      <w:r>
        <w:rPr>
          <w:rFonts w:ascii="Times New Roman"/>
          <w:b w:val="false"/>
          <w:i w:val="false"/>
          <w:color w:val="000000"/>
          <w:sz w:val="28"/>
        </w:rPr>
        <w:t>
      2-тармақтағы "күштi алкогольдi iшiмдiктер" деген сөздер "алкоголь өнiмi"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бiрiншi бөлiкте:
</w:t>
      </w:r>
      <w:r>
        <w:br/>
      </w:r>
      <w:r>
        <w:rPr>
          <w:rFonts w:ascii="Times New Roman"/>
          <w:b w:val="false"/>
          <w:i w:val="false"/>
          <w:color w:val="000000"/>
          <w:sz w:val="28"/>
        </w:rPr>
        <w:t>
      "Күштiлігі он екi - алпыс процент", "алкогольдi iшiмдiктер ликер-арақ бұйымдары болып табылады" деген сөздер тиiсiнше "Ликер-арақ бұйымдары - бiр жарымнан алпыс процентке дейiн этил спиртiнiң көлемдiк үлесi бар", "алкоголь өнiмi" деген сөздермен ауыстырылсын;
</w:t>
      </w:r>
      <w:r>
        <w:br/>
      </w:r>
      <w:r>
        <w:rPr>
          <w:rFonts w:ascii="Times New Roman"/>
          <w:b w:val="false"/>
          <w:i w:val="false"/>
          <w:color w:val="000000"/>
          <w:sz w:val="28"/>
        </w:rPr>
        <w:t>
      "майларын" деген сөзден кейiн "шарап материалын," деген сөздермен толықтырылсын;
</w:t>
      </w:r>
      <w:r>
        <w:br/>
      </w:r>
      <w:r>
        <w:rPr>
          <w:rFonts w:ascii="Times New Roman"/>
          <w:b w:val="false"/>
          <w:i w:val="false"/>
          <w:color w:val="000000"/>
          <w:sz w:val="28"/>
        </w:rPr>
        <w:t>
      екiншi бөлiктегі "күштiлiгі" деген сөз алып тасталып, "дейiнгi" деген сөзден кейiн "этил спиртiнiң көлемдiк үлесi бар" деген сөздермен толықтырылсын;
</w:t>
      </w:r>
      <w:r>
        <w:br/>
      </w:r>
      <w:r>
        <w:rPr>
          <w:rFonts w:ascii="Times New Roman"/>
          <w:b w:val="false"/>
          <w:i w:val="false"/>
          <w:color w:val="000000"/>
          <w:sz w:val="28"/>
        </w:rPr>
        <w:t>
      4 және 5-тармақтар мынадай редакцияда жазылсын:
</w:t>
      </w:r>
      <w:r>
        <w:br/>
      </w:r>
      <w:r>
        <w:rPr>
          <w:rFonts w:ascii="Times New Roman"/>
          <w:b w:val="false"/>
          <w:i w:val="false"/>
          <w:color w:val="000000"/>
          <w:sz w:val="28"/>
        </w:rPr>
        <w:t>
      "4. Жүзiм шараптары - хош иiстi және дәмдiк қоспаларды қоспай, тамақ шикiзатынан өндiрiлген этил спиртiн және (немесе) дистилляттарды қоспай немесе қосып, жүзiмдi, жүзiм суслосын не жемiс немесе жидек шырынын спирттiк ашыту нәтижесiнде алынған, жиырма екi жарым проценттен аспайтын этил спиртiнiң көлемдiк үлесi бар, құрамында спирт бар, шырын өндiру және ликер-арақ өнiмiн, тура немесе екi рет айдау жолымен алынған этил спиртiн өндiру үшiн шикізат ретiнде пайдаланылатын тамақ өнiмi.
</w:t>
      </w:r>
      <w:r>
        <w:br/>
      </w:r>
      <w:r>
        <w:rPr>
          <w:rFonts w:ascii="Times New Roman"/>
          <w:b w:val="false"/>
          <w:i w:val="false"/>
          <w:color w:val="000000"/>
          <w:sz w:val="28"/>
        </w:rPr>
        <w:t>
      5. Жиырма екi проценттен аспайтын этил спиртiнiң көлемдiк үлесi бар шарап материалдарынан өндiрiлген шарап - алкоголь өнiмi.";
</w:t>
      </w:r>
      <w:r>
        <w:br/>
      </w:r>
      <w:r>
        <w:rPr>
          <w:rFonts w:ascii="Times New Roman"/>
          <w:b w:val="false"/>
          <w:i w:val="false"/>
          <w:color w:val="000000"/>
          <w:sz w:val="28"/>
        </w:rPr>
        <w:t>
      6, 7, 8, 9, 10, 11, 12, 16 және 17-тармақтар алып тасталсын;
</w:t>
      </w:r>
      <w:r>
        <w:br/>
      </w:r>
      <w:r>
        <w:rPr>
          <w:rFonts w:ascii="Times New Roman"/>
          <w:b w:val="false"/>
          <w:i w:val="false"/>
          <w:color w:val="000000"/>
          <w:sz w:val="28"/>
        </w:rPr>
        <w:t>
      13 және 14-тармақтар мынадай редакцияда жазылсын:
</w:t>
      </w:r>
      <w:r>
        <w:br/>
      </w:r>
      <w:r>
        <w:rPr>
          <w:rFonts w:ascii="Times New Roman"/>
          <w:b w:val="false"/>
          <w:i w:val="false"/>
          <w:color w:val="000000"/>
          <w:sz w:val="28"/>
        </w:rPr>
        <w:t>
      "13. Коньяк - қырық - қырық бес процент этил спиртiнiң көлемдiк үлесi бар, өзiне тән букетi мен дәмi бар, тура немесе екi рет айдау жолымен алынған және емен бөшкелерде немесе емен қабығын пайдалана отырып, эмальданған резервуарларда кемiнде үш жыл ұсталған алкоголь өнiмi.
</w:t>
      </w:r>
      <w:r>
        <w:br/>
      </w:r>
      <w:r>
        <w:rPr>
          <w:rFonts w:ascii="Times New Roman"/>
          <w:b w:val="false"/>
          <w:i w:val="false"/>
          <w:color w:val="000000"/>
          <w:sz w:val="28"/>
        </w:rPr>
        <w:t>
      14. Бренди - отыз жетi жарымнан қырық бес процентке дейiн этил спиртiнiң көлемдiк үлесi бар, емен сүрегiн қатыстырып кемiнде алты ай ұсталған түпкi өнiмдегi сусыз этил спиртiнiң санынан елi проценттен аспайтын мөлшерде шарап материалынан алынған, этил спиртiн қосып немесе қоспай шарап дистиллятынан дайындалған алкоголь өнiмi.";
</w:t>
      </w:r>
      <w:r>
        <w:br/>
      </w:r>
      <w:r>
        <w:rPr>
          <w:rFonts w:ascii="Times New Roman"/>
          <w:b w:val="false"/>
          <w:i w:val="false"/>
          <w:color w:val="000000"/>
          <w:sz w:val="28"/>
        </w:rPr>
        <w:t>
      5) 7-бап мынадай мазмұндағы 9-тармақпен толықтырылсын:
</w:t>
      </w:r>
      <w:r>
        <w:br/>
      </w:r>
      <w:r>
        <w:rPr>
          <w:rFonts w:ascii="Times New Roman"/>
          <w:b w:val="false"/>
          <w:i w:val="false"/>
          <w:color w:val="000000"/>
          <w:sz w:val="28"/>
        </w:rPr>
        <w:t>
      "9. Этил спиртiн және алкоголь өнiмдерiн өндiру техникалық өртеу саласында белгiленген талаптарға, стандарттардың немесе өзге де құжаттардың ережелерiне сәйкес жүзеге асырылуы тиiс.";
</w:t>
      </w:r>
      <w:r>
        <w:br/>
      </w:r>
      <w:r>
        <w:rPr>
          <w:rFonts w:ascii="Times New Roman"/>
          <w:b w:val="false"/>
          <w:i w:val="false"/>
          <w:color w:val="000000"/>
          <w:sz w:val="28"/>
        </w:rPr>
        <w:t>
      6) 8-баптың 5-тармағындағы "Стандарттау туралы" деген сөздер "Техникалық peттеу туралы" деген сөздермен ауыстырылсын;
</w:t>
      </w:r>
      <w:r>
        <w:br/>
      </w:r>
      <w:r>
        <w:rPr>
          <w:rFonts w:ascii="Times New Roman"/>
          <w:b w:val="false"/>
          <w:i w:val="false"/>
          <w:color w:val="000000"/>
          <w:sz w:val="28"/>
        </w:rPr>
        <w:t>
      7) 9-бапта: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алкоголь өнiмiн (шарап материалы мен сырадан басқа) есепке алу-бағалау таңбаларынсыз одан әрi өткiзу мақсатында сақтауға және өткізуге;";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алкоголь өнiмiн (шарап материалынан, сыра мен күштiлiгі он екi проценттен аз градусы әлсiз ликер-арақ бұйымдарынан басқа) металдан жасалған тараның барлық түрлерiн қоса алғанда, қаңылтыр тарада, аралас полимер ыдыстарда, этикеткасы жоқ шөлмектерде және пластик ыдыстарда өткiзуге;";
</w:t>
      </w:r>
      <w:r>
        <w:br/>
      </w:r>
      <w:r>
        <w:rPr>
          <w:rFonts w:ascii="Times New Roman"/>
          <w:b w:val="false"/>
          <w:i w:val="false"/>
          <w:color w:val="000000"/>
          <w:sz w:val="28"/>
        </w:rPr>
        <w:t>
      4-тармақ алып тасталсын;
</w:t>
      </w:r>
      <w:r>
        <w:br/>
      </w:r>
      <w:r>
        <w:rPr>
          <w:rFonts w:ascii="Times New Roman"/>
          <w:b w:val="false"/>
          <w:i w:val="false"/>
          <w:color w:val="000000"/>
          <w:sz w:val="28"/>
        </w:rPr>
        <w:t>
      8) 12-баптың 4-тармағы "бiр" деген сөзден кейiн "қоймалық" деген сөзбен толықтырылсын;
</w:t>
      </w:r>
      <w:r>
        <w:br/>
      </w:r>
      <w:r>
        <w:rPr>
          <w:rFonts w:ascii="Times New Roman"/>
          <w:b w:val="false"/>
          <w:i w:val="false"/>
          <w:color w:val="000000"/>
          <w:sz w:val="28"/>
        </w:rPr>
        <w:t>
      9) 15-бапта:
</w:t>
      </w:r>
      <w:r>
        <w:br/>
      </w:r>
      <w:r>
        <w:rPr>
          <w:rFonts w:ascii="Times New Roman"/>
          <w:b w:val="false"/>
          <w:i w:val="false"/>
          <w:color w:val="000000"/>
          <w:sz w:val="28"/>
        </w:rPr>
        <w:t>
      4-тармақ мынадай мазмұндағы бөлiкпен толықтырылсын:
</w:t>
      </w:r>
      <w:r>
        <w:br/>
      </w:r>
      <w:r>
        <w:rPr>
          <w:rFonts w:ascii="Times New Roman"/>
          <w:b w:val="false"/>
          <w:i w:val="false"/>
          <w:color w:val="000000"/>
          <w:sz w:val="28"/>
        </w:rPr>
        <w:t>
      "Өндiретiн аумақтағы алкоголь өнiмiн сақтау, көтерме және бөлшектеп сату жөнiндегі қызмет лицензиялауға жатпайды.";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Этил спиртін және алкоголь өнiмiн өндiрудi жүзеге асыратын лицензиаттардың лицензиялық ережелердi сақтауы аккредиттелген заңды тұлғалардың белгiленген бiлiктiлiк талаптарын жыл сайын растауды қамтиды.";
</w:t>
      </w:r>
      <w:r>
        <w:br/>
      </w:r>
      <w:r>
        <w:rPr>
          <w:rFonts w:ascii="Times New Roman"/>
          <w:b w:val="false"/>
          <w:i w:val="false"/>
          <w:color w:val="000000"/>
          <w:sz w:val="28"/>
        </w:rPr>
        <w:t>
      10) 18-бапта:
</w:t>
      </w:r>
      <w:r>
        <w:br/>
      </w:r>
      <w:r>
        <w:rPr>
          <w:rFonts w:ascii="Times New Roman"/>
          <w:b w:val="false"/>
          <w:i w:val="false"/>
          <w:color w:val="000000"/>
          <w:sz w:val="28"/>
        </w:rPr>
        <w:t>
      "1. Этил спиртi мен алкоголь өнiмiн өндiруге, алкоголь өнiмiн (сырадан басқа) сақтауға, көтерме және бөлшек саудада өткiзуге лицензия алу үшiн бiлiктiлiк талаптарына сәйкестiгін анықтау Қазақстан Республикасының Үкiметi айқындаған тәртiппен аккредиттелген заңды тұлғалар жүргізеді.";
</w:t>
      </w:r>
      <w:r>
        <w:br/>
      </w:r>
      <w:r>
        <w:rPr>
          <w:rFonts w:ascii="Times New Roman"/>
          <w:b w:val="false"/>
          <w:i w:val="false"/>
          <w:color w:val="000000"/>
          <w:sz w:val="28"/>
        </w:rPr>
        <w:t>
      3-тармақ алып тасталсын;
</w:t>
      </w:r>
      <w:r>
        <w:br/>
      </w:r>
      <w:r>
        <w:rPr>
          <w:rFonts w:ascii="Times New Roman"/>
          <w:b w:val="false"/>
          <w:i w:val="false"/>
          <w:color w:val="000000"/>
          <w:sz w:val="28"/>
        </w:rPr>
        <w:t>
      11) 19-баптың 1-тармағының 7) тармақшасы мынадай редакцияда жазылсын:
</w:t>
      </w:r>
      <w:r>
        <w:br/>
      </w:r>
      <w:r>
        <w:rPr>
          <w:rFonts w:ascii="Times New Roman"/>
          <w:b w:val="false"/>
          <w:i w:val="false"/>
          <w:color w:val="000000"/>
          <w:sz w:val="28"/>
        </w:rPr>
        <w:t>
      "7) салықтар мен бюджетке төленетiн басқа да мiндетті төлемдердi үнемi төлемегенде;".
</w:t>
      </w:r>
      <w:r>
        <w:br/>
      </w:r>
      <w:r>
        <w:rPr>
          <w:rFonts w:ascii="Times New Roman"/>
          <w:b w:val="false"/>
          <w:i w:val="false"/>
          <w:color w:val="000000"/>
          <w:sz w:val="28"/>
        </w:rPr>
        <w:t>
      7. "Қазақстан Республикасындағы жергілiктi мемлекеттік басқару туралы" Қазақстан Республикасының 2001 жылғы 23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w:t>
      </w:r>
      <w:r>
        <w:br/>
      </w:r>
      <w:r>
        <w:rPr>
          <w:rFonts w:ascii="Times New Roman"/>
          <w:b w:val="false"/>
          <w:i w:val="false"/>
          <w:color w:val="000000"/>
          <w:sz w:val="28"/>
        </w:rPr>
        <w:t>
      27-баптың 1-тармағының 22-2) тармақшасы "Базарларда" деген сөздiң алдынан "Қазақстан Республикасының заңнамасында белгіленген тәртiппен" деген сөздермен толықтырылсын.
</w:t>
      </w:r>
      <w:r>
        <w:br/>
      </w:r>
      <w:r>
        <w:rPr>
          <w:rFonts w:ascii="Times New Roman"/>
          <w:b w:val="false"/>
          <w:i w:val="false"/>
          <w:color w:val="000000"/>
          <w:sz w:val="28"/>
        </w:rPr>
        <w:t>
      8. "Темекi шегушiлiктiң алдын алу және оны шектеу туралы" Қазақстан Республикасының 2002 жылғы 10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16, 149-құжат):
</w:t>
      </w:r>
      <w:r>
        <w:br/>
      </w:r>
      <w:r>
        <w:rPr>
          <w:rFonts w:ascii="Times New Roman"/>
          <w:b w:val="false"/>
          <w:i w:val="false"/>
          <w:color w:val="000000"/>
          <w:sz w:val="28"/>
        </w:rPr>
        <w:t>
      12) 2-баптың 6) тармақшасы "қағаздан" деген сөзден кейiн "немесе өзге де материалдан" деген сөздермен толықтырылсын;
</w:t>
      </w:r>
      <w:r>
        <w:br/>
      </w:r>
      <w:r>
        <w:rPr>
          <w:rFonts w:ascii="Times New Roman"/>
          <w:b w:val="false"/>
          <w:i w:val="false"/>
          <w:color w:val="000000"/>
          <w:sz w:val="28"/>
        </w:rPr>
        <w:t>
      13) 8-баптың 1-тармағының 6) тармақшасы мынадай редакцияда жазылсын:
</w:t>
      </w:r>
      <w:r>
        <w:br/>
      </w:r>
      <w:r>
        <w:rPr>
          <w:rFonts w:ascii="Times New Roman"/>
          <w:b w:val="false"/>
          <w:i w:val="false"/>
          <w:color w:val="000000"/>
          <w:sz w:val="28"/>
        </w:rPr>
        <w:t>
      "6) акциз маркаларымен немесе есептiк-бақылау маркаларымен таңбалаусыз;".
</w:t>
      </w:r>
      <w:r>
        <w:br/>
      </w:r>
      <w:r>
        <w:rPr>
          <w:rFonts w:ascii="Times New Roman"/>
          <w:b w:val="false"/>
          <w:i w:val="false"/>
          <w:color w:val="000000"/>
          <w:sz w:val="28"/>
        </w:rPr>
        <w:t>
      9. "Мiндетті әлеуметтік сақтандыру туралы" Қазақстан Республикасының 2003 жылғы 25 сәуiрдегі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2003 ж., N 9, 41-құжат; 2004 ж., N 23, 140, 142-құжат):
</w:t>
      </w:r>
      <w:r>
        <w:br/>
      </w:r>
      <w:r>
        <w:rPr>
          <w:rFonts w:ascii="Times New Roman"/>
          <w:b w:val="false"/>
          <w:i w:val="false"/>
          <w:color w:val="000000"/>
          <w:sz w:val="28"/>
        </w:rPr>
        <w:t>
      17-баптың 4-тармағы "шоттары" деген сөзден кейiн "немесе төлеушiнiң банк шотында (шоттарында) ақша жеткiлiксiз болған" деген сөздермен толықтырылсын.
</w:t>
      </w:r>
      <w:r>
        <w:br/>
      </w:r>
      <w:r>
        <w:rPr>
          <w:rFonts w:ascii="Times New Roman"/>
          <w:b w:val="false"/>
          <w:i w:val="false"/>
          <w:color w:val="000000"/>
          <w:sz w:val="28"/>
        </w:rPr>
        <w:t>
      10. "Темекi өнiмдерiнiң өндiрiлуi мен айналымын мемлекеттiк peттеу туралы" Қазақстан Республикасының 2003 жылғы 12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12, 88-құжат; 2005 ж., N 23, 142-құжат):
</w:t>
      </w:r>
      <w:r>
        <w:br/>
      </w:r>
      <w:r>
        <w:rPr>
          <w:rFonts w:ascii="Times New Roman"/>
          <w:b w:val="false"/>
          <w:i w:val="false"/>
          <w:color w:val="000000"/>
          <w:sz w:val="28"/>
        </w:rPr>
        <w:t>
      1) 1-бапта:
</w:t>
      </w:r>
      <w:r>
        <w:br/>
      </w:r>
      <w:r>
        <w:rPr>
          <w:rFonts w:ascii="Times New Roman"/>
          <w:b w:val="false"/>
          <w:i w:val="false"/>
          <w:color w:val="000000"/>
          <w:sz w:val="28"/>
        </w:rPr>
        <w:t>
      1) тармақшадағы "акциздiк алым маркасы" деген сөздер "акциздiк марка" деген сөздермен ауыстырылсын;
</w:t>
      </w:r>
      <w:r>
        <w:br/>
      </w:r>
      <w:r>
        <w:rPr>
          <w:rFonts w:ascii="Times New Roman"/>
          <w:b w:val="false"/>
          <w:i w:val="false"/>
          <w:color w:val="000000"/>
          <w:sz w:val="28"/>
        </w:rPr>
        <w:t>
      1-1), 1-2), 1-3), 1-4) және 1-5) тармақшалармен толықтырылсын:
</w:t>
      </w:r>
      <w:r>
        <w:br/>
      </w:r>
      <w:r>
        <w:rPr>
          <w:rFonts w:ascii="Times New Roman"/>
          <w:b w:val="false"/>
          <w:i w:val="false"/>
          <w:color w:val="000000"/>
          <w:sz w:val="28"/>
        </w:rPr>
        <w:t>
      "1-1) темекi өнiмдерiн есепке алу және олардың айналымын бақылауды жүзеге асыру мақсатында темекi өнiмдерiн сәйкестендiруге арналған қажеттi қорғау дәрежелерi бар арнайы бiржолғы жапсырма қағаз;
</w:t>
      </w:r>
      <w:r>
        <w:br/>
      </w:r>
      <w:r>
        <w:rPr>
          <w:rFonts w:ascii="Times New Roman"/>
          <w:b w:val="false"/>
          <w:i w:val="false"/>
          <w:color w:val="000000"/>
          <w:sz w:val="28"/>
        </w:rPr>
        <w:t>
      1-2) сәйкестендiру - белгiлi бiр өнiмдi өндiру, айналымға шығару (айналысы), пайдалану саласында оны өзiне ұқсас өнiмнiң арасында айырым белгілерi бойынша ауыстырмай тануды қамтамасыз ететiн рәсiм;
</w:t>
      </w:r>
      <w:r>
        <w:br/>
      </w:r>
      <w:r>
        <w:rPr>
          <w:rFonts w:ascii="Times New Roman"/>
          <w:b w:val="false"/>
          <w:i w:val="false"/>
          <w:color w:val="000000"/>
          <w:sz w:val="28"/>
        </w:rPr>
        <w:t>
      1-3) маркалау - тұтынуға арналған ақпаратты қамтитын және қорабы мен орамасына салынған мәтiн, шартты белгі және суреттер;
</w:t>
      </w:r>
      <w:r>
        <w:br/>
      </w:r>
      <w:r>
        <w:rPr>
          <w:rFonts w:ascii="Times New Roman"/>
          <w:b w:val="false"/>
          <w:i w:val="false"/>
          <w:color w:val="000000"/>
          <w:sz w:val="28"/>
        </w:rPr>
        <w:t>
      1-4) қорапша - қатырма қағаздан немесе қағаздан немесе өзге де материалдан жасалған, темекi өнiмiнiң белгiлi бiр санын қамтитын тұтынушы тарасының бiрлiгi;
</w:t>
      </w:r>
      <w:r>
        <w:br/>
      </w:r>
      <w:r>
        <w:rPr>
          <w:rFonts w:ascii="Times New Roman"/>
          <w:b w:val="false"/>
          <w:i w:val="false"/>
          <w:color w:val="000000"/>
          <w:sz w:val="28"/>
        </w:rPr>
        <w:t>
      1-5) орама - қорапшалардың белгілi бiр саны бар топтық тұтыну тарасының бiрлiгі;";
</w:t>
      </w:r>
      <w:r>
        <w:br/>
      </w:r>
      <w:r>
        <w:rPr>
          <w:rFonts w:ascii="Times New Roman"/>
          <w:b w:val="false"/>
          <w:i w:val="false"/>
          <w:color w:val="000000"/>
          <w:sz w:val="28"/>
        </w:rPr>
        <w:t>
      2) 3-баптың 2-тармағы мынадай мазмұндағы 4) тармақшамен толықтырылсын:
</w:t>
      </w:r>
      <w:r>
        <w:br/>
      </w:r>
      <w:r>
        <w:rPr>
          <w:rFonts w:ascii="Times New Roman"/>
          <w:b w:val="false"/>
          <w:i w:val="false"/>
          <w:color w:val="000000"/>
          <w:sz w:val="28"/>
        </w:rPr>
        <w:t>
      "4) темекi өнiмдерiне ең аз бөлшек сауда бағасын белгілеудi қамтиды.";
</w:t>
      </w:r>
      <w:r>
        <w:br/>
      </w:r>
      <w:r>
        <w:rPr>
          <w:rFonts w:ascii="Times New Roman"/>
          <w:b w:val="false"/>
          <w:i w:val="false"/>
          <w:color w:val="000000"/>
          <w:sz w:val="28"/>
        </w:rPr>
        <w:t>
      3) 4-бап мынадай мазмұндағы 4-1) және 4-2) - тармақшалармен толықтырылсын:
</w:t>
      </w:r>
      <w:r>
        <w:br/>
      </w:r>
      <w:r>
        <w:rPr>
          <w:rFonts w:ascii="Times New Roman"/>
          <w:b w:val="false"/>
          <w:i w:val="false"/>
          <w:color w:val="000000"/>
          <w:sz w:val="28"/>
        </w:rPr>
        <w:t>
      "4-1) темекi өнiмдерiн және құрамында темекi бар өзге де өнiмдердi акциз маркаларымен немесе есептiк-бақылау маркаларымен маркалау тәртiбiн белгiлейдi;
</w:t>
      </w:r>
      <w:r>
        <w:br/>
      </w:r>
      <w:r>
        <w:rPr>
          <w:rFonts w:ascii="Times New Roman"/>
          <w:b w:val="false"/>
          <w:i w:val="false"/>
          <w:color w:val="000000"/>
          <w:sz w:val="28"/>
        </w:rPr>
        <w:t>
      4-2) темекi өнiмдерiне ең аз бөлшек сауда бағасын белгiлейдi;";
</w:t>
      </w:r>
      <w:r>
        <w:br/>
      </w:r>
      <w:r>
        <w:rPr>
          <w:rFonts w:ascii="Times New Roman"/>
          <w:b w:val="false"/>
          <w:i w:val="false"/>
          <w:color w:val="000000"/>
          <w:sz w:val="28"/>
        </w:rPr>
        <w:t>
      4) 10-баптың 1-тармағының 5) тармақшасындағы "акциздiк алым маркаларымен" деген сөздер "акциз маркаларымен немесе есептік-бақылау маркаларымен" деген сөздермен ауыстырылсын;
</w:t>
      </w:r>
      <w:r>
        <w:br/>
      </w:r>
      <w:r>
        <w:rPr>
          <w:rFonts w:ascii="Times New Roman"/>
          <w:b w:val="false"/>
          <w:i w:val="false"/>
          <w:color w:val="000000"/>
          <w:sz w:val="28"/>
        </w:rPr>
        <w:t>
      5) 13-баптың 2-тармағындағы "акциздiк алым маркаларынсыз" деген сөздер "акциз маркаларынсыз немесе есептiк-бақылау маркаларынсыз" деген сөздермен ауыстырылсын.
</w:t>
      </w:r>
      <w:r>
        <w:br/>
      </w:r>
      <w:r>
        <w:rPr>
          <w:rFonts w:ascii="Times New Roman"/>
          <w:b w:val="false"/>
          <w:i w:val="false"/>
          <w:color w:val="000000"/>
          <w:sz w:val="28"/>
        </w:rPr>
        <w:t>
      11. "Сауда қызметiн peттеу туралы" Қазақстан Республикасының 2004 жылғы 12 сәуiрдегi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6, 44-құжат; 2006 ж., N 1, 5-құжат; N 3, 22-құжат):
</w:t>
      </w:r>
      <w:r>
        <w:br/>
      </w:r>
      <w:r>
        <w:rPr>
          <w:rFonts w:ascii="Times New Roman"/>
          <w:b w:val="false"/>
          <w:i w:val="false"/>
          <w:color w:val="000000"/>
          <w:sz w:val="28"/>
        </w:rPr>
        <w:t>
      32-баптың 3-тармағының 3) тармақшасы "маркалары" деген сөзден кейiн "немесе есептiк-бақылау маркалары" деген сөздермен толықтырылсын.
</w:t>
      </w:r>
      <w:r>
        <w:br/>
      </w:r>
      <w:r>
        <w:rPr>
          <w:rFonts w:ascii="Times New Roman"/>
          <w:b w:val="false"/>
          <w:i w:val="false"/>
          <w:color w:val="000000"/>
          <w:sz w:val="28"/>
        </w:rPr>
        <w:t>
      12. "Жеке кәсiпкерлiк туралы" Қазақстан Республикасының 2006 жылғы 31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2006 ж., N 3, 21-құжат):
</w:t>
      </w:r>
      <w:r>
        <w:br/>
      </w:r>
      <w:r>
        <w:rPr>
          <w:rFonts w:ascii="Times New Roman"/>
          <w:b w:val="false"/>
          <w:i w:val="false"/>
          <w:color w:val="000000"/>
          <w:sz w:val="28"/>
        </w:rPr>
        <w:t>
      көрсетiлген Заңның қосымшасында:
</w:t>
      </w:r>
      <w:r>
        <w:br/>
      </w:r>
      <w:r>
        <w:rPr>
          <w:rFonts w:ascii="Times New Roman"/>
          <w:b w:val="false"/>
          <w:i w:val="false"/>
          <w:color w:val="000000"/>
          <w:sz w:val="28"/>
        </w:rPr>
        <w:t>
      18-тармағының 4) тармақшасы "өнiмдердiң" деген сөзден кейiн "өндiрiсi мен" деген сөздермен толықтырылсын.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