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6d2a" w14:textId="6616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Қазақстан Республикасының қолданыстағы заңнамасы жүйесiн Қазақстан Республикасы Конституциясының нормаларына сәйкес келтiру мәселелерi бойынша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29 мамырдағы N 464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2007.10.05.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Қазақстан Республикасының қолданыстағы заңнамасы жүйесiн Қазақстан Республикасы Конституциясының нормаларына сәйкес келтiру мәселелерi бойынша толықтырулар мен өзгерiстер енгізу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қолданыстағы заңнамасы жүйесiн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Конституциясының нормаларына сәйкес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келтiру мәселелерi бойынша толықтырулар мен өзгерiстер енгізу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актілерiне толықтырулар мен өзгерiстер енгізiлсiн:
</w:t>
      </w:r>
      <w:r>
        <w:br/>
      </w:r>
      <w:r>
        <w:rPr>
          <w:rFonts w:ascii="Times New Roman"/>
          <w:b w:val="false"/>
          <w:i w:val="false"/>
          <w:color w:val="000000"/>
          <w:sz w:val="28"/>
        </w:rPr>
        <w:t>
      1. Қазақстан Республикасының 1999 жылғы 13 шiлдедегі Азаматтық iс жүргізу кодексiне (Қазақстан Республикасы Парламентiнің Жаршысы, 1999 ж., N 18, 644-құжат; 2000 ж., N 3-4, 66-құжат; N 10, 244-құжат; 2001 ж., N 8, 52-құжат; N 15-16, 239-құжат; N 21-22, 281-құжат; N 24, 338-құжат; 2002 ж., N 17, 155 құжат; 2003 ж., N 10, 49-құжат; N 14, 109 құжат; N 15, 138-құжат; 2004 ж., N 5, 25-құжат; N 17, 97-құжат; N 23, 140-құжат; N 24 153-құжат; 2005 ж., N 5, 5-құжат; N 13, 53 құжат; N 24, 153-құжат):
</w:t>
      </w:r>
      <w:r>
        <w:br/>
      </w:r>
      <w:r>
        <w:rPr>
          <w:rFonts w:ascii="Times New Roman"/>
          <w:b w:val="false"/>
          <w:i w:val="false"/>
          <w:color w:val="000000"/>
          <w:sz w:val="28"/>
        </w:rPr>
        <w:t>
      289-баптың бiрiншi бөлiгі мынадай мазмұндағы 3-1) тармақшамен толықтырылсын:
</w:t>
      </w:r>
      <w:r>
        <w:br/>
      </w:r>
      <w:r>
        <w:rPr>
          <w:rFonts w:ascii="Times New Roman"/>
          <w:b w:val="false"/>
          <w:i w:val="false"/>
          <w:color w:val="000000"/>
          <w:sz w:val="28"/>
        </w:rPr>
        <w:t>
      "3-1) мамандандырылған емдеу-профилактикалық мекемелерге емделуге мәжбүрлеп жiберу туралы;";
</w:t>
      </w:r>
      <w:r>
        <w:br/>
      </w:r>
      <w:r>
        <w:rPr>
          <w:rFonts w:ascii="Times New Roman"/>
          <w:b w:val="false"/>
          <w:i w:val="false"/>
          <w:color w:val="000000"/>
          <w:sz w:val="28"/>
        </w:rPr>
        <w:t>
      мынадай мазмұндағы 33-1-тараумен толықтырылсын:
</w:t>
      </w:r>
      <w:r>
        <w:br/>
      </w:r>
      <w:r>
        <w:rPr>
          <w:rFonts w:ascii="Times New Roman"/>
          <w:b w:val="false"/>
          <w:i w:val="false"/>
          <w:color w:val="000000"/>
          <w:sz w:val="28"/>
        </w:rPr>
        <w:t>
      "33-1-тарау. Мамандандырылған емдеу-профилактикалық мекемелерге емделуге мәжбүрлеп жiберу туралы iстер бойынша iс жүргізу
</w:t>
      </w:r>
      <w:r>
        <w:br/>
      </w:r>
      <w:r>
        <w:rPr>
          <w:rFonts w:ascii="Times New Roman"/>
          <w:b w:val="false"/>
          <w:i w:val="false"/>
          <w:color w:val="000000"/>
          <w:sz w:val="28"/>
        </w:rPr>
        <w:t>
      308-1-бап. Өтінiш беру
</w:t>
      </w:r>
      <w:r>
        <w:br/>
      </w:r>
      <w:r>
        <w:rPr>
          <w:rFonts w:ascii="Times New Roman"/>
          <w:b w:val="false"/>
          <w:i w:val="false"/>
          <w:color w:val="000000"/>
          <w:sz w:val="28"/>
        </w:rPr>
        <w:t>
      1. Азаматты мамандандырылған емдеу-профилактикалық мекемелерге емделуге мәжбүрлеп жiберу туралы өтiнiшті оның отбасының мүшелерi, еңбек ұжымдары, қоғамдық бiрлестіктер, iшкi iстер органдары, прокурор, қамқоршылық және қорғаншылық органдары науқастың тұрғылықты жерi бойынша сотқа бередi.
</w:t>
      </w:r>
      <w:r>
        <w:br/>
      </w:r>
      <w:r>
        <w:rPr>
          <w:rFonts w:ascii="Times New Roman"/>
          <w:b w:val="false"/>
          <w:i w:val="false"/>
          <w:color w:val="000000"/>
          <w:sz w:val="28"/>
        </w:rPr>
        <w:t>
      2. Тұрақты тұрғын жайы жоқ азаматты емделуге мәжбүрлеп жiберу туралы өтiнiштi оның өтiнiш берген кезде тұрып жатқан жерi бойынша iшкi iстер органдары бередi.
</w:t>
      </w:r>
      <w:r>
        <w:br/>
      </w:r>
      <w:r>
        <w:rPr>
          <w:rFonts w:ascii="Times New Roman"/>
          <w:b w:val="false"/>
          <w:i w:val="false"/>
          <w:color w:val="000000"/>
          <w:sz w:val="28"/>
        </w:rPr>
        <w:t>
      3. Мамандандырылған өңдеу-профилактикалық мекемелерге емделуге мәжбүрлеп жiберу үшін заңда көзделген негіздемелер көрсетілуге тиiс өтінiшке тұлғаны алкоголизмге, нашақорлыққа немесе уытқұмарлыққа шалдыққан деп тану туралы медициналық қорытынды қоса тiркеледi.
</w:t>
      </w:r>
      <w:r>
        <w:br/>
      </w:r>
      <w:r>
        <w:rPr>
          <w:rFonts w:ascii="Times New Roman"/>
          <w:b w:val="false"/>
          <w:i w:val="false"/>
          <w:color w:val="000000"/>
          <w:sz w:val="28"/>
        </w:rPr>
        <w:t>
      308-2-бап. Өтінiштi қарау
</w:t>
      </w:r>
      <w:r>
        <w:br/>
      </w:r>
      <w:r>
        <w:rPr>
          <w:rFonts w:ascii="Times New Roman"/>
          <w:b w:val="false"/>
          <w:i w:val="false"/>
          <w:color w:val="000000"/>
          <w:sz w:val="28"/>
        </w:rPr>
        <w:t>
      Азаматты мамандандырылған емдеу-профилактикалық мекемеге емделуге мәжбүрлеп жiберу туралы өтiнiштi судья iс қозғалған кезден бастап он күн iшiнде азаматтың өзiнiң, науқастың туған-туыстарының, өтiнiш берушiнiң, сондай-ақ өзге де мүдделi тұлғалардың қатысуымен қарайды.
</w:t>
      </w:r>
      <w:r>
        <w:br/>
      </w:r>
      <w:r>
        <w:rPr>
          <w:rFonts w:ascii="Times New Roman"/>
          <w:b w:val="false"/>
          <w:i w:val="false"/>
          <w:color w:val="000000"/>
          <w:sz w:val="28"/>
        </w:rPr>
        <w:t>
      308-3-бап. Өтiнiш бойынша сот шешiмi
</w:t>
      </w:r>
      <w:r>
        <w:br/>
      </w:r>
      <w:r>
        <w:rPr>
          <w:rFonts w:ascii="Times New Roman"/>
          <w:b w:val="false"/>
          <w:i w:val="false"/>
          <w:color w:val="000000"/>
          <w:sz w:val="28"/>
        </w:rPr>
        <w:t>
      1. Судья өтiнiштi мәнi бойынша қарай келiп, шешім шығарады, онда өтiнiш қабылдамай тасталады не қанағаттандырылады.
</w:t>
      </w:r>
      <w:r>
        <w:br/>
      </w:r>
      <w:r>
        <w:rPr>
          <w:rFonts w:ascii="Times New Roman"/>
          <w:b w:val="false"/>
          <w:i w:val="false"/>
          <w:color w:val="000000"/>
          <w:sz w:val="28"/>
        </w:rPr>
        <w:t>
      2. Өтінішті қанағаттандыру туралы шешім азаматты емделуге мәжбүрлеп жiберу және заңда белгіленген мерзiмде оны мамандандырылған емдеу-профилактикалық мекемесiнде одан әрi ұстау үшiн негіз болып табылады.".
</w:t>
      </w:r>
      <w:r>
        <w:br/>
      </w:r>
      <w:r>
        <w:rPr>
          <w:rFonts w:ascii="Times New Roman"/>
          <w:b w:val="false"/>
          <w:i w:val="false"/>
          <w:color w:val="000000"/>
          <w:sz w:val="28"/>
        </w:rPr>
        <w:t>
      2. "Тұтынушылардың праволарын қорғау туралы" Қазақ Советтік Социалистік Республикасының 1991 жылғы 5 маусымдағы Заңына (Қазақ ССР-i Жоғарғы Кеңесiнiң Жаршысы, 1991 ж., N 23, 267-құжат; 1992 ж.,  N 13-14, 313-құжат):
</w:t>
      </w:r>
      <w:r>
        <w:br/>
      </w:r>
      <w:r>
        <w:rPr>
          <w:rFonts w:ascii="Times New Roman"/>
          <w:b w:val="false"/>
          <w:i w:val="false"/>
          <w:color w:val="000000"/>
          <w:sz w:val="28"/>
        </w:rPr>
        <w:t>
      1) Заңның мемлекеттiк тiлдегi мәтінiнде:
</w:t>
      </w:r>
      <w:r>
        <w:br/>
      </w:r>
      <w:r>
        <w:rPr>
          <w:rFonts w:ascii="Times New Roman"/>
          <w:b w:val="false"/>
          <w:i w:val="false"/>
          <w:color w:val="000000"/>
          <w:sz w:val="28"/>
        </w:rPr>
        <w:t>
      мәтiн бойынша "право", "товар", "статья", "формада", "магазиндерден", "штраф", "этикетка", "профилiне", "инициативасы", "коллективтiк" деген сөздер тиiстi жалғауларымен "құқық", "тауар" "бап", "нысанда", "дүкендерден", "айыппұл", "заттаңба", "бейiнiне", "бастамасы", "ұжымдық" деген сөздермен ауыстырылсын;
</w:t>
      </w:r>
      <w:r>
        <w:br/>
      </w:r>
      <w:r>
        <w:rPr>
          <w:rFonts w:ascii="Times New Roman"/>
          <w:b w:val="false"/>
          <w:i w:val="false"/>
          <w:color w:val="000000"/>
          <w:sz w:val="28"/>
        </w:rPr>
        <w:t>
      2) актiнiң нысаны мен тақырыбы мынадай редакцияда жазылсын:
</w:t>
      </w:r>
      <w:r>
        <w:br/>
      </w:r>
      <w:r>
        <w:rPr>
          <w:rFonts w:ascii="Times New Roman"/>
          <w:b w:val="false"/>
          <w:i w:val="false"/>
          <w:color w:val="000000"/>
          <w:sz w:val="28"/>
        </w:rPr>
        <w:t>
      "Тұтынушылардың құқықтарын қорғау туралы" Қазақстан Республикасының Заңы";
</w:t>
      </w:r>
      <w:r>
        <w:br/>
      </w:r>
      <w:r>
        <w:rPr>
          <w:rFonts w:ascii="Times New Roman"/>
          <w:b w:val="false"/>
          <w:i w:val="false"/>
          <w:color w:val="000000"/>
          <w:sz w:val="28"/>
        </w:rPr>
        <w:t>
      3) 1-бапта:
</w:t>
      </w:r>
      <w:r>
        <w:br/>
      </w:r>
      <w:r>
        <w:rPr>
          <w:rFonts w:ascii="Times New Roman"/>
          <w:b w:val="false"/>
          <w:i w:val="false"/>
          <w:color w:val="000000"/>
          <w:sz w:val="28"/>
        </w:rPr>
        <w:t>
      тақырыбында "Тұтынушылардың праволарын қорғау туралы" Қазақ ССР Заңының" деген сөздер "Тұтынушылардың құқықтарын қорғау туралы" Қазақстан Республикасы Заңының" деген сөздермен ауыстырылсын;
</w:t>
      </w:r>
      <w:r>
        <w:br/>
      </w:r>
      <w:r>
        <w:rPr>
          <w:rFonts w:ascii="Times New Roman"/>
          <w:b w:val="false"/>
          <w:i w:val="false"/>
          <w:color w:val="000000"/>
          <w:sz w:val="28"/>
        </w:rPr>
        <w:t>
      бiрiншi бөлiкте "Тұтынушылардың праволарын қорғау туралы" Қазақ ССР Заңы" деген сөздер "Осы Заң" деген сөздермен ауыстырылсын;
</w:t>
      </w:r>
      <w:r>
        <w:br/>
      </w:r>
      <w:r>
        <w:rPr>
          <w:rFonts w:ascii="Times New Roman"/>
          <w:b w:val="false"/>
          <w:i w:val="false"/>
          <w:color w:val="000000"/>
          <w:sz w:val="28"/>
        </w:rPr>
        <w:t>
      4-тармақта "және республикааралық" деген сөздер алып тасталсын;
</w:t>
      </w:r>
      <w:r>
        <w:br/>
      </w:r>
      <w:r>
        <w:rPr>
          <w:rFonts w:ascii="Times New Roman"/>
          <w:b w:val="false"/>
          <w:i w:val="false"/>
          <w:color w:val="000000"/>
          <w:sz w:val="28"/>
        </w:rPr>
        <w:t>
      4) 3-бап мынадай редакцияда жазылсын:
</w:t>
      </w:r>
      <w:r>
        <w:br/>
      </w:r>
      <w:r>
        <w:rPr>
          <w:rFonts w:ascii="Times New Roman"/>
          <w:b w:val="false"/>
          <w:i w:val="false"/>
          <w:color w:val="000000"/>
          <w:sz w:val="28"/>
        </w:rPr>
        <w:t>
      "3-бап. Тұтынушылардың құқықтарын қорғау туралы Қазақстан Республикасының заңнамасы
</w:t>
      </w:r>
      <w:r>
        <w:br/>
      </w:r>
      <w:r>
        <w:rPr>
          <w:rFonts w:ascii="Times New Roman"/>
          <w:b w:val="false"/>
          <w:i w:val="false"/>
          <w:color w:val="000000"/>
          <w:sz w:val="28"/>
        </w:rPr>
        <w:t>
      1. Тұтынушылардың құқықтарын қорғау туралы Қазақстан Республикасының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
</w:t>
      </w:r>
      <w:r>
        <w:br/>
      </w:r>
      <w:r>
        <w:rPr>
          <w:rFonts w:ascii="Times New Roman"/>
          <w:b w:val="false"/>
          <w:i w:val="false"/>
          <w:color w:val="000000"/>
          <w:sz w:val="28"/>
        </w:rPr>
        <w:t>
      5) 4 және 5-баптар алып тасталсын;
</w:t>
      </w:r>
      <w:r>
        <w:br/>
      </w:r>
      <w:r>
        <w:rPr>
          <w:rFonts w:ascii="Times New Roman"/>
          <w:b w:val="false"/>
          <w:i w:val="false"/>
          <w:color w:val="000000"/>
          <w:sz w:val="28"/>
        </w:rPr>
        <w:t>
      6) 7-бапта:
</w:t>
      </w:r>
      <w:r>
        <w:br/>
      </w:r>
      <w:r>
        <w:rPr>
          <w:rFonts w:ascii="Times New Roman"/>
          <w:b w:val="false"/>
          <w:i w:val="false"/>
          <w:color w:val="000000"/>
          <w:sz w:val="28"/>
        </w:rPr>
        <w:t>
      1-тармақта "Қазақ ССР-iнiң барлық азаматтары" деген сөздер "Қазақстан Республикасының азаматтары" деген сөздермен ауыстырылсын;
</w:t>
      </w:r>
      <w:r>
        <w:br/>
      </w:r>
      <w:r>
        <w:rPr>
          <w:rFonts w:ascii="Times New Roman"/>
          <w:b w:val="false"/>
          <w:i w:val="false"/>
          <w:color w:val="000000"/>
          <w:sz w:val="28"/>
        </w:rPr>
        <w:t>
      2-тармақта "Қазақ ССР заң актілерiмен, сондай-ақ халық депутаттары жергілiкті Советтерiнің шешімдерімен тиісті бюджеттердi бекiткен кезде жыл сайын" деген сөздер "Қазақстан Республикасының заңнамасымен" деген сөздермен ауыстырылсын;
</w:t>
      </w:r>
      <w:r>
        <w:br/>
      </w:r>
      <w:r>
        <w:rPr>
          <w:rFonts w:ascii="Times New Roman"/>
          <w:b w:val="false"/>
          <w:i w:val="false"/>
          <w:color w:val="000000"/>
          <w:sz w:val="28"/>
        </w:rPr>
        <w:t>
      3-тармақтың бiрiншi абзацы мынадай редакцияда жазылсын:
</w:t>
      </w:r>
      <w:r>
        <w:br/>
      </w:r>
      <w:r>
        <w:rPr>
          <w:rFonts w:ascii="Times New Roman"/>
          <w:b w:val="false"/>
          <w:i w:val="false"/>
          <w:color w:val="000000"/>
          <w:sz w:val="28"/>
        </w:rPr>
        <w:t>
      "3. Қазақстан Республикасының Үкiметi, жергілікті атқарушы органдар:";
</w:t>
      </w:r>
      <w:r>
        <w:br/>
      </w:r>
      <w:r>
        <w:rPr>
          <w:rFonts w:ascii="Times New Roman"/>
          <w:b w:val="false"/>
          <w:i w:val="false"/>
          <w:color w:val="000000"/>
          <w:sz w:val="28"/>
        </w:rPr>
        <w:t>
      7) 8-баптың 7-тармағының екiншi және төртiншi бөлiктерi алып тасталсын;
</w:t>
      </w:r>
      <w:r>
        <w:br/>
      </w:r>
      <w:r>
        <w:rPr>
          <w:rFonts w:ascii="Times New Roman"/>
          <w:b w:val="false"/>
          <w:i w:val="false"/>
          <w:color w:val="000000"/>
          <w:sz w:val="28"/>
        </w:rPr>
        <w:t>
      8) 9-баптың 8, 9-тармақтарында "Қазақ ССР" деген сөздер "Қазақстан Республикасы" деген сөздермен ауыстырылсын;
</w:t>
      </w:r>
      <w:r>
        <w:br/>
      </w:r>
      <w:r>
        <w:rPr>
          <w:rFonts w:ascii="Times New Roman"/>
          <w:b w:val="false"/>
          <w:i w:val="false"/>
          <w:color w:val="000000"/>
          <w:sz w:val="28"/>
        </w:rPr>
        <w:t>
      9) 10-бапта:
</w:t>
      </w:r>
      <w:r>
        <w:br/>
      </w:r>
      <w:r>
        <w:rPr>
          <w:rFonts w:ascii="Times New Roman"/>
          <w:b w:val="false"/>
          <w:i w:val="false"/>
          <w:color w:val="000000"/>
          <w:sz w:val="28"/>
        </w:rPr>
        <w:t>
      екiншi бөлiкте "Қазақ ССР" деген сөздер "Қазақстан Республикасы" деген сөздермен ауыстырылсын;
</w:t>
      </w:r>
      <w:r>
        <w:br/>
      </w:r>
      <w:r>
        <w:rPr>
          <w:rFonts w:ascii="Times New Roman"/>
          <w:b w:val="false"/>
          <w:i w:val="false"/>
          <w:color w:val="000000"/>
          <w:sz w:val="28"/>
        </w:rPr>
        <w:t>
      төртiншi бөлiкте "Қазақ ССР Министрлер Кабинеті" деген сөздер "Қазақстан Республикасының Үкiметi" деген сөздермен ауыстырылсын;
</w:t>
      </w:r>
      <w:r>
        <w:br/>
      </w:r>
      <w:r>
        <w:rPr>
          <w:rFonts w:ascii="Times New Roman"/>
          <w:b w:val="false"/>
          <w:i w:val="false"/>
          <w:color w:val="000000"/>
          <w:sz w:val="28"/>
        </w:rPr>
        <w:t>
      10) 11-бапта:
</w:t>
      </w:r>
      <w:r>
        <w:br/>
      </w:r>
      <w:r>
        <w:rPr>
          <w:rFonts w:ascii="Times New Roman"/>
          <w:b w:val="false"/>
          <w:i w:val="false"/>
          <w:color w:val="000000"/>
          <w:sz w:val="28"/>
        </w:rPr>
        <w:t>
      4-тармақтың екінші бөлiгінде "және әкiмшiлiк тәртiппен жергілікті бюджеттің табысына аударылатын 200 сомнан 1000 сомға дейiн штраф төлеттіре отырып алып қойылады" деген сөздер алып тасталсын;
</w:t>
      </w:r>
      <w:r>
        <w:br/>
      </w:r>
      <w:r>
        <w:rPr>
          <w:rFonts w:ascii="Times New Roman"/>
          <w:b w:val="false"/>
          <w:i w:val="false"/>
          <w:color w:val="000000"/>
          <w:sz w:val="28"/>
        </w:rPr>
        <w:t>
      8-тармақта "әкiмшiлік жауаптылыққа немесе сот арқылы салынып, жергілiкті бюджеттің табысына аударылатын 200 сом мөлшерiндегі штрафқа әкелiп соғады" деген сөздер "Қазақстан Республикасының заңдарында белгiленген жауаптылыққа әкеп соғады" деген сөздермен ауыстырылсын;
</w:t>
      </w:r>
      <w:r>
        <w:br/>
      </w:r>
      <w:r>
        <w:rPr>
          <w:rFonts w:ascii="Times New Roman"/>
          <w:b w:val="false"/>
          <w:i w:val="false"/>
          <w:color w:val="000000"/>
          <w:sz w:val="28"/>
        </w:rPr>
        <w:t>
      11) 12-бапта: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Өнiм өндiру және өткiзу кезiнде қауiпсiздік жөніндегі талаптардың сақталуын бақылауды уәкiлетті органдар Қазақстан Республикасының заңнамасына сәйкес жүзеге асырады.";
</w:t>
      </w:r>
      <w:r>
        <w:br/>
      </w:r>
      <w:r>
        <w:rPr>
          <w:rFonts w:ascii="Times New Roman"/>
          <w:b w:val="false"/>
          <w:i w:val="false"/>
          <w:color w:val="000000"/>
          <w:sz w:val="28"/>
        </w:rPr>
        <w:t>
      4-тармақта "Қазақ ССР-iнде" деген сөздер "Қазақстан Республикасында" деген сөздермен ауыстырылсын;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Егер өнiмнiң қауіпті ерекшелiктерiн жою мүмкiн болмаса, анықталған сәттен бастап дайындаушы оларды Қазақстан Республикасының заңнамасына сәйкес айналымнан өзi немесе уәкiлеттi органдардың ұйғарымдары негiзiнде алып тастауға міндетті.";
</w:t>
      </w:r>
      <w:r>
        <w:br/>
      </w:r>
      <w:r>
        <w:rPr>
          <w:rFonts w:ascii="Times New Roman"/>
          <w:b w:val="false"/>
          <w:i w:val="false"/>
          <w:color w:val="000000"/>
          <w:sz w:val="28"/>
        </w:rPr>
        <w:t>
      10-тармақ алып тасталсын;
</w:t>
      </w:r>
      <w:r>
        <w:br/>
      </w:r>
      <w:r>
        <w:rPr>
          <w:rFonts w:ascii="Times New Roman"/>
          <w:b w:val="false"/>
          <w:i w:val="false"/>
          <w:color w:val="000000"/>
          <w:sz w:val="28"/>
        </w:rPr>
        <w:t>
      12) 13-бапта:
</w:t>
      </w:r>
      <w:r>
        <w:br/>
      </w:r>
      <w:r>
        <w:rPr>
          <w:rFonts w:ascii="Times New Roman"/>
          <w:b w:val="false"/>
          <w:i w:val="false"/>
          <w:color w:val="000000"/>
          <w:sz w:val="28"/>
        </w:rPr>
        <w:t>
      екінші бөлiкте "арнаулы уәкiлдiк берiлген мемлекеттік органдар (Мемлекеттiк стандарттың территориялық органдары) және басқалар" деген сөздер "уәкiлетті органдар Қазақстан Республикасының заңнамасына сәйкес" деген сөздермен ауыстырылсын;
</w:t>
      </w:r>
      <w:r>
        <w:br/>
      </w:r>
      <w:r>
        <w:rPr>
          <w:rFonts w:ascii="Times New Roman"/>
          <w:b w:val="false"/>
          <w:i w:val="false"/>
          <w:color w:val="000000"/>
          <w:sz w:val="28"/>
        </w:rPr>
        <w:t>
      үшiншi бөлiк алып тасталсын;
</w:t>
      </w:r>
      <w:r>
        <w:br/>
      </w:r>
      <w:r>
        <w:rPr>
          <w:rFonts w:ascii="Times New Roman"/>
          <w:b w:val="false"/>
          <w:i w:val="false"/>
          <w:color w:val="000000"/>
          <w:sz w:val="28"/>
        </w:rPr>
        <w:t>
      13) 15-баптың 1-тармағында "Қазақ ССР заңдарында жауаптылықтың әлдеқайда жоғары мөлшерi көзделмеген болса," деген сөздер "Қазақстан Республикасының заңнамасында өзгеше көзделмеген болса," деген сөздермен ауыстырылсын;
</w:t>
      </w:r>
      <w:r>
        <w:br/>
      </w:r>
      <w:r>
        <w:rPr>
          <w:rFonts w:ascii="Times New Roman"/>
          <w:b w:val="false"/>
          <w:i w:val="false"/>
          <w:color w:val="000000"/>
          <w:sz w:val="28"/>
        </w:rPr>
        <w:t>
      14) 16-баптың 4-тармағының екінші бөлiгiнде, 15-тармағында "Қазақ ССР" деген сөздер "Қазақстан Республикасының" деген сөздермен ауыстырылсын;
</w:t>
      </w:r>
      <w:r>
        <w:br/>
      </w:r>
      <w:r>
        <w:rPr>
          <w:rFonts w:ascii="Times New Roman"/>
          <w:b w:val="false"/>
          <w:i w:val="false"/>
          <w:color w:val="000000"/>
          <w:sz w:val="28"/>
        </w:rPr>
        <w:t>
      15) 18-бапта "егер Қазақ ССР заң актілерінде өзгеше көзделмеген болса, сот белгiлеген мөлшерде" деген сөздер "азаматтық заңнамада көзделген тәртіппен" деген сөздермен ауыстырылсын;
</w:t>
      </w:r>
      <w:r>
        <w:br/>
      </w:r>
      <w:r>
        <w:rPr>
          <w:rFonts w:ascii="Times New Roman"/>
          <w:b w:val="false"/>
          <w:i w:val="false"/>
          <w:color w:val="000000"/>
          <w:sz w:val="28"/>
        </w:rPr>
        <w:t>
      16) 19-бапта:
</w:t>
      </w:r>
      <w:r>
        <w:br/>
      </w:r>
      <w:r>
        <w:rPr>
          <w:rFonts w:ascii="Times New Roman"/>
          <w:b w:val="false"/>
          <w:i w:val="false"/>
          <w:color w:val="000000"/>
          <w:sz w:val="28"/>
        </w:rPr>
        <w:t>
      1-тармақта "Министрлер Кабинетi, министрлiктер мен ведомстволар, халық депутаттарының жергiлiкті Советтер" деген сөздер "Мемлекеттік органдар" деген сөздермен ауыстырылсын;
</w:t>
      </w:r>
      <w:r>
        <w:br/>
      </w:r>
      <w:r>
        <w:rPr>
          <w:rFonts w:ascii="Times New Roman"/>
          <w:b w:val="false"/>
          <w:i w:val="false"/>
          <w:color w:val="000000"/>
          <w:sz w:val="28"/>
        </w:rPr>
        <w:t>
      2-тармақтың бесiншi абзацында "Қазақ ССР-i" деген сөздер "Қазақстан Республикасының" деген сөздермен ауыстырылсын;
</w:t>
      </w:r>
      <w:r>
        <w:br/>
      </w:r>
      <w:r>
        <w:rPr>
          <w:rFonts w:ascii="Times New Roman"/>
          <w:b w:val="false"/>
          <w:i w:val="false"/>
          <w:color w:val="000000"/>
          <w:sz w:val="28"/>
        </w:rPr>
        <w:t>
      17) 20-бап мынадай редакцияда жазылсын:
</w:t>
      </w:r>
      <w:r>
        <w:br/>
      </w:r>
      <w:r>
        <w:rPr>
          <w:rFonts w:ascii="Times New Roman"/>
          <w:b w:val="false"/>
          <w:i w:val="false"/>
          <w:color w:val="000000"/>
          <w:sz w:val="28"/>
        </w:rPr>
        <w:t>
      "20-бап. Соттың тұтынушылар құқығын қорғауы
</w:t>
      </w:r>
      <w:r>
        <w:br/>
      </w:r>
      <w:r>
        <w:rPr>
          <w:rFonts w:ascii="Times New Roman"/>
          <w:b w:val="false"/>
          <w:i w:val="false"/>
          <w:color w:val="000000"/>
          <w:sz w:val="28"/>
        </w:rPr>
        <w:t>
      Соттың тұтынушылар құқығын қорғауы Қазақстан Республикасының азаматтық iс жүргiзу заңнамасында көзделген тәртiппен жүзеге асырылады.";
</w:t>
      </w:r>
      <w:r>
        <w:br/>
      </w:r>
      <w:r>
        <w:rPr>
          <w:rFonts w:ascii="Times New Roman"/>
          <w:b w:val="false"/>
          <w:i w:val="false"/>
          <w:color w:val="000000"/>
          <w:sz w:val="28"/>
        </w:rPr>
        <w:t>
      18) 21-баптың бiрiншi бөлiгiнде "Қазақ ССР, ССРО" деген сөздер "Қазақстан Республикасының" деген сөздермен ауыстырылсын;
</w:t>
      </w:r>
      <w:r>
        <w:br/>
      </w:r>
      <w:r>
        <w:rPr>
          <w:rFonts w:ascii="Times New Roman"/>
          <w:b w:val="false"/>
          <w:i w:val="false"/>
          <w:color w:val="000000"/>
          <w:sz w:val="28"/>
        </w:rPr>
        <w:t>
      19) 22-бап мынадай редакцияда жазылсын:
</w:t>
      </w:r>
      <w:r>
        <w:br/>
      </w:r>
      <w:r>
        <w:rPr>
          <w:rFonts w:ascii="Times New Roman"/>
          <w:b w:val="false"/>
          <w:i w:val="false"/>
          <w:color w:val="000000"/>
          <w:sz w:val="28"/>
        </w:rPr>
        <w:t>
      "22-бап. Тұтынушылардың қоғамдық ұйымдарының құқықтары
</w:t>
      </w:r>
      <w:r>
        <w:br/>
      </w:r>
      <w:r>
        <w:rPr>
          <w:rFonts w:ascii="Times New Roman"/>
          <w:b w:val="false"/>
          <w:i w:val="false"/>
          <w:color w:val="000000"/>
          <w:sz w:val="28"/>
        </w:rPr>
        <w:t>
      Тұтынушылардың қоғамдары мен одақтары қоғам мүшелерiнің жалпы жиналысы немесе тұтынушылардың уәкiлетті қоғамдарының жиналысы қабылдайтын жарғыларға сәйкес жұмыс iстейдi және заңды тұлғалар болып табылады.
</w:t>
      </w:r>
      <w:r>
        <w:br/>
      </w:r>
      <w:r>
        <w:rPr>
          <w:rFonts w:ascii="Times New Roman"/>
          <w:b w:val="false"/>
          <w:i w:val="false"/>
          <w:color w:val="000000"/>
          <w:sz w:val="28"/>
        </w:rPr>
        <w:t>
      Тұтынушылар қоғамдары мен одақтар өз қызметiн Қазақстан Республикасының заңнамасына сәйкес жүзеге асыратын қоғамдық бiрлестіктер болып табылады.
</w:t>
      </w:r>
      <w:r>
        <w:br/>
      </w:r>
      <w:r>
        <w:rPr>
          <w:rFonts w:ascii="Times New Roman"/>
          <w:b w:val="false"/>
          <w:i w:val="false"/>
          <w:color w:val="000000"/>
          <w:sz w:val="28"/>
        </w:rPr>
        <w:t>
      Тұтынушылар қоғамы тұтынушылардың құқықтарын қорғау мақсатында:
</w:t>
      </w:r>
      <w:r>
        <w:br/>
      </w:r>
      <w:r>
        <w:rPr>
          <w:rFonts w:ascii="Times New Roman"/>
          <w:b w:val="false"/>
          <w:i w:val="false"/>
          <w:color w:val="000000"/>
          <w:sz w:val="28"/>
        </w:rPr>
        <w:t>
      тауарларға, жұмыстар мен қызметтерге, олардың бағалары мен тарифтерiне тәуелсiз сараптама жүргізуге;
</w:t>
      </w:r>
      <w:r>
        <w:br/>
      </w:r>
      <w:r>
        <w:rPr>
          <w:rFonts w:ascii="Times New Roman"/>
          <w:b w:val="false"/>
          <w:i w:val="false"/>
          <w:color w:val="000000"/>
          <w:sz w:val="28"/>
        </w:rPr>
        <w:t>
      тұтынушылардың құқығын қорғау мәселелерi бойынша мемлекеттiк органдар мен ұйымдарға хаттармен, шағымдармен, арыздармен және ұсыныстармен жүгінуге;
</w:t>
      </w:r>
      <w:r>
        <w:br/>
      </w:r>
      <w:r>
        <w:rPr>
          <w:rFonts w:ascii="Times New Roman"/>
          <w:b w:val="false"/>
          <w:i w:val="false"/>
          <w:color w:val="000000"/>
          <w:sz w:val="28"/>
        </w:rPr>
        <w:t>
      қызмет көрсетудің түрлі салаларында қоғамдық бақылауды жүзеге асыруға;
</w:t>
      </w:r>
      <w:r>
        <w:br/>
      </w:r>
      <w:r>
        <w:rPr>
          <w:rFonts w:ascii="Times New Roman"/>
          <w:b w:val="false"/>
          <w:i w:val="false"/>
          <w:color w:val="000000"/>
          <w:sz w:val="28"/>
        </w:rPr>
        <w:t>
      көтеріңкi бағалар бойынша немесе сапа жөнiндегі белгіленген талаптарға сай келмейтiн өнiм шығару мен өткiзуге, сауда және халыққа қызмет көрсету ережелерiн бұзуға кiнәлi ұйымдарды, лауазымды адамдар мен азаматтарды жауапқа тарту туралы мәселелер қоюға;
</w:t>
      </w:r>
      <w:r>
        <w:br/>
      </w:r>
      <w:r>
        <w:rPr>
          <w:rFonts w:ascii="Times New Roman"/>
          <w:b w:val="false"/>
          <w:i w:val="false"/>
          <w:color w:val="000000"/>
          <w:sz w:val="28"/>
        </w:rPr>
        <w:t>
      уәкiлеттi органдарға Қазақстан Республикасының заңнамасына сәйкес өнiмнің сапасын жақсарту жөніндегі шаралар туралы, сапа жөнiндегі белгiленген талаптарға сәйкес келмейтiн өнiм шығару мен өткiзуге тыйым салу туралы, оны өндiрудi тоқтату туралы, азаматтардың өмiрiне, денсаулығы мен мүлкiне қауiптi айналадағы ортаға зиян келтiретiн өнiмдi өткiзу мен сатудан алып тастау туралы, сондай-ақ қолданыстағы заңнаманы бұза отырып белгіленген бағалардың күшiн жою туралы ұсыныстар енгiзуге;
</w:t>
      </w:r>
      <w:r>
        <w:br/>
      </w:r>
      <w:r>
        <w:rPr>
          <w:rFonts w:ascii="Times New Roman"/>
          <w:b w:val="false"/>
          <w:i w:val="false"/>
          <w:color w:val="000000"/>
          <w:sz w:val="28"/>
        </w:rPr>
        <w:t>
      заңнамада және өзге де нормативтік құқықтық актілерде көзделген өздерінің басқа да құқықтарын белгiленген тәртіппен iске асыруға құқылы.".
</w:t>
      </w:r>
      <w:r>
        <w:br/>
      </w:r>
      <w:r>
        <w:rPr>
          <w:rFonts w:ascii="Times New Roman"/>
          <w:b w:val="false"/>
          <w:i w:val="false"/>
          <w:color w:val="000000"/>
          <w:sz w:val="28"/>
        </w:rPr>
        <w:t>
      3. "Қазақстан Республикасының азаматтығы туралы" Қазақстан Республикасының 1991 жылғы 20 желтоқсандағы Заңына (Қазақстан Республикасы Жоғарғы Кеңесiнің Жаршысы, 1991 ж., N 52, 636-құжат; 1995 ж., N 19, 117-құжат; Қазақстан Республикасы Парламентінің Жаршысы, 2002 ж., N 10, 101-құжат; 2004 ж., N 19, 115-құжат; N 23, 142-құжат):
</w:t>
      </w:r>
      <w:r>
        <w:br/>
      </w:r>
      <w:r>
        <w:rPr>
          <w:rFonts w:ascii="Times New Roman"/>
          <w:b w:val="false"/>
          <w:i w:val="false"/>
          <w:color w:val="000000"/>
          <w:sz w:val="28"/>
        </w:rPr>
        <w:t>
      2-бап мынадай редакцияда жазылсын:
</w:t>
      </w:r>
      <w:r>
        <w:br/>
      </w:r>
      <w:r>
        <w:rPr>
          <w:rFonts w:ascii="Times New Roman"/>
          <w:b w:val="false"/>
          <w:i w:val="false"/>
          <w:color w:val="000000"/>
          <w:sz w:val="28"/>
        </w:rPr>
        <w:t>
      "2-бап. Қазақстан Республикасының азаматтығы туралы заңнамасы
</w:t>
      </w:r>
      <w:r>
        <w:br/>
      </w:r>
      <w:r>
        <w:rPr>
          <w:rFonts w:ascii="Times New Roman"/>
          <w:b w:val="false"/>
          <w:i w:val="false"/>
          <w:color w:val="000000"/>
          <w:sz w:val="28"/>
        </w:rPr>
        <w:t>
      Қазақстан Республикасының азаматтығы туралы заңнамасы Қазақстан Республикасының Конституциясына негізделедi және осы Заң мен Қазақстан Республикасының өзге де нормативтік құқықтық актілерiнен тұрады.".
</w:t>
      </w:r>
      <w:r>
        <w:br/>
      </w:r>
      <w:r>
        <w:rPr>
          <w:rFonts w:ascii="Times New Roman"/>
          <w:b w:val="false"/>
          <w:i w:val="false"/>
          <w:color w:val="000000"/>
          <w:sz w:val="28"/>
        </w:rPr>
        <w:t>
      4. "Арал өңірiндегi экологиялық қасiрет салдарынан зардап шеккен азаматтарды әлеуметтік қорғау туралы" Қазақстан Республикасының 1992 жылғы 30 маусымдағы Заңына (Қазақстан Республикасы Жоғарғы Кеңесiнiң Жаршысы, 1992 ж., N 13-14, 348-құжат; 1994 ж., N 8, 140-құжат; Қазақстан Республикасы Парламентінің Жаршысы, 1997 ж., N 7, 79-құжат; N 12, 184-құжат; N 21, 274-құжат; 1998 ж., N 24, 432-құжат; 1999 ж., N 8, 247-құжат; 2004 ж., N 24, 150-құжат):
</w:t>
      </w:r>
      <w:r>
        <w:br/>
      </w:r>
      <w:r>
        <w:rPr>
          <w:rFonts w:ascii="Times New Roman"/>
          <w:b w:val="false"/>
          <w:i w:val="false"/>
          <w:color w:val="000000"/>
          <w:sz w:val="28"/>
        </w:rPr>
        <w:t>
      1) 9-бапта "Қазақстан Республикасы Министрлер Кабинетi" деген сөздер "Қазақстан Республикасының Үкiметi" деген сөздермен ауыстырылсын;
</w:t>
      </w:r>
      <w:r>
        <w:br/>
      </w:r>
      <w:r>
        <w:rPr>
          <w:rFonts w:ascii="Times New Roman"/>
          <w:b w:val="false"/>
          <w:i w:val="false"/>
          <w:color w:val="000000"/>
          <w:sz w:val="28"/>
        </w:rPr>
        <w:t>
      2) 10-бап мынадай редакцияда жазылсын:
</w:t>
      </w:r>
      <w:r>
        <w:br/>
      </w:r>
      <w:r>
        <w:rPr>
          <w:rFonts w:ascii="Times New Roman"/>
          <w:b w:val="false"/>
          <w:i w:val="false"/>
          <w:color w:val="000000"/>
          <w:sz w:val="28"/>
        </w:rPr>
        <w:t>
      "10-бап. Экологиялық қасiрет салдарынан зардап шеккен экологиялық қасiрет аймақтарының шекарасын өзгерту
</w:t>
      </w:r>
      <w:r>
        <w:br/>
      </w:r>
      <w:r>
        <w:rPr>
          <w:rFonts w:ascii="Times New Roman"/>
          <w:b w:val="false"/>
          <w:i w:val="false"/>
          <w:color w:val="000000"/>
          <w:sz w:val="28"/>
        </w:rPr>
        <w:t>
      Экологиялық апат, экологиялық дағдарыс және экологиялық дағдарыс жағдайына жақындаған аймақ шегiнде экологиялық қасiрет аймақтары шекарасын, сондай-ақ экологиялық қасiрет салдарынан зардап шеккен азаматтардың мәртебесiн өзгерту жөнiндегі ұсыныстарды Қазақстан Республикасының қоршаған ортаны қорғау, денсаулық сақтау, еңбек және халықты әлеуметтік қорғау саласындағы уәкiлетті органдары Қазақстан Республикасының Үкiметіне ұсынады.";
</w:t>
      </w:r>
      <w:r>
        <w:br/>
      </w:r>
      <w:r>
        <w:rPr>
          <w:rFonts w:ascii="Times New Roman"/>
          <w:b w:val="false"/>
          <w:i w:val="false"/>
          <w:color w:val="000000"/>
          <w:sz w:val="28"/>
        </w:rPr>
        <w:t>
      3) 11-бапта, 12-баптың бiрiншi абзацында "Министрлер Кабинетi", "жергiлiктi әкiмдер" деген сөздер тиiсiнше "Yкiметi", "жергілiкті атқарушы органдар" деген сөздермен ауыстырылсын;
</w:t>
      </w:r>
      <w:r>
        <w:br/>
      </w:r>
      <w:r>
        <w:rPr>
          <w:rFonts w:ascii="Times New Roman"/>
          <w:b w:val="false"/>
          <w:i w:val="false"/>
          <w:color w:val="000000"/>
          <w:sz w:val="28"/>
        </w:rPr>
        <w:t>
      4) 19-баптың бiрiншi абзацы мынадай редакцияда жазылсын:
</w:t>
      </w:r>
      <w:r>
        <w:br/>
      </w:r>
      <w:r>
        <w:rPr>
          <w:rFonts w:ascii="Times New Roman"/>
          <w:b w:val="false"/>
          <w:i w:val="false"/>
          <w:color w:val="000000"/>
          <w:sz w:val="28"/>
        </w:rPr>
        <w:t>
      "Қазақстан Республикасының Үкiметi, жергiлiкті атқарушы органдар:";
</w:t>
      </w:r>
      <w:r>
        <w:br/>
      </w:r>
      <w:r>
        <w:rPr>
          <w:rFonts w:ascii="Times New Roman"/>
          <w:b w:val="false"/>
          <w:i w:val="false"/>
          <w:color w:val="000000"/>
          <w:sz w:val="28"/>
        </w:rPr>
        <w:t>
      5) 23-бап мынадай редакцияда жазылсын:
</w:t>
      </w:r>
      <w:r>
        <w:br/>
      </w:r>
      <w:r>
        <w:rPr>
          <w:rFonts w:ascii="Times New Roman"/>
          <w:b w:val="false"/>
          <w:i w:val="false"/>
          <w:color w:val="000000"/>
          <w:sz w:val="28"/>
        </w:rPr>
        <w:t>
      "23-бап. Осы Заңның iске асырылуын бақылау
</w:t>
      </w:r>
      <w:r>
        <w:br/>
      </w:r>
      <w:r>
        <w:rPr>
          <w:rFonts w:ascii="Times New Roman"/>
          <w:b w:val="false"/>
          <w:i w:val="false"/>
          <w:color w:val="000000"/>
          <w:sz w:val="28"/>
        </w:rPr>
        <w:t>
      Осы Заңның орындалуын бақылауды Қазақстан Республикасының Үкiметi мен жергiлiкті атқарушы органдар жүзеге асырады.".
</w:t>
      </w:r>
      <w:r>
        <w:br/>
      </w:r>
      <w:r>
        <w:rPr>
          <w:rFonts w:ascii="Times New Roman"/>
          <w:b w:val="false"/>
          <w:i w:val="false"/>
          <w:color w:val="000000"/>
          <w:sz w:val="28"/>
        </w:rPr>
        <w:t>
      5.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Заңына (Қазақстан Республикасы Жоғарғы Кеңесiнің Жаршысы, 1992 ж., N 23, 560-құжат; 1994 ж., N 8, 140-құжат; N 20, 252 құжат; Қазақстан Республикасы Парламентiнің Жаршысы, 1997 ж., N 12, 184-құжат; N 22, 334-құжат; 1998 ж., N 24, 432-құжат; 1999 ж., N 8, 247-құжат; N 23, 923-құжат):
</w:t>
      </w:r>
      <w:r>
        <w:br/>
      </w:r>
      <w:r>
        <w:rPr>
          <w:rFonts w:ascii="Times New Roman"/>
          <w:b w:val="false"/>
          <w:i w:val="false"/>
          <w:color w:val="000000"/>
          <w:sz w:val="28"/>
        </w:rPr>
        <w:t>
      1) бүкiл мәтiн бойынша "Министрлер Кабинетi", "Министрлер Кабинетiнiң" деген сөздер тиiсiнше "Yкiметi", "Yкiметтің" деген сөздермен ауыстырылсын;
</w:t>
      </w:r>
      <w:r>
        <w:br/>
      </w:r>
      <w:r>
        <w:rPr>
          <w:rFonts w:ascii="Times New Roman"/>
          <w:b w:val="false"/>
          <w:i w:val="false"/>
          <w:color w:val="000000"/>
          <w:sz w:val="28"/>
        </w:rPr>
        <w:t>
      2) 4-баптың төртiншi бөлiгі алып тасталсын;
</w:t>
      </w:r>
      <w:r>
        <w:br/>
      </w:r>
      <w:r>
        <w:rPr>
          <w:rFonts w:ascii="Times New Roman"/>
          <w:b w:val="false"/>
          <w:i w:val="false"/>
          <w:color w:val="000000"/>
          <w:sz w:val="28"/>
        </w:rPr>
        <w:t>
      3) 17-баптың төртiншi бөлiгінің бiрiншi сөйлемi мынадай редакцияда жазылсын:
</w:t>
      </w:r>
      <w:r>
        <w:br/>
      </w:r>
      <w:r>
        <w:rPr>
          <w:rFonts w:ascii="Times New Roman"/>
          <w:b w:val="false"/>
          <w:i w:val="false"/>
          <w:color w:val="000000"/>
          <w:sz w:val="28"/>
        </w:rPr>
        <w:t>
      "Медициналық мекемелердi ұстауға арналған қаражатты ұлғайтуды қамтамасыз ететiн қаражат бөлу бюджет заңнамасына сәйкес жүзеге асырылады.".
</w:t>
      </w:r>
      <w:r>
        <w:br/>
      </w:r>
      <w:r>
        <w:rPr>
          <w:rFonts w:ascii="Times New Roman"/>
          <w:b w:val="false"/>
          <w:i w:val="false"/>
          <w:color w:val="000000"/>
          <w:sz w:val="28"/>
        </w:rPr>
        <w:t>
      6. "Кәсiптiк одақтар туралы" Қазақстан Республикасының 1993 жылғы 9 сәуiрдегі Заңына (Қазақстан Республикасы Жоғарғы Кеңесiн Жаршысы, 1993 ж., N 8, 200-құжат; 1995 ж., N 20, 121-құжат; 2002 ж., N 16, 147-құжат):
</w:t>
      </w:r>
      <w:r>
        <w:br/>
      </w:r>
      <w:r>
        <w:rPr>
          <w:rFonts w:ascii="Times New Roman"/>
          <w:b w:val="false"/>
          <w:i w:val="false"/>
          <w:color w:val="000000"/>
          <w:sz w:val="28"/>
        </w:rPr>
        <w:t>
      2-бап мынадай редакцияда жазылсын:
</w:t>
      </w:r>
      <w:r>
        <w:br/>
      </w:r>
      <w:r>
        <w:rPr>
          <w:rFonts w:ascii="Times New Roman"/>
          <w:b w:val="false"/>
          <w:i w:val="false"/>
          <w:color w:val="000000"/>
          <w:sz w:val="28"/>
        </w:rPr>
        <w:t>
      "2-бап. Қазақстан Республикасының кәсіптік одақтар туралы заңнамасы
</w:t>
      </w:r>
      <w:r>
        <w:br/>
      </w:r>
      <w:r>
        <w:rPr>
          <w:rFonts w:ascii="Times New Roman"/>
          <w:b w:val="false"/>
          <w:i w:val="false"/>
          <w:color w:val="000000"/>
          <w:sz w:val="28"/>
        </w:rPr>
        <w:t>
      Қазақстан Республикасының кәсіптік одақтар туралы заңнамасы Қазақстан Республикасының Конституциясына негізделедi және осы Заң мен Қазақстан Республикасының өзге де нормативтiк құқықтық актілерiнен тұрады.".
</w:t>
      </w:r>
      <w:r>
        <w:br/>
      </w:r>
      <w:r>
        <w:rPr>
          <w:rFonts w:ascii="Times New Roman"/>
          <w:b w:val="false"/>
          <w:i w:val="false"/>
          <w:color w:val="000000"/>
          <w:sz w:val="28"/>
        </w:rPr>
        <w:t>
      7. "Жаппай саяси қуғын-сүргіндер құрбандарын ақтау туралы" Қазақстан Республикасының 1993 жылғы 14 сәуiрдегі Заңына (Қазақстан Республикасы Жоғарғы Кеңесiнің Жаршысы, 1993 ж., N 10, 242-құжат; 1994 ж., N 8, 140-құжат; Қазақстан Республикасы Парламентiнің Жаршысы, 1997 ж., N 7, 79-құжат; N 12, 184-құжат; N 17-18, 220-құжат; N 22, 334-құжат; 1998 ж., N 24, 432-құжат; 1999 ж., N 8, 247-құжат; 2001 ж., N 2, 14-құжат):
</w:t>
      </w:r>
      <w:r>
        <w:br/>
      </w:r>
      <w:r>
        <w:rPr>
          <w:rFonts w:ascii="Times New Roman"/>
          <w:b w:val="false"/>
          <w:i w:val="false"/>
          <w:color w:val="000000"/>
          <w:sz w:val="28"/>
        </w:rPr>
        <w:t>
      1) кiрiспеде "Жоғарғы Кеңесi" деген сөздер "Парламентi" деген сөздермен ауыстырылсын;
</w:t>
      </w:r>
      <w:r>
        <w:br/>
      </w:r>
      <w:r>
        <w:rPr>
          <w:rFonts w:ascii="Times New Roman"/>
          <w:b w:val="false"/>
          <w:i w:val="false"/>
          <w:color w:val="000000"/>
          <w:sz w:val="28"/>
        </w:rPr>
        <w:t>
      2) 28-бап алып тасталсын.
</w:t>
      </w:r>
      <w:r>
        <w:br/>
      </w:r>
      <w:r>
        <w:rPr>
          <w:rFonts w:ascii="Times New Roman"/>
          <w:b w:val="false"/>
          <w:i w:val="false"/>
          <w:color w:val="000000"/>
          <w:sz w:val="28"/>
        </w:rPr>
        <w:t>
      8. "Қазақстан Республикасының әкiмшiлiк-аумақтық құрылысы туралы" Қазақстан Республикасының 1993 жылғы 8 желтоқсандағы Заңына (Қазақстан Республикасы Жоғарғы Кеңесiнің Жаршысы, 1993 ж., N 23-24, 507-құжат; 1995 ж., N 23, 146-құжат; Қазақстан Республикасы Парламентiнiң Жаршысы, 2004 ж., N 10, 56-құжат; N 23, 142-құжат):
</w:t>
      </w:r>
      <w:r>
        <w:br/>
      </w:r>
      <w:r>
        <w:rPr>
          <w:rFonts w:ascii="Times New Roman"/>
          <w:b w:val="false"/>
          <w:i w:val="false"/>
          <w:color w:val="000000"/>
          <w:sz w:val="28"/>
        </w:rPr>
        <w:t>
      4-бап мынадай редакцияда жазылсын:
</w:t>
      </w:r>
      <w:r>
        <w:br/>
      </w:r>
      <w:r>
        <w:rPr>
          <w:rFonts w:ascii="Times New Roman"/>
          <w:b w:val="false"/>
          <w:i w:val="false"/>
          <w:color w:val="000000"/>
          <w:sz w:val="28"/>
        </w:rPr>
        <w:t>
      "4-бап. Қазақстан Республикасының әкiмшiлiк-аумақтық құрылыс туралы заңнамасы 
</w:t>
      </w:r>
      <w:r>
        <w:br/>
      </w:r>
      <w:r>
        <w:rPr>
          <w:rFonts w:ascii="Times New Roman"/>
          <w:b w:val="false"/>
          <w:i w:val="false"/>
          <w:color w:val="000000"/>
          <w:sz w:val="28"/>
        </w:rPr>
        <w:t>
      Қазақстан Республикасының әкімшілік-аумақтық құрылыс туралы заңнамасы Қазақстан Республикасының Конституциясына негізделедi және осы Заң мен Қазақстан Республикасының өзге де нормативтік құқықтық актілерiнен тұрады.".
</w:t>
      </w:r>
      <w:r>
        <w:br/>
      </w:r>
      <w:r>
        <w:rPr>
          <w:rFonts w:ascii="Times New Roman"/>
          <w:b w:val="false"/>
          <w:i w:val="false"/>
          <w:color w:val="000000"/>
          <w:sz w:val="28"/>
        </w:rPr>
        <w:t>
      9. "Алкоголизмге, нашақорлық пен уытқұмарлық дертiне шалдыққан ауруларды ерiксiз емдеу туралы" Қазақстан Республикасының 1995 жылғы 7 сәуiрдегі Заңына (Қазақстан Республикасы Жоғарғы Кеңесiнiң Жаршысы, 1995 ж., N 3-4, 32-құжат; Қазақстан Республикасы Парламентiнің Жаршысы, 2004 ж., N 23, 142-құжат):
</w:t>
      </w:r>
      <w:r>
        <w:br/>
      </w:r>
      <w:r>
        <w:rPr>
          <w:rFonts w:ascii="Times New Roman"/>
          <w:b w:val="false"/>
          <w:i w:val="false"/>
          <w:color w:val="000000"/>
          <w:sz w:val="28"/>
        </w:rPr>
        <w:t>
      1) 5-баптың бiрiншi бөлiгі мынадай редакцияда жазылсын:
</w:t>
      </w:r>
      <w:r>
        <w:br/>
      </w:r>
      <w:r>
        <w:rPr>
          <w:rFonts w:ascii="Times New Roman"/>
          <w:b w:val="false"/>
          <w:i w:val="false"/>
          <w:color w:val="000000"/>
          <w:sz w:val="28"/>
        </w:rPr>
        <w:t>
      "Азаматты мамандандырылған емдеу-профилактикалық мекемелерiне емделуге мәжбүрлеп жiберу туралы мәселенi сот заң актілерiнде белгiленген тәртіппен шешедi.";
</w:t>
      </w:r>
      <w:r>
        <w:br/>
      </w:r>
      <w:r>
        <w:rPr>
          <w:rFonts w:ascii="Times New Roman"/>
          <w:b w:val="false"/>
          <w:i w:val="false"/>
          <w:color w:val="000000"/>
          <w:sz w:val="28"/>
        </w:rPr>
        <w:t>
      2) 7-баптың екiншi бөлiгінде:
</w:t>
      </w:r>
      <w:r>
        <w:br/>
      </w:r>
      <w:r>
        <w:rPr>
          <w:rFonts w:ascii="Times New Roman"/>
          <w:b w:val="false"/>
          <w:i w:val="false"/>
          <w:color w:val="000000"/>
          <w:sz w:val="28"/>
        </w:rPr>
        <w:t>
      "халық (қалалық) соты" деген сөздер "тиiсті аудандық (қалалық) сот" деген сөздермен ауыстырылсын.
</w:t>
      </w:r>
      <w:r>
        <w:br/>
      </w:r>
      <w:r>
        <w:rPr>
          <w:rFonts w:ascii="Times New Roman"/>
          <w:b w:val="false"/>
          <w:i w:val="false"/>
          <w:color w:val="000000"/>
          <w:sz w:val="28"/>
        </w:rPr>
        <w:t>
      10. "Қазақстан Республикасындағы банктер және банк қызметi туралы" Қазақстан Республикасының 1995 жылғы 31 тамыздағы Заңына (Қазақстан Республикасы Жоғарғы Кеңесiнiң Жаршысы, 1995 ж., N 15-16, 106-құжат; Қазақстан Республикасы Парламентінiң Жаршысы, 1996 ж., N 2, 184-құжат; N 15, 281-құжат; N 19, 370-құжат; 1997 ж., N 5, 58-құжат; N 13-14, 205-құжат; N 22, 333 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w:t>
      </w:r>
      <w:r>
        <w:br/>
      </w:r>
      <w:r>
        <w:rPr>
          <w:rFonts w:ascii="Times New Roman"/>
          <w:b w:val="false"/>
          <w:i w:val="false"/>
          <w:color w:val="000000"/>
          <w:sz w:val="28"/>
        </w:rPr>
        <w:t>
      4-бап мынадай редакцияда жазылсын:
</w:t>
      </w:r>
      <w:r>
        <w:br/>
      </w:r>
      <w:r>
        <w:rPr>
          <w:rFonts w:ascii="Times New Roman"/>
          <w:b w:val="false"/>
          <w:i w:val="false"/>
          <w:color w:val="000000"/>
          <w:sz w:val="28"/>
        </w:rPr>
        <w:t>
      "4-бап. Қазақстан Республикасының банк қызметi туралы заңнамасы
</w:t>
      </w:r>
      <w:r>
        <w:br/>
      </w:r>
      <w:r>
        <w:rPr>
          <w:rFonts w:ascii="Times New Roman"/>
          <w:b w:val="false"/>
          <w:i w:val="false"/>
          <w:color w:val="000000"/>
          <w:sz w:val="28"/>
        </w:rPr>
        <w:t>
      Қазақстан Республикасының банк қызметi туралы заңнамасы Қазақстан Республикасының Конституциясына негізделедi және осы Заң мен Қазақстан Республикасының өзге де заңнамалық актілерiнен, Қазақстан Республикасы жасасқан халықаралық шарттардан (келiсiмдерден), сондай-ақ өздерiнің құзыретіне жатқызылған мәселелер бойынша заңнамалық актілер мен Қазақстан Республикасы Президентінің актілерi негізiнде және оларды орындау үшiн шығарылатын уәкiлетті органның және Ұлттық Банктің нормативтік құқықтық актілерiнен тұрады.".
</w:t>
      </w:r>
      <w:r>
        <w:br/>
      </w:r>
      <w:r>
        <w:rPr>
          <w:rFonts w:ascii="Times New Roman"/>
          <w:b w:val="false"/>
          <w:i w:val="false"/>
          <w:color w:val="000000"/>
          <w:sz w:val="28"/>
        </w:rPr>
        <w:t>
      11. "Жекешелендiру туралы" Қазақстан Республикасының 1995 жырығы 23 желтоқсандағы Заңына (Қазақстан Республикасы Жоғарғы Кеңесiнің Жаршысы, 1995 ж., N 24, 163-құжат; Қазақстан Республикасы Парламентінің Жаршысы, 1997 ж., N 12, 189-құжат; 1999 ж., N 21, 786-құжат; N 23, 916-құжат; 2000 ж., N 21, 396-құжат; 2001 ж., N 8, 52-құжат; 2002 ж., N 10, 102-құжат; 2003 ж., N 1-2, 6-құжат; N 11, 56-құжат; 2004 ж., N 23, 142-құжат):
</w:t>
      </w:r>
      <w:r>
        <w:br/>
      </w:r>
      <w:r>
        <w:rPr>
          <w:rFonts w:ascii="Times New Roman"/>
          <w:b w:val="false"/>
          <w:i w:val="false"/>
          <w:color w:val="000000"/>
          <w:sz w:val="28"/>
        </w:rPr>
        <w:t>
      3-баптың 1-тармағы мынадай редакцияда жиылсын:
</w:t>
      </w:r>
      <w:r>
        <w:br/>
      </w:r>
      <w:r>
        <w:rPr>
          <w:rFonts w:ascii="Times New Roman"/>
          <w:b w:val="false"/>
          <w:i w:val="false"/>
          <w:color w:val="000000"/>
          <w:sz w:val="28"/>
        </w:rPr>
        <w:t>
      "1. Қазақстан Республикасының жекешелендiру туралы заңнамасы Қазақстан Республикасының Конституциясына негізделедi және осы Заң мен Қазақстан Республикасының өзге де нормативтік құқықтық актілерiнен тұрады.".
</w:t>
      </w:r>
      <w:r>
        <w:br/>
      </w:r>
      <w:r>
        <w:rPr>
          <w:rFonts w:ascii="Times New Roman"/>
          <w:b w:val="false"/>
          <w:i w:val="false"/>
          <w:color w:val="000000"/>
          <w:sz w:val="28"/>
        </w:rPr>
        <w:t>
      12. "Қазақстан Республикасындағы арнайы экономикалық аймақтар туралы" Қазақстан Республикасының 1996 жылғы 26 қаңтардағы Заңына (Қазақстан Республикасы Парламентiнің Жаршысы, 1996 ж., N 1, 179-құжат; N 14, 274-құжат; 1998 ж., N 24, 443-құжат; 1999 ж., N 6, 191-құжат; 2001 ж., N 15-16, 224-құжат; 2003 ж., N 23, 169-құжат):
</w:t>
      </w:r>
      <w:r>
        <w:br/>
      </w:r>
      <w:r>
        <w:rPr>
          <w:rFonts w:ascii="Times New Roman"/>
          <w:b w:val="false"/>
          <w:i w:val="false"/>
          <w:color w:val="000000"/>
          <w:sz w:val="28"/>
        </w:rPr>
        <w:t>
      4-баптың 1-тармағы мынадай редакцияда жазылсын:
</w:t>
      </w:r>
      <w:r>
        <w:br/>
      </w:r>
      <w:r>
        <w:rPr>
          <w:rFonts w:ascii="Times New Roman"/>
          <w:b w:val="false"/>
          <w:i w:val="false"/>
          <w:color w:val="000000"/>
          <w:sz w:val="28"/>
        </w:rPr>
        <w:t>
      "1. Қазақстан Республикасының арнайы экономикалық аймақтар туралы заңнамасы Қазақстан Республикасының Конституциясына негізделедi және осы Заң мен Қазақстан Республикасының өзге де нормативтік құқықтық актілерiнен тұрады.".
</w:t>
      </w:r>
      <w:r>
        <w:br/>
      </w:r>
      <w:r>
        <w:rPr>
          <w:rFonts w:ascii="Times New Roman"/>
          <w:b w:val="false"/>
          <w:i w:val="false"/>
          <w:color w:val="000000"/>
          <w:sz w:val="28"/>
        </w:rPr>
        <w:t>
      13. "Қоғамдық бiрлестіктер туралы" Қазақстан Республикасының 1996 жылғы 31 мамырдағы Заңына (Қазақстан Республикасы Парламентінiң Жаршысы, 1996 ж., N 8-9, 234-құжат; 2000 ж., N 31, 63-құжат; 2001 ж., N 24, 338-құжат; 2005 ж., N 5, 5-құжат, N 13, 53-құжат):
</w:t>
      </w:r>
      <w:r>
        <w:br/>
      </w:r>
      <w:r>
        <w:rPr>
          <w:rFonts w:ascii="Times New Roman"/>
          <w:b w:val="false"/>
          <w:i w:val="false"/>
          <w:color w:val="000000"/>
          <w:sz w:val="28"/>
        </w:rPr>
        <w:t>
      3-баптың екiншi бөлiгiнде "аумақтық" деген сөз алып тасталсын.
</w:t>
      </w:r>
      <w:r>
        <w:br/>
      </w:r>
      <w:r>
        <w:rPr>
          <w:rFonts w:ascii="Times New Roman"/>
          <w:b w:val="false"/>
          <w:i w:val="false"/>
          <w:color w:val="000000"/>
          <w:sz w:val="28"/>
        </w:rPr>
        <w:t>
      14. "Шаруашылық серiктестіктерi туралы" Қазақстан Республикасы Президентiнің 1995 жылғы 2 мамырдағы N 2255 заң күшi бар Жарлығына (Қазақстан Республикасы Жоғарғы Кеңесiнің Жаршысы, 1995 ж., N 7, 49-құжат; N 15-16, 109-құжат; Қазақстан Республикасы Парламентінiң Жаршысы, 1996 ж., N 14, 274-құжат; N 19, 370-құжат; 1997 ж., N 12, 183, 184-құжаттар; N 13-14, 205, 210-құжаттар; 1998 ж., N 5-6, 50-құжат; N 17-18, 224-құжат; 2003 ж., N 11, 56 құжат; N 24, 178-құжат):
</w:t>
      </w:r>
      <w:r>
        <w:br/>
      </w:r>
      <w:r>
        <w:rPr>
          <w:rFonts w:ascii="Times New Roman"/>
          <w:b w:val="false"/>
          <w:i w:val="false"/>
          <w:color w:val="000000"/>
          <w:sz w:val="28"/>
        </w:rPr>
        <w:t>
      1) актінің нысаны мен тақырыбы мынадай редакцияда жазылсын:
</w:t>
      </w:r>
      <w:r>
        <w:br/>
      </w:r>
      <w:r>
        <w:rPr>
          <w:rFonts w:ascii="Times New Roman"/>
          <w:b w:val="false"/>
          <w:i w:val="false"/>
          <w:color w:val="000000"/>
          <w:sz w:val="28"/>
        </w:rPr>
        <w:t>
      "Шаруашылық серiктестіктерi туралы" Қазақстан Республикасының Заңы";
</w:t>
      </w:r>
      <w:r>
        <w:br/>
      </w:r>
      <w:r>
        <w:rPr>
          <w:rFonts w:ascii="Times New Roman"/>
          <w:b w:val="false"/>
          <w:i w:val="false"/>
          <w:color w:val="000000"/>
          <w:sz w:val="28"/>
        </w:rPr>
        <w:t>
      2) кiрiспе алып тасталсын;
</w:t>
      </w:r>
      <w:r>
        <w:br/>
      </w:r>
      <w:r>
        <w:rPr>
          <w:rFonts w:ascii="Times New Roman"/>
          <w:b w:val="false"/>
          <w:i w:val="false"/>
          <w:color w:val="000000"/>
          <w:sz w:val="28"/>
        </w:rPr>
        <w:t>
      3) бүкiл мәтiн бойынша "Жарлықтағыдан", "Жарлықпен" "Жарлықтың", "Жарлыққа", "Жарлықта", "Жарлық" деген сөздер тиiсiнше "Заңнан", "Заңмен", "Заңның", "Заңға", "Заңда", "Заң" деген сөздермен ауыстырылсын.
</w:t>
      </w:r>
      <w:r>
        <w:br/>
      </w:r>
      <w:r>
        <w:rPr>
          <w:rFonts w:ascii="Times New Roman"/>
          <w:b w:val="false"/>
          <w:i w:val="false"/>
          <w:color w:val="000000"/>
          <w:sz w:val="28"/>
        </w:rPr>
        <w:t>
      4) 2-баптың 1-тармағы мынадай редакцияда жиылсын:
</w:t>
      </w:r>
      <w:r>
        <w:br/>
      </w:r>
      <w:r>
        <w:rPr>
          <w:rFonts w:ascii="Times New Roman"/>
          <w:b w:val="false"/>
          <w:i w:val="false"/>
          <w:color w:val="000000"/>
          <w:sz w:val="28"/>
        </w:rPr>
        <w:t>
      "1. Қазақстан Республикасының шаруашылық серiктестіктерi туралы заңнамасы Қазақстан Республикасының Конституциясына негізделедi және осы Заң мен Қазақстан Республикасының өзге де нормативтік құқықтық актiлерiнен тұрады.".
</w:t>
      </w:r>
      <w:r>
        <w:br/>
      </w:r>
      <w:r>
        <w:rPr>
          <w:rFonts w:ascii="Times New Roman"/>
          <w:b w:val="false"/>
          <w:i w:val="false"/>
          <w:color w:val="000000"/>
          <w:sz w:val="28"/>
        </w:rPr>
        <w:t>
      15. "Азаматтардың өтініштерін қарау тәртiбi туралы" Қазақстан Республикасы Президентінің 1995 жылғы 19 маусымдағы N 2340 заң күшi бар Жарлығына (Қазақстан Республикасы Жоғарғы Кеңесiнің Жаршысы, 1995 ж. N 9-10):
</w:t>
      </w:r>
      <w:r>
        <w:br/>
      </w:r>
      <w:r>
        <w:rPr>
          <w:rFonts w:ascii="Times New Roman"/>
          <w:b w:val="false"/>
          <w:i w:val="false"/>
          <w:color w:val="000000"/>
          <w:sz w:val="28"/>
        </w:rPr>
        <w:t>
      1) актінің нысаны мен тақырыбы мынадай редакцияда жазылсын:
</w:t>
      </w:r>
      <w:r>
        <w:br/>
      </w:r>
      <w:r>
        <w:rPr>
          <w:rFonts w:ascii="Times New Roman"/>
          <w:b w:val="false"/>
          <w:i w:val="false"/>
          <w:color w:val="000000"/>
          <w:sz w:val="28"/>
        </w:rPr>
        <w:t>
      "Азаматтардың өтінiштерiн қарау тәртiбi туралы" Қазақстан Республикасының Заңы";
</w:t>
      </w:r>
      <w:r>
        <w:br/>
      </w:r>
      <w:r>
        <w:rPr>
          <w:rFonts w:ascii="Times New Roman"/>
          <w:b w:val="false"/>
          <w:i w:val="false"/>
          <w:color w:val="000000"/>
          <w:sz w:val="28"/>
        </w:rPr>
        <w:t>
      2) кiрiспе алып тасталсын;
</w:t>
      </w:r>
      <w:r>
        <w:br/>
      </w:r>
      <w:r>
        <w:rPr>
          <w:rFonts w:ascii="Times New Roman"/>
          <w:b w:val="false"/>
          <w:i w:val="false"/>
          <w:color w:val="000000"/>
          <w:sz w:val="28"/>
        </w:rPr>
        <w:t>
      3) бүкiл мәтін бойынша "Жарлықпен" "Жарлықта", "Жарлықтың", "Жарлық" деген сөздер тиiсiнше "Заңмен", "Заңда", "Заңның", "Заң" деген сөздермен ауыстырылсын;
</w:t>
      </w:r>
      <w:r>
        <w:br/>
      </w:r>
      <w:r>
        <w:rPr>
          <w:rFonts w:ascii="Times New Roman"/>
          <w:b w:val="false"/>
          <w:i w:val="false"/>
          <w:color w:val="000000"/>
          <w:sz w:val="28"/>
        </w:rPr>
        <w:t>
      4) 1-бап мынадай редакцияда жазылсын:
</w:t>
      </w:r>
      <w:r>
        <w:br/>
      </w:r>
      <w:r>
        <w:rPr>
          <w:rFonts w:ascii="Times New Roman"/>
          <w:b w:val="false"/>
          <w:i w:val="false"/>
          <w:color w:val="000000"/>
          <w:sz w:val="28"/>
        </w:rPr>
        <w:t>
      "1-бап. Қазақстан Республикасының азаматтардың өтiнiштерiн қарау тәртiбi туралы заңнамасы
</w:t>
      </w:r>
      <w:r>
        <w:br/>
      </w:r>
      <w:r>
        <w:rPr>
          <w:rFonts w:ascii="Times New Roman"/>
          <w:b w:val="false"/>
          <w:i w:val="false"/>
          <w:color w:val="000000"/>
          <w:sz w:val="28"/>
        </w:rPr>
        <w:t>
      Қазақстан Республикасының азаматтардың өтiнiштерiн қарау тәртiбi туралы заңнамасы Қазақстан Республикасының Конституциясына негізделедi және осы Заң мен Қазақстан Республикасының өзге де нормативтік құқықтық актілерiнен тұрады.".
</w:t>
      </w:r>
      <w:r>
        <w:br/>
      </w:r>
      <w:r>
        <w:rPr>
          <w:rFonts w:ascii="Times New Roman"/>
          <w:b w:val="false"/>
          <w:i w:val="false"/>
          <w:color w:val="000000"/>
          <w:sz w:val="28"/>
        </w:rPr>
        <w:t>
      2-бап.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