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d488" w14:textId="b11d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органдарының медальдары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27 мамырдағы N 461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төтенше жағдайлар органдарының медальдары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төтенше жағдайлар органдарының </w:t>
      </w:r>
      <w:r>
        <w:br/>
      </w:r>
      <w:r>
        <w:rPr>
          <w:rFonts w:ascii="Times New Roman"/>
          <w:b/>
          <w:i w:val="false"/>
          <w:color w:val="000000"/>
        </w:rPr>
        <w:t xml:space="preserve">
медальдары туралы </w:t>
      </w:r>
    </w:p>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 21-бабы 2-тармағының 3) тармақшасына сәйкес, Қазақстан Республикасының төтенше жағдайлар органдарындағы қызметтiң беделiн көтеру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Қазақстан Республикасы төтенше жағдайлар органдарының мынадай медальдары тағайындалсын: </w:t>
      </w:r>
      <w:r>
        <w:br/>
      </w:r>
      <w:r>
        <w:rPr>
          <w:rFonts w:ascii="Times New Roman"/>
          <w:b w:val="false"/>
          <w:i w:val="false"/>
          <w:color w:val="000000"/>
          <w:sz w:val="28"/>
        </w:rPr>
        <w:t xml:space="preserve">
      1) "Төтенше жағдайлардың алдын алуда және жоюда үздiк шыққаны үшiн"; </w:t>
      </w:r>
      <w:r>
        <w:br/>
      </w:r>
      <w:r>
        <w:rPr>
          <w:rFonts w:ascii="Times New Roman"/>
          <w:b w:val="false"/>
          <w:i w:val="false"/>
          <w:color w:val="000000"/>
          <w:sz w:val="28"/>
        </w:rPr>
        <w:t xml:space="preserve">
      2) "Қазақстан Республикасы төтенше жағдайлар органдарының ардагерi"; </w:t>
      </w:r>
      <w:r>
        <w:br/>
      </w:r>
      <w:r>
        <w:rPr>
          <w:rFonts w:ascii="Times New Roman"/>
          <w:b w:val="false"/>
          <w:i w:val="false"/>
          <w:color w:val="000000"/>
          <w:sz w:val="28"/>
        </w:rPr>
        <w:t xml:space="preserve">
      3) I, II, III дәрежелi "Өртке қарсы қызмет органдарындағы мiнсiз қызметi үшiн". </w:t>
      </w:r>
      <w:r>
        <w:br/>
      </w:r>
      <w:r>
        <w:rPr>
          <w:rFonts w:ascii="Times New Roman"/>
          <w:b w:val="false"/>
          <w:i w:val="false"/>
          <w:color w:val="000000"/>
          <w:sz w:val="28"/>
        </w:rPr>
        <w:t xml:space="preserve">
      2. Қоса берiп отырған: </w:t>
      </w:r>
      <w:r>
        <w:br/>
      </w:r>
      <w:r>
        <w:rPr>
          <w:rFonts w:ascii="Times New Roman"/>
          <w:b w:val="false"/>
          <w:i w:val="false"/>
          <w:color w:val="000000"/>
          <w:sz w:val="28"/>
        </w:rPr>
        <w:t xml:space="preserve">
      1) осы Жарлықтың 1-тармағында санамаланған Қазақстан Республикасының төтенше жағдайлар органдары медальдарының сипаттамалары; </w:t>
      </w:r>
      <w:r>
        <w:br/>
      </w:r>
      <w:r>
        <w:rPr>
          <w:rFonts w:ascii="Times New Roman"/>
          <w:b w:val="false"/>
          <w:i w:val="false"/>
          <w:color w:val="000000"/>
          <w:sz w:val="28"/>
        </w:rPr>
        <w:t xml:space="preserve">
      2) осы Жарлықтың 1-тармағында санамаланған Қазақстан Республикасының төтенше жағдайлар органдары медальдарымен наградтау ережелерi; </w:t>
      </w:r>
      <w:r>
        <w:br/>
      </w:r>
      <w:r>
        <w:rPr>
          <w:rFonts w:ascii="Times New Roman"/>
          <w:b w:val="false"/>
          <w:i w:val="false"/>
          <w:color w:val="000000"/>
          <w:sz w:val="28"/>
        </w:rPr>
        <w:t xml:space="preserve">
      3) осы Жарлықтың 1-тармағында санамаланған Қазақстан Республикасы төтенше жағдайлар органдарының медальдарына куәлiктердiң сипаттамалары мен үлгiлерi бекiтiлсiн. </w:t>
      </w:r>
      <w:r>
        <w:br/>
      </w:r>
      <w:r>
        <w:rPr>
          <w:rFonts w:ascii="Times New Roman"/>
          <w:b w:val="false"/>
          <w:i w:val="false"/>
          <w:color w:val="000000"/>
          <w:sz w:val="28"/>
        </w:rPr>
        <w:t xml:space="preserve">
      3. Қазақстан Республикасы төтенше жағдайлар органдарының медальдары мен оларға куәлiктердi дайындау жөнiндегi шығыстар заңнамада белгiленген тәртiппен республикалық бюджетте Қазақстан Республикасының төтенше жағдайлар органдарын ұстауға көзделген қаражат есебiнен және шегiнде жүзеге асырылады деп белгiленсiн. </w:t>
      </w:r>
      <w:r>
        <w:br/>
      </w:r>
      <w:r>
        <w:rPr>
          <w:rFonts w:ascii="Times New Roman"/>
          <w:b w:val="false"/>
          <w:i w:val="false"/>
          <w:color w:val="000000"/>
          <w:sz w:val="28"/>
        </w:rPr>
        <w:t xml:space="preserve">
      4.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"Төтенше жағдайлардың алдын алуда және жоюда үздік шыққаны үшін" медалі </w:t>
      </w:r>
      <w:r>
        <w:br/>
      </w:r>
      <w:r>
        <w:rPr>
          <w:rFonts w:ascii="Times New Roman"/>
          <w:b/>
          <w:i w:val="false"/>
          <w:color w:val="000000"/>
        </w:rPr>
        <w:t xml:space="preserve">
Қағаз мәтініне қараңыз  "Қазақстан Республикасы төтенше жағдайлар органдарының ардагері" медалі </w:t>
      </w:r>
      <w:r>
        <w:br/>
      </w:r>
      <w:r>
        <w:rPr>
          <w:rFonts w:ascii="Times New Roman"/>
          <w:b/>
          <w:i w:val="false"/>
          <w:color w:val="000000"/>
        </w:rPr>
        <w:t xml:space="preserve">
Қағаз мәтініне қараңыз  І дәрежелі "Өртке қарсы қызмет органдарындағы мінсіз қызметі үшін" медалі </w:t>
      </w:r>
      <w:r>
        <w:br/>
      </w:r>
      <w:r>
        <w:rPr>
          <w:rFonts w:ascii="Times New Roman"/>
          <w:b/>
          <w:i w:val="false"/>
          <w:color w:val="000000"/>
        </w:rPr>
        <w:t xml:space="preserve">
Қағаз мәтініне қараңыз  ІІ дәрежелі "Өртке қарсы қызмет органдарындағы мінсіз қызметі үшін" медалі </w:t>
      </w:r>
      <w:r>
        <w:br/>
      </w:r>
      <w:r>
        <w:rPr>
          <w:rFonts w:ascii="Times New Roman"/>
          <w:b/>
          <w:i w:val="false"/>
          <w:color w:val="000000"/>
        </w:rPr>
        <w:t xml:space="preserve">
Қағаз мәтініне қараңыз  ІІІ дәрежелі "Өртке қарсы қызмет органдарындағы мінсіз қызметі үшін" медалі </w:t>
      </w:r>
      <w:r>
        <w:br/>
      </w:r>
      <w:r>
        <w:rPr>
          <w:rFonts w:ascii="Times New Roman"/>
          <w:b/>
          <w:i w:val="false"/>
          <w:color w:val="000000"/>
        </w:rPr>
        <w:t xml:space="preserve">
Қағаз мәтініне қараңыз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"Төтенше жағдайлардың алдын алуда және жоюда </w:t>
      </w:r>
      <w:r>
        <w:br/>
      </w:r>
      <w:r>
        <w:rPr>
          <w:rFonts w:ascii="Times New Roman"/>
          <w:b/>
          <w:i w:val="false"/>
          <w:color w:val="000000"/>
        </w:rPr>
        <w:t xml:space="preserve">
үздiк шыққаны үшiн" медалiнiң сипаттамасы </w:t>
      </w:r>
    </w:p>
    <w:p>
      <w:pPr>
        <w:spacing w:after="0"/>
        <w:ind w:left="0"/>
        <w:jc w:val="both"/>
      </w:pPr>
      <w:r>
        <w:rPr>
          <w:rFonts w:ascii="Times New Roman"/>
          <w:b w:val="false"/>
          <w:i w:val="false"/>
          <w:color w:val="000000"/>
          <w:sz w:val="28"/>
        </w:rPr>
        <w:t xml:space="preserve">      "Төтенше жағдайлардың алдын алуда және жоюда үздiк шыққаны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 жел бағыты мен азаматтық қорғаныстың халықаралық белгiсi (қызғылт сары түстес шеңбер iшiндегi көгілдір үшбұрыш) бейнеленген жер шарының стильдi бейнесi, жер шары контурының төменгi жағында қалықтаған бүркiт. Жер шарының реңi көгiлдiр эмальмен боялған. Қалықтаған бүркiтке, жер шарының меридиандары мен ернеуiне алтын жалатылған. </w:t>
      </w:r>
      <w:r>
        <w:br/>
      </w:r>
      <w:r>
        <w:rPr>
          <w:rFonts w:ascii="Times New Roman"/>
          <w:b w:val="false"/>
          <w:i w:val="false"/>
          <w:color w:val="000000"/>
          <w:sz w:val="28"/>
        </w:rPr>
        <w:t xml:space="preserve">
      Медальдiң сыртқы жағының ортасында "Төтенше жағдайлардың алдын алуда және жоюда үздiк шыққаны үшiн" деген жазу орналасқан. </w:t>
      </w:r>
      <w:r>
        <w:br/>
      </w:r>
      <w:r>
        <w:rPr>
          <w:rFonts w:ascii="Times New Roman"/>
          <w:b w:val="false"/>
          <w:i w:val="false"/>
          <w:color w:val="000000"/>
          <w:sz w:val="28"/>
        </w:rPr>
        <w:t xml:space="preserve">
      Медальдағы барлық бейнелер мен жазулар дөңес. Медальдiң шеттерi ернеумен жиектелген.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ортасында енi 3 мм екi қызғылт сары жолақ, олардың ортасында енi 2 мм көгiлдiр жолақ, қызғылт сары жолақтардың жиектерiнде енi 3 мм ақ жолақтар орналасқан. Лентаның жиектерiнде енi 8 мм көгiлдiр жолақтар бар.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Медальдiң эскизi қоса берiлiп отыр.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төтенше жағдайлар органдарының </w:t>
      </w:r>
      <w:r>
        <w:br/>
      </w:r>
      <w:r>
        <w:rPr>
          <w:rFonts w:ascii="Times New Roman"/>
          <w:b/>
          <w:i w:val="false"/>
          <w:color w:val="000000"/>
        </w:rPr>
        <w:t xml:space="preserve">
ардагерi" медалiнiң сипаттамасы </w:t>
      </w:r>
    </w:p>
    <w:p>
      <w:pPr>
        <w:spacing w:after="0"/>
        <w:ind w:left="0"/>
        <w:jc w:val="both"/>
      </w:pPr>
      <w:r>
        <w:rPr>
          <w:rFonts w:ascii="Times New Roman"/>
          <w:b w:val="false"/>
          <w:i w:val="false"/>
          <w:color w:val="000000"/>
          <w:sz w:val="28"/>
        </w:rPr>
        <w:t xml:space="preserve">      "Қазақстан Республикасы төтенше жағдайлар органдарының ардагерi" медалi жезден жасалады және сары түстес екi қырлы сәулелерi бар сегiз бұрышты дөңес жұлдыз нысанында болады. Жұлдыздың ортасында - "ҚАЗАҚСТАН ТӨТЕНШЕ ЖАҒДАЙЛАР ОРГАНДАРЫНЫҢ АРДАГЕРI" деген жазуы бар қызыл түстес сақинамен көмкерiлген жел бағыты мен азаматтық қорғаныстың халықаралық белгiсi (қызғылт сары түстес шеңбер iшiндегi көгiлдiр үшбұрыш) бейнеленген жер шарының стильдi бейнесi, жер шары пiшiнiнiң төменгi жағында қалықтаған бүркiт. Жер шары мен қалықтаған бүркiттiң реңi көгiлдiр эмальмен боялған. Әрiптерге, қалықтаған бүркiт контурына, жер шарының меридиандары мен ернеуiне алтын жалатылған. </w:t>
      </w:r>
      <w:r>
        <w:br/>
      </w:r>
      <w:r>
        <w:rPr>
          <w:rFonts w:ascii="Times New Roman"/>
          <w:b w:val="false"/>
          <w:i w:val="false"/>
          <w:color w:val="000000"/>
          <w:sz w:val="28"/>
        </w:rPr>
        <w:t xml:space="preserve">
      Медальдiң сыртқы жағының ортасында "Қазақстан Республикасы төтенше жағдайлар органдарының ардагерi" деген жазу орналасқан. Төменгi жағында - "25 жыл" деген жазу. </w:t>
      </w:r>
      <w:r>
        <w:br/>
      </w:r>
      <w:r>
        <w:rPr>
          <w:rFonts w:ascii="Times New Roman"/>
          <w:b w:val="false"/>
          <w:i w:val="false"/>
          <w:color w:val="000000"/>
          <w:sz w:val="28"/>
        </w:rPr>
        <w:t xml:space="preserve">
      Медальдағы барлық бейнелер мен жазулар дөңес. </w:t>
      </w:r>
      <w:r>
        <w:br/>
      </w:r>
      <w:r>
        <w:rPr>
          <w:rFonts w:ascii="Times New Roman"/>
          <w:b w:val="false"/>
          <w:i w:val="false"/>
          <w:color w:val="000000"/>
          <w:sz w:val="28"/>
        </w:rPr>
        <w:t xml:space="preserve">
      Жұлдыздың қарама қарсы ұштары арасындағы медальдiң мөлшерi - 38 мм.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ортасында енi 17 мм көгiлдiр жолақ, лентаның оң жиегiнде енi 1 мм үш қара жолақпен кезектескен енi 1 мм төрт қызғылт сары жолақ орналасады. Лентаның сол жиегiнде арасында енi 2 мм көгiлдiр жолағы бар енi 3 мм және 1 мм екi қызғылт сары жолақ орналасады.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Медальдiң эскизi қоса берiлiп отыр.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I, ІІ, III дәрежелi "Өртке қарсы қызмет органдарындағы </w:t>
      </w:r>
      <w:r>
        <w:br/>
      </w:r>
      <w:r>
        <w:rPr>
          <w:rFonts w:ascii="Times New Roman"/>
          <w:b/>
          <w:i w:val="false"/>
          <w:color w:val="000000"/>
        </w:rPr>
        <w:t xml:space="preserve">
мiнсiз қызметi үшiн" медалiнiң сипаттамасы </w:t>
      </w:r>
    </w:p>
    <w:p>
      <w:pPr>
        <w:spacing w:after="0"/>
        <w:ind w:left="0"/>
        <w:jc w:val="both"/>
      </w:pPr>
      <w:r>
        <w:rPr>
          <w:rFonts w:ascii="Times New Roman"/>
          <w:b w:val="false"/>
          <w:i w:val="false"/>
          <w:color w:val="000000"/>
          <w:sz w:val="28"/>
        </w:rPr>
        <w:t xml:space="preserve">      І дәрежелi "Өртке қарсы қызмет органдарындағы мiнсiз қызметi үшiн" медалi жезден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өртке қарсы қызмет органдарының эмблемасы - қалықтаған бүркiттiң айқасқан өрт сөндiру балталары бар өрт сөндiрушi каскасын қанаттарымен ораған бейнесi орналасқан. Эмблемаға алтын жалатылған. </w:t>
      </w:r>
      <w:r>
        <w:br/>
      </w:r>
      <w:r>
        <w:rPr>
          <w:rFonts w:ascii="Times New Roman"/>
          <w:b w:val="false"/>
          <w:i w:val="false"/>
          <w:color w:val="000000"/>
          <w:sz w:val="28"/>
        </w:rPr>
        <w:t xml:space="preserve">
      Медальдiң сыртқы жағының ортасында "Өртке қарсы қызмет органдарындағы мiнсiз қызметi үшiн" деген жазу орналасқан. Төменгi жағында "20 жыл" деген жазу. </w:t>
      </w:r>
      <w:r>
        <w:br/>
      </w:r>
      <w:r>
        <w:rPr>
          <w:rFonts w:ascii="Times New Roman"/>
          <w:b w:val="false"/>
          <w:i w:val="false"/>
          <w:color w:val="000000"/>
          <w:sz w:val="28"/>
        </w:rPr>
        <w:t xml:space="preserve">
      Медальдағы барлық бейнелер мен жазулар дөңес. Медальдiң шеттерi ернеумен жиектеледi.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жиектерiнде енi 7 мм көгiлдiр жолақтар орналасады, лентаның ортасында арасында енi 6 мм ақ жолағы бар енi 5 мм екi қызғылт сары жолақ орналасады.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II дәрежелi "Өртке қарсы қызмет органдарындағы мiнсiз қызметi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өртке қарсы қызмет органдарының эмблемасы - қалықтаған бүркiттiң өрт сөндiру балталары бар өрт сөндiрушi каскасын қанаттарымен ораған бейнесi орналасқан. Эмблемаға алтын жалатылған. </w:t>
      </w:r>
      <w:r>
        <w:br/>
      </w:r>
      <w:r>
        <w:rPr>
          <w:rFonts w:ascii="Times New Roman"/>
          <w:b w:val="false"/>
          <w:i w:val="false"/>
          <w:color w:val="000000"/>
          <w:sz w:val="28"/>
        </w:rPr>
        <w:t xml:space="preserve">
      Медальдiң сыртқы жағының ортасында "Өртке қарсы қызмет органдарындағы мiнсiз қызметi үшiн" деген жазу, төменгi жағында "15 жыл" деген жазу орналасқан. </w:t>
      </w:r>
      <w:r>
        <w:br/>
      </w:r>
      <w:r>
        <w:rPr>
          <w:rFonts w:ascii="Times New Roman"/>
          <w:b w:val="false"/>
          <w:i w:val="false"/>
          <w:color w:val="000000"/>
          <w:sz w:val="28"/>
        </w:rPr>
        <w:t xml:space="preserve">
      Медальдағы барлық бейнелер мен жазулар дөңес. Медальдiң шеттерi ернеумен жиектеледi.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жиектерiнде енi 7 мм көгiлдiр жолақтар орналасады, лентаның ортасында шеткiлерiнiң енi 4 мм, ортаңғысы 2 мм үш қызғылт сары жолақтармен кезектескен енi 3 мм екi ақ жолақ орналасады.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III дәрежелi "Өртке қарсы қызмет органдарындағы мiнсiз қызметi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өртке қарсы қызмет органдарының эмблемасы - қалықтаған бүркiттiң өрт сөндiру балталары бар өрт сөндiрушi каскасын қанаттарымен ораған бейнесi орналасқан. Эмблемаға күмiс жалатылған. </w:t>
      </w:r>
      <w:r>
        <w:br/>
      </w:r>
      <w:r>
        <w:rPr>
          <w:rFonts w:ascii="Times New Roman"/>
          <w:b w:val="false"/>
          <w:i w:val="false"/>
          <w:color w:val="000000"/>
          <w:sz w:val="28"/>
        </w:rPr>
        <w:t xml:space="preserve">
      Медальдiң сыртқы жағының ортасында "Өртке қарсы қызмет органдарындағы мiнсiз қызметi үшiн" деген жазу, төменгi жағында "10 жыл" деген жазу орналасқан. </w:t>
      </w:r>
      <w:r>
        <w:br/>
      </w:r>
      <w:r>
        <w:rPr>
          <w:rFonts w:ascii="Times New Roman"/>
          <w:b w:val="false"/>
          <w:i w:val="false"/>
          <w:color w:val="000000"/>
          <w:sz w:val="28"/>
        </w:rPr>
        <w:t xml:space="preserve">
      Медальдағы барлық бейнелер мен жазулар дөңес. Медальдiң шеттерi ернеумен жиектеледi.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жиектерiнде енi 7 мм көгiлдiр жолақтар орналасады, лентаның ортасында шеткiлерiнiң енi 4 мм, ал ортанғыларының енi 1 мм төрт қызғылт сары жолақпен кезектескен енi 2 мм үш ақ жолақ орналасады.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Медальдардың эскиздерi қоса берiлiп отыр.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"Төтенше жағдайлардың алдын алуда және жоюда үздiк </w:t>
      </w:r>
      <w:r>
        <w:br/>
      </w:r>
      <w:r>
        <w:rPr>
          <w:rFonts w:ascii="Times New Roman"/>
          <w:b/>
          <w:i w:val="false"/>
          <w:color w:val="000000"/>
        </w:rPr>
        <w:t xml:space="preserve">
шыққаны үшiн" медалiмен наградтау </w:t>
      </w:r>
      <w:r>
        <w:br/>
      </w:r>
      <w:r>
        <w:rPr>
          <w:rFonts w:ascii="Times New Roman"/>
          <w:b/>
          <w:i w:val="false"/>
          <w:color w:val="000000"/>
        </w:rPr>
        <w:t xml:space="preserve">
ережесi </w:t>
      </w:r>
    </w:p>
    <w:p>
      <w:pPr>
        <w:spacing w:after="0"/>
        <w:ind w:left="0"/>
        <w:jc w:val="both"/>
      </w:pPr>
      <w:r>
        <w:rPr>
          <w:rFonts w:ascii="Times New Roman"/>
          <w:b w:val="false"/>
          <w:i w:val="false"/>
          <w:color w:val="000000"/>
          <w:sz w:val="28"/>
        </w:rPr>
        <w:t xml:space="preserve">      1. "Төтенше жағдайлардың алдын алуда және жоюда үздiк шыққаны үшiн" медалi Қазақстан Республикасы Президентiнiң Жарлығымен тағайындалады. </w:t>
      </w:r>
      <w:r>
        <w:br/>
      </w:r>
      <w:r>
        <w:rPr>
          <w:rFonts w:ascii="Times New Roman"/>
          <w:b w:val="false"/>
          <w:i w:val="false"/>
          <w:color w:val="000000"/>
          <w:sz w:val="28"/>
        </w:rPr>
        <w:t xml:space="preserve">
      2. "Төтенше жағдайлардың алдын алуда және жоюда үздiк шыққаны үшiн" медалiмен халықты авариялардан, апаттардан, өрттен және дүлей зiлзалалардан қорғау жөнiндегi өз борышын үлгiлi орындаған төтенше жағдайлар органдарының қызметкерлерi, сондай-ақ төтенше жағдайлардың алдын алу және жою жөнiндегi iс-шараларға белсене қатысқан және осы жағдайда батылдық пен жанқиярлық көрсеткен басқа да адамдар наградталады. </w:t>
      </w:r>
      <w:r>
        <w:br/>
      </w:r>
      <w:r>
        <w:rPr>
          <w:rFonts w:ascii="Times New Roman"/>
          <w:b w:val="false"/>
          <w:i w:val="false"/>
          <w:color w:val="000000"/>
          <w:sz w:val="28"/>
        </w:rPr>
        <w:t xml:space="preserve">
      3. Медальмен наградтау туралы қолдаухаттар беру және қарау тәртiбiн Қазақстан Республикасының Төтенше жағдайлар министрi белгiлейдi. </w:t>
      </w:r>
      <w:r>
        <w:br/>
      </w:r>
      <w:r>
        <w:rPr>
          <w:rFonts w:ascii="Times New Roman"/>
          <w:b w:val="false"/>
          <w:i w:val="false"/>
          <w:color w:val="000000"/>
          <w:sz w:val="28"/>
        </w:rPr>
        <w:t xml:space="preserve">
      4. Медаль тапсыруды Қазақстан Республикасы Президентiнiң атынан Қазақстан Республикасының Төтенше жағдайлар министрi, төтенше жағдайлар органдары бөлiмшелерiнiң бастықтары жүргiзедi. </w:t>
      </w:r>
      <w:r>
        <w:br/>
      </w:r>
      <w:r>
        <w:rPr>
          <w:rFonts w:ascii="Times New Roman"/>
          <w:b w:val="false"/>
          <w:i w:val="false"/>
          <w:color w:val="000000"/>
          <w:sz w:val="28"/>
        </w:rPr>
        <w:t xml:space="preserve">
      5. Әрбiр наградталған адамға медальдi тапсырумен бiр мезгiлде Қазақстан Республикасының Төтенше жағдайлар министрi қол қойған тиiстi куәлiк берiледi. </w:t>
      </w:r>
      <w:r>
        <w:br/>
      </w:r>
      <w:r>
        <w:rPr>
          <w:rFonts w:ascii="Times New Roman"/>
          <w:b w:val="false"/>
          <w:i w:val="false"/>
          <w:color w:val="000000"/>
          <w:sz w:val="28"/>
        </w:rPr>
        <w:t xml:space="preserve">
      6. "Төтенше жағдайлардың алдын алуда және жоюда үздiк шыққаны үшiн" медалi кеуденiң сол жағына тағылады, Қазақстан Республикасының мемлекеттiк наградалары болған кезде, солардан кейiн орналасады. Аталған медальға қоса берiлетiн лентасы бар планка кеуденiң сол жағына мемлекеттiк наградалардың нышандарынан кейiн орналасады.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төтенше жағдайлар </w:t>
      </w:r>
      <w:r>
        <w:br/>
      </w:r>
      <w:r>
        <w:rPr>
          <w:rFonts w:ascii="Times New Roman"/>
          <w:b/>
          <w:i w:val="false"/>
          <w:color w:val="000000"/>
        </w:rPr>
        <w:t xml:space="preserve">
органдарының ардагерi" медалiмен наградтау </w:t>
      </w:r>
      <w:r>
        <w:br/>
      </w:r>
      <w:r>
        <w:rPr>
          <w:rFonts w:ascii="Times New Roman"/>
          <w:b/>
          <w:i w:val="false"/>
          <w:color w:val="000000"/>
        </w:rPr>
        <w:t xml:space="preserve">
ережесi </w:t>
      </w:r>
    </w:p>
    <w:p>
      <w:pPr>
        <w:spacing w:after="0"/>
        <w:ind w:left="0"/>
        <w:jc w:val="both"/>
      </w:pPr>
      <w:r>
        <w:rPr>
          <w:rFonts w:ascii="Times New Roman"/>
          <w:b w:val="false"/>
          <w:i w:val="false"/>
          <w:color w:val="000000"/>
          <w:sz w:val="28"/>
        </w:rPr>
        <w:t xml:space="preserve">      1. "Қазақстан Республикасы төтенше жағдайлар органдарының ардагерi" медалi Қазақтан Республикасы Президентiнiң Жарлығымен тағайындалады. </w:t>
      </w:r>
      <w:r>
        <w:br/>
      </w:r>
      <w:r>
        <w:rPr>
          <w:rFonts w:ascii="Times New Roman"/>
          <w:b w:val="false"/>
          <w:i w:val="false"/>
          <w:color w:val="000000"/>
          <w:sz w:val="28"/>
        </w:rPr>
        <w:t xml:space="preserve">
      2. "Қазақстан Республикасы төтенше жағдайлар органдарының ардагерi" медалiмен әскери қызметте тұрғандарды қоспағанда, күнтiзбелiк есептеу бойынша 25 және одан да көп жалпы еңбек сiңiрген жылдары бар төтенше жағдайлар органдарының қызметкерлерi де наградталады. </w:t>
      </w:r>
      <w:r>
        <w:br/>
      </w:r>
      <w:r>
        <w:rPr>
          <w:rFonts w:ascii="Times New Roman"/>
          <w:b w:val="false"/>
          <w:i w:val="false"/>
          <w:color w:val="000000"/>
          <w:sz w:val="28"/>
        </w:rPr>
        <w:t xml:space="preserve">
      3. "Қазақстан Республикасы төтенше жағдайлар органдарының ардагерi" медалiмен наградтау туралы қолдаухаттар беру және қарау тәртiбiн Қазақстан Республикасының Төтенше жағдайлар министрi белгiлейдi. </w:t>
      </w:r>
      <w:r>
        <w:br/>
      </w:r>
      <w:r>
        <w:rPr>
          <w:rFonts w:ascii="Times New Roman"/>
          <w:b w:val="false"/>
          <w:i w:val="false"/>
          <w:color w:val="000000"/>
          <w:sz w:val="28"/>
        </w:rPr>
        <w:t xml:space="preserve">
      4. "Қазақстан Республикасы төтенше жағдайлар органдарының ардагерi" медалiн тапсыруды Қазақстан Республикасы Президентiнiң атынан Қазақстан Республикасының Төтенше жағдайлар министрi, төтенше жағдайлар жөнiндегi жергiлiктi органдардың басшылары жүргiзедi. </w:t>
      </w:r>
      <w:r>
        <w:br/>
      </w:r>
      <w:r>
        <w:rPr>
          <w:rFonts w:ascii="Times New Roman"/>
          <w:b w:val="false"/>
          <w:i w:val="false"/>
          <w:color w:val="000000"/>
          <w:sz w:val="28"/>
        </w:rPr>
        <w:t xml:space="preserve">
      5. Әрбiр наградталған адамға медальдi тапсырумен бiр мезгiлде Қазақстан Республикасы Төтенше жағдайлар министрi қол қойған тиiстi куәлiк берiледi. </w:t>
      </w:r>
      <w:r>
        <w:br/>
      </w:r>
      <w:r>
        <w:rPr>
          <w:rFonts w:ascii="Times New Roman"/>
          <w:b w:val="false"/>
          <w:i w:val="false"/>
          <w:color w:val="000000"/>
          <w:sz w:val="28"/>
        </w:rPr>
        <w:t xml:space="preserve">
      6. "Қазақстан Республикасы төтенше жағдайлар органдарының ардагерi" медалi кеуденiң сол жағына тағылады. Қазақстан Республикасының мемлекеттiк наградалары болған кезде, солардан кейiн орналасады. Аталған медальға қоса берiлетiн лентасы бар планка кеуденiң сол жағына мемлекеттiк наградалардың нышандарынан кейiн орналасады.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"Өртке қарсы қызмет органдарындағы </w:t>
      </w:r>
      <w:r>
        <w:br/>
      </w:r>
      <w:r>
        <w:rPr>
          <w:rFonts w:ascii="Times New Roman"/>
          <w:b/>
          <w:i w:val="false"/>
          <w:color w:val="000000"/>
        </w:rPr>
        <w:t xml:space="preserve">
мiнсiз қызметi үшiн" медалiмен наградтау </w:t>
      </w:r>
      <w:r>
        <w:br/>
      </w:r>
      <w:r>
        <w:rPr>
          <w:rFonts w:ascii="Times New Roman"/>
          <w:b/>
          <w:i w:val="false"/>
          <w:color w:val="000000"/>
        </w:rPr>
        <w:t xml:space="preserve">
ережесi </w:t>
      </w:r>
    </w:p>
    <w:p>
      <w:pPr>
        <w:spacing w:after="0"/>
        <w:ind w:left="0"/>
        <w:jc w:val="both"/>
      </w:pPr>
      <w:r>
        <w:rPr>
          <w:rFonts w:ascii="Times New Roman"/>
          <w:b w:val="false"/>
          <w:i w:val="false"/>
          <w:color w:val="000000"/>
          <w:sz w:val="28"/>
        </w:rPr>
        <w:t xml:space="preserve">      1. "Өртке қарсы қызмет органдарындағы мiнсiз қызметi үшiн" медалi Қазақтан Республикасы Президентiнiң Жарлығымен тағайындалады. </w:t>
      </w:r>
      <w:r>
        <w:br/>
      </w:r>
      <w:r>
        <w:rPr>
          <w:rFonts w:ascii="Times New Roman"/>
          <w:b w:val="false"/>
          <w:i w:val="false"/>
          <w:color w:val="000000"/>
          <w:sz w:val="28"/>
        </w:rPr>
        <w:t xml:space="preserve">
      2. "Өртке қарсы қызмет органдарындағы мiнсiз қызметi үшiн" медалi үш дәрежеден тұрады: </w:t>
      </w:r>
      <w:r>
        <w:br/>
      </w:r>
      <w:r>
        <w:rPr>
          <w:rFonts w:ascii="Times New Roman"/>
          <w:b w:val="false"/>
          <w:i w:val="false"/>
          <w:color w:val="000000"/>
          <w:sz w:val="28"/>
        </w:rPr>
        <w:t xml:space="preserve">
      I дәрежелi "Өртке қарсы қызмет органдарындағы мiнсiз қызметi үшiн" медалi - 20 жыл мiнсiз қызметi үшiн наградтау үшiн; </w:t>
      </w:r>
      <w:r>
        <w:br/>
      </w:r>
      <w:r>
        <w:rPr>
          <w:rFonts w:ascii="Times New Roman"/>
          <w:b w:val="false"/>
          <w:i w:val="false"/>
          <w:color w:val="000000"/>
          <w:sz w:val="28"/>
        </w:rPr>
        <w:t xml:space="preserve">
      II дәрежелi "Өртке қарсы қызмет органдарындағы мiнсiз қызметi үшiн" медалi - 15 жыл мiнсiз қызметi үшiн наградтау үшiн; </w:t>
      </w:r>
      <w:r>
        <w:br/>
      </w:r>
      <w:r>
        <w:rPr>
          <w:rFonts w:ascii="Times New Roman"/>
          <w:b w:val="false"/>
          <w:i w:val="false"/>
          <w:color w:val="000000"/>
          <w:sz w:val="28"/>
        </w:rPr>
        <w:t xml:space="preserve">
      III дәрежелi "Өртке қарсы қызмет органдарындағы мiнсiз қызметi үшiн" медалi - 10 жыл мiнсiз қызметi үшiн наградтау yшiн. </w:t>
      </w:r>
      <w:r>
        <w:br/>
      </w:r>
      <w:r>
        <w:rPr>
          <w:rFonts w:ascii="Times New Roman"/>
          <w:b w:val="false"/>
          <w:i w:val="false"/>
          <w:color w:val="000000"/>
          <w:sz w:val="28"/>
        </w:rPr>
        <w:t xml:space="preserve">
      I дәрежелi "Өртке қарсы қызмет органдарындағы мiнсiз қызметi үшiн" медалi жоғарғы дәрежелi болып табылады. </w:t>
      </w:r>
      <w:r>
        <w:br/>
      </w:r>
      <w:r>
        <w:rPr>
          <w:rFonts w:ascii="Times New Roman"/>
          <w:b w:val="false"/>
          <w:i w:val="false"/>
          <w:color w:val="000000"/>
          <w:sz w:val="28"/>
        </w:rPr>
        <w:t xml:space="preserve">
      3. "Өртке қарсы қызмет органдарындағы мiнсiз қызметi үшiн" медалiмен наградтау төменгi дәрежеден жоғарыға қарай дәйектiлiкпен жүргiзiледi. Алдыңғы дәрежедегi медальдi алмағандарды одан жоғарырақ дәрежелi медальмен наградтауға жол берiлмейдi. </w:t>
      </w:r>
      <w:r>
        <w:br/>
      </w:r>
      <w:r>
        <w:rPr>
          <w:rFonts w:ascii="Times New Roman"/>
          <w:b w:val="false"/>
          <w:i w:val="false"/>
          <w:color w:val="000000"/>
          <w:sz w:val="28"/>
        </w:rPr>
        <w:t xml:space="preserve">
      4. "Өртке қарсы қызмет органдарындағы мiнсiз қызметi үшiн" медалiмен Қазақстан Республикасы Төтенше жағдайлар министрлiгiнiң 10 және одан да көп жыл жалпы еңбек сiңiрген жылдары бар, қызметi бойынша оң мiнездеме алған және өзiнiң қызметтiк борышын үлгiлi орындаған өртке қарсы қызмет органдарының қызметкерлерi наградталады. </w:t>
      </w:r>
      <w:r>
        <w:br/>
      </w:r>
      <w:r>
        <w:rPr>
          <w:rFonts w:ascii="Times New Roman"/>
          <w:b w:val="false"/>
          <w:i w:val="false"/>
          <w:color w:val="000000"/>
          <w:sz w:val="28"/>
        </w:rPr>
        <w:t xml:space="preserve">
      5. "Өртке қарсы қызмет органдарындағы мiнсiз қызметi үшiн" медалiмен наградтау туралы қолдаухаттар беру және қарау тәртiбiн Қазақстан Республикасының Төтенше жағдайлар министрi белгiлейдi. </w:t>
      </w:r>
      <w:r>
        <w:br/>
      </w:r>
      <w:r>
        <w:rPr>
          <w:rFonts w:ascii="Times New Roman"/>
          <w:b w:val="false"/>
          <w:i w:val="false"/>
          <w:color w:val="000000"/>
          <w:sz w:val="28"/>
        </w:rPr>
        <w:t xml:space="preserve">
      6. "Өртке қарсы қызмет органдарындағы мiнсiз қызметi үшiн" медалiн тапсыруды Қазақстан Республикасы Президентiнiң атынан Қазақстан Республикасының Төтенше жағдайлар министрi, өртке қарсы қызмет органдары бөлiмшелерiнiң бастықтары жүргiзедi. </w:t>
      </w:r>
      <w:r>
        <w:br/>
      </w:r>
      <w:r>
        <w:rPr>
          <w:rFonts w:ascii="Times New Roman"/>
          <w:b w:val="false"/>
          <w:i w:val="false"/>
          <w:color w:val="000000"/>
          <w:sz w:val="28"/>
        </w:rPr>
        <w:t xml:space="preserve">
      7. Әрбiр наградталған адамға медаль тапсырумен бiр мезгiлде Қазақстан Республикасының Төтенше жағдайлар министрi қол қойған тиiстi куәлiк берiледi. </w:t>
      </w:r>
      <w:r>
        <w:br/>
      </w:r>
      <w:r>
        <w:rPr>
          <w:rFonts w:ascii="Times New Roman"/>
          <w:b w:val="false"/>
          <w:i w:val="false"/>
          <w:color w:val="000000"/>
          <w:sz w:val="28"/>
        </w:rPr>
        <w:t xml:space="preserve">
      8. "Өртке қарсы қызмет органдарындағы мiнсiз қызметi үшiн" медалi дәрежелердiң жоғарылау тәртiбiмен кеуденiң сол жағына тағылады, Қазақстан Республикасының мемлекеттiк наградалары болған кезде солардан кейiн орналасады. Аталған медальға қоса берiлетiн лентасы бар планка кеуденiң сол жағына мемлекеттiк наградалар нышандарынан кейiн орналасады.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төтенше жағдайлар органдарының </w:t>
      </w:r>
      <w:r>
        <w:br/>
      </w:r>
      <w:r>
        <w:rPr>
          <w:rFonts w:ascii="Times New Roman"/>
          <w:b/>
          <w:i w:val="false"/>
          <w:color w:val="000000"/>
        </w:rPr>
        <w:t xml:space="preserve">
медальдарына қоса берiлетiн куәлiктердiң сипаттамасы мен </w:t>
      </w:r>
      <w:r>
        <w:br/>
      </w:r>
      <w:r>
        <w:rPr>
          <w:rFonts w:ascii="Times New Roman"/>
          <w:b/>
          <w:i w:val="false"/>
          <w:color w:val="000000"/>
        </w:rPr>
        <w:t xml:space="preserve">
үлгiлерi </w:t>
      </w:r>
    </w:p>
    <w:p>
      <w:pPr>
        <w:spacing w:after="0"/>
        <w:ind w:left="0"/>
        <w:jc w:val="both"/>
      </w:pPr>
      <w:r>
        <w:rPr>
          <w:rFonts w:ascii="Times New Roman"/>
          <w:b w:val="false"/>
          <w:i w:val="false"/>
          <w:color w:val="000000"/>
          <w:sz w:val="28"/>
        </w:rPr>
        <w:t xml:space="preserve">      Куәлiктер "Төтенше жағдайлардың алдын алуда және жоюда үздiк шыққаны үшiн", "Қазақстан Республикасы төтенше жағдайлар органдарының ардагерi" медальдары үшiн төрт парақты және "Өртке қарсы қызмет органдарындағы мiнсiз қызметi үшiн" медалi үшiн сегiз парақты мөлшерi 8 х 11 см кiтапша болып табылады. Куәлiктердiң тысы көгiлдiр түстi бумвинилдi негiздегi қатырма қағаздан жасалған. Қазақстан Республикасының мемлекеттiк елтаңбасы мен жазулар қысып түсiру арқылы алтын түспен жасалған. </w:t>
      </w:r>
      <w:r>
        <w:br/>
      </w:r>
      <w:r>
        <w:rPr>
          <w:rFonts w:ascii="Times New Roman"/>
          <w:b w:val="false"/>
          <w:i w:val="false"/>
          <w:color w:val="000000"/>
          <w:sz w:val="28"/>
        </w:rPr>
        <w:t xml:space="preserve">
      Куәлiктердiң эскиздерi қоса берiлiп отыр. </w:t>
      </w:r>
    </w:p>
    <w:p>
      <w:pPr>
        <w:spacing w:after="0"/>
        <w:ind w:left="0"/>
        <w:jc w:val="left"/>
      </w:pPr>
      <w:r>
        <w:rPr>
          <w:rFonts w:ascii="Times New Roman"/>
          <w:b/>
          <w:i w:val="false"/>
          <w:color w:val="000000"/>
        </w:rPr>
        <w:t xml:space="preserve"> Қағаз мәтініне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