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d9fb" w14:textId="4c2d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25 қыркүйектегi N 1051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26 мамырдағы N 459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2009.04.29.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"Кейбiр акционерлiк қоғамдар - ұлттық компаниялардың директорлар кеңестерiнiң құрамдары туралы және Қазақстан Республикасы Үкiметiнiң кейбiр шешiмдерiне өзгерiстер енгiзу туралы" Қазақстан Республикасы Үкiметiнiң 2002 жылғы 25 қыркүйектегi N 1051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32, 341-құжат)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"Евниев Арман Қайратұлы - Қазақстан Республикасының Ауыл шаруашылығы вице-министрi, төраға"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"Айтжанов Дулат Нулиұлы - Қазақстан Республикасының Ауыл шаруашылығы вице-министрi, төраға";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"Исаев Батырхан Арысбекұлы - Қазақстан Республикасының Экономика және бюджеттiк жоспарлау вице-министрi"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"Ермекова Несiпбала Әбсағитқызы - Қазақстан Республикасы Экономика және бюджеттiк жоспарлау министрлiгi Салалық органдардың шығыстарын жоспарлау департаментiнiң директоры";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"Комаров Геннадий Григорьевич - Қазақстан Республикасы Қаржы министрлiгi Мемлекеттiк мүлiк және жекешелендiру комитетi төрағасының орынбасары"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"Кадюков Николай Викторович - Қазақстан Республикасы Қаржы министрлігінің Мемлекеттік мүлік және жекешелендіру комитеті төрағасының орынбасары".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