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232" w14:textId="043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 тамыздағы N 776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мамырдағы N 451 Қаулысы. Күші жойылды - Қазақстан Республикасы Үкіметінің 2007 жылғы 23 қазандағы N 987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ҚР Үкіметінің 2007.10.23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ортаның сапасын тұрақтандыру мәселелерi жөнiнде комиссия құру туралы" Қазақстан Республикасы Үкiметiнiң 2003 жылғы 1 тамыздағы N 776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31, 313-құжат)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осы қаулыға қосымшаға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451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2003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776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80"/>
          <w:sz w:val="28"/>
        </w:rPr>
        <w:t xml:space="preserve">Қоршаған ортаның сапасын тұрақтандыру мәселелерi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Әбдiлдәұлы         ортаны қорғау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Бiрәлиев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Әлжан Хамидулаұлы         ортаны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Ыдырысова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Кирилқызы        ортаны қорғау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Табиғатты қорғауды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Әбдiмомынов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Құрманбекұлы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Бектұров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Азат Ғаббасұлы            және коммуникация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Палымбетов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Әбiлқасымұлы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        жағдайлар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Райымбеков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Каналбек Өтжанұлы         ресурстарын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Белоног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комитетiнiң төрағасы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Сүлейменов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Нәсiполла Зейнуллұлы      ортаны қорғау министрлiгi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қорғауды бақылау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Сүлейменов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Бостанұлы           шаруашылығы министрлiгi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Бертiсбаев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Несiпқұл Бертiсбайұлы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ресурстары министрлiгi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