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f616b" w14:textId="27f61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"2006 жылға арналған республикалық бюджет туралы" Қазақстан Республикасының Заңына өзгерiстер мен толықтырулар енгiзу туралы" Қазақстан Республикасы Заңының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2006 жылғы 24 мамырдағы N 450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Үкiметi 
</w:t>
      </w:r>
      <w:r>
        <w:rPr>
          <w:rFonts w:ascii="Times New Roman"/>
          <w:b/>
          <w:i w:val="false"/>
          <w:color w:val="000000"/>
          <w:sz w:val="28"/>
        </w:rPr>
        <w:t>
ҚАУЛЫ ЕТЕДI: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"2006 жылға арналған республикалық бюджет туралы" Қазақстан Республикасының Заңына өзгерiстер мен толықтырулар енгiзу туралы" Қазақстан Республикасы Заңының жобасы Қазақстан Республикасының Парламентi Мәжiлiсiнiң қарауына енгiзiлсiн.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ЖОБА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ЗАҢЫ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"2006 жылға арналған республикалық бюджет туралы"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Қазақстан Республикасының Заңына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өзгерiстер мен толықтырулар енгiзу туралы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1-бап. "2006 жылға арналған республикалық бюджет туралы" 2005 жылғы 22 қарашадағы Қазақстан Республикасының Заңына (Қазақстан Республикасы Парламентiнiң Жаршысы, 2005 ж., N 19-20, 80-құжат) мынадай өзгерiстер мен толықтырулар енгiзiлсiн: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1-бапта: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"1 468 225 079" деген сандар "1 510 262 999"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"1 302 870 000" деген сандар "1 266 685 478"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"37 692 594" деген сандар "39 284 036"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"ресми" деген сөз алып тасталсын;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"119 476 590" деген сандар "196 107 590"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тармақшадағы "1 476 210 603" деген сандар "1 518 731 214"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тармақшадағы "-7 985 524" деген сандар "-8 468 215"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тармақшада "16 578 146", "38 193 533" деген сандар "16 250 026", "37 865 413"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тармақшада "89 200 554", "91 200 554" деген сандар "101 526 018", "103 526 018"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және 7) тармақшаларда: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"113 764 224" деген сандар "126 244 259"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мынадай мазмұндағы 3-1-баппен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"3-1-бап. 2-1-қосымшаға сәйкес Қазақстан Республикасының Ұлттық қорына жiберiлетiн 2006 жылға арналған бюджетке түсетiн түсiмдердiң көлемдерi бекiтiлсiн.";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мынадай мазмұндағы 7-1-баппен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"7-1-бап. 2006 жылға арналған республикалық бюджетте Қазақстан Республикасының Ұлттық қорынан кепiлдiк берiлген трансферттiң мөлшерi 76 631 000 мың теңге сомасында көзделсiн.";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15-бапта: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екiншi абзацтағы "1 744 097" деген сандар "1 642 047"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үшiншi абзацтағы "284 739" деген сандар "232 605"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сегiзiншi абзацтағы "арнайы" деген сөз "мiндеттi" деген сөзбен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тоғызыншы абзацтағы "73 387" деген сандар "49 023"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 екiншi абзацтағы "332 305" деген сандар "240 162"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20-баптың бiрiншi бөлiгiнде: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бiрiншi абзацтағы "12 698 755" деген сандар "16 317 590"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үшiншi абзацтағы "3 541 841" деген сандар "3 532 939"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алтыншы абзацтағы "841 705" деген сандар "895 513"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жетiншi абзацтағы "460 691" деген сандар "1 576 970"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он екiншi абзацпен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"жалпы орта бiлiм беретiн мемлекеттiк мекемелердегi физика, химия, биология кабинеттерiн оқу жабдығымен жарақтандыруға - 2 457 650 мың теңге.";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32-баптағы "16 358 913" деген сандар "18 358 913"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33-баптағы "1 578 773", "1 370 749" деген сандар "1 632 442", "1 424 418"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36-баптағы "212 500" деген сандар "149 806"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37-баптағы "37 971" деген сандар "49 224"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39-бапта: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"Қаржы министрлiгi" деген сөздердi "Премьер-Министрiнiң Кеңсесi" деген сөздермен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"603 112" деген сандар "622 312"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47-бап мынадай мазмұндағы сөйлеммен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"Осы Заңның 3- және 31-баптары 2006 жылғы 1 шiлдеге дейiн қолданыста болады.";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көрсетiлген Заңға 1 және 5-қосымшалар осы Заңға 1 және 2-қосымшаларға сәйкес жаңа редакцияда жазылсын;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осы Заңға 3-қосымшаға сәйкес көрсетiлген Заңға 2-1-қосымшамен толықтырылсын.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2-бап. Осы Заң 2006 жылғы 1 шiлдеден бастап қолданысқа енгiзiлетiн осы Заңның 1-бабының 2) және 3) тармақшаларын қоспағанда, 2006 жылғы 1 қаңтардан бастап қолданысқа енгiзiледi.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"2006 жылға арналған республикалық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бюджет туралы"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Заңына өзгерiстер мен толықтырулар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енгiзу туралы"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Қазақстан Республикасының 2006 жылғы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N  Заңына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1-ҚОСЫМША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"2006 жылға арналған республикалық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бюджет туралы"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Қазақстан Республикасының 2005 жылғы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22 қарашаның N 88-III Заңына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1-ҚОСЫМША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 2006 жылға арналған республикалық бюджет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Санаты                     Атауы                         Сомасы,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Сыныбы                                                мың теңге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Ішкi сыныбы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1                         2                             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І. Кірістер             
</w:t>
      </w:r>
      <w:r>
        <w:rPr>
          <w:rFonts w:ascii="Times New Roman"/>
          <w:b w:val="false"/>
          <w:i w:val="false"/>
          <w:color w:val="000000"/>
          <w:sz w:val="28"/>
        </w:rPr>
        <w:t>
                    1510262999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1         Салықтық түсiмдер        
</w:t>
      </w:r>
      <w:r>
        <w:rPr>
          <w:rFonts w:ascii="Times New Roman"/>
          <w:b w:val="false"/>
          <w:i w:val="false"/>
          <w:color w:val="000000"/>
          <w:sz w:val="28"/>
        </w:rPr>
        <w:t>
                     1266685478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01     Табыс салығы   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    560485520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1     Корпорациялық табыс салығы                     560485520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05     Тауарларға, жұмыстарға және қызметтерге
</w:t>
      </w:r>
      <w:r>
        <w:rPr>
          <w:rFonts w:ascii="Times New Roman"/>
          <w:b w:val="false"/>
          <w:i w:val="false"/>
          <w:color w:val="000000"/>
          <w:sz w:val="28"/>
        </w:rPr>
        <w:t>
    609657826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  салынатын iшкi салықтар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1     Қосылған құн салығы           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456753448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2     Акциздер                                        11994383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3     Табиғи және басқа ресурстарды пайдаланғаны     140344198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 үшін түсетін түсімдер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4     Кәсіпкерлік және кәсіби қызметті жүргізгені       565797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 үшін алынатын алымдар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06     Халықаралық сауда мен сыртқы операцияларға
</w:t>
      </w:r>
      <w:r>
        <w:rPr>
          <w:rFonts w:ascii="Times New Roman"/>
          <w:b w:val="false"/>
          <w:i w:val="false"/>
          <w:color w:val="000000"/>
          <w:sz w:val="28"/>
        </w:rPr>
        <w:t>
  91297619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салынатын салықтар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1     Кеден төлемдерi                                
</w:t>
      </w:r>
      <w:r>
        <w:rPr>
          <w:rFonts w:ascii="Times New Roman"/>
          <w:b w:val="false"/>
          <w:i w:val="false"/>
          <w:color w:val="000000"/>
          <w:sz w:val="28"/>
        </w:rPr>
        <w:t>
 80120441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2     Халықаралық сауда мен операцияларға             11177178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 салынатын басқа да салықтар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07      Басқа да салықтар          
</w:t>
      </w:r>
      <w:r>
        <w:rPr>
          <w:rFonts w:ascii="Times New Roman"/>
          <w:b w:val="false"/>
          <w:i w:val="false"/>
          <w:color w:val="000000"/>
          <w:sz w:val="28"/>
        </w:rPr>
        <w:t>
                    38684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1     Басқа да салықтар   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     38684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08     Заңдық мәндi іс-әрекеттердi жасағаны        
</w:t>
      </w:r>
      <w:r>
        <w:rPr>
          <w:rFonts w:ascii="Times New Roman"/>
          <w:b w:val="false"/>
          <w:i w:val="false"/>
          <w:color w:val="000000"/>
          <w:sz w:val="28"/>
        </w:rPr>
        <w:t>
 5205829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 және (немесе) құжаттар бергенi үшiн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 оған уәкiлеттiгi бар мемлекеттiк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 органдар немесе лауазымды адамдар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 алатын мiндеттi төлемдер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1     Мемлекеттiк баж                                 
</w:t>
      </w:r>
      <w:r>
        <w:rPr>
          <w:rFonts w:ascii="Times New Roman"/>
          <w:b w:val="false"/>
          <w:i w:val="false"/>
          <w:color w:val="000000"/>
          <w:sz w:val="28"/>
        </w:rPr>
        <w:t>
 5205829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2         Салықтық емес түсімдер                          39284036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Мемлекет меншігінен түсетін түсімдер
</w:t>
      </w:r>
      <w:r>
        <w:rPr>
          <w:rFonts w:ascii="Times New Roman"/>
          <w:b w:val="false"/>
          <w:i w:val="false"/>
          <w:color w:val="000000"/>
          <w:sz w:val="28"/>
        </w:rPr>
        <w:t>
        31119727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Мемлекет кәсіпорындардың таза кірісі бөлігін-     1059400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 дегі түсімдер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3     Мемлекет меншігіндегі акциялардың мемлекет-      5106063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 тік пакетіне дивидендтер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4     Мемлекеттік меншіктегі заңды тұлғаларға қатысу      5080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 үлесіне кірістер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5     Мемлекет меншігіндегі мүлікті жалға беруден     19433297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 түсетін кірістер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06     Халықаралық сауда мен сыртқы операцияларға
</w:t>
      </w:r>
      <w:r>
        <w:rPr>
          <w:rFonts w:ascii="Times New Roman"/>
          <w:b w:val="false"/>
          <w:i w:val="false"/>
          <w:color w:val="000000"/>
          <w:sz w:val="28"/>
        </w:rPr>
        <w:t>
  91297619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салынатын салықтар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1     Кеден төлемдерi                                
</w:t>
      </w:r>
      <w:r>
        <w:rPr>
          <w:rFonts w:ascii="Times New Roman"/>
          <w:b w:val="false"/>
          <w:i w:val="false"/>
          <w:color w:val="000000"/>
          <w:sz w:val="28"/>
        </w:rPr>
        <w:t>
 80120441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2     Халықаралық сауда мен операцияларға             11177178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 салынатын басқа да салықтар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07      Басқа да салықтар          
</w:t>
      </w:r>
      <w:r>
        <w:rPr>
          <w:rFonts w:ascii="Times New Roman"/>
          <w:b w:val="false"/>
          <w:i w:val="false"/>
          <w:color w:val="000000"/>
          <w:sz w:val="28"/>
        </w:rPr>
        <w:t>
                    38684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1     Басқа да салықтар   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     38684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08     Заңдық мәндi іс-әрекеттердi жасағаны        
</w:t>
      </w:r>
      <w:r>
        <w:rPr>
          <w:rFonts w:ascii="Times New Roman"/>
          <w:b w:val="false"/>
          <w:i w:val="false"/>
          <w:color w:val="000000"/>
          <w:sz w:val="28"/>
        </w:rPr>
        <w:t>
 5205829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 және (немесе) құжаттар бергенi үшiн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 оған уәкiлеттiгi бар мемлекеттiк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 органдар немесе лауазымды адамдар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 алатын мiндеттi төлемдер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1     Мемлекеттiк баж                                 
</w:t>
      </w:r>
      <w:r>
        <w:rPr>
          <w:rFonts w:ascii="Times New Roman"/>
          <w:b w:val="false"/>
          <w:i w:val="false"/>
          <w:color w:val="000000"/>
          <w:sz w:val="28"/>
        </w:rPr>
        <w:t>
 5205829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2         Салықтық емес түсімдер                          39284036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Мемлекет меншігінен түсетін түсімдер
</w:t>
      </w:r>
      <w:r>
        <w:rPr>
          <w:rFonts w:ascii="Times New Roman"/>
          <w:b w:val="false"/>
          <w:i w:val="false"/>
          <w:color w:val="000000"/>
          <w:sz w:val="28"/>
        </w:rPr>
        <w:t>
        31119727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Мемлекет кәсіпорындардың таза кірісі бөлігін-     1059400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 дегі түсімдер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3     Мемлекет меншігіндегі акциялардың мемлекет-      5106063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 тік пакетіне дивидендтер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4     Мемлекеттік меншіктегі заңды тұлғаларға қатысу      5080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 үлесіне кірістер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5     Мемлекет меншігіндегі мүлікті жалға беруден     19433297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 түсетін кірістер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6     Бюджет қаражатын банк шоттарына орналастыр-       882634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 ғаны үшін сыйақылар (мүдделер)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7     Мемлекеттік бюджеттен берілген кредиттер         1533846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 бойынша сыйақылар (мүдделер)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9     Мемлекеттік меншіктен түсетін өзге де кірістер   
</w:t>
      </w:r>
      <w:r>
        <w:rPr>
          <w:rFonts w:ascii="Times New Roman"/>
          <w:b w:val="false"/>
          <w:i w:val="false"/>
          <w:color w:val="000000"/>
          <w:sz w:val="28"/>
        </w:rPr>
        <w:t>
3099407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Мемлекеттiк бюджеттен қаржыландырылатын
</w:t>
      </w:r>
      <w:r>
        <w:rPr>
          <w:rFonts w:ascii="Times New Roman"/>
          <w:b w:val="false"/>
          <w:i w:val="false"/>
          <w:color w:val="000000"/>
          <w:sz w:val="28"/>
        </w:rPr>
        <w:t>
      1436922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мемлекеттiк мекемелердiң тауарларды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(жұмыстарды, қызметтерді)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өткiзуiнен түсетiн түсiмдер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1     Мемлекеттiк бюджеттен қаржыландырылатын          
</w:t>
      </w:r>
      <w:r>
        <w:rPr>
          <w:rFonts w:ascii="Times New Roman"/>
          <w:b w:val="false"/>
          <w:i w:val="false"/>
          <w:color w:val="000000"/>
          <w:sz w:val="28"/>
        </w:rPr>
        <w:t>
1436922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 мемлекеттiк мекемелердiң тауарларды (жұмыстар-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 ды, қызметтердi) өткiзуiнен түсетiн түсiмдер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Мемлекеттік бюджеттен қаржыландырылатын
</w:t>
      </w:r>
      <w:r>
        <w:rPr>
          <w:rFonts w:ascii="Times New Roman"/>
          <w:b w:val="false"/>
          <w:i w:val="false"/>
          <w:color w:val="000000"/>
          <w:sz w:val="28"/>
        </w:rPr>
        <w:t>
       129680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мемлекеттiк мекемелер ұйымдастыратын мемле-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кеттiк сатып алуды өткiзуден түсетiн ақша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түсiмдерi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1     Мемлекеттiк бюджеттен қаржыландырылатын мемле-    129680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 кеттік мекемелер ұйымдастыратын мемлекеттiк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 сатып алу өткiзуден түсетiн ақша түсiмдерi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Мемлекеттiк бюджеттен қаржыландырылатын,
</w:t>
      </w:r>
      <w:r>
        <w:rPr>
          <w:rFonts w:ascii="Times New Roman"/>
          <w:b w:val="false"/>
          <w:i w:val="false"/>
          <w:color w:val="000000"/>
          <w:sz w:val="28"/>
        </w:rPr>
        <w:t>
      754383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сондай-ақ Қазақстан Республикасы Ұлттық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Банкiнiң бюджетiнен (шығыстар сметасынан)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ұсталатын және қаржыландырылатын мемлекет-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тiк мекемелер салатын айыппұлдар, өсімпұл-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дар, санкциялар, өндiрiп алулар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1     Мемлекеттiк бюджеттен қаржыландырылатын,          754383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 сондай-ақ Қазақстан Республикасы Ұлттық Банкi-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 нiң бюджетiнен (шығыстар сметасынан) ұсталатын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 және қаржыландырылатын мемлекеттiк мекемелер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 салатын айыппұлдар, өсімпұлдар, санкциялар,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 өндiрiп алулар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Гранттар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1560485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Қаржылық көмек                                   
</w:t>
      </w:r>
      <w:r>
        <w:rPr>
          <w:rFonts w:ascii="Times New Roman"/>
          <w:b w:val="false"/>
          <w:i w:val="false"/>
          <w:color w:val="000000"/>
          <w:sz w:val="28"/>
        </w:rPr>
        <w:t>
1560485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Басқа да салықтық емес түсiмдер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 4282839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1     Басқа да салықтық емес түсiмдер                  
</w:t>
      </w:r>
      <w:r>
        <w:rPr>
          <w:rFonts w:ascii="Times New Roman"/>
          <w:b w:val="false"/>
          <w:i w:val="false"/>
          <w:color w:val="000000"/>
          <w:sz w:val="28"/>
        </w:rPr>
        <w:t>
4282839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         Негiзгi капиталды сатудан түсетiн түсiмдер       8185895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Мемлекеттiк мекемелерге бекiтiлген      
</w:t>
      </w:r>
      <w:r>
        <w:rPr>
          <w:rFonts w:ascii="Times New Roman"/>
          <w:b w:val="false"/>
          <w:i w:val="false"/>
          <w:color w:val="000000"/>
          <w:sz w:val="28"/>
        </w:rPr>
        <w:t>
      126534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мемлекеттiк мүлiктi сату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1     Мемлекеттiк мекемелерге бекiтiлген мемлекет-      126534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 тiк мүлiктi сату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02     Мемлекеттiк материалдық резервтен тауар- 
</w:t>
      </w:r>
      <w:r>
        <w:rPr>
          <w:rFonts w:ascii="Times New Roman"/>
          <w:b w:val="false"/>
          <w:i w:val="false"/>
          <w:color w:val="000000"/>
          <w:sz w:val="28"/>
        </w:rPr>
        <w:t>
    8059361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лар сату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1     Мемлекеттiк материалдық резервтен тауарлар       8059361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 caту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         Ресми трансферттердің түсiмдері                196107590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Төмен тұрған мемлекеттік басқару органда-  
</w:t>
      </w:r>
      <w:r>
        <w:rPr>
          <w:rFonts w:ascii="Times New Roman"/>
          <w:b w:val="false"/>
          <w:i w:val="false"/>
          <w:color w:val="000000"/>
          <w:sz w:val="28"/>
        </w:rPr>
        <w:t>
119476590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рынан алынатын трансферттер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1     Облыстық бюджеттерден, Астана және Алматы      
</w:t>
      </w:r>
      <w:r>
        <w:rPr>
          <w:rFonts w:ascii="Times New Roman"/>
          <w:b w:val="false"/>
          <w:i w:val="false"/>
          <w:color w:val="000000"/>
          <w:sz w:val="28"/>
        </w:rPr>
        <w:t>
119476590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қалаларының бюджеттерiнен алынатын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 трансферттер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04     Ұлттық қордан түсімдер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76631000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1     Күрделі нысаналы трансферттер                  
</w:t>
      </w:r>
      <w:r>
        <w:rPr>
          <w:rFonts w:ascii="Times New Roman"/>
          <w:b w:val="false"/>
          <w:i w:val="false"/>
          <w:color w:val="000000"/>
          <w:sz w:val="28"/>
        </w:rPr>
        <w:t>
76631000 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Функционалдық топ                                         Сомасы,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Әкімші                  Атауы                         мың теңге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Бағдарлама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                    2                              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ІІ.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Шығындар 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1518731214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01         Жалпы сипаттағы мемлекеттiк қызметтер           
</w:t>
      </w:r>
      <w:r>
        <w:rPr>
          <w:rFonts w:ascii="Times New Roman"/>
          <w:b w:val="false"/>
          <w:i w:val="false"/>
          <w:color w:val="000000"/>
          <w:sz w:val="28"/>
        </w:rPr>
        <w:t>
81515150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101      Қазақстан Республикасы Президентінiң             
</w:t>
      </w:r>
      <w:r>
        <w:rPr>
          <w:rFonts w:ascii="Times New Roman"/>
          <w:b w:val="false"/>
          <w:i w:val="false"/>
          <w:color w:val="000000"/>
          <w:sz w:val="28"/>
        </w:rPr>
        <w:t>
1244138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Әкiмшілігі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001  Мемлекет басшысының қызметін қамтамасыз ету      1076729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002  Мемлекеттiң iшкi және сыртқы саясатының            79398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стратегиялық аспектілерiн болжамды-талдамалық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003  Мұрағат қорының, баспа басылымдарының              88011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сақталуын қамтамасыз ету және оларды арнайы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пайдалану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102     Қазақстан Республикасы Парламентiнiң             4696578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Шаруашылық басқармасы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001  Қазақстан Республикасы Парламентiнiң             
</w:t>
      </w:r>
      <w:r>
        <w:rPr>
          <w:rFonts w:ascii="Times New Roman"/>
          <w:b w:val="false"/>
          <w:i/>
          <w:color w:val="000000"/>
          <w:sz w:val="28"/>
        </w:rPr>
        <w:t>
4696578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қызметін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002  Заң жобалары мониторингінің автоматтан-            60000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дырылған жүйесін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104     Қазақстан Республикасы Премьер-Министрiнiң       
</w:t>
      </w:r>
      <w:r>
        <w:rPr>
          <w:rFonts w:ascii="Times New Roman"/>
          <w:b w:val="false"/>
          <w:i w:val="false"/>
          <w:color w:val="000000"/>
          <w:sz w:val="28"/>
        </w:rPr>
        <w:t>
1860076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Кеңсесi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001  Қазақстан Республикасы Премьер-Министрiнiң       1237764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қызметін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004  Мемлекеттік органдардың қызметін автокөлікпен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қамтамасыз ету                                    622312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106     Адам құқықтары жөніндегі ұлттық орталық            30324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001  Адам құқықтары жөніндегі уәкілдің                  
</w:t>
      </w:r>
      <w:r>
        <w:rPr>
          <w:rFonts w:ascii="Times New Roman"/>
          <w:b w:val="false"/>
          <w:i/>
          <w:color w:val="000000"/>
          <w:sz w:val="28"/>
        </w:rPr>
        <w:t>
30324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қызметін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201     Қазақстан Республикасы Ішкі iстер                   
</w:t>
      </w:r>
      <w:r>
        <w:rPr>
          <w:rFonts w:ascii="Times New Roman"/>
          <w:b w:val="false"/>
          <w:i w:val="false"/>
          <w:color w:val="000000"/>
          <w:sz w:val="28"/>
        </w:rPr>
        <w:t>
7330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министрлiгi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002  Елдің қоғамдық тәртіп саласындағы саяси             7330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мүдделерiн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204     Қазақстан Республикасы Сыртқы iстер             
</w:t>
      </w:r>
      <w:r>
        <w:rPr>
          <w:rFonts w:ascii="Times New Roman"/>
          <w:b w:val="false"/>
          <w:i w:val="false"/>
          <w:color w:val="000000"/>
          <w:sz w:val="28"/>
        </w:rPr>
        <w:t>
14683702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министрлiгi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001  Сыртқы саяси қызметті қамтамасыз ету            10525703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002  Халықаралық ұйымдарға және басқа да              1618035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халықаралық органдарға қатысу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003  Мемлекеттiк шекараны делимитациялау және          171253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демаркациялау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005  Шетелдік іссапарлар                               800336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009  Қазақстан Республикасының дипломатиялық          1555455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өкілдіктерін орналастыру үшін шетелде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жылжымайтын мүлік объектілерін сатып 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және салу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010  Қазақстан Республикасының шетелдік мемлекет-       12920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терге заңсыз әкелінген және саудалаудың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құрбандары болған, сондай-ақ шет елдерде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басқа қылмыстардан зардап шеккен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форс-мажорлық жағдайларда қалған азаматтарына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қаржылық көмек көрсету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217     Қазақстан Республикасы Қаржы министрлiгi        
</w:t>
      </w:r>
      <w:r>
        <w:rPr>
          <w:rFonts w:ascii="Times New Roman"/>
          <w:b w:val="false"/>
          <w:i w:val="false"/>
          <w:color w:val="000000"/>
          <w:sz w:val="28"/>
        </w:rPr>
        <w:t>
32338280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001  Мемлекеттік бюджеттің атқарылуын және оның      25999350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атқарылуына бақылауды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002  Инвестициялық жобалардың аудитін жүзеге асыру      12100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003  Тарату және банкроттық рәсімдерді жүргізу         105002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007  Қазақстан Республикасы Қаржы министрлігі          867551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органдарының ақпараттық жүйелерін құру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  Сенімді тұлғалардың (агенттердің) қызметте-        68290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ріне ақы төлеу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016  Жекешелендiру, мемлекеттік мүлiктi басқару,       585000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жекешелендiруден кейiнгi қызмет, осымен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және кредит беруге байланысты дауларды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реттеу, кредиттер және мемлекеттік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кепiлдiктер бойынша мiндеттемелердi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есебiнен алынған немесе өндiрiп алынған мүлiктi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есепке алу, сақтау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017  "Министрліктер үйі" ғимаратын күтіп ұстау және    287226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сақтандыру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019  Жеңілдікті тұрғын үй кредиттері бойынша            49224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бағамдық айырманы төлеу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024  Тұрғын үй құрылыс жинақ салымдары бойынша         149806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сыйлықақылар төлеу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026  Кедендік бақылау және кедендік инфрақұрылым      2222920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объектілерін салу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104  Нашақорлыққа және есірткі бизнесіне                49606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қарсы күрес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112  "Электрондық үкімет" құру                        1942205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220     Қазақстан Республикасы Экономика және            
</w:t>
      </w:r>
      <w:r>
        <w:rPr>
          <w:rFonts w:ascii="Times New Roman"/>
          <w:b w:val="false"/>
          <w:i w:val="false"/>
          <w:color w:val="000000"/>
          <w:sz w:val="28"/>
        </w:rPr>
        <w:t>
2729257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бюджеттiк жоспарлау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001  Стратегиялық, орта мерзімді экономикалық          597547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және бюджеттік жоспарлау саласындағы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уәкілетті органның қызметін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005  Жұмылдыру әзірлігі                                 20260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008  Ақша-кредит саясатының инфляцияны тежеу           100000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бөлігінде тұрақтылығын қамтамасыз етуге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жәрдемдесу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010  Қазақстан Республикасының егемен кредиттік         25730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рейтингін қайта қарау мәселелері бойынша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халықаралық рейтинг агенттіктерімен өзара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іс-қимыл жасау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  Экономика және ұлттық қауіпсіздік саласындағы    1965720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зерттеулер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112  "Электрондық үкімет" құру                          20000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225     Қазақстан Республикасы Бiлiм және ғылым          
</w:t>
      </w:r>
      <w:r>
        <w:rPr>
          <w:rFonts w:ascii="Times New Roman"/>
          <w:b w:val="false"/>
          <w:i w:val="false"/>
          <w:color w:val="000000"/>
          <w:sz w:val="28"/>
        </w:rPr>
        <w:t>
7649971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министрлiгi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002  Iргелi және қолданбалы ғылыми зерттеулер         7238963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005  Ғылыми объектілерді салу және қайта жаңарту       341681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007  Мемлекеттік сыйлықтар және стипендиялар            69327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406     Республикалық бюджеттiң атқарылуын бақылайтын     205868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есеп комитетi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001  Республикалық бюджеттің атқарылуын бақылауды      205868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600     Қазақстан Республикасы Алматы қаласының өңірлік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қаржы орталығының қызметін реттеу агенттігі       
</w:t>
      </w:r>
      <w:r>
        <w:rPr>
          <w:rFonts w:ascii="Times New Roman"/>
          <w:b w:val="false"/>
          <w:i w:val="false"/>
          <w:color w:val="000000"/>
          <w:sz w:val="28"/>
        </w:rPr>
        <w:t>
1437202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001  Алматы қаласындағы аймақтық қаржы орталығын       1437202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реттеу саласындағы уәкілетті органның қызметін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қамтамсыз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603     Қазақстан Республикасы Ақпараттандыру және        
</w:t>
      </w:r>
      <w:r>
        <w:rPr>
          <w:rFonts w:ascii="Times New Roman"/>
          <w:b w:val="false"/>
          <w:i w:val="false"/>
          <w:color w:val="000000"/>
          <w:sz w:val="28"/>
        </w:rPr>
        <w:t>
3414737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байланыс агенттігі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001  Ақпараттандыру және байланыс саласындағы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уәкілетті органның қызметін қамтамасыз ету        325931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003  Ақпараттандыру және байланыс саласындағы           29313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қолданбалы ғылыми зерттеулер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010  Ведомствоаралық ақпараттық жүйелердің             269459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жұмыс істеуін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112  "Электрондық үкімет" құру                        2790034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606     Қазақстан Республикасы Статистика                
</w:t>
      </w:r>
      <w:r>
        <w:rPr>
          <w:rFonts w:ascii="Times New Roman"/>
          <w:b w:val="false"/>
          <w:i w:val="false"/>
          <w:color w:val="000000"/>
          <w:sz w:val="28"/>
        </w:rPr>
        <w:t>
3546389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агенттігi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001  Статистика саласындағы уәкілетті органның        2645457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қызметін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002  Статистикалық ақпаратты өңдеу және тарату         876495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004  Мемлекеттiк статистика саласындағы қолданбалы      24437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ғылыми зерттеулер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608     Қазақстан Республикасы Мемлекеттiк қызмет         
</w:t>
      </w:r>
      <w:r>
        <w:rPr>
          <w:rFonts w:ascii="Times New Roman"/>
          <w:b w:val="false"/>
          <w:i w:val="false"/>
          <w:color w:val="000000"/>
          <w:sz w:val="28"/>
        </w:rPr>
        <w:t>
669821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iстерi агенттiгi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001  Мемлекеттiк қызмет саласындағы уәкілетті          349082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органның қызметін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002  Республиканың мемлекеттiк қызмет кадрларын         83578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ақпараттандыру және тестілеу жүйесiнiң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жұмыс iстеуi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003  Мемлекеттік басқару және мемлекеттік қызмет         6000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саласындағы қолданбалы ғылыми-зерттеулер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006  Мемлекеттік қызметшілердің шетелдерде             231161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біліктілігін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637     Қазақстан Республикасы Конституциялық Кеңесi
</w:t>
      </w:r>
      <w:r>
        <w:rPr>
          <w:rFonts w:ascii="Times New Roman"/>
          <w:b w:val="false"/>
          <w:i w:val="false"/>
          <w:color w:val="000000"/>
          <w:sz w:val="28"/>
        </w:rPr>
        <w:t>
      138591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001  Қазақстан Республикасы Конституциялық             138591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Кеңесiнің қызметін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690     Қазақстан Республикасы Орталық сайлау             795207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комиссиясы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001  Сайлау өткiзуді ұйымдастыру                       795207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694     Қазақстан Республикасы Президентінің Іс          
</w:t>
      </w:r>
      <w:r>
        <w:rPr>
          <w:rFonts w:ascii="Times New Roman"/>
          <w:b w:val="false"/>
          <w:i w:val="false"/>
          <w:color w:val="000000"/>
          <w:sz w:val="28"/>
        </w:rPr>
        <w:t>
6067679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басқармасы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001  Мемлекет басшысының, Премьер-Министрдің және     5867382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мемлекеттік органдардың басқа да лауазымды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адамдарының қызметін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009  Мемлекеттiк органдар үшiн автомашиналар паркiн    200297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жаңарту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02        Қорғаныс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97867120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202     Қазақстан Республикасы Төтенше жағдайлар        20109594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001  Төтенше жағдайлардың алдын алу, жою және         4382661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мемлекеттік материалдық резерв жүйесін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басқару саласындағы уәкілетті органның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қызметін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002  Табиғи және техногендік сипаттағы төтенше       14372999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жағдайларды жоюды ұйымдастыру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003  Төтенше жағдайлардан қорғау объектілерін         1243420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салу мен қайта жаңарту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004  Өрт қауіпсіздігі саласында сынақтарды талдау        9904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және жүргізу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007  Мемлекеттік органдар мен мекемелер мамандарын      10514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төтенше жағдай ахуалында іс-әрекет жасауға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даярлау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009  Төтенше жағдайлар саласындағы қолданбалы           90096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ғылыми зерттеулер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208     Қазақстан Республикасы Қорғаныс министрлiгi     
</w:t>
      </w:r>
      <w:r>
        <w:rPr>
          <w:rFonts w:ascii="Times New Roman"/>
          <w:b w:val="false"/>
          <w:i w:val="false"/>
          <w:color w:val="000000"/>
          <w:sz w:val="28"/>
        </w:rPr>
        <w:t>
76118754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001  Қарулы Күштердің жеке құрамын, қару-жарақта-    46153441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рын, әскери және өзге де техникаларын, жабдық-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тарын, жануарларын және инфрақұрылымын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күтіп-ұстау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002  Қарулы Күштер қызметінің негізгі түрлерін       11064268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003  Қарулы Күштердің ақпараттық жүйелерін құру        705211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004  Қарулы Күштердің инфрақұрылымын дамыту           4336087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006  Қару-жарақ, әскери және өзге де техниканы,       8847846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байланыс жүйелерін жаңғырту және сатып 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007  Полигондарды жалға беру туралы мемлекетара-      2870287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лық шарттарға сәйкес қару-жарақ пен әскери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техниканы жеткізу және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008  Қорғаныс сипатындағы қолданбалы ғылыми            125346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зерттеулер мен тәжірибе-конструкторлық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жұмыстар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  Әскерге шақырылғанға дейінгілерді әскери-         100000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техникалық мамандықтар бойынша даярлау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016  Қарулы Күштерді материалдық-техникалық           1916268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678     Қазақстан Республикасы Республикалық ұланы       
</w:t>
      </w:r>
      <w:r>
        <w:rPr>
          <w:rFonts w:ascii="Times New Roman"/>
          <w:b w:val="false"/>
          <w:i w:val="false"/>
          <w:color w:val="000000"/>
          <w:sz w:val="28"/>
        </w:rPr>
        <w:t>
1638772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001  Қорғалатын адамдардың қауiпсiздiгiн              1488772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қамтамасыз етуге және салтанатты рәсiмдерді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орындауға қатысу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002  Республикалық ұлан объектілерін салу               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005  Әскери қызметшілерді тұрғын үймен                 100000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03        Қоғамдық тәртіп, қауіпсіздік, құқық,  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147115768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сот, қылмыстық-атқару қызметі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104     Қазақстан Республикасы Премьер-Министрінің        487444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Кеңсесі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002  Мемлекеттік органдарда ақпараттық қауіпсіздікті    177175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ұйымдастыру және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003  Мемлекеттiк мекемелерді фельдъегерлік байланыс-    310269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пен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201     Қазақстан Республикасы Ішкі iстер               
</w:t>
      </w:r>
      <w:r>
        <w:rPr>
          <w:rFonts w:ascii="Times New Roman"/>
          <w:b w:val="false"/>
          <w:i w:val="false"/>
          <w:color w:val="000000"/>
          <w:sz w:val="28"/>
        </w:rPr>
        <w:t>
44731958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министрлiгi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001  Республикалық деңгейде қоғамдық тәртiптi        35401007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қорғау және қоғамдық қауiпсiздiктi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003  Қылмыстық процеске қатысатын адамдардың           218189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құқықтары мен бостандықтарын қорғауды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004  Арнайы және әскери тасымалдар                     163376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005  Облыстық бюджеттерге, Астана және Алматы          240162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қалаларының бюджеттеріне көші-қон полиция-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сының штат санын ұлғайтуға берілетін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ағымдағы нысаналы трансферттер   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007  Қоғамдық тәртіп және қоғамдық қауіпсіздік         252650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объектілерін салу, қайта жаңарту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009  3-мемлекеттік жоба                               2000881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016  Жүргiзушi куәлiктерiн, көлiк құралдарын          4407849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мемлекеттiк тiркеу үшiн қажет құжаттарды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және нөмiр белгiлерiн дайындау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017  Қазақстан Республикасы Iшкi iстер                 770272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министрлiгiнiң iшкi әскерлерi әскери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бөлiмдерiнiң жауынгерлiк дайындығын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018  Қазақстан Республикасына келетін шетелдік          11000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азаматтарды көші-қон карточкалармен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104  Нашақорлыққа және есірткі бизнесіне қарсы күрес   340646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110  Терроризмге және экстремизм мен сепаратизмнің     925926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басқа да көріністеріне қарсы күрес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221     Қазақстан Республикасы Әділет министрлігі       
</w:t>
      </w:r>
      <w:r>
        <w:rPr>
          <w:rFonts w:ascii="Times New Roman"/>
          <w:b w:val="false"/>
          <w:i w:val="false"/>
          <w:color w:val="000000"/>
          <w:sz w:val="28"/>
        </w:rPr>
        <w:t>
27995898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001  Мемлекеттің қызметін құқықтық қамтамасыз ету     7653063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002  Сот сараптамаларын жүргiзу                        667617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003  Сотталғандарды ұстау                            11328825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004  Қылмыстық-атқару жүйесi объектілерін салу        2181780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және қайта жаңарту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005  Сотта адвокаттардың заңгерлік көмек көрсетуі      159193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006  Құқықтық насихат                                   71501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008  Зияткерлік меншікті дамытуды мемлекеттік қолдау    32000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010  Халыққа "жалғыз терезе" қағидаты бойынша қызмет  2408680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көрсететін орталықтардың қызметін қамтамасыз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  Түзету мекемелерінде СПИД індетіне қарсы            3042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іс-қимыл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012  Тергеу-қамауға алынған адамдарды ұстау           2676568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013  Тергеу изоляторларында СПИД індетіне қарсы          1000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іс-қимыл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  Қазақстан Республикасы азаматтарының              810199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төлқұжаттары мен жеке куәліктерін дайындау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104  Нашақорлыққа және есiрткi бизнесiне қарсы күрес     2430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410     Қазақстан Республикасы Ұлттық қауiпсiздiк       47038616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комитеті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001  Ұлттық қауiпсiздiктi қамтамасыз ету             43071343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002  Ұлттық қауіпсіздік жүйесін дамыту бағдарламасы   4807273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501     Қазақстан Республикасы Жоғарғы Соты             11276798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001  Сот жүйесі органдарының қызметін қамтамасыз ету 10747537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002  Қазақстан Республикасы сот жүйесi органдарының     99360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бiрыңғай автоматтандырылған ақпараттық-талдау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жүйесін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004  Судьяларды тұрғын үймен қамтамасыз ету            347320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005  Жекелеген негіздемелер бойынша республикалық       82581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меншікке түскен мүлікті бағалау, сақтау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сату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502     Қазақстан Республикасы Бас прокуратурасы         
</w:t>
      </w:r>
      <w:r>
        <w:rPr>
          <w:rFonts w:ascii="Times New Roman"/>
          <w:b w:val="false"/>
          <w:i w:val="false"/>
          <w:color w:val="000000"/>
          <w:sz w:val="28"/>
        </w:rPr>
        <w:t>
8345403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001  Қазақстан Республикасында заңдардың және заңға   7564501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тәуелді актілердің дәлме-дәл және бірізді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қолданылуына жоғары қадағалауды жүзеге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002  Криминалдық және жедел есеп жүргiзу жөніндегі       3335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мемлекетаралық ақпараттық өзара іс-қимыл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003  Қазақстан Республикасы Бас прокуратурасының       777567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Құқықтық статистика және арнаулы есепке 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комитетінің ақпараттық жүйесiн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618     Қазақстан Республикасы Экономикалық қылмысқа     
</w:t>
      </w:r>
      <w:r>
        <w:rPr>
          <w:rFonts w:ascii="Times New Roman"/>
          <w:b w:val="false"/>
          <w:i w:val="false"/>
          <w:color w:val="000000"/>
          <w:sz w:val="28"/>
        </w:rPr>
        <w:t>
4798585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және сыбайлас жемқорлыққа қарсы күрес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агенттiгi (қаржы полициясы)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001  Экономикалық қылмысқа және сыбайлас жемқор-      4671993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лыққа қарсы күрес жөніндегі уәкілетті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органның қызметін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002  Қылмыстық процеске қатысатын адамдардың           122342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құқықтары мен бостандықтарын қорғауды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104  Нашақорлыққа және есiрткi бизнесiне қарсы күрес     4250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678     Қазақстан Республикасы Республикалық ұланы         75000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110  Терроризмге және экстремизм мен сепаратизмнің      75000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басқа да көріністеріне қарсы күрес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680     Қазақстан Республикасы Президентінің Күзет       
</w:t>
      </w:r>
      <w:r>
        <w:rPr>
          <w:rFonts w:ascii="Times New Roman"/>
          <w:b w:val="false"/>
          <w:i w:val="false"/>
          <w:color w:val="000000"/>
          <w:sz w:val="28"/>
        </w:rPr>
        <w:t>
1526066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қызметі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001  Мемлекет басшылары мен жекелеген лауазымды       1526066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адамдардың қауiпсiздiгiн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04        Бiлiм беру  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101248778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200     Қазақстан Республикасы Мәдениет, ақпарат         
</w:t>
      </w:r>
      <w:r>
        <w:rPr>
          <w:rFonts w:ascii="Times New Roman"/>
          <w:b w:val="false"/>
          <w:i w:val="false"/>
          <w:color w:val="000000"/>
          <w:sz w:val="28"/>
        </w:rPr>
        <w:t>
1775366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және спорт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002  Спорт бойынша білім беру объектілерін салу        942690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және қайта жаңарту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003  Спортта дарындылық көрсеткен балаларды оқыту      674184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және тәрбиелеу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004  Орта кәсіптік білімді мамандар даярлау            120873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005  Мемлекеттік мәдениет ұйымдары кадрларының          37619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біліктілігін арттыру және оларды қайта даярлау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201     Қазақстан Республикасы Ішкі істер                
</w:t>
      </w:r>
      <w:r>
        <w:rPr>
          <w:rFonts w:ascii="Times New Roman"/>
          <w:b w:val="false"/>
          <w:i w:val="false"/>
          <w:color w:val="000000"/>
          <w:sz w:val="28"/>
        </w:rPr>
        <w:t>
2593893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010  Орта кәсіптік білімді мамандар даярлау            523329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  Кадрлардың бiлiктiлiгiн арттыру және              111370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қайта даярлау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012  Жоғары кәсіптік білімді мамандар даярлау         1662106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013  Білім беру объектілерін салу және                 297088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қайта жаңарту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202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 Төтенше жағдайлар          227650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006  Жоғары кәсіптік білімді мамандар даярлау          
</w:t>
      </w:r>
      <w:r>
        <w:rPr>
          <w:rFonts w:ascii="Times New Roman"/>
          <w:b w:val="false"/>
          <w:i/>
          <w:color w:val="000000"/>
          <w:sz w:val="28"/>
        </w:rPr>
        <w:t>
227650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208     Қазақстан Республикасы Қорғаныс министрлiгi      4440698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005  Білім берудің мамандандырылған ұйымдарында        191691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жалпы білім беру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010  Орта кәсiптiк білiмдi мамандар даярлау            356808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  Жоғары және жоғары оқу орнынан кейінгі           3892199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кәсіптік білімді мамандар даярлау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212     Қазақстан Республикасы Ауыл шаруашылығы            94000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007  С.Сейфуллин атындағы Қазақ мемлекеттік             94000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агротехникалық университеті техника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факультетінің оқу корпусын салу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213     Қазақстан Республикасы Еңбек және халықты           2881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әлеуметтік қорғау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022  Халықты әлеуметтік қорғаудың мемлекеттік            2881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ұйымдары кадрларының біліктілігін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және оларды қайта даярлау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220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 Экономика және             123772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бюджеттік жоспарлау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042  Экономика саласындағы басшы қызметкерлердің       123772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біліктілігін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221     Қазақстан Республикасы Әділет министрлігі         448395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007  Орта кәсiптiк бiлiмдi мамандар даярлау            155126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016  Жоғары кәсіптік білімді мамандар даярлау          261383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017  Кадрлардың біліктілігін арттыру және оларды        31886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қайта даярлау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225     Қазақстан Республикасы Білім және ғылым         
</w:t>
      </w:r>
      <w:r>
        <w:rPr>
          <w:rFonts w:ascii="Times New Roman"/>
          <w:b w:val="false"/>
          <w:i w:val="false"/>
          <w:color w:val="000000"/>
          <w:sz w:val="28"/>
        </w:rPr>
        <w:t>
83956818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001  Білім және ғылым саласындағы уәкілетті            950238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органның қызметін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008  Білім беру ұйымдары үшін оқулықтар мен оқу-       555825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әдістемелік кешендерін әзірлеу және тәжірибеден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өткізу, білім беру саласында қызмет көрсететін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республикалық ұйымдар және шетелдегі қазақ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диаспорасы үшін оқу әдебиетін шығару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жеткізу, сондай-ақ Байқоңыр қаласында қазақ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тілінде оқытатын мектептер үшін ресейлік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оқулықтар мен оқу-әдістемелік кешендерді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аудару және басып шығару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009  Дарынды балаларды оқыту және тәрбиелеу           1473279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010  Республикалық мектеп олимпиадаларын,              396044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конкурстарды, республикалық маңызы бар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мектептен тыс іс-шараларды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  Білім беру және ғылым объектілерін салу және     6456959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қайта жаңарту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012  Облыстық бюджеттерге, Астана және Алматы        13744112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қалаларының бюджеттеріне білім беру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объектілерін салуға және қайта жаңартуға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берілетін нысаналы даму трансферттері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013  Орта кәсiптiк бiлiмдi мамандар даярлау            674916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014  Бiлiм беру саласындағы қолданбалы ғылыми          121054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зерттеулер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  Облыстық бюджеттерге, Астана және Алматы         2457650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қалаларының бюджеттеріне жалпы орта білім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беретін мемлекеттік мекемелердің физика,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химия, биология кабинерттерін оқу жабдықтаумен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жарақтандыру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016  Облыстық бюджеттерге, Астана және Алматы         1434409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қалаларының бюджеттеріне жергілікті атқарушы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органдардың мемлекеттік тапсырысы негізінде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кәсіптік орта оқу орындарында оқитын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студенттердің стипендияларын төлеуге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берілетін ағымдағы нысаналы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017  Мәдениет пен өнер саласында үзіліссiз оқуды      1348764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020  Жоғары және жоғары оқу орнынан кейінгі          37527870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кәсіптік білімді мамандар даярлау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023  Мемлекеттік білім беру ұйымдарындағы              140350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кадрлардың бiлiктiлiгiн арттыру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қайта даярлау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025  Білім беру жүйесін әдістемелік қамтамасыз ету     684472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және білім беру қызметтерінің сапасын талдау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027  Ұлттық тестілеу жүйесі                            578688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028  Облыстық бюджеттерге, Астана және Алматы         6269751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қалаларының бюджеттеріне жалпы орта білім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беретін мемлекеттік мекемелердің бірүлгі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штаттарын ұстауды қамтамасыз етуге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берілетін ағымдағы нысаналы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029  Облыстық бюджеттерге, Астана және Алматы         3532939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қалаларының бюджеттеріне жаңадан пайдалануға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берілетін білім беру объектілерін ұстауға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берілетін ағымдағы нысаналы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030  Облыстық бюджеттерге, Астана және Алматы          204844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қалаларының бюджеттеріне жергілікті атқарушы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органдардың мемлекеттік тапсырысы негізінде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кәсіптік орта оқу орындарында оқып жатқандар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үшін жол жүруге өтемақы төлеуге берілетін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ағымдағы нысаналы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031  Алматы облысының облыстық бюджетіне және         1250000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Алматы қаласының бюджетіне білім беру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объектілерінің сейсмотұрақтылығын күшейту үшін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берілетін нысаналы даму трансферттері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033  Облыстық бюджеттерге балалардың тамақтану, өмір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сүру және тест пункттеріне жеткізілуін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ұйымдастыруға ағымдағы нысаналы трансферттер      102102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034  Облыстық бюджеттерге, Астана және Алматы          500000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қалаларының бюджеттеріне жалпы орта білім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беретін мемлекеттік мекемелерді Интернетке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қосуға және трафигіне ақы төлеуге берілетін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ағымдағы нысаналы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035  Облыстық бюджеттерге, Астана және Алматы          895513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қалаларының бюджеттеріне жалпы орта білім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беретін мемлекеттік мекемелердің кітапхана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қорларын жаңарту үшін оқулықтар мен оқу-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әдістемелік кешендерді сатып алуға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жеткізуге берілетін ағымдағы нысаналы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036  Облыстық бюджеттерге, Астана және Алматы          1576970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қалаларының бюджеттеріне жалпы орта білім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беретін мемлекеттік мекемелерде лингафондық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және мультимедиалық кабинеттер құруға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берілетін ағымдағы нысаналы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037  Облыстық бюджеттерге, Астана және Алматы          286100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қалаларының бюджеттеріне жалпы бастауыш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кәсіби білім беретін мемлекеттік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мекемелердің материалдық-техникалық базасын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нығайтуға берілетін ағымдағы нысаналы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038  Облыстық бюджеттерге, Астана және Алматы          503440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қалаларының бюджеттеріне облыстық (қалалық)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педагог кадрлардың біліктілігін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институттарының педагог қызметкерлерін қайта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даярлауға және олардың біліктілігін арттыруға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берілетін ағымдағы нысаналы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039  Облыстық бюджеттерге, Астана және Алматы           75000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қалаларының бюджеттеріне облыстық (қалалық)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педагог кадрлардың біліктілігін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институттарының материалдық-техникалық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базасын нығайтуға берілетін ағымдағы нысаналы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048  Қостанай облысының облыстық бюджетіне Арқалық     207806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қаласындағы кәсіптік бастауыш және орта білім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оқушыларына арналған жатақхананы қайта жөндеуге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берілетін нысаналы даму трансферттері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104  Нашақорлыққа және есірткі бизнесіне қарсы күрес     7723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226     Қазақстан Республикасы Денсаулық сақтау          
</w:t>
      </w:r>
      <w:r>
        <w:rPr>
          <w:rFonts w:ascii="Times New Roman"/>
          <w:b w:val="false"/>
          <w:i w:val="false"/>
          <w:color w:val="000000"/>
          <w:sz w:val="28"/>
        </w:rPr>
        <w:t>
6797140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министрлiгi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002  Орта кәсiптiк бiлiмдi мамандар даярлау            153557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003  Жоғары және жоғары оқу орнынан кейінгі           4383580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кәсіптік білімді мамандар даярлау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013  Облыстық бюджеттерге, Астана және Алматы          207638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қалаларының бюджеттеріне жергілікті атқарушы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органдардың мемлекеттік тапсырысы негізінде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кәсіптік орта оқу орындарында оқитын студент-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тердің стипендияларын төлеуге берілетін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ағымдағы нысаналы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014  Мемлекеттік денсаулық сақтау ұйымдары кадрла-     561663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рының біліктілігін арттыру және қайта даярлау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021  Облыстық бюджеттерге, Астана және Алматы           27761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қалаларының бюджеттеріне жергілікті атқарушы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органдардың мемлекеттік тапсырысы негізінде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кәсіптік орта оқу орындарында оқып жатқандар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үшін жол жүруге өтемақы төлеуге берілетін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ағымдағы нысаналы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026  Білім беру объектілерін салу және қайта жаңарту  1195000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039  Облыстық бюджеттерге, Астана және Алматы           77178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қалаларының бюджеттеріне мемлекеттік тапсырыс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шеңберінде орта кәсіптік білім беру ұйымдарына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оқыту құнын ұлғайту және қосымша қабылдау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бойынша шығыстарды өтеуге берілетін ағымдағы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нысаналы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040  Облыстық бюджеттерге, Астана және Алматы          190763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қалаларының бюджеттеріне медицина кадрларын,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сондай-ақ денсаулық сақтау саласындағы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менеджерлерді қайта даярлауға және олардың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біліктілігін арттыруға берілетін ағымдағы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нысаналы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608     Қазақстан Республикасы Мемлекеттiк қызмет         
</w:t>
      </w:r>
      <w:r>
        <w:rPr>
          <w:rFonts w:ascii="Times New Roman"/>
          <w:b w:val="false"/>
          <w:i w:val="false"/>
          <w:color w:val="000000"/>
          <w:sz w:val="28"/>
        </w:rPr>
        <w:t>
494977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iстерi агенттiгi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004  Мемлекеттік қызметшілерді даярлау, қайта даярлау  494977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және бiлiктiлiгiн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618     Қазақстан Республикасы Экономикалық қылмысқа      283193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және сыбайлас жемқорлыққа қарсы күрес агенттігі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(қаржы полициясы)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004  Жоғары кәсіптік білімді мамандар даярлау          283193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678     Қазақстан Республикасы Республикалық ұланы          2060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004  Жоғары кәсіптік білімді мамандар даярлау            2060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694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 Президентінің Іс             7935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басқармасы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011  Дәрігерлерді шетелдерде қайта даярлау және          7935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мамандандыру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05        Денсаулық сақтау  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81428450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201     Қазақстан Республикасы Ішкi iстер                 915688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014  Әскери қызметшiлердi, құқық қорғау органдарының   915688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қызметкерлерiн және олардың отбасы мүшелерiн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емдеу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208     Қазақстан Республикасы Қорғаныс министрлiгi      1375692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012  Әскери қызметшiлердi және олардың отбасы         1375692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мүшелерін емдеу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225     Қазақстан Республикасы Бiлiм және ғылым           209751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министрлiгi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019  Балаларды оңалту                                  209751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226     Қазақстан Республикасы Денсаулық сақтау         
</w:t>
      </w:r>
      <w:r>
        <w:rPr>
          <w:rFonts w:ascii="Times New Roman"/>
          <w:b w:val="false"/>
          <w:i w:val="false"/>
          <w:color w:val="000000"/>
          <w:sz w:val="28"/>
        </w:rPr>
        <w:t>
76974661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министрлiгi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001  Денсаулық сақтау саласындағы уәкілетті           1449395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органның қызметін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005  Облыстық бюджеттерге, Астана қаласының          11145997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бюджетіне денсаулық сақтау объектілерін салуға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және қайта жаңартуға берілетін нысаналы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даму трансферттері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006  Республикалық деңгейде халықтың                  1855046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санитарлық-эпидемиологиялық салауаттылығы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007  Республикалық денсаулық сақтау ұйымдары үшін      330825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қанды, оның компоненттерін және препараттарын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өндіру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008  Арнайы медицина резервін сақтау                    17242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009  Денсаулық сақтау саласындағы қолданбалы          1975267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ғылыми зерттеулер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010  Жоғары мамандандырылған медициналық көмек        6528933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көрсету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  Туберкулезбен ауыратындарға мамандандырылған      853333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және санаторий-сауықтыру медициналық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көмек көрсету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012  Ана мен баланы қорғау                            2292922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016  Денсаулық сақтау объектілерін салу және         14914693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қайта жаңарту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017  Сот-медицина сараптамасы                         1343094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018  Денсаулық сақтау саласында тарихи мұра              8774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құндылықтарын сақтау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019  Денсаулық сақтаудың ақпараттық жүйелерін құру     883415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022  Облыстық бюджеттерге, Астана және Алматы         1076249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қалаларының бюджеттеріне созылмалы ауруларды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амбулаториялық емдеу кезінде диспансерлік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есепте тұрған балалар мен жасөспірімдерді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дәрілік заттармен қамтамасыз етуге берілетін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ағымдағы нысаналы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023  Ауылдық (селолық) жерлердегі денсаулық сақтауда   439936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ұтқыр және телемедицинаны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024  Облыстық бюджеттерге, Астана және Алматы         1849975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қалаларының бюджеттеріне азаматтардың жекелеген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санаттарын амбулаториялық емдеу деңгейінде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жеңілдікті жағдайларда дәрілік заттармен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қамтамасыз етуге берілетін ағымдағы нысаналы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027  Облыстық бюджеттерге, Астана және Алматы          283776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қалаларының бюджеттеріне жаңадан пайдалануға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берілетін денсаулық сақтау объектілерін ұстауға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берілетін ағымдағы нысаналы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028  Облыстық бюджеттерге, Астана және Алматы         5135931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қалаларының бюджеттеріне дәрілік заттарды,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вакциналарды және басқа иммундық-биологиялық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препараттарды сатып алуға берілетін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ағымдағы нысаналы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029  Облыстық бюджеттерге, Астана және Алматы         1703500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қалаларының бюджеттеріне облыстық санитарлық-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эпидемиологиялық орталықтардың материалдық-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техникалық базасын нығайтуға берілетін ағымдағы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нысаналы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030  Облыстық бюджеттерге, Астана және Алматы         2279971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қалаларының бюджеттеріне бастапқы медициналық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санитарлық көмектің медициналық көмектің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медициналық ұйымдарын штаттық нормативтерге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сәйкес медициналық кадрлармен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және жалпы практикадағы дәрігерлердің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жүйесін дамытуға берілетін ағымдағы нысаналы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031  Облыстық бюджеттерге, Астана және Алматы          107919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қалаларының бюджеттеріне құрылатын ақпараттық-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талдамалық орталықтардың қызметін қамтамасыз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етуге берілетін ағымдағы нысаналы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032  Алматы облысының облыстық бюджетіне және         1050000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Алматы қаласының бюджетіне денсаулық сақтау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объектілерінің сейсмотұрақтылығын күшейту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үшін берілетін нысаналы даму трансферттері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033  Облыстық бюджеттерге, Астана және Алматы           10890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қалаларының бюджеттеріне эпидемиологиялық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қадағалау жүргізу үшін тест-жүйелерді сатып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алуға берілетін ағымдағы нысаналы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034  Аймақаралық сынақ зертханаларын қазіргі заманғы  1235500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зертханалық қондырғылармен жабдықтау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035  Облыстық бюджеттерге, Астана және Алматы          517576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қалаларының бюджеттеріне 5 жасқа дейінгі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балаларды дәрі-дәрмекпен қамтамасыз етуге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берілетін ағымдағы нысаналы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036  Облыстық бюджеттерге, Астана және Алматы          925517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қалаларының бюджеттеріне жүкті әйелдерді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құрамында темір және йод бар препараттармен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қамтамасыз етуге берілетін ағымдағы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нысаналы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037  Облыстық бюджеттерге, Астана және Алматы         4464056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қалаларының бюджеттеріне азаматтардың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жекелеген санаттарын алдын ала медициналық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тексеруді жүзеге асыруға берілетін ағымдағы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нысаналы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038  Облыстық бюджеттерге, Астана және Алматы        11692974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қалаларының бюджеттеріне денсаулық сақтаудың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медициналық ұйымдарын жергілікті деңгейде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материалдық-техникалық жарақтандыруға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берілетін ағымдағы нысаналы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041  Облыстық бюджеттерге, Астана және Алматы          200000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қалаларының бюджеттеріне жергілікті деңгейде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қан орталығын материалдық-техникалық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жарақтандыруға берілетін ағымдағы нысаналы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104  Нашақорлыққа және есірткі бизнесіне қарсы күрес    11955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678     Қазақстан Республикасы Республикалық ұланы         
</w:t>
      </w:r>
      <w:r>
        <w:rPr>
          <w:rFonts w:ascii="Times New Roman"/>
          <w:b w:val="false"/>
          <w:i w:val="false"/>
          <w:color w:val="000000"/>
          <w:sz w:val="28"/>
        </w:rPr>
        <w:t>
47539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003  Әскери қызметшiлердi және олардың отбасы           47539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мүшелерін емдеу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694     Қазақстан Республикасы Президентінің Іс          
</w:t>
      </w:r>
      <w:r>
        <w:rPr>
          <w:rFonts w:ascii="Times New Roman"/>
          <w:b w:val="false"/>
          <w:i w:val="false"/>
          <w:color w:val="000000"/>
          <w:sz w:val="28"/>
        </w:rPr>
        <w:t>
1905119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басқармасы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002  Жабдықтар сатып алу және Ессентуки қаласындағы     52500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"Қазақстан" санаторийін ағымдағы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003  Республикалық деңгейде халықтың санитарлық-        37779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эпидемиологиялық салауаттылығы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004  Азаматтардың жекелеген санаттарына медициналық   1780472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көмек көрсету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005  Медициналық ұйымдарды техникалық және              34368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ақпараттық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06        Әлеуметтiк көмек және әлеуметтік        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392703696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қамсыздандыру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213     Қазақстан Республикасы Еңбек және халықты      
</w:t>
      </w:r>
      <w:r>
        <w:rPr>
          <w:rFonts w:ascii="Times New Roman"/>
          <w:b w:val="false"/>
          <w:i w:val="false"/>
          <w:color w:val="000000"/>
          <w:sz w:val="28"/>
        </w:rPr>
        <w:t>
392536548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әлеуметтiк қорғау министрлiгi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001  Еңбек, жұмыспен қамту, халықты әлеуметтік        1257807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қорғау және көші-қон саласындағы уәкілетті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органның қызметін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002  Зейнетақы бағдарламасы                         255204544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003  Мемлекеттiк әлеуметтiк жәрдемақылар             59995554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004  Арнайы мемлекеттiк жәрдемақылар                 34558542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005  Жерлеуге берiлетiн жәрдемақы                     1718031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006  Жер астындағы және ашық тау-кен жұмыстарында,    2192331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еңбектiң ерекше зиянды және ерекше ауыр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жағдайында жұмыс iстеген адамдарға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мемлекеттiк арнайы жәрдемақылар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007  Балалы отбасыларға берілетін мемлекеттік        10661465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жәрдемақылар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008  Семей ядролық полигонында ядролық сынақтардың     973753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салдарынан зардап шеккендерге төленетін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біржолғы мемлекеттік ақшалай өтемақы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009  Облыстық бюджеттерге, Астана және Алматы         3600000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қалаларының бюджеттеріне аз қамтылған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жанұялардан 18 жасқа дейінгі балаларға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мемлекеттік жәрдемақы төлеуге ағымдағы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нысаналы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010  Ақталған азаматтарға-жаппай саяси қуғын-сүргін    684864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құрбандарына бiржолғы ақшалай өтемақы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  Қаза болған, қайтыс болған әскери                   1030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қызметшiлердiң ата-аналарына, асырап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алушыларына, қамқоршыларына бiржолғы төлемдер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012  Еңбекті қорғау саласындағы қолданбалы              60541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ғылыми зерттеулер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013  Зейнетақылар мен жәрдемақылар төлеуді            7183044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014  Жұмыспен қамту және кедейшілік базасы              51356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бойынша ақпараттық-талдамалық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  Зейнетақы төлеу жөніндегі мемлекеттік             750000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орталықтың ақпараттық жүйесін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016  Заңды тұлғаның қызметі тоқтатылған                267424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жағдайда, сот мемлекетке жүктеген, адам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өмiрi мен денсаулығына келтiрiлген зиянды өтеу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019  Облыстық бюджеттерге, Астана және Алматы         1018277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қалаларының бюджеттеріне әлеуметтік қамсыз-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дандыру объектілерін салуға және қайта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жаңартуға берілетін нысаналы даму трансферттері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020  Арал және Қазалы аудандарының халқына атаулы       80000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әлеуметтік мемлекеттік көмек көрсетуге Қызылорда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облыстық бюджетіне берілетін ағымдағы нысаналы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021  Шалқар ауданының халқына атаулы әлеуметтік         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мемлекеттік көмек көрсетуге Ақтөбе облыстық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бюджетіне берілетін ағымдағы нысаналы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023  Мүгедектерге протездік-ортопедиялық көмек           8430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көрсетуді әдіснамалық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025  Жұмыспен қамтудың және кедейшіліктің              263700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ақпараттық базасын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027  Оралмандарды тарихи отанына қоныстандыру        11151820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және әлеуметтік қорғау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028  Қазақстан Республикасы Еңбек және халықты          70000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әлеуметтік қорғау министрлігінің көші-қон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демография жөніндегі ақпараттық жүйесін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030  Облыстық бюджеттерге, Астана және Алматы          499921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қалаларының бюджеттеріне мүгедектерді оңалту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жеке бағдарламасына сәйкес, мұқтаж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мүгедектерді арнайы гигиеналық құралдармен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қамтамасыз етуге және ымдау тілі мамандарының,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жеке көмекшілердің қызмет көрсетуіне ағымдағы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нысаналы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032  Қызылорда облысының облыстық бюджетіне Арал,      186133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Қазалы және Қармақшы аудандарының, Байқоңыр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қаласының тұрғындарына тұрғын үй көмегін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көрсетуге берілетін ағымдағы нысаналы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033  Ақтөбе облысының облыстық бюджетіне Шалқар         47981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ауданының тұрғындарына тұрғын үй көмегін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көрсетуге берілетін ағымдағы нысаналы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225     Қазақстан Республикасы Білім және ғылым           118125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026  Облыстық бюджеттерге, Астана және Алматы          118125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қалаларының бюджеттеріне арнайы (түзету)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білім беру ұйымдарын арнаулы техникалық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орнын толтыру құралдарымен қамтамасыз етуге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берілетін ағымдағы нысаналы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603     Қазақстан Республикасы Ақпараттандыру және         
</w:t>
      </w:r>
      <w:r>
        <w:rPr>
          <w:rFonts w:ascii="Times New Roman"/>
          <w:b w:val="false"/>
          <w:i w:val="false"/>
          <w:color w:val="000000"/>
          <w:sz w:val="28"/>
        </w:rPr>
        <w:t>
49023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байланыс агенттігі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018  Облыстық бюджеттерге, Астана және Алматы           49023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қалаларының бюджеттеріне қалалық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телекоммуникациялық желілердің абоненттері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болып табылатын, әлеуметтік қорғалатын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азаматтарға телефон үшін абоненттік төлем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тарифінің көтерілуін өтеуге берілетін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ағымдағы нысаналы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07        Тұрғын үй-коммуналдық шаруашылық 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52344763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231     Қазақстан Республикасы Энергетика және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минералдық ресурстар министрлігі                  300000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021  Ақтөбе облысының облыстық бюджетіне Мартүк        300000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ауданында жеткізуші газ құбырын салуға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берілетін нысаналы даму трансферттері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233     Қазақстан Республикасы Индустрия және сауда     
</w:t>
      </w:r>
      <w:r>
        <w:rPr>
          <w:rFonts w:ascii="Times New Roman"/>
          <w:b w:val="false"/>
          <w:i w:val="false"/>
          <w:color w:val="000000"/>
          <w:sz w:val="28"/>
        </w:rPr>
        <w:t>
52044763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министрлiгi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004 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Облыстық бюджеттерге, Астана және Алматы         20000000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қалаларының бюджеттеріне инженерлік-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коммуникациялық инфрақұрылымды дамытуға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және жайластыруға берілетін нысаналы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даму трансферттері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024  Облыстық бюджеттерге, Астана және Алматы         2890790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қалаларының бюджеттеріне сумен жабдықтау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жүйесін дамытуға берілетін нысаналы даму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трансферттері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025  Облыстық бюджеттерге, Астана және Алматы         6200000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қалаларының бюджеттеріне мемлекеттік коммунал-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дық тұрғын-үй қорының тұрғын үйін салуға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берілетін нысаналы даму трансферттері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028  Облыстық бюджеттерге, Астана және Алматы         11614073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қалаларының бюджеттеріне коммуналдық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шаруашылықтарды дамытуға берілетін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нысаналы даму трансферттері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029  Облыстық бюджеттерге, Астана және Алматы         11239900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қалаларының бюджеттеріне қалалар мен елді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мекендерді көркейтуге берілетін нысаналы даму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трансферттері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037  Қарағанды облысының облыстық бюджетіне            100000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Приозерск қаласының инфрақұрылымын қолдауға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берілетін ағымдағы нысаналы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08        Мәдениет, спорт, туризм және ақпараттық     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39424159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  кеңiстiк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101     Қазақстан Республикасы Президентінің              109985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Әкімшілігі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004  Тарихи-мәдени құндылықтарды сақтау                109985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200     Қазақстан Республикасы Мәдениет, ақпарат        
</w:t>
      </w:r>
      <w:r>
        <w:rPr>
          <w:rFonts w:ascii="Times New Roman"/>
          <w:b w:val="false"/>
          <w:i w:val="false"/>
          <w:color w:val="000000"/>
          <w:sz w:val="28"/>
        </w:rPr>
        <w:t>
37764389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және спорт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001  Мәдениет, ақпарат және спорт саласындағы          294289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уәкілетті органның қызметін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006  Мәдениет, ақпарат және спорт саласындағы          237000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қолданбалы ғылыми зерттеулер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007  Тарихи-мәдени құндылықтарды сақтау                607592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008  Тарихи-мәдени мұра ескерткіштерін сақтауды        849933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009  Ұлттық фильмдер шығару                           1120423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010  Мұрағат қорын сақтауды қамтамасыз ету             290034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  Әлеуметтік маңызды және мәдени іс-шараларды      1138599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012  Театр-концерт ұйымдарының жұмысын қамтамасыз     2576689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013  Алматы қаласының бюджетіне 2006 жылы               96685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республикалық бюджеттен берілген мәдениет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ұйымдарының жұмыс істеуіне арналған ағымдағы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нысаналы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014  Cпopт объектілерiн салу және қайта жаңарту       9607200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  Жоғары жетiстiктер спортын дамыту                2973148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016  Бұқаралық спортты және спорттың ұлттық             55534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түрлерiн дамытуды қолдау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017  Ақпараттың жалпыға қол жетімділігiн               965531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018  Баспа мұрағатының сақталуын қамтамасыз ету         26361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019  Мемлекеттік ақпараттық саясатты жүргiзу         10480419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020  Әдебиеттiң әлеуметтiк маңызды түрлерiн басып      766783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шығару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021  Ішкі саяси тұрақтылық және қоғамдық келiсiм       299379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саласында мемлекеттiк саясатты жүргізу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023  Мемлекеттiк сыйлықтар мен стипендиялар             43548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024  Мемлекет қайраткерлерiнiң бейнесiн мәңгi            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есте сақтау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025  Мемлекеттiк тiлдi және Қазақстанның басқа да      488467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халықтарының тілдерiн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026  Облыстық бюджеттерге, Астана және Алматы         4807141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қалаларының бюджеттерiне мәдениет және спорт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объектiлерiн дамытуға берiлетін нысаналы даму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трансферттері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104  Нашақорлыққа және есірткі бизнесiне қарсы күрес    34634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225     Қазақстан Республикасы Білім және ғылым          
</w:t>
      </w:r>
      <w:r>
        <w:rPr>
          <w:rFonts w:ascii="Times New Roman"/>
          <w:b w:val="false"/>
          <w:i w:val="false"/>
          <w:color w:val="000000"/>
          <w:sz w:val="28"/>
        </w:rPr>
        <w:t>
1008615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министрлiгi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003  Ғылыми-мәдени құндылықтарды сақтау                  5670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006  Ғылыми, ғылыми-техникалық және ғылыми-            352374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педагогикалық ақпараттың қол жетімділігін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040  Жастар саясатын жүргізу                           650571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226     Қазақстан Республикасы Денсаулық сақтау             6607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020  Денсаулық сақтау саласындағы ақпараттың жалпыға     6607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қол жетiмдiлігін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233     Қазақстан Республикасы Индустрия және сауда       410840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041  Қазақстанның туристiк имиджiн қалыптастыру        410840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694     Қазақстан Республикасы Президентiнiң Іс           123723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басқармасы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006  Мемлекеттік ақпараттық саясат жүргізу             123723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09        Отын-энергетика кешені және жер қойнауын    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28786471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  пайдалану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225     Қазақстан Республикасы Білім және ғылым           194381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024  Сейсмологиялық ақпарат мониторингі                194381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231     Қазақстан Республикасы Энергетика және          
</w:t>
      </w:r>
      <w:r>
        <w:rPr>
          <w:rFonts w:ascii="Times New Roman"/>
          <w:b w:val="false"/>
          <w:i w:val="false"/>
          <w:color w:val="000000"/>
          <w:sz w:val="28"/>
        </w:rPr>
        <w:t>
28089471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минералдық ресурстар министрлiгi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001  Энергетика және минералдық ресурстар              663396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саласындағы уәкілетті органның қызметін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002  Мұнай-газ жобалары бойынша пайдалану құқығы        15066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мердігерлерге берілуі тиіс мемлекеттiк мүлiктi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есепке алуды жүргізуді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003  Жер қойнауын пайдалану геологиясы саласындағы      88063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қолданбалы ғылыми зерттеулер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004  Жылу-энергетика кешені, мұнай-химия және          699947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минералдық ресурстар саласындағы технологиялық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сипаттағы қолданбалы ғылыми зерттеулер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005  Қазақстандық Тоқамақ термоядролық материалтану   1072970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реакторын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006  Л.Н. Гумилев атындағы Еуразия ұлттық              617840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университетінде ауыр иондарды жеделдету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негізінде пәнаралық ғылыми-зерттеу кешенін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008  Уран кеніштерін тұмшалау және жою,                700507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техногендік қалдықтарды көму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009  Қарағанды көмiр бассейнiнiң шахталарын жабу       533499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010  Жылу-энергетика кешенін дамыту                     70600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  Радиациялық қауіпсіздікті қамтамасыз ету          480000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012  Геологиялық ақпаратты түзу                         67946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013  Мемлекеттiк геологиялық зерделеу                 2921832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014  Жер қойнауы және жер қойнауын пайдалану           661722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мониторингi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016  Жер қойнауын пайдаланудың лицензиялық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және/немесе келісімшарттық талаптарын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орындауды бақылауды ұйымдастыру                    38250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017  Өздігінен төгіліп жатқан ұңғымаларды жою         1180210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және тұмшалау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018  Мұнай операцияларын жүргізу, сондай-ақ            300000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көмірсутегін тасымалдау, қайта өңдеу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өткізу кезінде келісімшарттарда мемлекет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мүддесін білдіру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019  "Қарағанды шахталарын тарату" РМБК-ке берілген,   146286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жабылған шахталар қызметкерлерінің денсаулығына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келтірілген зиянды өтеу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020  Ядролық медицина және биофизика орталығын құру    250000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023  Арнайы бақылау станцияларында тіркелген ядролық    25000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жарылыстар мен жер сілкіністерінің тарихи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сейсмограммаларының мұрағатын қағаздағы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жазбадан электрондық тасымалдаушыларға көшіру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024  Облыстық бюджеттерге, Астана және Алматы        15282121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қалаларының бюджеттеріне жылу-энергетика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жүйесін дамытуға берілетін нысаналы даму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трансферттері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026  Қазақстанның оңтүстік өңірі тұтынушыларын        2274216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тұрақты электрмен жабдықтауды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233     Қазақстан Республикасы Индустрия және сауда       502619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министрлiгi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003  Мырғалымсай кен орны кенiштерiн жою               502619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10        Ауыл, су, орман, балық шаруашылығы, ерекше  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73952645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  қорғалатын табиғи аумақтар, қоршаған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  ортаны және жануарлар дүниесін қорғау,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  жер қатынастары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212     Қазақстан Республикасы Ауыл шаруашылығы         
</w:t>
      </w:r>
      <w:r>
        <w:rPr>
          <w:rFonts w:ascii="Times New Roman"/>
          <w:b w:val="false"/>
          <w:i w:val="false"/>
          <w:color w:val="000000"/>
          <w:sz w:val="28"/>
        </w:rPr>
        <w:t>
65218242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министрлiгi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001  Агроөнеркәсіптік кешен, орман және су            5889291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шаруашылығы саласындағы уәкілетті органның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қызметін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002  Жердің мелиоративтік жай-күйін сақтау және        178540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жақсарту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003  Өсімдіктерді қорғау                              2850424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004  Өсімдіктер карантині                              920718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005  Тұқымдық және көшет материалының сорттық          163020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және себу сапаларын анықтау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006  Агроөнеркәсіптік кешенді дамытуды мемлекеттік    1350171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қолдау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009  Облыстық бюджеттерге, Астана және Алматы        13649476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қалаларының бюджеттеріне ауыл шаруашылығын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дамытуға берілетін ағымдағы нысаналы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010  Облыстық бюджеттерге, Астана және Алматы          726060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қалаларының бюджеттеріне ауыз сумен жабдық-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таудың баламасыз көздері болып табылатын аса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маңызды топтық сумен жабдықтау жүйелерінен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ауыз су беру жөніндегі қызметтердің құнын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субсидиялауға берілетін ағымдағы нысаналы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012  Сырдария өзенінің арнасын реттеу және Арал        31245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теңізінің солтүстік бөлігін сақтау (2-кезең)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013  Ауыл шаруашылығы дақылдарының сорттарын           109788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сынақтан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014  Ирригациялық және дренаждық жүйелердi жетiлдiру    42365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016  Ауыл шаруашылығын жекешелендiруден кейiнгі        230483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қолдау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017  Облыстық бюджеттерге, Астана және Алматы         7308497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қалаларының бюджеттеріне сумен жабдықтау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жүйелерін дамытуға берілетін нысаналы даму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трансферттері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018  Жұқпалы аурулардан сақтануды қамтамасыз ету      6203618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019  Ауылдық аумақтарды сумен жабдықтауды және         43815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кәріздендіруді дамытудың салалық жобасы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(2-кезең)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020  Азық-түлік қауіпсіздігін және жұмылдыру          7062362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қажеттіліктерін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021  Ауыл шаруашылығы өндірісін агрохимиялық және      330905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агроклиматтық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023  Су ресурстарын қорғау және ұтымды пайдалану       323963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025  Су ресурстарын басқаруды жетілдіру және            79250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жерлердi қалпына келтіру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027  Сырдария өзенiнiң арнасын реттеу және Арал       1246164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теңiзiнiң солтүстiк бөлiгiн сақтау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028  Арал теңiзi өңірінің елдi мекендерiн сумен        434499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жабдықтау және санитариясы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029  Сумен жабдықтау жүйесін салу және қайта жаңарту  4144247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031  Гидротехникалық құрылысты қайта жаңарту          1234661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034  Су берумен байланысы жоқ республикалық су        1030549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шаруашылығы объектілерін пайдалану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036  Ормандардың сақталуын және тұрақты дамуын        2286221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037  Балық ресурстарын мемлекеттік есепке алу және     131620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оның кадастры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038  Балық ресурстарын молайту                         623187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040  Ерекше қорғалатын табиғи аумақтарды және         2272814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жануарлар дүниесін сақтау мен дамытуды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041  Нұра-Есіл өзендері бассейнінің қоршаған           487853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ортасын оңалту және басқару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042  Агроөнеркәсіп кешен саласындағы қолданбалы       2123240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ғылыми зерттеулер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044  Ормандарды сақтау және республиканың орманды       54246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аумақтарын көбейту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046  Агроөнеркәсiп кешені салаларының дамуын           147527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нормативтiк-әдiстемелiк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047  Тракторларды, олардың тіркемелерін, өздігінен      63294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жүретін ауыл шаруашылығы, мелиоративтік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жол-құрылыс машиналары мен тетіктерін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мемлекеттік есепке алу және тіркеу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054  Шаруашылықаралық арналар мен гидромелиоративтік   463431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құрылыстардың апатты учаскелерін күрделі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және қалпына келтіру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055  Аграрлық ғылым саласындағы мемлекеттік               600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сыйлықтар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056  Қазақстанның ауыл шаруашылығы өнімдерінің         388857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бәсекеге қабілетін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057  Агроөнеркәсіптік кешен субъектілерін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ауыл тұрғындарын өтеусіз негізде ақпараттық       110000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111  Облыстық бюджеттерге, Астана және Алматы          183929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қалаларының бюджеттеріне мемлекеттік басқару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деңгейлері арасындағы өкілеттіктердің аражігін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ажырату шеңберінде әкімшілік функцияларға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берілетін ағымдағы нысаналы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112  "Электрондық үкімет" құру                          53700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743  Өсімдіктер мен жануарлардың гендік                243612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ресурстарының ұлттық қоймасын салу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234     Қазақстан Республикасы Қоршаған ортаны           
</w:t>
      </w:r>
      <w:r>
        <w:rPr>
          <w:rFonts w:ascii="Times New Roman"/>
          <w:b w:val="false"/>
          <w:i w:val="false"/>
          <w:color w:val="000000"/>
          <w:sz w:val="28"/>
        </w:rPr>
        <w:t>
4740390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қорғау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001  Қоршаған ортаны қорғау саласындағы уәкілетті     1739543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органның қызметін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002  Стратегиялық, трансшекаралық және экологиялық      8000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қауіпті объектілерге мемлекеттік экологиялық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сараптама жүргізу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003  Қоршаған ортаны қорғау саласындағы ғылыми         295000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зерттеулер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004  Қоршаған ортаны қорғау объектілерін салу          860731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және қайта жаңарту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005  Қоршаған ортаны қорғау объектілерін оңалту        201964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007  Қоршаған ортаны қорғаудың ақпараттық жүйесін      120674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құру және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008  Қоршаған ортаның жай-күйіне бақылау жүргізу       519378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009  Облыстық бюджеттерге, Астана және Алматы          995100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қалаларының бюджеттеріне қоршаған ортаны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қорғау объектілерін салуға және қайта жаңартуға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берілетін нысаналы даму трансферттері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606     Қазақстан Республикасы Статистика агенттігі       642665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005  Ауыл шаруашылығы санағын жүргізу                  642665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614     Қазақстан Республикасы Жер ресурстарын           
</w:t>
      </w:r>
      <w:r>
        <w:rPr>
          <w:rFonts w:ascii="Times New Roman"/>
          <w:b w:val="false"/>
          <w:i w:val="false"/>
          <w:color w:val="000000"/>
          <w:sz w:val="28"/>
        </w:rPr>
        <w:t>
3208311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басқару агенттiгi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001  Жер ресурстарын мемлекеттік басқаруды             338843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002  Жер қатынастарын жүзеге асыруды қамтамасыз ету   1295458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004  Топография-геодезиялық және картографиялық        584366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өнімдерді және олардың сақталуын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006  Жер ресурстарын басқару саласындағы қолданбалы     41020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ғылыми зерттеулер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111  Облыстық бюджеттерге, Астана және Алматы          348624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қалаларының бюджеттеріне мемлекеттік басқару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деңгейлері арасындағы өкілеттіктердің аражігін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ажырату шеңберінде әкімшілік функцияларға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берілетін ағымдағы нысаналы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112  "Электрондық үкімет" құру                         600000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694     Қазақстан Республикасы Президентiнiң Іс           143037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басқармасы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007  Ормандар мен жануарлар дүниесін күзету, қорғау,   143037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молайту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11        Өнеркәсiп, сәулет, қала құрылысы және     
</w:t>
      </w:r>
      <w:r>
        <w:rPr>
          <w:rFonts w:ascii="Times New Roman"/>
          <w:b w:val="false"/>
          <w:i w:val="false"/>
          <w:color w:val="000000"/>
          <w:sz w:val="28"/>
        </w:rPr>
        <w:t>
   1381364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құрылыс қызметі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233     Қазақстан Республикасы Индустрия және сауда      
</w:t>
      </w:r>
      <w:r>
        <w:rPr>
          <w:rFonts w:ascii="Times New Roman"/>
          <w:b w:val="false"/>
          <w:i w:val="false"/>
          <w:color w:val="000000"/>
          <w:sz w:val="28"/>
        </w:rPr>
        <w:t>
1381364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министрлiгi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005  Құрылыс саласындағы қолданбалы ғылыми зерттеулер   73460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006  Технологиялық сипаттағы қолданбалы ғылыми         964540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зерттеулер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008  Ақпаратты сақтауды қамтамасыз ету                 168353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014  Сәулет, қала құрылысы және құрылыс қызметі        175011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саласындағы нормативтік-техникалық құжаттарды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жетілдіру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12        Көлiк және коммуникациялар
</w:t>
      </w:r>
      <w:r>
        <w:rPr>
          <w:rFonts w:ascii="Times New Roman"/>
          <w:b w:val="false"/>
          <w:i w:val="false"/>
          <w:color w:val="000000"/>
          <w:sz w:val="28"/>
        </w:rPr>
        <w:t>
                  124548753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215     Қазақстан Республикасы Көлiк және              
</w:t>
      </w:r>
      <w:r>
        <w:rPr>
          <w:rFonts w:ascii="Times New Roman"/>
          <w:b w:val="false"/>
          <w:i w:val="false"/>
          <w:color w:val="000000"/>
          <w:sz w:val="28"/>
        </w:rPr>
        <w:t>
119537969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коммуникация министрлiгi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001  Көлiк және коммуникациялар саласындағы           1340102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уәкілетті органның қызметін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002  Республикалық деңгейде автомобиль жолдарын      44782738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003  Республикалық маңызы бар автожолдарды күрделі,  17277492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орташа және ағымдағы жөндеу, ұстау, көгалдан-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дыру, диагностика және аспаптық құралдармен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тексеру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005  Су жолдарының кеме жүретін жағдайда болуын       1553645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қамтамасыз ету және шлюздердi ұстау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006  Әуе көлігі инфрақұрылымын дамыту                 5264854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009  Әлеуметтік маңызы бар облысаралық бағыттар       8862200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бойынша темір жол жолаушылар тасымалдарын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субсидиялау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010  Көлiк және коммуникация саласындағы                88404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қолданбалы ғылыми зерттеулер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  Темір жол саласының стандарттарын әзірлеу          27648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013  Облыстық бюджеттерге, Астана және Алматы         1107800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қалаларының бюджеттеріне әлеуметтік маңызы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бар ауданаралық (қалааралық) және ішкі бағыт-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тардағы темір жол жолаушылар тасымалдарын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субсидиялауға берілетін ағымдағы нысаналы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014  Ішкі суларда жүзетін "өзен-теңіз" кемелерін        35465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жіктеуді және олардың техникалық қауіпсіздігін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  Транспорттық деректер базасы және тасымалдар      329441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қауіпсіздігі қарқыны мониторингінің ақпараттық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талдау жүйесін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016  Жол-құрылыс және жөндеу жұмыстарын орындаудың     167192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сапасын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019  Жүйелі ішкі авиатасымалдарды субсидиялау          600000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020  Су көлігі инфрақұрылымын дамыту                   160690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021  Ұшқыштарды бастапқы даярлауды қамтамасыз ету      100000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028  Облыстық бюджеттерге, Астана және Алматы        37586777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қалаларының бюджеттеріне көлік инфрақұрылымын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дамытуға берілетін нысаналы даму трансферттері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030  "Transport tower" әкімшілік-технологиялық         253521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кешені ғимаратын ұстау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225     Қазақстан Республикасы Білім және ғылым          1024866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042  "Байқоңыр" кешенінің жалға алынған мүлкінің есебі   9735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043  Қазақстан Республикасының ғарышкерлерін            15131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даярлау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044  "Есіл" авиациялық зымырандық-ғарыштық            1000000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кешенін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603     Қазақстан Республикасы Ақпараттандыру            
</w:t>
      </w:r>
      <w:r>
        <w:rPr>
          <w:rFonts w:ascii="Times New Roman"/>
          <w:b w:val="false"/>
          <w:i w:val="false"/>
          <w:color w:val="000000"/>
          <w:sz w:val="28"/>
        </w:rPr>
        <w:t>
3985918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және байланыс агенттігі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006  Радиожиілік өрісінің және радиоэлектрондық        168284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құралдардың мониторинг жүйесін техникалық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сүйемелдеу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012  Байланыс және хабар таратудың ғарыштық            529451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аппараттарын басқаруды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017  Ауылдағы байланыс операторларының әмбебап        3268183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байланыс қызметтерін ұсыну жөніндегі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залалдарына өтемақы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13        Басқалар 
</w:t>
      </w:r>
      <w:r>
        <w:rPr>
          <w:rFonts w:ascii="Times New Roman"/>
          <w:b w:val="false"/>
          <w:i w:val="false"/>
          <w:color w:val="000000"/>
          <w:sz w:val="28"/>
        </w:rPr>
        <w:t>
                                      101410333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202     Қазақстан Республикасы Төтенше жағдайлар         
</w:t>
      </w:r>
      <w:r>
        <w:rPr>
          <w:rFonts w:ascii="Times New Roman"/>
          <w:b w:val="false"/>
          <w:i w:val="false"/>
          <w:color w:val="000000"/>
          <w:sz w:val="28"/>
        </w:rPr>
        <w:t>
4824501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008  Мемлекеттік материалдық резервті                 4824501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қалыптастыру және сақтау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203     Қазақстан Республикасы Табиғи монополияларды     1027570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реттеу агенттігі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001  Табиғи монополия субъектілерінің қызметін         923170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реттеуді, бақылауды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002  Монополистер қызметінің мониторингі бойынша       104400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электрондық деректер базасын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204     Қазақстан Республикасы Сыртқы iстер              
</w:t>
      </w:r>
      <w:r>
        <w:rPr>
          <w:rFonts w:ascii="Times New Roman"/>
          <w:b w:val="false"/>
          <w:i w:val="false"/>
          <w:color w:val="000000"/>
          <w:sz w:val="28"/>
        </w:rPr>
        <w:t>
1280622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министрлiгi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006  Өкiлдiк шығындар                                  997920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  Қазақстанда тұратын этностардың тарихи шығу       282702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елдерімен қатынастарын нығайту және шетелде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Қазақстан Республикасындағы этникалық келісімді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насихаттау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217     Қазақстан Республикасы Қаржы министрлігі        
</w:t>
      </w:r>
      <w:r>
        <w:rPr>
          <w:rFonts w:ascii="Times New Roman"/>
          <w:b w:val="false"/>
          <w:i w:val="false"/>
          <w:color w:val="000000"/>
          <w:sz w:val="28"/>
        </w:rPr>
        <w:t>
57395545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004  Облыстық бюджеттерге ағымдағы нысаналы            600000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009  Облыстық бюджеттерге, Астана және Алматы        39036632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қалаларының бюджеттеріне мемлекеттік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қызметшілерге, мемлекеттік мекемелердің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мемлекеттік қызметші болып табылмайтын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қызметкерлеріне және қазыналық кәсіпорындар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қызметкерлеріне жалақы төлеуге берілетін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ағымдағы нысаналы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010  Қазақстан Республикасы Үкіметінің резерві       17758913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220     Қазақстан Республикасы Экономика және            
</w:t>
      </w:r>
      <w:r>
        <w:rPr>
          <w:rFonts w:ascii="Times New Roman"/>
          <w:b w:val="false"/>
          <w:i w:val="false"/>
          <w:color w:val="000000"/>
          <w:sz w:val="28"/>
        </w:rPr>
        <w:t>
1227000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бюджеттік жоспарлау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004  Республикалық бюджеттік инвестициялық             700000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жобалардың (бағдарламалардың) техникалық-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экономикалық негіздемелерін әзірлеу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сараптау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  Облыстық бюджеттерге экономикасы күйзеліске       527000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ұшыраған соның ішінде шағын қалаларды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дамытуға берілетін нысаналы даму трансферттері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233     Қазақстан Республикасы Индустрия және сауда      
</w:t>
      </w:r>
      <w:r>
        <w:rPr>
          <w:rFonts w:ascii="Times New Roman"/>
          <w:b w:val="false"/>
          <w:i w:val="false"/>
          <w:color w:val="000000"/>
          <w:sz w:val="28"/>
        </w:rPr>
        <w:t>
4898179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министрлiгi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001  Индустрия және сауда саласындағы уәкілетті       2401823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органның қызметін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007  Стандарттау, сертификаттау, метрология және        26000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сапа жүйесі саласындағы қолданбалы ғылыми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зерттеулер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009  Астана қаласында эталондық орталық құру           703193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013  Стандарттау, метрология және сертификаттау       1199875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жүйесін жетілдіру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  Қарағанды облысының облыстық бюджетіне Теміртау  335000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қаласындағы индустриялық парктің инфроқұрылымын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салуға берілетін нысаналы даму трансферттер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016  Жаңа технологияларды құру және дамыту             130000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027  Ақпараттық технологиялар паркінің жұмыс            18259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істеуін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111  Облыстық бюджеттерге, Астана және Алматы           84029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қалаларының бюджеттеріне мемлекеттік басқару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деңгейлері арасындағы өкілеттіктердің аражігін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ажырату шеңберінде әкімшілік функцияларға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берілетін ағымдағы нысаналы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234     Қазақстан Республикасы Қоршаған ортаны           
</w:t>
      </w:r>
      <w:r>
        <w:rPr>
          <w:rFonts w:ascii="Times New Roman"/>
          <w:b w:val="false"/>
          <w:i w:val="false"/>
          <w:color w:val="000000"/>
          <w:sz w:val="28"/>
        </w:rPr>
        <w:t>
1667098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қорғау министрлiгi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006  Гидрометеорологиялық мониторинг жүргізу          1667098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608     Қазақстан Республикасы Мемлекеттік қызмет         100000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істері агенттігі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007  Республикалық бюджет есебінен ұсталатын           100000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мемлекеттік органдар орталық аппараттарының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жас мамандары үшін жатақхана салу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694     Қазақстан Республикасы Президентiнiң Іс         
</w:t>
      </w:r>
      <w:r>
        <w:rPr>
          <w:rFonts w:ascii="Times New Roman"/>
          <w:b w:val="false"/>
          <w:i w:val="false"/>
          <w:color w:val="000000"/>
          <w:sz w:val="28"/>
        </w:rPr>
        <w:t>
28989818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басқармасы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008  Қазақстан Республикасы Президентi Іс            27719818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басқармасының объектiлерiн салу және қайта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жаңарту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010  Ғимараттар сатып алу                             1270000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14         Борышқа қызмет көрсету                          
</w:t>
      </w:r>
      <w:r>
        <w:rPr>
          <w:rFonts w:ascii="Times New Roman"/>
          <w:b w:val="false"/>
          <w:i w:val="false"/>
          <w:color w:val="000000"/>
          <w:sz w:val="28"/>
        </w:rPr>
        <w:t>
31236951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217     Қазақстан Республикасы Қаржы министрлiгi        31236951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013  Үкiметтiк борышты қамтамасыз ету                31236951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15         Ресми трансферттер        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 163766813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217     Қазақстан Республикасы Қаржы министрлiгi       163766813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066  Республикалық бюджеттен Ұлттық қорға            10617223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берiлетiн ресми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400  Облыстық бюджеттерге субвенциялар              153149590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ІІІ. Операциялық сальдо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  -8468215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ІV. Таза бюджеттік кредит беру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 16250026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Бюджеттік кредиттер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37865413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07        Тұрғын үй-коммуналдық шаруашылық          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 22000000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233     Қазақстан Республикасы Индустрия және           22000000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сауда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002  Облыстық бюджеттерге, Астана және Алматы        22000000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 қалаларының бюджеттеріне тұрғын үй салуға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кредиттер беру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10        Ауыл, су, орман, балық шаруашылығы,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410697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  ерекше қорғалатын табиғи аумақтар,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  қоршаған ортаны және жануарлар дүниесін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  қорғау, жер қатынастары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212     Қазақстан Республикасы Ауыл шаруашылығы           
</w:t>
      </w:r>
      <w:r>
        <w:rPr>
          <w:rFonts w:ascii="Times New Roman"/>
          <w:b w:val="false"/>
          <w:i w:val="false"/>
          <w:color w:val="000000"/>
          <w:sz w:val="28"/>
        </w:rPr>
        <w:t>
410697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министрлiгi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026  Су ресурстарын басқару және жердi қалпына         260697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келтiруді жетілдіру жобасына кредит беру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086  Ауыл шаруашылығын жекешелендіруден кейінгі        150000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қолдау жөніндегі жобаға кредит беру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11        Өнеркәсіп, сәулет, қала құрылысы және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  құрылыс қызметі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5080000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233     Қазақстан Республикасы Индустрия және            5080000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сауда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010  "Тоқыма өнеркәсібі" пилоттық кластері            5080000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шеңберінде қоса өсіру, тоқыма және тігін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өнеркәсібін дамыту үшін "Қазақстанның Даму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Банкі" АҚ арқылы техникалар мен жабдықтар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лизингін ұйымдастыру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12        Көлiк және коммуникация   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             6104937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215     Қазақстан Республикасы Көлік және                 110537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коммуникация министрлiгi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007  Астана қаласында халықаралық әуежай               110537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құрылысына кредит беру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225     Қазақстан Республикасы Білім және ғылым          5994400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041  "Байқоңыр" ғарыш айлағында "Байтерек"            5994400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ғарыштық зымыран кешенін құруға кредит беру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13        Басқалар 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4269779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217     Қазақстан Республикасы Қаржы министрлiгi         4269779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  Мемлекеттiк кепiлдiктер бойынша мiндетте-        3669779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мелерді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012  Облыстық бюджеттердің, республикалық маңызы       600000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бар қалалар, астана бюджеттерінің кассалық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алшақтығын жабуға арналған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Республикасы Yкiметiнiң резервi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Санаты                     Атауы                         Сомасы,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Сыныбы                                                мың теңге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Ішкi сыныбы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1                         2                             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Бюджеттік кредиттерді өтеу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21615387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         Бюджеттік кредиттерді өтеу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    21615387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01      Бюджеттік кредиттерді өтеу                      20765294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    Мемлекеттік бюджеттен берілген бюджеттік        20765294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кредиттерді өтеу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02      Төленген мемлекеттік кепілдіктер бойынша          850093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талаптарды қайтару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    Төленген мемлекеттік кепілдіктер бойынша          850093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талаптарды заңды тұлғалардың қайтаруы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Функционалдық топ                                       Сомасы,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Әкімші                  Атауы                       мың теңге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Бағдарлама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                    2                            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V. Қаржы активтерімен жасалатын            101526018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операциялар бойынша сальдо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Қаржы активтерін сатып алу                 101526018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01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 Жалпы сипаттағы мемлекеттік қызметтер             
</w:t>
      </w:r>
      <w:r>
        <w:rPr>
          <w:rFonts w:ascii="Times New Roman"/>
          <w:b w:val="false"/>
          <w:i w:val="false"/>
          <w:color w:val="000000"/>
          <w:sz w:val="28"/>
        </w:rPr>
        <w:t>
357831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217    Қазақстан Республикасы                       357831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Қаржы министрлiгi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006  Халықаралық қаржы ұйымдарының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акцияларын сатып алу                              
</w:t>
      </w:r>
      <w:r>
        <w:rPr>
          <w:rFonts w:ascii="Times New Roman"/>
          <w:b w:val="false"/>
          <w:i w:val="false"/>
          <w:color w:val="000000"/>
          <w:sz w:val="28"/>
        </w:rPr>
        <w:t>
357831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04        Білім беру                                   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482155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 225    Қазақстан Республикасы                       
</w:t>
      </w:r>
      <w:r>
        <w:rPr>
          <w:rFonts w:ascii="Times New Roman"/>
          <w:b w:val="false"/>
          <w:i w:val="false"/>
          <w:color w:val="000000"/>
          <w:sz w:val="28"/>
        </w:rPr>
        <w:t>
482155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Білім және ғылым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022  "Азаматтық авиация академиясы" АҚ-ның             
</w:t>
      </w:r>
      <w:r>
        <w:rPr>
          <w:rFonts w:ascii="Times New Roman"/>
          <w:b w:val="false"/>
          <w:i w:val="false"/>
          <w:color w:val="000000"/>
          <w:sz w:val="28"/>
        </w:rPr>
        <w:t>
132155 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жарғылық қорын ұлғайту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032  Білім беруді және ғылымды институционалдық        
</w:t>
      </w:r>
      <w:r>
        <w:rPr>
          <w:rFonts w:ascii="Times New Roman"/>
          <w:b w:val="false"/>
          <w:i w:val="false"/>
          <w:color w:val="000000"/>
          <w:sz w:val="28"/>
        </w:rPr>
        <w:t>
350000 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дамыту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07        Тұрғын үй-коммуналдық шаруашылық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14420000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217    Қазақстан Республикасы Қаржы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министрлігі                                14420000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053  Тұрғын үй құрылысының мемлекеттік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бағдарламасын іске асыруды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институционалдық қамтамасыз ету                 14420000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08        Мәдениет, спорт, туризм және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  ақпараттық кеңiстiк                         1315000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 200    Қазақстан Республикасы Мәдениет,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ақпарат және спорт министрлігі              1315000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022  Бұқаралық ақпарат құралдарын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институционалдық дамыту                          1315000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09        Отын-энергетика кешені және жер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  қойнауын пайдалану                          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1400000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231    Қазақстан Республикасы Энергетика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және минералдық ресурстар министрлігі       
</w:t>
      </w:r>
      <w:r>
        <w:rPr>
          <w:rFonts w:ascii="Times New Roman"/>
          <w:b w:val="false"/>
          <w:i w:val="false"/>
          <w:color w:val="000000"/>
          <w:sz w:val="28"/>
        </w:rPr>
        <w:t>
1400000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007  Курчатов қаласында "Ядролық технологиялар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паркі" технопаркін құру                          
</w:t>
      </w:r>
      <w:r>
        <w:rPr>
          <w:rFonts w:ascii="Times New Roman"/>
          <w:b w:val="false"/>
          <w:i w:val="false"/>
          <w:color w:val="000000"/>
          <w:sz w:val="28"/>
        </w:rPr>
        <w:t>
1100000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015  "ҚазҚуат" АҚ-ның жарғылық қорын ұлғайту           
</w:t>
      </w:r>
      <w:r>
        <w:rPr>
          <w:rFonts w:ascii="Times New Roman"/>
          <w:b w:val="false"/>
          <w:i w:val="false"/>
          <w:color w:val="000000"/>
          <w:sz w:val="28"/>
        </w:rPr>
        <w:t>
300000 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10        Ауыл, су, орман, балық шаруашылығы,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  ерекше қорғалатын табиғи аумақтар,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  қоршаған ортаны және жануарлар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  дүниесін қорғау, жер қатынастары           25241571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212    Қазақстан Республикасы Ауыл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шаруашылығы министрлiгi                    25241571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043  Ауыл шаруашылығын институционалды дамыту        25241571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12        Көлiк және коммуникация                     7380000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 215    Қазақстан Республикасы Көлік және           2500000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коммуникация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018  "Алматыметроқұрылыс" АҚ-ның жарғылық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қорын ұлғайту                                    
</w:t>
      </w:r>
      <w:r>
        <w:rPr>
          <w:rFonts w:ascii="Times New Roman"/>
          <w:b w:val="false"/>
          <w:i w:val="false"/>
          <w:color w:val="000000"/>
          <w:sz w:val="28"/>
        </w:rPr>
        <w:t>
2500000 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 225    Қазақстан Республикасы                      1300000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Білім және ғылым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047  "Қазғарыш" Ұлттық компаниясы" АҚ-ның             1300000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жарғылық капиталын ұлғайту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603    Қазақстан Республикасы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Ақпараттандыру және байланыс агенттігі      3480000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004  Байланыс пен хабар таратудың ұлттық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спутниктік жүйесін дамыту                        
</w:t>
      </w:r>
      <w:r>
        <w:rPr>
          <w:rFonts w:ascii="Times New Roman"/>
          <w:b w:val="false"/>
          <w:i w:val="false"/>
          <w:color w:val="000000"/>
          <w:sz w:val="28"/>
        </w:rPr>
        <w:t>
1680000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013  Почта-жинақтау жүйесін дамыту                    
</w:t>
      </w:r>
      <w:r>
        <w:rPr>
          <w:rFonts w:ascii="Times New Roman"/>
          <w:b w:val="false"/>
          <w:i w:val="false"/>
          <w:color w:val="000000"/>
          <w:sz w:val="28"/>
        </w:rPr>
        <w:t>
1800000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13        Басқалар                                    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53029461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 104    Қазақстан Республикасы                       
</w:t>
      </w:r>
      <w:r>
        <w:rPr>
          <w:rFonts w:ascii="Times New Roman"/>
          <w:b w:val="false"/>
          <w:i w:val="false"/>
          <w:color w:val="000000"/>
          <w:sz w:val="28"/>
        </w:rPr>
        <w:t>
2500000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Премьер-Министрінің Кеңсесі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005  "Қазына" орнықты даму қоры АҚ-ы                  2500000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үшін мемлекеттік меншікті сатып 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 213    Қазақстан Республикасы Еңбек және            436200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халықты әлеуметтік қорғау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031  Мемлекеттік аннуитеттік компания құру             436200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217    Қазақстан Республикасы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Қаржы министрлігі                          12700000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027  Мемлекетаралық инвестициялық банк құру          12700000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220    Қазақстан Республикасы Экономика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және бюджеттік жоспарлау министрлігі         274661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007  Экономика саласындағы қолданбалы зерттеулер      274661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233    Қазақстан Республикасы Индустрия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және сауда министрлiгi                     35693600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011  "Қорғас" шекара маңы ынтымақтастығының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халықаралық орталығын құру                       1100000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017  "Қазына" орнықты даму қоры" АҚ-ның жарғылық     2000000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қорын қалыптастыру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018  Индустриялық-инновациялық даму стратегиясын     
</w:t>
      </w:r>
      <w:r>
        <w:rPr>
          <w:rFonts w:ascii="Times New Roman"/>
          <w:b w:val="false"/>
          <w:i w:val="false"/>
          <w:color w:val="000000"/>
          <w:sz w:val="28"/>
        </w:rPr>
        <w:t>
22593600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іске асыруды институционалдық қамтамасыз ету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032  Шағын кәсіпкерлікті дамыту                      10000000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603    Қазақстан Республикасы Ақпараттандыру       1425000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және байланыс агенттігі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002  "Электрондық үкімет" қалыптастыру шеңберінде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мемлекеттік меншікке қатысу                      
</w:t>
      </w:r>
      <w:r>
        <w:rPr>
          <w:rFonts w:ascii="Times New Roman"/>
          <w:b w:val="false"/>
          <w:i w:val="false"/>
          <w:color w:val="000000"/>
          <w:sz w:val="28"/>
        </w:rPr>
        <w:t>
1425000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Санаты                     Атауы                         Сомасы,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Сыныбы                                                мың теңге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Ішкi сыныбы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1                         2                             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  Мемлекеттің қаржы активтерін сатудан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  түсетін түсімдер                           2000000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6         Мемлекеттің қаржы активтерін сатудан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  түсетін түсімдер                           2000000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 01     Мемлекеттің қаржы активтерін сатудан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  түсетін түсімдер                           2000000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1   Қаржы активтерін ел ішінде сатудан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түсетін түсімдер                                2000000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                    Атауы                         Сомасы,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                                               мың теңге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                    1                             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   VI. Бюджет тапшылығы                   -126244259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  VII. Бюджет тапшылығын қаржыландыру      126244259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"2006 жылға арналған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республикалық бюджет туралы"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 Заңына өзгерістер мен                                               толықтырулар енгізу туралы"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Қазақстан Республикасының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                                         2006 жылғы N  Заңына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                                           2-ҚОСЫМША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"2006 жылға арналған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республикалық бюджет туралы"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 2005 жылғы 22 қарашадағы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 N 88-ІІІ Заңына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5-ҚОСЫМША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2006 жылға арналған республикалық бюджеттің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бюджеттік инвестициялық жобаларды (бағдарламаларды)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 іске асыруға және заңды тұлғалардың жарғылық капиталын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 қалыптастыруға немесе ұлғайтуға бағытталған бюджеттік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 бағдарламаларға бөлінген бюджеттік даму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 бағдарламаларының тізбесі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Функционалдық топ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Әкімші                            Атауы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Бағдарлама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                               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Инвестициялық жобалар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01        Жалпы сипаттағы мемлекеттiк қызметтер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102    Қазақстан Республикасы Парламентiнiң Шаруашылық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  басқармасы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002  Заң жобалары мониторингінің автоматтандырылған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жүйесін құру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217    Қазақстан Республикасы Қаржы министрлiгi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007  Қазақстан Республикасы Қаржы министрлігі органдарының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ақпараттық жүйелерін құру және дамыту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026  Кедендік бақылау және кедендік инфрақұрылым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объектілерін салу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112  "Электрондық үкімет" құру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220    Қазақстан Республикасы Экономика және бюджеттiк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  жоспарлау министрлігі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112  "Электрондық үкімет" құру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225    Қазақстан Республикасы Бiлiм және ғылым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  министрлiгi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005 Ғылыми объектілерді салу және қайта жаңарту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603    Қазақстан Республикасы Ақпараттандыру және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  байланыс агенттігі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112  "Электрондық үкімет" құру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02        Қорғаныс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 202    Қазақстан Республикасы Төтенше жағдайлар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  министрлігі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003  Төтенше жағдайлардан қорғау объектілерін салу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мен қайта жаңарту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208    Қазақстан Республикасы Қорғаныс министрлiгi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003  Қарулы Күштердің ақпараттық жүйелерін құру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004  Қарулы Күштердің инфрақұрылымын дамыту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678    Қазақстан Республикасы Республикалық ұланы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002  Республикалық ұлан объектілерін салу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03        Қоғамдық тәртiп, қауiпсiздік, құқық, сот,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  қылмыстық-атқару қызметі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201    Қазақстан Республикасы Ішкі iстер министрлiгi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007  Қоғамдық тәртіп және қоғамдық қауіпсіздік объектілерін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салу, қайта жаңарту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009  3-мемлекеттік жоба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221    Қазақстан Республикасы Әділет министрлігі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004  Қылмыстық-атқару жүйесі объектілерін салу және қайта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жаңарту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008  Зияткерлік меншікті дамытуды мемлекеттік қолдау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410    Қазақстан Республикасы Ұлттық қауіпсіздік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  комитеті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002  Ұлттық қауіпсіздік жүйесін дамыту бағдарламасы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501    Қазақстан Республикасы Жоғарғы Соты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002  Қазақстан Республикасы сот жүйесі органдарының бірыңғай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автоматтандырылған ақпараттық-талдау жүйесін құру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502    Қазақстан Республикасы Бас прокуратурасы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003  Қазақстан Республикасы Бас прокуратурасының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Құқықтық статистика және арнаулы есепке алу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комитетінің ақпараттық жүйесін құру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04        Бiлiм беру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 200    Қазақстан Республикасы Мәдениет, ақпарат және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  спорт министрлігі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002  Спорт бойынша білім беру объектілерін салу және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қайта жаңарту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201    Қазақстан Республикасы Ішкi iстер министрлiгi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013  Білім беру объектілерін салу және қайта жаңарту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 212    Қазақстан Республикасы Ауыл шаруашылығы министрлігі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007  С.Сейфуллин атындағы Қазақ мемлекеттік агротехникалық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университеті техника факультетінің оқу корпусын салу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225    Қазақстан Республикасы Білім және ғылым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  министрлігі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011  Білім беру және ғылым объектілерін салу және қайта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жаңарту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012  Облыстық бюджеттерге, Астана және Алматы қалаларының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бюджеттеріне білім беру объектілерін салуға және қайта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жаңартуға берілетін нысаналы даму трансферттері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031  Алматы облысының облыстық бюджетіне және Алматы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қаласының бюджетіне білім беру объектілерінің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сейсмотұрақтылығын күшейту үшін берілетін нысаналы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даму трансферттері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048  Қостанай облысының облыстық бюджетіне Арқалық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қаласындағы кәсіптік бастауыш және орта білім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оқушыларына арналған жатақхананы қайта жөндеуге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берілетін нысаналы даму трансферттері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226    Қазақстан Республикасы Денсаулық сақтау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  министрлiгi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026  Білім беру объектілерін салу және қайта жаңарту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05        Денсаулық сақтау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226    Қазақстан Республикасы Денсаулық сақтау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  министрлiгi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005  Облыстық бюджеттерге, Астана қаласының бюджетіне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денсаулық сақтау объектілерін салуға және қайта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жаңартуға берілетін нысаналы даму трансферттері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016  Денсаулық сақтау объектілерін салу және қайта жаңарту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019  Денсаулық сақтаудың ақпараттық жүйелерін құру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023  Ауылдық (селолық) жерлердегі денсаулық сақтауда ұтқыр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және телемедицинаны дамыту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032  Алматы облысының облыстық бюджетіне және Алматы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қаласының бюджетіне денсаулық сақтау объектілерінің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сейсмотұрақтылығын күшейту үшін берілетін нысаналы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даму трансферттері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06        Әлеуметтiк көмек және әлеуметтік қамсыздандыру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 213    Қазақстан Республикасы Еңбек және халықты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  әлеуметтiк қорғау министрлiгi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015  Зейнетақы төлеу жөніндегі мемлекеттік орталықтың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ақпараттық жүйесін дамыту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019  Облыстық бюджеттерге, Астана және Алматы қалаларының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бюджеттеріне әлеуметтік қамсыздандыру объектілерін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салуға және қайта жаңартуға берілетін нысаналы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даму трансферттері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025  Жұмыспен қамтудың және кедейшіліктің ақпараттық базасын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дамыту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028  Қазақстан Республикасы Еңбек және халықты әлеуметтік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қорғау министрлігінің көші-қон және демография жөніндегі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ақпараттық жүйесін құру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07        Тұрғын үй-коммуналдық шаруашылық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231    Қазақстан Республикасы Энергетика және минералдық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  ресурстар министрлiгi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021  Ақтөбе облысының облыстық бюджетіне Мартүк ауданында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жеткізуші газ құбырын салуға берілетін нысаналы даму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трансферттері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 233    Қазақстан Республикасы Индустрия және сауда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  министрлігі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002  Облыстық бюджеттерге, Астана және Алматы қалаларының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бюджеттеріне тұрғын үй салуға кредиттер беру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004  Облыстық бюджеттерге, Астана және Алматы қалаларының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бюджеттеріне инженерлік-коммуникациялық инфрақұрылымды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дамытуға және жайластыруға берілетін нысаналы даму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трансферттері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024  Облыстық бюджеттерге, Астана және Алматы қалаларының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бюджеттеріне сумен жабдықтау жүйесін дамытуға берілетін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нысаналы даму трансферттері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025  Облыстық бюджеттерге, Астана және Алматы қалаларының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бюджеттеріне мемлекеттік коммуналдық тұрғын үй қорының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тұрғын үйін салуға берілетін нысаналы даму трансферттері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028  Облыстық бюджеттерге, Астана және Алматы қалаларының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бюджеттеріне коммуналдық шаруашылықтарды дамытуға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берілетін нысаналы даму трансферттері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029  Облыстық бюджеттерге, Астана және Алматы қалаларының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бюджеттеріне қалалар мен елді мекендерді көркейтуге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берілетін нысаналы даму трансферттері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08        Мәдениет, спорт, туризм және ақпараттық кеңiстiк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 200    Қазақстан Республикасы Мәдениет, ақпарат және спорт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  министрлігі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014  Спорт объектілерін салу және қайта жаңарту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026  Облыстық бюджеттерге, Астана және Алматы қалаларының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бюджеттеріне мәдениет және спорт объектілерін дамытуға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берілетін нысаналы даму трансферттері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09        Отын-энергетика кешені және жер қойнауын пайдалану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231    Қазақстан Республикасы Энергетика және минералдық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  ресурстар министрлiгi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005  Қазақстандық Тоқамақ термоядролық материалтану реакторын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құру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006  Л.Н.Гумилев атындағы Еуразия ұлттық университетінде ауыр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иондарды жеделдету негізінде пәнаралық ғылыми-зерттеу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кешенін құру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016  Жер қойнауын пайдаланудың лицензиялық және/немесе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келісім-шарттық талаптарын орындауды бақылауды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ұйымдастыру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020  Ядролық медицина және биофизика орталығын құру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024  Облыстық бюджеттерге, Астана және Алматы қалаларының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бюджеттеріне жылу-энергетика жүйесін дамытуға берілетін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нысаналы даму трансферттері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10        Ауыл, су, орман, балық шаруашылығы, ерекше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  қорғалатын табиғи аумақтар, қоршаған ортаны және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  жануарлар дүниесін қорғау, жер қатынастары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 212    Қазақстан Республикасы Ауыл шаруашылығы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  министрлiгi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016  Ауыл шаруашылығын жекешелендіруден кейінгі қолдау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017  Облыстық бюджеттерге, Астана және Алматы қалаларының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бюджеттеріне сумен жабдықтау жүйелерін дамытуға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берілетін нысаналы даму трансферттері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025  Су ресурстарын басқаруды жетілдіру және жерлерді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қалпына келтіру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026  Су ресурстарын басқару және жерді қалпына келтіруді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жетілдіру жобасына кредит беру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027  Сырдария өзенінің арнасын реттеу және Арал теңізінің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солтүстік бөлігін сақтау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028  Арал теңізі өңірінің елді мекендерін сумен жабдықтау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және санитариясы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029  Сумен жабдықтау жүйесін салу және қайта жаңарту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031  Гидротехникалық құрылысты қайта жаңарту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041  Нұра-Есіл өзендері бассейнінің қоршаған ортасын оңалту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және басқару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044  Ормандарды сақтау және республиканың орманды аумақтарын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көбейту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056  Қазақстанның ауыл шаруашылығы өнімдерінің бәсекеге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қабілетін арттыру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086  Ауыл шаруашылығын жекешелендіруден кейінгі қолдау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жөніндегі жобаға кредит беру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112 "Электронды үкімет" құру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743  Өсімдіктер мен жануарлардың гендік ресурстарының ұлттық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қоймасын салу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234    Қазақстан Республикасы Қоршаған ортаны қорғау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  министрлігі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004  Қоршаған ортаны қорғау объектілерін салу және қайта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жаңарту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005  Қоршаған ортаны қорғау объектілерін оңалту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007  Қоршаған ортаны қорғаудың ақпараттық жүйесін құру және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дамыту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009  Облыстық бюджеттерге, Астана және Алматы қалаларының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бюджеттеріне қоршаған ортаны қорғау объектілерін салуға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және қайта жаңартуға берілетін нысаналы даму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трансферттері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614    Қазақстан Республикасы Жер ресурстарын басқару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  агенттiгi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112  "Электрондық үкімет" құру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11        Өнеркәсіп, сәулет, қала құрылысы және құрылыс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  қызметі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 233    Қазақстан Республикасы Индустрия және сауда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  министрлігі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010  "Тоқыма өнеркәсібі" пилоттық кластері шеңберінде қоза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өсіру, тоқыма және тігін өнеркәсібін дамыту үшін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"Қазақстан Даму Банкі" АҚ арқылы техника мен жабдықтар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лизингін ұйымдастыру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12        Көлiк және коммуникациялар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215    Қазақстан Республикасы Көлiк және коммуникация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  министрлiгi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002  Республикалық деңгейде автомобиль жолдарын дамыту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006  Әуе көлігі инфрақұрылымын дамыту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007  Астана қаласында халықаралық әуежай құрылысына кредит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беру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015  Транспорттық деректер базасы және тасымалдар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қауіпсіздігі қарқыны мониторингінің ақпараттық талдау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жүйесін құру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020  Су көлігі инфрақұрылымын дамыту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028  Облыстық бюджеттерге, Астана және Алматы қалаларының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бюджеттеріне көлік инфрақұрылымын дамытуға берілетін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нысаналы даму трансферттері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 225    Қазақстан Республикасы Білім және ғылым министрлігі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041  "Байқоңыр" ғарыш айлағында "Байтерек" ғарыштық зымыран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кешенін құруға кредит беру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044  "Есіл" авиациялық зымырандық-ғарыштық кешенін құру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13        Басқалар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 203    Қазақстан Республикасы Табиғи монополияларды реттеу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  агенттігі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002   Монополистер қызметінің мониторингі бойынша электрондық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деректер базасын құру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220    Қазақстан Республикасы Экономика және бюджеттік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  жоспарлау министрлігі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015  Облыстық бюджеттерге экономикасы күйзеліске ұшыраған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соның ішінде шағын қалаларды дамытуға берілетін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нысаналы даму трансферттері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233    Қазақстан Республикасы Индустрия және сауда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  министрлiгi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009  Астана қаласында эталондық орталық құру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015  Қарағанды облысының облыстық бюджетіне Теміртау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қаласындағы индустриялық практің инфрақұрылымын салуға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берілетін нысаналы даму трансферттер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608    Қазақстан Республикасы Мемлекеттік қызмет істері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  агенттігі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007  Республикалық бюджет есебінен ұсталатын мемлекеттік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органдар орталық аппараттарының жас мамандары үшін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жатақхана салу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 694    Қазақстан Республикасы Президентінің Іс басқармасы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008  Қазақстан Республикасы Президенті Іс басқармасының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объектілерін салу және қайта жаңарту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Инвестициялық бағдарламалар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01        Жалпы сипаттағы мемлекеттік қызметтер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 204    Қазақстан Республикасы Сыртқы iстер министрлiгi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009  Қазақстан Республикасының дипломатиялық өкілдiктерiн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орналастыру үшін шетелде жылжымайтын мүлік объектiлерiн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сатып алу және салу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 225    Қазақстан Республикасы Бiлiм және ғылым министрлiгі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002  Іргелi және қолданбалы ғылыми зерттеулер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 603    Қазақстан Республикасы Ақпараттандыру және байланыс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  агенттігі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003  Ақпараттандыру және байланыс саласындағы қолданбалы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ғылыми зерттеулер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 606    Қазақстан Республикасы Статистика агенттігi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004  Мемлекеттік статистика саласындағы қолданбалы ғылыми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зерттеулер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 608    Қазақстан Республикасы Мемлекеттiк қызмет iстері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  агенттiгі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003  Мемлекеттiк басқару және мемлекеттiк қызмет саласындағы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қолданбалы ғылыми-зерттеулер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02        Қорғаныс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 202    Қазақстан Республикасы Төтенше жағдайлар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  министрлігi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009  Төтенше жағдайлар саласындағы қолданбалы ғылыми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зерттеулер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 208    Қазақстан Республикасы Қорғаныс министрлiгi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006  Қару-жарақ, әскери және өзге де техниканы, байланыс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жүйелерiн жаңғырту және сатып алу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008  Қорғаныс сипатындағы қолданбалы ғылыми зерттеулер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мен тәжiрибе-конструкторлық жұмыстар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04        Білім беру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 200    Қазақстан Республикасы Мәдениет, ақпарат және спорт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  министрлiгі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004  Орта кәсiптiк білiмдi мамандар даярлау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 201    Қазақстан Республикасы Iшкi істер министрлігі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010  Орта кәсiптік білімдi мамандар даярлау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012  Жоғары кәсiптік білімдi мамандар даярлау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 202    Қазақстан Республикасы Төтенше жағдайлар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  министрлігi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006  Жоғары кәсiптік білімдi мамандар даярлау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 208    Қазақстан Республикасы Қорғаныс министрлiгi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010  Орта кәсіптік білімді мамандар даярлау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011  Жоғары және жоғары оқу орнынан кейiнгi кәсiптік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білiмдi мамандар даярлау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 220    Қазақстан Республикасы Экономика және бюджеттiк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  жоспарлау министрлігі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042  Экономика саласындағы басшы қызметкерлердiң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біліктiлігiн арттыру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 221    Қазақстан Республикасы Әдiлет министрлігi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007 Орта кәсiптiк білімдi мамандар даярлау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225    Қазақстан Республикасы Білім және ғылым министрлiгi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008  Білім беру ұйымдары үшін оқулықтар мен оқу-әдiстемелiк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кешендерiн әзiрлеу және тәжiрибеден өткiзу, бiлім беру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саласында қызмет көрсететiн республикалық ұйымдар және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шетелдегi қазақ диаспорасы үшін оқу әдебиетiн шығару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және жеткізу, сондай-ақ Байқоңыр қаласында қазақ тілінде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оқытатын мектептер үшін ресейлік оқулықтар мен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оқу-әдістемелік кешендерді аудару және басып шығару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013  Орта кәсiптiк бiлімдi мамандар даярлау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014  Білім беру саласындағы қолданбалы ғылыми зерттеулер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020  Жоғары және жоғары оқу орнынан кейiнгi кәсiптiк бiлімдi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мамандар даярлау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 226    Қазақстан Республикасы Денсаулық сақтау министрлiгi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002  Орта кәсiптiк бiлімдi мамандар даярлау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003  Жоғары және жоғары оқу орнынан кейiнгi кәсiптiк білімдi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мамандар даярлау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 618    Қазақстан Республикасы Экономикалық қылмысқа және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  сыбайлас жемқорлыққа қарсы күрес агенттiгi (қаржы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  полициясы)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004  Жоғары кәсiптік бiлiмдi мамандар даярлау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 678    Қазақстан Республикасы Республикалық ұланы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004  Жоғары кәсiптік бiлiмдi мамандар даярлау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 694    Қазақстан Республикасы Президентiнiң Ic басқармасы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011  Дәрігерлердi шетелдерде қайта даярлау және мамандандыру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05        Денсаулық сақтау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 226    Қазақстан Республикасы Денсаулық сақтау министрлiгi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009  Денсаулық сақтау саласындағы қолданбалы ғылыми зерттеулер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06        Әлеуметтік көмек және әлеуметтiк қамсыздандыру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 213    Қазақстан Республикасы Еңбек және халықты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  әлеуметтік қорғау министрлiгі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012  Еңбектi қорғау саласындағы қолданбалы ғылыми зерттеулер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08        Мәдениет, спорт, туризм және ақпараттық кеңiстік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 200    Қазақстан Республикасы Мәдениет, ақпарат және спорт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  министрлiгi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006  Мәдениет, ақпарат және спорт саласындағы қолданбалы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ғылыми зерттеулер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09        Отын-энергетика кешенi және жер қойнауын пайдалану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 231    Қазақстан Республикасы Энергетика және минералдық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  ресурстар министрлiгi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003  Жер қойнауын пайдалану геологиясы саласындағы қолданбалы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ғылыми зерттеулер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004  Отын-энергетика кешенi, мұнай-химия және минералдық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ресурстар саласындағы технологиялық сипаттағы қолданбалы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ғылыми зерттеулер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10        Ауыл, су, орман, балық шаруашылығы, ерекше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  қорғалатын табиғи аумақтар, қоршаған ортаны және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  жануарлар дүниесiн қорғау, жер қатынастары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 212    Қазақстан Республикасы Ауыл шаруашылығы министрлiгi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042  Агроөнеркәсіп кешенi саласындағы қолданбалы ғылыми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зерттеулер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 234    Қазақстан Республикасы Қоршаған ортаны қорғау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  министрлiгі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003  Қоршаған ортаны қорғау саласындағы ғылыми зерттеулер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 614    Қазақстан Республикасы Жер ресурстарын басқару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  агенттiгi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006  Жер ресурстарын басқару саласындағы қолданбалы ғылыми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зерттеулер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11        Өнеркәсiп, сәулет, қала құрылысы және құрылыс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  қызметi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 233    Қазақстан Республикасы Индустрия және сауда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  министрлiгі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005  Құрылыс саласындағы қолданбалы ғылыми зерттеулер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006  Технологиялық сипаттағы қолданбалы ғылыми зерттеулер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12        Көлiк және коммуникация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 215    Қазақстан Республикасы Көлiк және коммуникация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  министрлiгi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010  Көлiк және коммуникация саласындағы қолданбалы ғылыми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зерттеулер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13        Басқалар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 233    Қазақстан Республикасы Индустрия және сауда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  министрлiгi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007  Стандарттау, сертификаттау, метрология және сапа жүйесi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саласындағы қолданбалы ғылыми зерттеулер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15        Трансферттер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 217    Қазақстан Республикасы Қаржы министрлiгi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066  Мемлекеттік бюджеттен Ұлттық қорға берілетін ресми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трансферттер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Заңды тұлғалардың жарғылық капиталын қалыптастыруға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  және ұлғайтуға инвестициялар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01        Жалпы сипаттағы мемлекеттiк қызметтер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 217    Қазақстан Республикасы Қаржы министрлiгi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006  Халықаралық қаржы ұйымдарының акцияларын сатып алу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04        Білім беру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 225    Қазақстан Республикасы Білім және ғылым министрлігі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022  "Азаматтық авиация академиясы" АҚ-ның жарғылық қорын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ұлғайту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032  Білім беруді және ғылымды институционалдық дамыту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07        Тұрғын үй-коммуналдық шаруашылық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 217    Қазақстан Республикасы Қаржы министрлігі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053  Тұрғын үй құрылысының мемлекеттiк бағдарламасын iске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асыруды институционалдық қамтамасыз ету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08        Мәдениет, спорт, туризм және ақпараттық кеңiстiк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 200    Қазақстан Республикасы Мәдениет, ақпарат және спорт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  министрлiгі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022  Бұқаралық ақпарат құралдарын институционалдық дамыту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09        Отын-энергетика кешенi және жер қойнауын пайдалану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 231    Қазақстан Республикасы Энергетика және минералдық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  ресурстар министрлiгi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007  Курчатов қаласында "Ядролық технологиялар паркі"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технопаркін құру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015  "ҚазҚуат" АҚ-ның жарғылық қорын ұлғайту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10        Ауыл, су, орман, балық шаруашылығы, ерекше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  қорғалатын табиғи аумақтар, қоршаған ортаны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  және жануарлар дүниесін қорғау, жер қатынастары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 212    Қазақстан Республикасы Ауыл шаруашылығы министрлiгі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043  Ауыл шаруашылығын институционалдық дамыту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12        Көлік және коммуникация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 215    Қазақстан Республикасы Көлік және коммуникация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  министрлігі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018  "Алматыметроқұрлыс" АҚ-ның жарғылық қорын ұлғайту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 225    Қазақстан Республикасы Білім және ғылым министрлігі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047  "Қазғарыш" Ұлттық компаниясы" АҚ-ның жарғылық капиталын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ұлғайту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 603    Қазақстан Республикасы Ақпараттандыру және байланыс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  агенттігі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004  Байланыс пен хабар таратудың ұлттық спутниктік жүйесiн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дамыту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013  Почта-жинақтау жүйесiн дамыту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13        Басқалар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 104    Қазақстан Республикасы Премьер-Министрінің Кеңсесі   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005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"Қазына" орнықты даму қоры АҚ-ы үшін мемлекеттік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меншікті сатып алу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 213    Қазақстан Республикасы Еңбек және халықты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  әлеуметтік қорғау министрлiгі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031  Мемлекеттік аннуитеттік компания құру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 217    Қазақстан Республикасы Қаржы министрлігі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027  Еуразия даму банкіне қатысушы мемлекеттердің нарықтық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экономикасының қалыптасуын және дамуын, олардың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экономикалық өсуін және олардың арасындағы сауда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экономикалық байланыстарды кеңейтуді қолдау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 220    Қазақстан Республикасы Экономика және бюджеттiк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  жоспарлау министрлiгi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007  Экономика саласындағы қолданбалы зерттеулер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 233    Қазақстан Республикасы Индустрия және сауда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  министрлiгi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011  "Қорғас" шекара маңы ынтымақтастығының халықаралық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орталығын құру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017  "Қазына" орнықты даму қоры" АҚ-ның жарғылық қорын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қалыптастыру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018  Индустриялық-инновациялық даму стратегиясын iске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асыруды институционалдық қамтамасыз ету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032  Шағын кәсiпкерлiктi дамыту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603   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Қазақстан Республикасы Ақпарттандыру және байланыс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  агенттігі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002  "Электрондық үкіметті" қалыптастыру шеңберінде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 мемлекеттік меншікке қатысу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__________________________________________________________________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"2006 жылға арналған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республикалық бюджет туралы"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 Заңына өзгерістер мен                                               толықтырулар енгізу туралы"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Қазақстан Республикасының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                                         2006 жылғы N  Заңына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                                           3-ҚОСЫМША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"2006 жылға арналған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республикалық бюджет туралы"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 2005 жылғы 22 қарашадағы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 N 88-ІІІ Заңына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2-1-ҚОСЫМША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 Қазақстан Республикасының Ұлттық қорына жіберілетін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2006 жылға арналған бюджетке түсетін түсімдердің көлемдері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3"/>
        <w:gridCol w:w="9373"/>
        <w:gridCol w:w="2773"/>
      </w:tblGrid>
      <w:tr>
        <w:trPr>
          <w:trHeight w:val="45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                                              470 833 966
</w:t>
            </w:r>
          </w:p>
        </w:tc>
      </w:tr>
      <w:tr>
        <w:trPr>
          <w:trHeight w:val="45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кәсіпорындарынан түсетін тікелей салықтары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457 074 813
</w:t>
            </w:r>
          </w:p>
        </w:tc>
      </w:tr>
      <w:tr>
        <w:trPr>
          <w:trHeight w:val="45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Корпорациялық табыс салығы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294 582 388
</w:t>
            </w:r>
          </w:p>
        </w:tc>
      </w:tr>
      <w:tr>
        <w:trPr>
          <w:trHeight w:val="45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ақы төлеу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162 492 425
</w:t>
            </w:r>
          </w:p>
        </w:tc>
      </w:tr>
      <w:tr>
        <w:trPr>
          <w:trHeight w:val="45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меншіктегі және тау-кен өндіру мен өңдеу салаларына жататын мемлекеттік мүлікті жекешелендіруден түсетін түсімдер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12 559 153
</w:t>
            </w:r>
          </w:p>
        </w:tc>
      </w:tr>
      <w:tr>
        <w:trPr>
          <w:trHeight w:val="45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3. 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мақсатындағы жер учаскелерін сатудан түсетін түсімдер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1 200 000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