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1a95" w14:textId="27b1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Жер кодексiне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мамырдағы N 443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 кодексiне толықтырулар енгiзу туралы" Қазақстан Республикасы Заңының жобасы Қазақстан Республикасы Парламентi Мәжiлiсiнiң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Жоба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Жер кодексiне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толықтырулар енгiзу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2003 жылғы 20 маусымдағы Қазақстан Республикасының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 кодексiне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2003 ж., N 13, 99-құжат; 2005 ж., N 9, 26-құжат, 2006 ж., N 1, 5-құжат; N 3, 22 құжат) 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9-баптың 3-тармағы мынадай мазмұндағы 2-1)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Қазақстан Республикасының Үкiметi белгiлеген тәртiппен анықталатын халықаралық қатысуы бар ғылыми орталықтарға;";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13-бап мынадай мазмұндағы 4-1)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жеке тұрғын үй құрылысы үшiн жер учаскелерiне құқық беру ережесiн бекiту;".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түрде жарияланған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