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a27e" w14:textId="d8a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мемлекеттiк кепiлдiкпен мемлекеттiк емес қарыздар қаражаты есебiнен қаржыландырылуға ұсынылатын инвестициялық жобалардың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мамырдағы N 442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кодексiне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2006 жылға арналған мемлекеттiк кепiлдiкпен мемлекеттiк емес қарыздар қаражаты есебiнен қаржыландырылуға ұсынылатын инвестициялық жобалардың тізбесі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23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442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2006 жылға арналған мемлекеттік кепілдікпен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емес қарыздар қаражаты есебінен қаржыландырылуға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ұсынылатын инвестициялық жобалардың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(млн. АҚШ долл.)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53"/>
        <w:gridCol w:w="1533"/>
        <w:gridCol w:w="2053"/>
        <w:gridCol w:w="2833"/>
        <w:gridCol w:w="213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(жылдар)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паркін жаңарту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 ҰК"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теңіз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портын солтүс-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 бағытта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теңіз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порты" РМК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 станция-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салу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"Мойнақ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СЭС" АҚ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