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8d4" w14:textId="8f0d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КСР-нiң халық әртiстерi Ахмет Жұбановтың және Латиф Хамидидiң туғанына 100 жыл толуын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мамырдағы N 438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КСР-нiң халық әртiстерi, мемлекеттiк сыйлықтың лауреаттары, қазақ музыкасы мәдениетiнiң негiзiн қалаушылары, композиторлар Ахмет Жұбановтың және Латиф Хамидидiң туғанына 100 жыл толуын дайындау және өткiзу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Қазақ КСР-нiң халық әртiстерi Ахмет Жұбановтың және Латиф Хамидидiң туғанына 100 жыл толуын дайындау және өткiзу жөнiндегi республикалық комиссия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берiліп отырған Қазақ КСР-нiң халық әртiстерi Ахмет Жұбановтың және Латиф Хамидидiң туғанына 100 жыл толуын дайындау және өткiзу жөнiндегi iс-шаралар жоспары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23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438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 КСР-нiң халық әртiстерi Ахмет Жұбановтың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Латиф Хамидидiң туғанына 100 жыл толуын дайындау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өткiзу жөнiндегi республикалық комиссияның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Ертiсбаев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     және ақпарат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Сағындықов                 - Ақтөбе облысының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Елеусiн Наурызбайұлы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Тасмағамбетов              - Алматы қаласының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Шөкеев                     - Астана қаласының әкiмi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Өмiрзақ Естайұлы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Әлиев      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                   және ақпарат вице-министрi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Мұхамедиұлы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Күзембаев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Әлiбекұлы            ақпарат министрлiгi Өнер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Әлпиев  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Төлеубек Нығметұлы           ақпарат министрлiгi "К. Байсейiтова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ұлттық опера және балет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театры" республикалық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қазыналық кәсiпорнының директоры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көркемдiк жетекшiсi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Әубәкiрова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Жәния Яхияқызы               ғылым министрлiгi "Құрманғазы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атындағы қазақ ұлттық консерваториясы"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мекемесiнiң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Еркiмбеков                 - "Қазақстан композиторлар Одағы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Жексембекұлы           басқармасы" қоғамдық бiрлестiгiнiң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Мұсақожаева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Қожабекқызы            ғылым министрлiгi "Қазақ ұлттық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академиясы" мемлекеттiк мекемесiнiң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Оразғалиев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Ғабидоллаұлы          ақпарат министрлiгi "Абай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 мемлекеттiк академиялық опера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балет театры"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мемлекеттiк қазыналық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23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438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 КСР-нің халық әртістері Ахмет Жұбановтың және Латиф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Хамидидің туғанына 100 жыл толуын дайындау және өткізу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жөніндегі іс-шаралар жоспары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373"/>
        <w:gridCol w:w="2353"/>
        <w:gridCol w:w="1813"/>
        <w:gridCol w:w="2113"/>
        <w:gridCol w:w="203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туғанына 100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 салта-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наттарын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 Хамидидің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туғанына 100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толуына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мерейтой салта-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наттарын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(Астана,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жылдығына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ғылыми-практика-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конференция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компакт-диск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(1000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 Хамидидің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компакт-диск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(500 дана)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682,7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көгершін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шығар-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маларын басып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(көлемі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баспа табақ)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 Хамидидің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вокал-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шығармаларын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басып шығару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(көлемі 25 баспа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 ашу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Латиф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Хамидидің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почта марка-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шығару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жаттар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Мұғаджар ауда-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нында Ахмет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Жұбановтың мұра-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экспозиция-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ғимаратын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алдар жинау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деректі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 жасау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