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7b19b" w14:textId="027b1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Республикасындағы сәулет, қала құрылысы және құрылыс қызметi туралы" Қазақстан Республикасының Заңына өзгерiс енгiзу туралы" Қазақстан Республикасы Заңының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2006 жылғы 20 мамырдағы N 431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Үкiметi ҚАУЛЫ ЕТЕДI: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Республикасындағы сәулет, қала құрылысы және  құрылыс қызметi туралы" Қазақстан Республикасының Заңына өзгерiс енгiзу туралы" Қазақстан Республикасы Заңының жобасы Қазақстан Республикасының Парламентi Мәжiлiсiнiң қарауына енгiзiлсiн.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ҚАЗАҚСТАН РЕСПУБЛИКАСЫНЫҢ ЗАҢЫ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"Қазақстан Республикасындағы сәулет, қала құрылысы және құрылыс қызметi туралы" Қазақстан Республикасының Заңына өзгерiс енгiзу туралы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1-бап.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"Қазақстан Республикасындағы сәулет, қала құрылысы және құрылыс қызметi туралы" Қазақстан Республикасының 2001 жылғы 16 шiлдедегi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Заңына </w:t>
      </w:r>
      <w:r>
        <w:rPr>
          <w:rFonts w:ascii="Times New Roman"/>
          <w:b w:val="false"/>
          <w:i w:val="false"/>
          <w:color w:val="000000"/>
          <w:sz w:val="28"/>
        </w:rPr>
        <w:t>
 (Қазақстан Республикасы Парламентiнiң Жаршысы, 2001 ж., N 17-18, 243-құжат; 2004 ж., N 23, 142-құжат; 2005 ж., N 6, 10-құжат; N 7-8, 19-құжат; 2006 ж., N 1, 5-құжат; N 2, 20-құжат) мынадай өзгерiс енгiзiлсiн: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65-баптың 3-тармағының соңғы сөйлемi алып тасталсын.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2-бап.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Осы Заң ресми жарияланған күнiнен бастап қолданысқа енгiзiледi.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Президентi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