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c7243" w14:textId="9bc7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әлеуметтiк қамсыздандыру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18 мамырдағы N 422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кейбiр заңнамалық актiлерiне әлеуметтiк қамсыздандыру мәселелерi бойынша өзгерiстер мен толықтырулар енгiзу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әлеуметтiк қамсыздандыру мәселелерi бойынша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Қазақстан Республикасының 1997 жылғы 16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11, 154-құжат; 1999 ж., N 8, 239-құжат; N 23, 925-құжат; 2002 ж., N 6, 71-құжат; 2003 ж., N 1-2, 13-құжат; 2004 ж., N 24, 142, 157-құжаттар; 2005 ж., N 23, 98-құжат):
</w:t>
      </w:r>
      <w:r>
        <w:br/>
      </w:r>
      <w:r>
        <w:rPr>
          <w:rFonts w:ascii="Times New Roman"/>
          <w:b w:val="false"/>
          <w:i w:val="false"/>
          <w:color w:val="000000"/>
          <w:sz w:val="28"/>
        </w:rPr>
        <w:t>
      6-бапта: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Жәрдемақы төлеу ағымдағы ай үшiн жүргiзiледi. Жәрдемақы алушы қайтыс болған жағдайда жәрдемақы қайтыс болған айды қоса төленедi.";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Жәрдемақы төлеу Қазақстан Республикасының Yкiметi белгiлеген тәртiппен жүзеге асырылады.".
</w:t>
      </w:r>
      <w:r>
        <w:br/>
      </w:r>
      <w:r>
        <w:rPr>
          <w:rFonts w:ascii="Times New Roman"/>
          <w:b w:val="false"/>
          <w:i w:val="false"/>
          <w:color w:val="000000"/>
          <w:sz w:val="28"/>
        </w:rPr>
        <w:t>
      2.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142-құжаттар; 2005 ж., N 7-8, 19-құжат, N 11, 39-құжат; N 14, 55, 58-құжаттар; 2006 ж., N 3, 22-құжат):
</w:t>
      </w:r>
      <w:r>
        <w:br/>
      </w:r>
      <w:r>
        <w:rPr>
          <w:rFonts w:ascii="Times New Roman"/>
          <w:b w:val="false"/>
          <w:i w:val="false"/>
          <w:color w:val="000000"/>
          <w:sz w:val="28"/>
        </w:rPr>
        <w:t>
      1) 1-бап мынадай мазмұндағы 37) тармақшамен толықтырылсын:
</w:t>
      </w:r>
      <w:r>
        <w:br/>
      </w:r>
      <w:r>
        <w:rPr>
          <w:rFonts w:ascii="Times New Roman"/>
          <w:b w:val="false"/>
          <w:i w:val="false"/>
          <w:color w:val="000000"/>
          <w:sz w:val="28"/>
        </w:rPr>
        <w:t>
      "37) халықты әлеуметтiк қорғау саласындағы орталық атқарушы орган - халықты әлеуметтiк қорғау саласында мемлекеттiк реттеудi жүзеге асыратын мемлекеттiк орган.";
</w:t>
      </w:r>
      <w:r>
        <w:br/>
      </w:r>
      <w:r>
        <w:rPr>
          <w:rFonts w:ascii="Times New Roman"/>
          <w:b w:val="false"/>
          <w:i w:val="false"/>
          <w:color w:val="000000"/>
          <w:sz w:val="28"/>
        </w:rPr>
        <w:t>
      2) 5-баптың 2-тармағының төртiншi бөлiгiндегi "халықты әлеуметтiк қорғау саласындағы орталық атқарушы орган" деген сөздер "Қазақстан Республикасының Үкiметi" деген сөздермен ауыстырылсын;
</w:t>
      </w:r>
      <w:r>
        <w:br/>
      </w:r>
      <w:r>
        <w:rPr>
          <w:rFonts w:ascii="Times New Roman"/>
          <w:b w:val="false"/>
          <w:i w:val="false"/>
          <w:color w:val="000000"/>
          <w:sz w:val="28"/>
        </w:rPr>
        <w:t>
      3) 10-бап мынадай редакцияда жазылсын:
</w:t>
      </w:r>
      <w:r>
        <w:br/>
      </w:r>
      <w:r>
        <w:rPr>
          <w:rFonts w:ascii="Times New Roman"/>
          <w:b w:val="false"/>
          <w:i w:val="false"/>
          <w:color w:val="000000"/>
          <w:sz w:val="28"/>
        </w:rPr>
        <w:t>
      "10-бап. Орталықтан зейнетақы төлемдерiн төлеу кезеңi Орталықтан зейнетақы төлемдерi өмiр бойына тағайындалады және қайтыс болған айын қоса жүзеге асырылады.";
</w:t>
      </w:r>
      <w:r>
        <w:br/>
      </w:r>
      <w:r>
        <w:rPr>
          <w:rFonts w:ascii="Times New Roman"/>
          <w:b w:val="false"/>
          <w:i w:val="false"/>
          <w:color w:val="000000"/>
          <w:sz w:val="28"/>
        </w:rPr>
        <w:t>
      4) 15-баптың 2-тармағындағы "Қазақстан Республикасының заңдарында белгiленген" деген сөздер "Қазақстан Республикасының Үкiметi белгiлеген" деген сөздермен ауыстырылсын;
</w:t>
      </w:r>
      <w:r>
        <w:br/>
      </w:r>
      <w:r>
        <w:rPr>
          <w:rFonts w:ascii="Times New Roman"/>
          <w:b w:val="false"/>
          <w:i w:val="false"/>
          <w:color w:val="000000"/>
          <w:sz w:val="28"/>
        </w:rPr>
        <w:t>
      5) 18-баптың 2-тармағының 2-1) тармақшасы "салымшылардың" деген сөзден кейiн "(алушылардың)" деген сөзбен толықтырылсын;
</w:t>
      </w:r>
      <w:r>
        <w:br/>
      </w:r>
      <w:r>
        <w:rPr>
          <w:rFonts w:ascii="Times New Roman"/>
          <w:b w:val="false"/>
          <w:i w:val="false"/>
          <w:color w:val="000000"/>
          <w:sz w:val="28"/>
        </w:rPr>
        <w:t>
      6) 19-бапта:
</w:t>
      </w:r>
      <w:r>
        <w:br/>
      </w:r>
      <w:r>
        <w:rPr>
          <w:rFonts w:ascii="Times New Roman"/>
          <w:b w:val="false"/>
          <w:i w:val="false"/>
          <w:color w:val="000000"/>
          <w:sz w:val="28"/>
        </w:rPr>
        <w:t>
      1-тармақтағы "өткен" деген сөз "ағымдағы" деген сөзбен ауыстырылсын;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Орталықтан зейнетақы төлемдерiн жүзеге асырудың тәртiбiн Қазақстан Республикасының Үкiметi айқындайды.";
</w:t>
      </w:r>
      <w:r>
        <w:br/>
      </w:r>
      <w:r>
        <w:rPr>
          <w:rFonts w:ascii="Times New Roman"/>
          <w:b w:val="false"/>
          <w:i w:val="false"/>
          <w:color w:val="000000"/>
          <w:sz w:val="28"/>
        </w:rPr>
        <w:t>
      7) 41-баптың 2-тармағының 11-1) тармақшасы "жасасылған" деген сөзден кейiн "және қолданылуы тоқтатылған" деген сөздермен толықтырылсын;
</w:t>
      </w:r>
      <w:r>
        <w:br/>
      </w:r>
      <w:r>
        <w:rPr>
          <w:rFonts w:ascii="Times New Roman"/>
          <w:b w:val="false"/>
          <w:i w:val="false"/>
          <w:color w:val="000000"/>
          <w:sz w:val="28"/>
        </w:rPr>
        <w:t>
      8) 50-бапта:
</w:t>
      </w:r>
      <w:r>
        <w:br/>
      </w:r>
      <w:r>
        <w:rPr>
          <w:rFonts w:ascii="Times New Roman"/>
          <w:b w:val="false"/>
          <w:i w:val="false"/>
          <w:color w:val="000000"/>
          <w:sz w:val="28"/>
        </w:rPr>
        <w:t>
      1-тармақтың екiншi бөлiгi "зейнетақы қорлары" деген сөздерден кейiн "және Орталық" деген сөздермен толықтырылсын;
</w:t>
      </w:r>
      <w:r>
        <w:br/>
      </w:r>
      <w:r>
        <w:rPr>
          <w:rFonts w:ascii="Times New Roman"/>
          <w:b w:val="false"/>
          <w:i w:val="false"/>
          <w:color w:val="000000"/>
          <w:sz w:val="28"/>
        </w:rPr>
        <w:t>
      2-тармақ "қорларының" деген сөзден кейiн ", Орталықтың" деген сөзбен толықтырылсын;
</w:t>
      </w:r>
      <w:r>
        <w:br/>
      </w:r>
      <w:r>
        <w:rPr>
          <w:rFonts w:ascii="Times New Roman"/>
          <w:b w:val="false"/>
          <w:i w:val="false"/>
          <w:color w:val="000000"/>
          <w:sz w:val="28"/>
        </w:rPr>
        <w:t>
      4-тармақ мынадай мазмұндағы 6-1) тармақшамен толықтырылсын:
</w:t>
      </w:r>
      <w:r>
        <w:br/>
      </w:r>
      <w:r>
        <w:rPr>
          <w:rFonts w:ascii="Times New Roman"/>
          <w:b w:val="false"/>
          <w:i w:val="false"/>
          <w:color w:val="000000"/>
          <w:sz w:val="28"/>
        </w:rPr>
        <w:t>
      "6-1) Орталыққа - мiндеттi зейнетақы жарналары бойынша салымшылар (алушылар) дерекқорын қалыптастыру үшiн;";
</w:t>
      </w:r>
      <w:r>
        <w:br/>
      </w:r>
      <w:r>
        <w:rPr>
          <w:rFonts w:ascii="Times New Roman"/>
          <w:b w:val="false"/>
          <w:i w:val="false"/>
          <w:color w:val="000000"/>
          <w:sz w:val="28"/>
        </w:rPr>
        <w:t>
      9) 53-бап мынадай редакцияда жазылсын:
</w:t>
      </w:r>
      <w:r>
        <w:br/>
      </w:r>
      <w:r>
        <w:rPr>
          <w:rFonts w:ascii="Times New Roman"/>
          <w:b w:val="false"/>
          <w:i w:val="false"/>
          <w:color w:val="000000"/>
          <w:sz w:val="28"/>
        </w:rPr>
        <w:t>
      "53-бап. Зейнетақы активтерiн инвестициялық басқаруды жүзеге асыратын ұйымның басшы қызметкерлерi
</w:t>
      </w:r>
      <w:r>
        <w:br/>
      </w:r>
      <w:r>
        <w:rPr>
          <w:rFonts w:ascii="Times New Roman"/>
          <w:b w:val="false"/>
          <w:i w:val="false"/>
          <w:color w:val="000000"/>
          <w:sz w:val="28"/>
        </w:rPr>
        <w:t>
      Зейнетақы активтерiн  инвестициялық басқаруды жүзеге асыратын ұйымдардың басшы қызметкерлерiне қойылатын талаптар "Бағалы қағаздар рыногы туралы" Қазақстан Республикасының Заңында айқындалады.".
</w:t>
      </w:r>
      <w:r>
        <w:br/>
      </w:r>
      <w:r>
        <w:rPr>
          <w:rFonts w:ascii="Times New Roman"/>
          <w:b w:val="false"/>
          <w:i w:val="false"/>
          <w:color w:val="000000"/>
          <w:sz w:val="28"/>
        </w:rPr>
        <w:t>
      3. "Қазақстан Республикасындағы арнаулы мемлекеттiк жәрдемақы туралы" Қазақстан Республикасының 1999 жылғы 5 сәуiрдегi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8, 238-құжат; N 23, 925-құжат; 2000 ж., N  23, 411-құжат; 2001 ж., N  2, 14-құжат; 2002 ж., N 6, 71-құжат; 2004 ж., N 24, 157-құжат; 2005ж., N 23, 98-құжат):
</w:t>
      </w:r>
      <w:r>
        <w:br/>
      </w:r>
      <w:r>
        <w:rPr>
          <w:rFonts w:ascii="Times New Roman"/>
          <w:b w:val="false"/>
          <w:i w:val="false"/>
          <w:color w:val="000000"/>
          <w:sz w:val="28"/>
        </w:rPr>
        <w:t>
      1) 4-бапта:
</w:t>
      </w:r>
      <w:r>
        <w:br/>
      </w:r>
      <w:r>
        <w:rPr>
          <w:rFonts w:ascii="Times New Roman"/>
          <w:b w:val="false"/>
          <w:i w:val="false"/>
          <w:color w:val="000000"/>
          <w:sz w:val="28"/>
        </w:rPr>
        <w:t>
      1) тармақшадағы "Қазақстан Республикасы Президентінің" деген сөздер алып тасталсын, "заң күшi бар Жарлығының" деген сөздер "Қазақстан Республикасы Заңының" деген сөздермен ауыстырылсын;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бiрге тұратын төрт және одан көп кәмелетке толмаған балалары, оның iшiнде жалпы орта бiлiм беретiн, жоғары және орта кәсiптiк оқу орындарында күндiзгi оқу нысанында оқитын, олар кәмелеттiк жасқа толғаннан кейiн өздерi оқу орнын бiтiретiн уақытқа дейiн бiрге тұратын (бiрақ 23 жасқа толғанға дейiн) балалары бар көп балалы отбасылар;";
</w:t>
      </w:r>
      <w:r>
        <w:br/>
      </w:r>
      <w:r>
        <w:rPr>
          <w:rFonts w:ascii="Times New Roman"/>
          <w:b w:val="false"/>
          <w:i w:val="false"/>
          <w:color w:val="000000"/>
          <w:sz w:val="28"/>
        </w:rPr>
        <w:t>
      2) 6-бапта: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Жәрдемақы төлеу ағымдағы ай үшiн және жәрдемақы алуға құқық пайда болған кезден бастап жәрдемақы тағайындалған жағдайлар сақталған кезеңге жүргiзiледi. Жәрдемақы алушы қайтыс болған жағдайда жәрдемақы қайтыс болған айды қоса төленедi.";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Жәрдемақы алуға құқылы екi және одан көп адам бiрге тұрған жағдайда жәрдемақы олардың әрқайсысына тағайындалады және төленедi.";
</w:t>
      </w:r>
      <w:r>
        <w:br/>
      </w:r>
      <w:r>
        <w:rPr>
          <w:rFonts w:ascii="Times New Roman"/>
          <w:b w:val="false"/>
          <w:i w:val="false"/>
          <w:color w:val="000000"/>
          <w:sz w:val="28"/>
        </w:rPr>
        <w:t>
      3) 7-бапта:
</w:t>
      </w:r>
      <w:r>
        <w:br/>
      </w:r>
      <w:r>
        <w:rPr>
          <w:rFonts w:ascii="Times New Roman"/>
          <w:b w:val="false"/>
          <w:i w:val="false"/>
          <w:color w:val="000000"/>
          <w:sz w:val="28"/>
        </w:rPr>
        <w:t>
      3) тармақшадағы "2,4" деген сандар "5,8" деген сандармен ауыстырылсын;
</w:t>
      </w:r>
      <w:r>
        <w:br/>
      </w:r>
      <w:r>
        <w:rPr>
          <w:rFonts w:ascii="Times New Roman"/>
          <w:b w:val="false"/>
          <w:i w:val="false"/>
          <w:color w:val="000000"/>
          <w:sz w:val="28"/>
        </w:rPr>
        <w:t>
      4) тармақшадағы "5,7" деген сандар "7,1" деген сандармен ауыстырылсын;
</w:t>
      </w:r>
      <w:r>
        <w:br/>
      </w:r>
      <w:r>
        <w:rPr>
          <w:rFonts w:ascii="Times New Roman"/>
          <w:b w:val="false"/>
          <w:i w:val="false"/>
          <w:color w:val="000000"/>
          <w:sz w:val="28"/>
        </w:rPr>
        <w:t>
      5) тармақшадағы "2,7" деген сандар "4,2" деген сандармен ауыстырылсын;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қаза тапқан (қайтыс болған, хабарсыз кеткен) әскери қызметшiлердiң отбасыларына, атап айтқанда: Ауғанстанда немесе соғыс қимылдары жүргiзiлген басқа мемлекеттерде соғыс қимылдары кезiнде қаза тапқан (хабарсыз кеткен) немесе жаралану, контузия алу, мертiгу, ауру салдарынан қайтыс болған әскери қызметшiлердiң отбасыларына; бейбiт уақытта әскери қызмет атқару кезiнде қаза тапқан (қайтыс болған) әскери қызметшiлердiң отбасыларына, қаза тапқандардың (қайтыс болғандардың, хабарсыз кеткендердiң) балаларына, асырауында болғандарға; қызмет мiндеттерiн атқару кезiнде қаза тапқан iшкi iстер органдары қызметкерлерiнiң отбасыларына; ата-аналарына; екiншi рет некеге отырмаған әйелiне (ерiне); Чернобыль АЭС-дегi апаттың, азаматтық немесе әскери мақсаттағы объектiлердегi және басқа да апаттар мен авариялардың зардаптарын жою кезiнде қаза тапқан адамдардың отбасыларына; сәуле апаттары салдарынан қайтыс болғандардың немесе қайтыс болған мүгедектердiң отбасыларына, сондай-ақ қайтыс болуы Чернобыль АЭС-дегi апат және басқа да радиациялық апаттар, азаматтық немесе әскери мақсаттағы объектiлерде болған авариялар және ядролық сынақтар әсерiне белгiленген тәртiпте байланысты болған азаматтардың отбасыларына - 4,3 айлық есептiк көрсеткiш;";
</w:t>
      </w:r>
      <w:r>
        <w:br/>
      </w:r>
      <w:r>
        <w:rPr>
          <w:rFonts w:ascii="Times New Roman"/>
          <w:b w:val="false"/>
          <w:i w:val="false"/>
          <w:color w:val="000000"/>
          <w:sz w:val="28"/>
        </w:rPr>
        <w:t>
      7) тармақшадағы "0,9" деген сандар "2,4" деген сандармен ауыстырылсын;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сондай-ақ мемлекеттiк наградалармен марапатталмаған, 1941 жылғы 22 маусымнан бастап 1945 жылғы 9 мамыр аралығындағы кезеңде кемiнде алты ай жұмыс iстеген (қызмет өткерген) адамдарға - 2,0 айлық есептiк көрсеткiш;";
</w:t>
      </w:r>
      <w:r>
        <w:br/>
      </w:r>
      <w:r>
        <w:rPr>
          <w:rFonts w:ascii="Times New Roman"/>
          <w:b w:val="false"/>
          <w:i w:val="false"/>
          <w:color w:val="000000"/>
          <w:sz w:val="28"/>
        </w:rPr>
        <w:t>
      8-1) тармақшадағы "0,5" деген сандар "2,0" деген сандармен ауыстырылсын;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"Алтын алқа","Күмiс алқа" белгiлерiмен марапатталған немесе бұрын "Ардақты ана" атағын алған, I және II дәрежелi "Ана даңқы" ордендерiмен марапатталған көп балалы аналарға - 3,9 айлық есептiк көрсеткiш;";
</w:t>
      </w:r>
      <w:r>
        <w:br/>
      </w:r>
      <w:r>
        <w:rPr>
          <w:rFonts w:ascii="Times New Roman"/>
          <w:b w:val="false"/>
          <w:i w:val="false"/>
          <w:color w:val="000000"/>
          <w:sz w:val="28"/>
        </w:rPr>
        <w:t>
      мынадай мазмұндағы 12-1) тармақшамен толықтырылсын:
</w:t>
      </w:r>
      <w:r>
        <w:br/>
      </w:r>
      <w:r>
        <w:rPr>
          <w:rFonts w:ascii="Times New Roman"/>
          <w:b w:val="false"/>
          <w:i w:val="false"/>
          <w:color w:val="000000"/>
          <w:sz w:val="28"/>
        </w:rPr>
        <w:t>
      "12-1) бiрге тұратын төрт және одан көп кәмелетке толмаған балалары, оның iшiнде жалпы орта бiлiм беретiн, жоғары және орта кәсiптiк оқу орындарында күндiзгi оқу нысанында оқитын, олар кәмелеттiк жасқа толғаннан кейiн өздерi оқу орнын бiтiрген уақытқа дейiн (бiрақ 23 жасқа толғанға дейiн) бiрге тұратын балалары бар кеп балалы отбасыларға - 3,9 айлық есептiк көрсеткiш;";
</w:t>
      </w:r>
      <w:r>
        <w:br/>
      </w:r>
      <w:r>
        <w:rPr>
          <w:rFonts w:ascii="Times New Roman"/>
          <w:b w:val="false"/>
          <w:i w:val="false"/>
          <w:color w:val="000000"/>
          <w:sz w:val="28"/>
        </w:rPr>
        <w:t>
      4) 8-бапта:
</w:t>
      </w:r>
      <w:r>
        <w:br/>
      </w:r>
      <w:r>
        <w:rPr>
          <w:rFonts w:ascii="Times New Roman"/>
          <w:b w:val="false"/>
          <w:i w:val="false"/>
          <w:color w:val="000000"/>
          <w:sz w:val="28"/>
        </w:rPr>
        <w:t>
      4-тармақтағы "интернат-үйлерде" деген сөздер "мемлекеттiк медициналық-әлеуметтiк мекемелерде" деген сөздермен ауыстырылсын.
</w:t>
      </w:r>
      <w:r>
        <w:br/>
      </w:r>
      <w:r>
        <w:rPr>
          <w:rFonts w:ascii="Times New Roman"/>
          <w:b w:val="false"/>
          <w:i w:val="false"/>
          <w:color w:val="000000"/>
          <w:sz w:val="28"/>
        </w:rPr>
        <w:t>
      4. "Жерасты және ашық кен жұмыстарында, еңбек жағдайлары ерекше зиянды және ерекше ауыр жұмыстарда iстеген адамдарға берiлетiн мемлекеттiк арнайы жәрдемақы туралы" Қазақстан Республикасының 1999 жылғы 13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19, 647-құжат; 2002 ж., N 10, 105-құжат; 2004 ж., N 23, 142-құжат; 2005 ж., N 23, 98-құжат):
</w:t>
      </w:r>
      <w:r>
        <w:br/>
      </w:r>
      <w:r>
        <w:rPr>
          <w:rFonts w:ascii="Times New Roman"/>
          <w:b w:val="false"/>
          <w:i w:val="false"/>
          <w:color w:val="000000"/>
          <w:sz w:val="28"/>
        </w:rPr>
        <w:t>
      1) 5-бапта: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Жәрдемақы тағайындау үшiн құжаттарды қарауды жәрдемақы тағайындау жөнiндегi уәкiлеттi орган тiзбесiн Қазақстан Республикасының Үкiметi айқындайтын құжаттар табыс етiлген күннен бастап он күн мерзiмде жүзеге асырады.";
</w:t>
      </w:r>
      <w:r>
        <w:br/>
      </w:r>
      <w:r>
        <w:rPr>
          <w:rFonts w:ascii="Times New Roman"/>
          <w:b w:val="false"/>
          <w:i w:val="false"/>
          <w:color w:val="000000"/>
          <w:sz w:val="28"/>
        </w:rPr>
        <w:t>
      5-тармақ "бастап" деген сөзден кейiн "Қазақстан Республикасының Үкiметi белгiлеген тәртiппен" деген сөздермен толықтырылсын;
</w:t>
      </w:r>
      <w:r>
        <w:br/>
      </w:r>
      <w:r>
        <w:rPr>
          <w:rFonts w:ascii="Times New Roman"/>
          <w:b w:val="false"/>
          <w:i w:val="false"/>
          <w:color w:val="000000"/>
          <w:sz w:val="28"/>
        </w:rPr>
        <w:t>
      2) 7-бапта:
</w:t>
      </w:r>
      <w:r>
        <w:br/>
      </w:r>
      <w:r>
        <w:rPr>
          <w:rFonts w:ascii="Times New Roman"/>
          <w:b w:val="false"/>
          <w:i w:val="false"/>
          <w:color w:val="000000"/>
          <w:sz w:val="28"/>
        </w:rPr>
        <w:t>
      бiрiншi бөлiк мынадай редакцияда жазылсын: 
</w:t>
      </w:r>
      <w:r>
        <w:br/>
      </w:r>
      <w:r>
        <w:rPr>
          <w:rFonts w:ascii="Times New Roman"/>
          <w:b w:val="false"/>
          <w:i w:val="false"/>
          <w:color w:val="000000"/>
          <w:sz w:val="28"/>
        </w:rPr>
        <w:t>
      "Жәрдемақы төлеудi Орталық ағымдағы ай үшiн жүргiзедi. Жәрдемақы алушы қайтыс болған жағдайда жәрдемақы қайтыс болған айды  қоса төленедi."; мынадай мазмұндағы үшiншi бөлiкпен толықтырылсын:
</w:t>
      </w:r>
      <w:r>
        <w:br/>
      </w:r>
      <w:r>
        <w:rPr>
          <w:rFonts w:ascii="Times New Roman"/>
          <w:b w:val="false"/>
          <w:i w:val="false"/>
          <w:color w:val="000000"/>
          <w:sz w:val="28"/>
        </w:rPr>
        <w:t>
      "Жәрдемақы төлеу Қазақстан Республикасының Үкiметi белгiлеген тәртiппен жүзеге асырылады.".
</w:t>
      </w:r>
      <w:r>
        <w:br/>
      </w:r>
      <w:r>
        <w:rPr>
          <w:rFonts w:ascii="Times New Roman"/>
          <w:b w:val="false"/>
          <w:i w:val="false"/>
          <w:color w:val="000000"/>
          <w:sz w:val="28"/>
        </w:rPr>
        <w:t>
      5. "Қазақстан Республикасында зейнетақымен қамсыздандыру туралы" Қазақстан Республикасының Заңына өзгерiстер мен толықтырулар енгiзу туралы" 2005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2005 ж., N 11, 39-құжат):
</w:t>
      </w:r>
      <w:r>
        <w:br/>
      </w:r>
      <w:r>
        <w:rPr>
          <w:rFonts w:ascii="Times New Roman"/>
          <w:b w:val="false"/>
          <w:i w:val="false"/>
          <w:color w:val="000000"/>
          <w:sz w:val="28"/>
        </w:rPr>
        <w:t>
      2-баптағы "2006 жылғы 1 шiлдеден" деген сөздер "2007 жылғы 1 қаңтардан" деген сөздермен ауыстырылсын.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2007 жылғы 1 қаңтардан бастап қолданысқа енгiзiлетiн 1-баптың 1-тармағының үшiншi және төртiншi абзацтарын, 2-тармағының 3) тармақшасын, 6) тармақшасының екiншi абзацын, 3-тармағының 2) тармақшасының екiншi және үшiншi абзацтарын, 4-тармағының 2) тармақшасының екiншi және үшiншi абзацтарын қоспағанда, 2006 жылғы 1 шiлдеден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