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7561a5" w14:textId="77561a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Yкiметiнiң 2004 жылғы 30 қыркүйектегi N 1009 қаулысына толықтырулар мен өзгерiстер енгiзу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2006 жылғы 17 мамырдағы N 418 Қаулысы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Үкiметi  </w:t>
      </w:r>
      <w:r>
        <w:rPr>
          <w:rFonts w:ascii="Times New Roman"/>
          <w:b/>
          <w:i w:val="false"/>
          <w:color w:val="000000"/>
          <w:sz w:val="28"/>
        </w:rPr>
        <w:t xml:space="preserve">ҚАУЛЫ ЕТЕДI 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"Көне Отырарды қалпына келтiру" 2005 - 2009 жылдарға арналған бағдарламасы туралы" Қазақстан Республикасы Yкiметiнiң 2004 жылғы 30 қыркүйектегi N 1009 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қаулысына </w:t>
      </w:r>
      <w:r>
        <w:rPr>
          <w:rFonts w:ascii="Times New Roman"/>
          <w:b w:val="false"/>
          <w:i w:val="false"/>
          <w:color w:val="000000"/>
          <w:sz w:val="28"/>
        </w:rPr>
        <w:t xml:space="preserve"> (Қазақстан Республикасының ПҮКЖ-ы, 2004 ж., N 36, 480-құжат) мынадай толықтырулар мен өзгерiстер енгiзiлсiн: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2, 3 және 4-тармақтардағы "Мәдениет" деген сөзден кейiн "және ақпарат" деген сөздермен толықтырылсын;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5-тармақ алынып тасталсын;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көрсетiлген қаулымен бекiтiлген "Көне Отырарды қалпына келтiру" 2005-2009 жылдарға арналған бағдарламасында: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"Бағдарламаның паспорты" деген бөлiмде: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"Негiзгi әзiрлеушiлер" деген тарауда "Мәдениет" деген сөзден кейiн "және ақпарат" деген сөздермен толықтырылсын;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"Қажеттi ресурстар мен қаржыландыру көздерi" деген тарауда: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"373,124", "10,0" және "110,6" деген сандар тиiсiнше "293,8", "31,3" және "194,6" деген сандармен ауыстырылсын;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"2006 жылы - 184,6 млн. теңге" деген сөздер алынып тасталсын;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оныншы абзацтағы "2005 жылы объектiлердi" деген сөздер "2007 жылы объектiлердi" деген сөздермен ауыстырылсын;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он бiрiншi абзацтағы "2006 жылы" деген сөздер "2008 жылы" деген сөздермен ауыстырылсын;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"Қажеттi ресурстар мен бағдарламаны қаржыландыру көздерi" деген 4-бөлiмде: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бiрiншi абзацтағы "373,124", "10,0" және "110,6" деген сандар тиiсiнше "293,8", "31,3" және "194,6" деген сандармен ауыстырылсын;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"2006 жылы - 184,6 млн. теңге" деген сөздер алынып тасталсын;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екiншi абзацтағы "2005 жылы объектiлердi" деген сөздер "2007 жылы объектiлердi" деген сөздермен ауыстырылсын;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үшiншi абзацтағы "2006 жылы" деген сөздер "2008 жылы" деген сөздермен ауыстырылсын;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"Көне Отырарды қалпына келтiру" 2005 - 2009 жылдарға арналған бағдарламасын iске асыру жөнiндегi iс-шаралар жоспары" деген 6-бөлiмде: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мәтiндегi "Мәдениетминi" деген сөз "МАМ" деген аббревиатурамен ауыстырылсын;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"Археологиялық ескерткiштердi ғылыми зерттеу" деген І кiшi бөлiмде: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реттiк нөмiрлерi 4, 5, 8, 12, 13-жолдарда 4-баған мынадай редакцияда жазылсын: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"МАМ, БҒМ";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реттiк нөмiрi 4-жолда: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5-баған "2006 жыл" деген сөздермен толықтырылсын;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6-баған "0,5" деген сандармен толықтырылсын;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реттiк нөмiрi 13-жолда 6-бағандағы "2,0" деген сандар "2,5" деген сандармен ауыстырылсын;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"Жиыны" деген жолда: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3-бағандағы "35,0" деген сандар "36,0" деген сандармен ауыстырылсын;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6-бағанның екiншi абзацындағы "9,0" деген сандар "10,0" деген сандармен ауыстырылсын;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"Көне Отырардың тарихи-мәдени, сәулет және археологиялық ескерткiштерiн қалпына келтiру" деген II кiшi бөлiмде: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реттiк нөмiрi 15-жолда: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5-баған "2006 жыл" деген сөздермен толықтырылсын;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6-баған "20,3" деген сандармен толықтырылсын;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реттiк нөмiрi 16-жолдың 5 және 6-бағандарындағы екiншi абзац алынып тасталсын;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реттiк нөмiрлерi 17, 18, 19, 20, 21, 24, 25, 26-жолдардың 5 және 6-бағандарында: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бiрiншi абзац алынып тасталсын;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мынадай мазмұндағы абзацтармен толықтырылсын: "2008 жыл", "*";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реттiк нөмiрлерi 22 және 23-жолдардың 5 және 6-бағандарындағы "2006 жыл - 30,0" және "2006 жыл - 54,0" деген сөздер тиiсiнше "2007 жыл - 30,0*" және "2007 жыл - 54,0*" деген сөздермен ауыстырылсын;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"Жиыны" деген жолда: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2-бағанда: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бiрiншi абзацтағы "2006 жыл - *" деген сөздер "2006 жыл - 20,3" деген сөздермен ауыстырылсын;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екiншi абзацта: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"2006 жыл - 184,6" деген сөздер алынып тасталсын;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"2007 жыл - 110,6" деген сөздер "2007 жыл - 194,6" деген сөздермен ауыстырылсын;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 және 6-бағандардағы "325,724", "184,6" және "110,6" деген сандар тиiсiнше "245,4", "20,3" және "194,6" деген сандармен ауыстырылсын;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"Отырар қалашығы мен Отырар шұратының тарихи-мәдени ескерткiштерiн насихаттау жөнiндегi ғылыми және ғылыми-көпшiлiк әдебиеттi басып шығару" деген III кiшi бөлiмде: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реттiк нөмiрлерi 29 және 30-жолдардың 4-бағаны мынадай редакцияда жазылсын: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"МАМ, БҒМ";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"Жиыны" деген жолда: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6-бағандағы "1,0*" деген сандар "1,0" деген сандармен ауыстырылсын;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"Барлығы" деген жолда: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2-бағанда: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бiрiншi абзацтағы "2006 жыл - 10,0" деген сөздер тиiсiнше "2006 жыл - 31,3" деген сөздермен ауыстырылсын;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екiншi абзацта: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"2006 жыл - 184,6" деген сөздер алынып тасталсын;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"2007 жыл - 110,6" деген сөздер "2007 жыл - 194,6" деген сөздермен ауыстырылсын;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 және 6-бағандардағы "373,124", "194,6*" және "124,1*" деген сандар "293,8", "31,3" және "208,1" деген сандармен ауыстырылсын;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* ескертпеде "2007 жылы" деген сандардан кейiн "-2008 жылы" деген сандармен толықтырылсын.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Осы қаулы қол қойылған күнiнен бастап қолданысқа енгiзiледi.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 </w:t>
      </w:r>
      <w:r>
        <w:rPr>
          <w:rFonts w:ascii="Times New Roman"/>
          <w:b w:val="false"/>
          <w:i/>
          <w:color w:val="000000"/>
          <w:sz w:val="28"/>
        </w:rPr>
        <w:t xml:space="preserve">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Премьер-Министрі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