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08e980" w14:textId="108e98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Өсімдік шаруашылығы өнімдерінің түрлері бойынша алқап бірлігіне жұмсалатын шығындардың 2006 жылға арналған нормативтерін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2006 жылғы 17 мамырдағы N 412 Қаулысы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"Өсімдік шаруашылығындағы міндетті сақтандыру туралы" Қазақстан Республикасының 2004 жылғы 10 наурыздағы Заңының 
</w:t>
      </w:r>
      <w:r>
        <w:rPr>
          <w:rFonts w:ascii="Times New Roman"/>
          <w:b w:val="false"/>
          <w:i w:val="false"/>
          <w:color w:val="000000"/>
          <w:sz w:val="28"/>
        </w:rPr>
        <w:t xml:space="preserve"> 7-бабына </w:t>
      </w:r>
      <w:r>
        <w:rPr>
          <w:rFonts w:ascii="Times New Roman"/>
          <w:b w:val="false"/>
          <w:i w:val="false"/>
          <w:color w:val="000000"/>
          <w:sz w:val="28"/>
        </w:rPr>
        <w:t>
сәйкес Қазақстан Республикасының Үкіметі 
</w:t>
      </w:r>
      <w:r>
        <w:rPr>
          <w:rFonts w:ascii="Times New Roman"/>
          <w:b/>
          <w:i w:val="false"/>
          <w:color w:val="000000"/>
          <w:sz w:val="28"/>
        </w:rPr>
        <w:t>
ҚАУЛЫ ЕТЕДІ: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Қоса беріліп отырған өсімдік шаруашылығы өнімдерінің түрлері бойынша алқап бірлігіне жұмсалатын шығындардың 2006 жылға арналған нормативтері бекітілсін.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 қол қойылған күнінен бастап қолданысқа енгізіледі және ресми жариялануға тиіс.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 Қазақстан Республикасының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Премьер-Министрі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 Қазақстан Республикасы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 Үкіметінің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 2006 жылғы»17 мамырдағы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 N 412 қаулысымен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 бекітілген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ӨСІМДІК ШАРУАШЫЛЫҒЫ ӨНІМДЕРІНІҢ ТҮРЛЕРІ БОЙЫНША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 АЛҚАП БІРЛІГІНЕ ЖҰМСАЛАТЫН ШЫҒЫНДАРДЫҢ 2006 ЖЫЛҒА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              АРНАЛҒАН НОРМАТИВТЕРІ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1. Ақмола облысы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513"/>
        <w:gridCol w:w="2833"/>
        <w:gridCol w:w="2733"/>
        <w:gridCol w:w="3933"/>
      </w:tblGrid>
      <w:tr>
        <w:trPr>
          <w:trHeight w:val="90" w:hRule="atLeast"/>
        </w:trPr>
        <w:tc>
          <w:tcPr>
            <w:tcW w:w="35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Өнім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гектарға жұмсалатын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шығындардың нормативі 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 (теңге)
</w:t>
            </w:r>
          </w:p>
        </w:tc>
        <w:tc>
          <w:tcPr>
            <w:tcW w:w="39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Оңайлатылған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жағдайында 1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гектарға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жұмсалатын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(теңге) шығындардың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(жалақы,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жанар-жағар май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материалдары,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тұқым) үш түрі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нормативтері
</w:t>
            </w:r>
          </w:p>
        </w:tc>
      </w:tr>
      <w:tr>
        <w:trPr>
          <w:trHeight w:val="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оңайлатылған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жағдайында
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ғылыми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негізделген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жағдайында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9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 дала аймағы
</w:t>
            </w:r>
          </w:p>
        </w:tc>
      </w:tr>
      <w:tr>
        <w:trPr>
          <w:trHeight w:val="90" w:hRule="atLeast"/>
        </w:trPr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Жаздық бидай
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5038
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7119
</w:t>
            </w:r>
          </w:p>
        </w:tc>
        <w:tc>
          <w:tcPr>
            <w:tcW w:w="3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2849
</w:t>
            </w:r>
          </w:p>
        </w:tc>
      </w:tr>
      <w:tr>
        <w:trPr>
          <w:trHeight w:val="90" w:hRule="atLeast"/>
        </w:trPr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Күздік бидай
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5340
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7546
</w:t>
            </w:r>
          </w:p>
        </w:tc>
        <w:tc>
          <w:tcPr>
            <w:tcW w:w="3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3055
</w:t>
            </w:r>
          </w:p>
        </w:tc>
      </w:tr>
      <w:tr>
        <w:trPr>
          <w:trHeight w:val="90" w:hRule="atLeast"/>
        </w:trPr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Жаздық арпа
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4081
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5801
</w:t>
            </w:r>
          </w:p>
        </w:tc>
        <w:tc>
          <w:tcPr>
            <w:tcW w:w="3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2692
</w:t>
            </w:r>
          </w:p>
        </w:tc>
      </w:tr>
      <w:tr>
        <w:trPr>
          <w:trHeight w:val="90" w:hRule="atLeast"/>
        </w:trPr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Күздік қара бидай
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3096
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5209
</w:t>
            </w:r>
          </w:p>
        </w:tc>
        <w:tc>
          <w:tcPr>
            <w:tcW w:w="3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2159
</w:t>
            </w:r>
          </w:p>
        </w:tc>
      </w:tr>
      <w:tr>
        <w:trPr>
          <w:trHeight w:val="90" w:hRule="atLeast"/>
        </w:trPr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 құмық
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4805
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7129
</w:t>
            </w:r>
          </w:p>
        </w:tc>
        <w:tc>
          <w:tcPr>
            <w:tcW w:w="3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2288
</w:t>
            </w:r>
          </w:p>
        </w:tc>
      </w:tr>
      <w:tr>
        <w:trPr>
          <w:trHeight w:val="90" w:hRule="atLeast"/>
        </w:trPr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Сұлы
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3863
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5812
</w:t>
            </w:r>
          </w:p>
        </w:tc>
        <w:tc>
          <w:tcPr>
            <w:tcW w:w="3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2504
</w:t>
            </w:r>
          </w:p>
        </w:tc>
      </w:tr>
      <w:tr>
        <w:trPr>
          <w:trHeight w:val="90" w:hRule="atLeast"/>
        </w:trPr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Тары
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
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3621
</w:t>
            </w:r>
          </w:p>
        </w:tc>
        <w:tc>
          <w:tcPr>
            <w:tcW w:w="3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1590
</w:t>
            </w:r>
          </w:p>
        </w:tc>
      </w:tr>
      <w:tr>
        <w:trPr>
          <w:trHeight w:val="90" w:hRule="atLeast"/>
        </w:trPr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Бұршақ
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4119
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5885
</w:t>
            </w:r>
          </w:p>
        </w:tc>
        <w:tc>
          <w:tcPr>
            <w:tcW w:w="3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2895
</w:t>
            </w:r>
          </w:p>
        </w:tc>
      </w:tr>
      <w:tr>
        <w:trPr>
          <w:trHeight w:val="90" w:hRule="atLeast"/>
        </w:trPr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Аңқа
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4324
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6339
</w:t>
            </w:r>
          </w:p>
        </w:tc>
        <w:tc>
          <w:tcPr>
            <w:tcW w:w="3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2914
</w:t>
            </w:r>
          </w:p>
        </w:tc>
      </w:tr>
      <w:tr>
        <w:trPr>
          <w:trHeight w:val="90" w:hRule="atLeast"/>
        </w:trPr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Рапс
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8538
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11429
</w:t>
            </w:r>
          </w:p>
        </w:tc>
        <w:tc>
          <w:tcPr>
            <w:tcW w:w="3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1830
</w:t>
            </w:r>
          </w:p>
        </w:tc>
      </w:tr>
      <w:tr>
        <w:trPr>
          <w:trHeight w:val="90" w:hRule="atLeast"/>
        </w:trPr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Күнбағыс
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4728
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7747
</w:t>
            </w:r>
          </w:p>
        </w:tc>
        <w:tc>
          <w:tcPr>
            <w:tcW w:w="3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3239
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 құрғақ дала аймағы
</w:t>
            </w:r>
          </w:p>
        </w:tc>
      </w:tr>
      <w:tr>
        <w:trPr>
          <w:trHeight w:val="90" w:hRule="atLeast"/>
        </w:trPr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Жаздық бидай
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4673
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6873
</w:t>
            </w:r>
          </w:p>
        </w:tc>
        <w:tc>
          <w:tcPr>
            <w:tcW w:w="3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2824
</w:t>
            </w:r>
          </w:p>
        </w:tc>
      </w:tr>
      <w:tr>
        <w:trPr>
          <w:trHeight w:val="90" w:hRule="atLeast"/>
        </w:trPr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Күздік бидай
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4953
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7285
</w:t>
            </w:r>
          </w:p>
        </w:tc>
        <w:tc>
          <w:tcPr>
            <w:tcW w:w="3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3061
</w:t>
            </w:r>
          </w:p>
        </w:tc>
      </w:tr>
      <w:tr>
        <w:trPr>
          <w:trHeight w:val="90" w:hRule="atLeast"/>
        </w:trPr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Жаздық арпа
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3889
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5675
</w:t>
            </w:r>
          </w:p>
        </w:tc>
        <w:tc>
          <w:tcPr>
            <w:tcW w:w="3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2530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2. Ақтөбе облысы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473"/>
        <w:gridCol w:w="2833"/>
        <w:gridCol w:w="2793"/>
        <w:gridCol w:w="3953"/>
      </w:tblGrid>
      <w:tr>
        <w:trPr>
          <w:trHeight w:val="90" w:hRule="atLeast"/>
        </w:trPr>
        <w:tc>
          <w:tcPr>
            <w:tcW w:w="34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Өнім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гектарға жұмсалатын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шығындардың нормативі 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 (теңге)
</w:t>
            </w:r>
          </w:p>
        </w:tc>
        <w:tc>
          <w:tcPr>
            <w:tcW w:w="39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Оңайлатылған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жағдайында 1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гектарға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жұмсалатын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(теңге) шығындардың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(жалақы,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жанар-жағар май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материалдары,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тұқым) үш түрі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нормативтері
</w:t>
            </w:r>
          </w:p>
        </w:tc>
      </w:tr>
      <w:tr>
        <w:trPr>
          <w:trHeight w:val="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оңайлатылған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жағдайында
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ғылыми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негізделген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жағдайында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90" w:hRule="atLeast"/>
        </w:trPr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3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 дала аймағы
</w:t>
            </w:r>
          </w:p>
        </w:tc>
      </w:tr>
      <w:tr>
        <w:trPr>
          <w:trHeight w:val="90" w:hRule="atLeast"/>
        </w:trPr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Жаздық бидай
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2848
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5027
</w:t>
            </w:r>
          </w:p>
        </w:tc>
        <w:tc>
          <w:tcPr>
            <w:tcW w:w="3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1757
</w:t>
            </w:r>
          </w:p>
        </w:tc>
      </w:tr>
      <w:tr>
        <w:trPr>
          <w:trHeight w:val="90" w:hRule="atLeast"/>
        </w:trPr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Күздік бидай
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3019
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5329
</w:t>
            </w:r>
          </w:p>
        </w:tc>
        <w:tc>
          <w:tcPr>
            <w:tcW w:w="3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1966
</w:t>
            </w:r>
          </w:p>
        </w:tc>
      </w:tr>
      <w:tr>
        <w:trPr>
          <w:trHeight w:val="90" w:hRule="atLeast"/>
        </w:trPr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Жаздық арпа
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2674
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4289
</w:t>
            </w:r>
          </w:p>
        </w:tc>
        <w:tc>
          <w:tcPr>
            <w:tcW w:w="3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1601
</w:t>
            </w:r>
          </w:p>
        </w:tc>
      </w:tr>
      <w:tr>
        <w:trPr>
          <w:trHeight w:val="90" w:hRule="atLeast"/>
        </w:trPr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Жаздық қара бидай
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2737
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4481
</w:t>
            </w:r>
          </w:p>
        </w:tc>
        <w:tc>
          <w:tcPr>
            <w:tcW w:w="3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1594
</w:t>
            </w:r>
          </w:p>
        </w:tc>
      </w:tr>
      <w:tr>
        <w:trPr>
          <w:trHeight w:val="90" w:hRule="atLeast"/>
        </w:trPr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Күздік қара бидай
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2901
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4750
</w:t>
            </w:r>
          </w:p>
        </w:tc>
        <w:tc>
          <w:tcPr>
            <w:tcW w:w="3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1821
</w:t>
            </w:r>
          </w:p>
        </w:tc>
      </w:tr>
      <w:tr>
        <w:trPr>
          <w:trHeight w:val="90" w:hRule="atLeast"/>
        </w:trPr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Тары
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1248
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2949
</w:t>
            </w:r>
          </w:p>
        </w:tc>
        <w:tc>
          <w:tcPr>
            <w:tcW w:w="3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965
</w:t>
            </w:r>
          </w:p>
        </w:tc>
      </w:tr>
      <w:tr>
        <w:trPr>
          <w:trHeight w:val="90" w:hRule="atLeast"/>
        </w:trPr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Бұршақ
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3660
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5161
</w:t>
            </w:r>
          </w:p>
        </w:tc>
        <w:tc>
          <w:tcPr>
            <w:tcW w:w="3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2648
</w:t>
            </w:r>
          </w:p>
        </w:tc>
      </w:tr>
      <w:tr>
        <w:trPr>
          <w:trHeight w:val="90" w:hRule="atLeast"/>
        </w:trPr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Рапс
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7811
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10131
</w:t>
            </w:r>
          </w:p>
        </w:tc>
        <w:tc>
          <w:tcPr>
            <w:tcW w:w="3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1797
</w:t>
            </w:r>
          </w:p>
        </w:tc>
      </w:tr>
      <w:tr>
        <w:trPr>
          <w:trHeight w:val="90" w:hRule="atLeast"/>
        </w:trPr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Күнбағыс
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5374
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8711
</w:t>
            </w:r>
          </w:p>
        </w:tc>
        <w:tc>
          <w:tcPr>
            <w:tcW w:w="3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3133
</w:t>
            </w:r>
          </w:p>
        </w:tc>
      </w:tr>
      <w:tr>
        <w:trPr>
          <w:trHeight w:val="465" w:hRule="atLeast"/>
        </w:trPr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Мақсары
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11312
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22750
</w:t>
            </w:r>
          </w:p>
        </w:tc>
        <w:tc>
          <w:tcPr>
            <w:tcW w:w="3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2263
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 құрғақ дала аймағы
</w:t>
            </w:r>
          </w:p>
        </w:tc>
      </w:tr>
      <w:tr>
        <w:trPr>
          <w:trHeight w:val="90" w:hRule="atLeast"/>
        </w:trPr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Жаздық бидай
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3039
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4677
</w:t>
            </w:r>
          </w:p>
        </w:tc>
        <w:tc>
          <w:tcPr>
            <w:tcW w:w="3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1725
</w:t>
            </w:r>
          </w:p>
        </w:tc>
      </w:tr>
      <w:tr>
        <w:trPr>
          <w:trHeight w:val="90" w:hRule="atLeast"/>
        </w:trPr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Күздік бидай
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3221
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4958
</w:t>
            </w:r>
          </w:p>
        </w:tc>
        <w:tc>
          <w:tcPr>
            <w:tcW w:w="3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1927
</w:t>
            </w:r>
          </w:p>
        </w:tc>
      </w:tr>
      <w:tr>
        <w:trPr>
          <w:trHeight w:val="90" w:hRule="atLeast"/>
        </w:trPr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Жаздық арпа
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2420
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4010
</w:t>
            </w:r>
          </w:p>
        </w:tc>
        <w:tc>
          <w:tcPr>
            <w:tcW w:w="3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1585
</w:t>
            </w:r>
          </w:p>
        </w:tc>
      </w:tr>
      <w:tr>
        <w:trPr>
          <w:trHeight w:val="90" w:hRule="atLeast"/>
        </w:trPr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Сұлы
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3096
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4968
</w:t>
            </w:r>
          </w:p>
        </w:tc>
        <w:tc>
          <w:tcPr>
            <w:tcW w:w="3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1526
</w:t>
            </w:r>
          </w:p>
        </w:tc>
      </w:tr>
      <w:tr>
        <w:trPr>
          <w:trHeight w:val="90" w:hRule="atLeast"/>
        </w:trPr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Тары
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1214
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2833
</w:t>
            </w:r>
          </w:p>
        </w:tc>
        <w:tc>
          <w:tcPr>
            <w:tcW w:w="3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953
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 жартылай шөлейтті аймақ
</w:t>
            </w:r>
          </w:p>
        </w:tc>
      </w:tr>
      <w:tr>
        <w:trPr>
          <w:trHeight w:val="90" w:hRule="atLeast"/>
        </w:trPr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Жаздық бидай
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2379
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4649
</w:t>
            </w:r>
          </w:p>
        </w:tc>
        <w:tc>
          <w:tcPr>
            <w:tcW w:w="3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1585
</w:t>
            </w:r>
          </w:p>
        </w:tc>
      </w:tr>
      <w:tr>
        <w:trPr>
          <w:trHeight w:val="90" w:hRule="atLeast"/>
        </w:trPr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Күздік бидай
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2846
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4928
</w:t>
            </w:r>
          </w:p>
        </w:tc>
        <w:tc>
          <w:tcPr>
            <w:tcW w:w="3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1873
</w:t>
            </w:r>
          </w:p>
        </w:tc>
      </w:tr>
      <w:tr>
        <w:trPr>
          <w:trHeight w:val="90" w:hRule="atLeast"/>
        </w:trPr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Жаздық арпа
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2265
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4285
</w:t>
            </w:r>
          </w:p>
        </w:tc>
        <w:tc>
          <w:tcPr>
            <w:tcW w:w="3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1523
</w:t>
            </w:r>
          </w:p>
        </w:tc>
      </w:tr>
      <w:tr>
        <w:trPr>
          <w:trHeight w:val="90" w:hRule="atLeast"/>
        </w:trPr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Тары
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1204
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2752
</w:t>
            </w:r>
          </w:p>
        </w:tc>
        <w:tc>
          <w:tcPr>
            <w:tcW w:w="3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914
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 шөлейтті аймақ
</w:t>
            </w:r>
          </w:p>
        </w:tc>
      </w:tr>
      <w:tr>
        <w:trPr>
          <w:trHeight w:val="90" w:hRule="atLeast"/>
        </w:trPr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Жаздық бидай
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2405
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4618
</w:t>
            </w:r>
          </w:p>
        </w:tc>
        <w:tc>
          <w:tcPr>
            <w:tcW w:w="3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1582
</w:t>
            </w:r>
          </w:p>
        </w:tc>
      </w:tr>
      <w:tr>
        <w:trPr>
          <w:trHeight w:val="90" w:hRule="atLeast"/>
        </w:trPr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Күздік бидай
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2649
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4895
</w:t>
            </w:r>
          </w:p>
        </w:tc>
        <w:tc>
          <w:tcPr>
            <w:tcW w:w="3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1784
</w:t>
            </w:r>
          </w:p>
        </w:tc>
      </w:tr>
      <w:tr>
        <w:trPr>
          <w:trHeight w:val="90" w:hRule="atLeast"/>
        </w:trPr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Жаздық арпа
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2160
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4119
</w:t>
            </w:r>
          </w:p>
        </w:tc>
        <w:tc>
          <w:tcPr>
            <w:tcW w:w="3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1470
</w:t>
            </w:r>
          </w:p>
        </w:tc>
      </w:tr>
      <w:tr>
        <w:trPr>
          <w:trHeight w:val="90" w:hRule="atLeast"/>
        </w:trPr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Тары
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1284
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2695
</w:t>
            </w:r>
          </w:p>
        </w:tc>
        <w:tc>
          <w:tcPr>
            <w:tcW w:w="3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977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3. Алматы облысы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453"/>
        <w:gridCol w:w="2973"/>
        <w:gridCol w:w="2713"/>
        <w:gridCol w:w="3993"/>
      </w:tblGrid>
      <w:tr>
        <w:trPr>
          <w:trHeight w:val="90" w:hRule="atLeast"/>
        </w:trPr>
        <w:tc>
          <w:tcPr>
            <w:tcW w:w="34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Өнім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гектарға жұмсалатын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шығындардың нормативі 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 (теңге)
</w:t>
            </w:r>
          </w:p>
        </w:tc>
        <w:tc>
          <w:tcPr>
            <w:tcW w:w="39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Оңайлатылған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жағдайында 1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гектарға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жұмсалатын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(теңге) шығындардың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(жалақы,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жанар-жағар май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материалдары,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тұқым) үш түрі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нормативтері
</w:t>
            </w:r>
          </w:p>
        </w:tc>
      </w:tr>
      <w:tr>
        <w:trPr>
          <w:trHeight w:val="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оңайлатылған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жағдайында
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ғылыми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негізделген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жағдайында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90" w:hRule="atLeast"/>
        </w:trPr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3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Суармалы жер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 шөлейтті аймақ
</w:t>
            </w:r>
          </w:p>
        </w:tc>
      </w:tr>
      <w:tr>
        <w:trPr>
          <w:trHeight w:val="90" w:hRule="atLeast"/>
        </w:trPr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Жаздық бидай
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6275
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10200
</w:t>
            </w:r>
          </w:p>
        </w:tc>
        <w:tc>
          <w:tcPr>
            <w:tcW w:w="3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3346
</w:t>
            </w:r>
          </w:p>
        </w:tc>
      </w:tr>
      <w:tr>
        <w:trPr>
          <w:trHeight w:val="90" w:hRule="atLeast"/>
        </w:trPr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Күздік бидай
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6606
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10737
</w:t>
            </w:r>
          </w:p>
        </w:tc>
        <w:tc>
          <w:tcPr>
            <w:tcW w:w="3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3506
</w:t>
            </w:r>
          </w:p>
        </w:tc>
      </w:tr>
      <w:tr>
        <w:trPr>
          <w:trHeight w:val="90" w:hRule="atLeast"/>
        </w:trPr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Жаздық арпа
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5486
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7636
</w:t>
            </w:r>
          </w:p>
        </w:tc>
        <w:tc>
          <w:tcPr>
            <w:tcW w:w="3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3202
</w:t>
            </w:r>
          </w:p>
        </w:tc>
      </w:tr>
      <w:tr>
        <w:trPr>
          <w:trHeight w:val="90" w:hRule="atLeast"/>
        </w:trPr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Күздік арпа
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5775
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8038
</w:t>
            </w:r>
          </w:p>
        </w:tc>
        <w:tc>
          <w:tcPr>
            <w:tcW w:w="3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3446
</w:t>
            </w:r>
          </w:p>
        </w:tc>
      </w:tr>
      <w:tr>
        <w:trPr>
          <w:trHeight w:val="90" w:hRule="atLeast"/>
        </w:trPr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Астыққа арналған жүгері
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13303
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21313
</w:t>
            </w:r>
          </w:p>
        </w:tc>
        <w:tc>
          <w:tcPr>
            <w:tcW w:w="3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8328
</w:t>
            </w:r>
          </w:p>
        </w:tc>
      </w:tr>
      <w:tr>
        <w:trPr>
          <w:trHeight w:val="90" w:hRule="atLeast"/>
        </w:trPr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Қытай бұршақ
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5699
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9440
</w:t>
            </w:r>
          </w:p>
        </w:tc>
        <w:tc>
          <w:tcPr>
            <w:tcW w:w="3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3630
</w:t>
            </w:r>
          </w:p>
        </w:tc>
      </w:tr>
      <w:tr>
        <w:trPr>
          <w:trHeight w:val="90" w:hRule="atLeast"/>
        </w:trPr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Қант қызылшасы
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30208
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50572
</w:t>
            </w:r>
          </w:p>
        </w:tc>
        <w:tc>
          <w:tcPr>
            <w:tcW w:w="3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4754
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 тау бөктері - шөлейтті - дала аймағы
</w:t>
            </w:r>
          </w:p>
        </w:tc>
      </w:tr>
      <w:tr>
        <w:trPr>
          <w:trHeight w:val="90" w:hRule="atLeast"/>
        </w:trPr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Жаздық бидай
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5427
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9047
</w:t>
            </w:r>
          </w:p>
        </w:tc>
        <w:tc>
          <w:tcPr>
            <w:tcW w:w="3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3406
</w:t>
            </w:r>
          </w:p>
        </w:tc>
      </w:tr>
      <w:tr>
        <w:trPr>
          <w:trHeight w:val="90" w:hRule="atLeast"/>
        </w:trPr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Күздік бидай
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5607
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9523
</w:t>
            </w:r>
          </w:p>
        </w:tc>
        <w:tc>
          <w:tcPr>
            <w:tcW w:w="3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3491
</w:t>
            </w:r>
          </w:p>
        </w:tc>
      </w:tr>
      <w:tr>
        <w:trPr>
          <w:trHeight w:val="90" w:hRule="atLeast"/>
        </w:trPr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Жаздық арпа
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5731
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8725
</w:t>
            </w:r>
          </w:p>
        </w:tc>
        <w:tc>
          <w:tcPr>
            <w:tcW w:w="3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3242
</w:t>
            </w:r>
          </w:p>
        </w:tc>
      </w:tr>
      <w:tr>
        <w:trPr>
          <w:trHeight w:val="90" w:hRule="atLeast"/>
        </w:trPr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Күздік арпа
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6033
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9184
</w:t>
            </w:r>
          </w:p>
        </w:tc>
        <w:tc>
          <w:tcPr>
            <w:tcW w:w="3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3298
</w:t>
            </w:r>
          </w:p>
        </w:tc>
      </w:tr>
      <w:tr>
        <w:trPr>
          <w:trHeight w:val="90" w:hRule="atLeast"/>
        </w:trPr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 құмық
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7006
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9697
</w:t>
            </w:r>
          </w:p>
        </w:tc>
        <w:tc>
          <w:tcPr>
            <w:tcW w:w="3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3063
</w:t>
            </w:r>
          </w:p>
        </w:tc>
      </w:tr>
      <w:tr>
        <w:trPr>
          <w:trHeight w:val="90" w:hRule="atLeast"/>
        </w:trPr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Астыққа арналған жүгері
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13935
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19080
</w:t>
            </w:r>
          </w:p>
        </w:tc>
        <w:tc>
          <w:tcPr>
            <w:tcW w:w="3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8556
</w:t>
            </w:r>
          </w:p>
        </w:tc>
      </w:tr>
      <w:tr>
        <w:trPr>
          <w:trHeight w:val="90" w:hRule="atLeast"/>
        </w:trPr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
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20342
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31006
</w:t>
            </w:r>
          </w:p>
        </w:tc>
        <w:tc>
          <w:tcPr>
            <w:tcW w:w="3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4380
</w:t>
            </w:r>
          </w:p>
        </w:tc>
      </w:tr>
      <w:tr>
        <w:trPr>
          <w:trHeight w:val="90" w:hRule="atLeast"/>
        </w:trPr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Рапс
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4723
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8606
</w:t>
            </w:r>
          </w:p>
        </w:tc>
        <w:tc>
          <w:tcPr>
            <w:tcW w:w="3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2896
</w:t>
            </w:r>
          </w:p>
        </w:tc>
      </w:tr>
      <w:tr>
        <w:trPr>
          <w:trHeight w:val="90" w:hRule="atLeast"/>
        </w:trPr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Мақсары
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10100
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21205
</w:t>
            </w:r>
          </w:p>
        </w:tc>
        <w:tc>
          <w:tcPr>
            <w:tcW w:w="3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
</w:t>
            </w:r>
          </w:p>
        </w:tc>
      </w:tr>
      <w:tr>
        <w:trPr>
          <w:trHeight w:val="90" w:hRule="atLeast"/>
        </w:trPr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Қытай бұршақ
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5921
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9575
</w:t>
            </w:r>
          </w:p>
        </w:tc>
        <w:tc>
          <w:tcPr>
            <w:tcW w:w="3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3646
</w:t>
            </w:r>
          </w:p>
        </w:tc>
      </w:tr>
      <w:tr>
        <w:trPr>
          <w:trHeight w:val="90" w:hRule="atLeast"/>
        </w:trPr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Қант қызылшасы
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27079
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49904
</w:t>
            </w:r>
          </w:p>
        </w:tc>
        <w:tc>
          <w:tcPr>
            <w:tcW w:w="3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4837
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IX ортаазиялық таулы аймағы
</w:t>
            </w:r>
          </w:p>
        </w:tc>
      </w:tr>
      <w:tr>
        <w:trPr>
          <w:trHeight w:val="90" w:hRule="atLeast"/>
        </w:trPr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Жаздық бидай
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5696
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8461
</w:t>
            </w:r>
          </w:p>
        </w:tc>
        <w:tc>
          <w:tcPr>
            <w:tcW w:w="3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3045
</w:t>
            </w:r>
          </w:p>
        </w:tc>
      </w:tr>
      <w:tr>
        <w:trPr>
          <w:trHeight w:val="90" w:hRule="atLeast"/>
        </w:trPr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Күздік бидай
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5996
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8906
</w:t>
            </w:r>
          </w:p>
        </w:tc>
        <w:tc>
          <w:tcPr>
            <w:tcW w:w="3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3268
</w:t>
            </w:r>
          </w:p>
        </w:tc>
      </w:tr>
      <w:tr>
        <w:trPr>
          <w:trHeight w:val="90" w:hRule="atLeast"/>
        </w:trPr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Жаздық арпа
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5621
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7792
</w:t>
            </w:r>
          </w:p>
        </w:tc>
        <w:tc>
          <w:tcPr>
            <w:tcW w:w="3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2629
</w:t>
            </w:r>
          </w:p>
        </w:tc>
      </w:tr>
      <w:tr>
        <w:trPr>
          <w:trHeight w:val="90" w:hRule="atLeast"/>
        </w:trPr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Күздік арпа
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5917
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8202
</w:t>
            </w:r>
          </w:p>
        </w:tc>
        <w:tc>
          <w:tcPr>
            <w:tcW w:w="3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2825
</w:t>
            </w:r>
          </w:p>
        </w:tc>
      </w:tr>
      <w:tr>
        <w:trPr>
          <w:trHeight w:val="90" w:hRule="atLeast"/>
        </w:trPr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Күнбағыс
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4798
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7992
</w:t>
            </w:r>
          </w:p>
        </w:tc>
        <w:tc>
          <w:tcPr>
            <w:tcW w:w="3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2698
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Суарылмайтын жер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 тау бөктері - шөлейтті - дала аймағы
</w:t>
            </w:r>
          </w:p>
        </w:tc>
      </w:tr>
      <w:tr>
        <w:trPr>
          <w:trHeight w:val="90" w:hRule="atLeast"/>
        </w:trPr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Жаздық бидай
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4589
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7643
</w:t>
            </w:r>
          </w:p>
        </w:tc>
        <w:tc>
          <w:tcPr>
            <w:tcW w:w="3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2827
</w:t>
            </w:r>
          </w:p>
        </w:tc>
      </w:tr>
      <w:tr>
        <w:trPr>
          <w:trHeight w:val="90" w:hRule="atLeast"/>
        </w:trPr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Күздік бидай
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4831
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8045
</w:t>
            </w:r>
          </w:p>
        </w:tc>
        <w:tc>
          <w:tcPr>
            <w:tcW w:w="3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3065
</w:t>
            </w:r>
          </w:p>
        </w:tc>
      </w:tr>
      <w:tr>
        <w:trPr>
          <w:trHeight w:val="90" w:hRule="atLeast"/>
        </w:trPr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Жаздық арпа
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4194
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7141
</w:t>
            </w:r>
          </w:p>
        </w:tc>
        <w:tc>
          <w:tcPr>
            <w:tcW w:w="3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2412
</w:t>
            </w:r>
          </w:p>
        </w:tc>
      </w:tr>
      <w:tr>
        <w:trPr>
          <w:trHeight w:val="90" w:hRule="atLeast"/>
        </w:trPr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Күздік арпа
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4415
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7517
</w:t>
            </w:r>
          </w:p>
        </w:tc>
        <w:tc>
          <w:tcPr>
            <w:tcW w:w="3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2570
</w:t>
            </w:r>
          </w:p>
        </w:tc>
      </w:tr>
      <w:tr>
        <w:trPr>
          <w:trHeight w:val="90" w:hRule="atLeast"/>
        </w:trPr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 құмық
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6323
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8056
</w:t>
            </w:r>
          </w:p>
        </w:tc>
        <w:tc>
          <w:tcPr>
            <w:tcW w:w="3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2822
</w:t>
            </w:r>
          </w:p>
        </w:tc>
      </w:tr>
      <w:tr>
        <w:trPr>
          <w:trHeight w:val="90" w:hRule="atLeast"/>
        </w:trPr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Сұлы
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4258
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6366
</w:t>
            </w:r>
          </w:p>
        </w:tc>
        <w:tc>
          <w:tcPr>
            <w:tcW w:w="3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2353
</w:t>
            </w:r>
          </w:p>
        </w:tc>
      </w:tr>
      <w:tr>
        <w:trPr>
          <w:trHeight w:val="90" w:hRule="atLeast"/>
        </w:trPr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Тары
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3544
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5454
</w:t>
            </w:r>
          </w:p>
        </w:tc>
        <w:tc>
          <w:tcPr>
            <w:tcW w:w="3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1635
</w:t>
            </w:r>
          </w:p>
        </w:tc>
      </w:tr>
      <w:tr>
        <w:trPr>
          <w:trHeight w:val="90" w:hRule="atLeast"/>
        </w:trPr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Аңқа
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4071
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6097
</w:t>
            </w:r>
          </w:p>
        </w:tc>
        <w:tc>
          <w:tcPr>
            <w:tcW w:w="3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3253
</w:t>
            </w:r>
          </w:p>
        </w:tc>
      </w:tr>
      <w:tr>
        <w:trPr>
          <w:trHeight w:val="90" w:hRule="atLeast"/>
        </w:trPr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Күнбағыс
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3887
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6973
</w:t>
            </w:r>
          </w:p>
        </w:tc>
        <w:tc>
          <w:tcPr>
            <w:tcW w:w="3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2685
</w:t>
            </w:r>
          </w:p>
        </w:tc>
      </w:tr>
      <w:tr>
        <w:trPr>
          <w:trHeight w:val="90" w:hRule="atLeast"/>
        </w:trPr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Мақсары
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8180
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18655
</w:t>
            </w:r>
          </w:p>
        </w:tc>
        <w:tc>
          <w:tcPr>
            <w:tcW w:w="3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1775
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ІХ ортаазиялық таулы аймағы
</w:t>
            </w:r>
          </w:p>
        </w:tc>
      </w:tr>
      <w:tr>
        <w:trPr>
          <w:trHeight w:val="90" w:hRule="atLeast"/>
        </w:trPr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Жаздық бидай
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4464
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6724
</w:t>
            </w:r>
          </w:p>
        </w:tc>
        <w:tc>
          <w:tcPr>
            <w:tcW w:w="3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3022
</w:t>
            </w:r>
          </w:p>
        </w:tc>
      </w:tr>
      <w:tr>
        <w:trPr>
          <w:trHeight w:val="90" w:hRule="atLeast"/>
        </w:trPr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Күздік бидай
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4699
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7078
</w:t>
            </w:r>
          </w:p>
        </w:tc>
        <w:tc>
          <w:tcPr>
            <w:tcW w:w="3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3269
</w:t>
            </w:r>
          </w:p>
        </w:tc>
      </w:tr>
      <w:tr>
        <w:trPr>
          <w:trHeight w:val="90" w:hRule="atLeast"/>
        </w:trPr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Жаздық арпа
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4225
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6951
</w:t>
            </w:r>
          </w:p>
        </w:tc>
        <w:tc>
          <w:tcPr>
            <w:tcW w:w="3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2423
</w:t>
            </w:r>
          </w:p>
        </w:tc>
      </w:tr>
      <w:tr>
        <w:trPr>
          <w:trHeight w:val="90" w:hRule="atLeast"/>
        </w:trPr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Күздік арпа
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4447
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7166
</w:t>
            </w:r>
          </w:p>
        </w:tc>
        <w:tc>
          <w:tcPr>
            <w:tcW w:w="3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2581
</w:t>
            </w:r>
          </w:p>
        </w:tc>
      </w:tr>
      <w:tr>
        <w:trPr>
          <w:trHeight w:val="90" w:hRule="atLeast"/>
        </w:trPr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Мақсары
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7994
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17945
</w:t>
            </w:r>
          </w:p>
        </w:tc>
        <w:tc>
          <w:tcPr>
            <w:tcW w:w="3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2167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4. Шығыс Қазақстан облысы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513"/>
        <w:gridCol w:w="2913"/>
        <w:gridCol w:w="2713"/>
        <w:gridCol w:w="4013"/>
      </w:tblGrid>
      <w:tr>
        <w:trPr>
          <w:trHeight w:val="90" w:hRule="atLeast"/>
        </w:trPr>
        <w:tc>
          <w:tcPr>
            <w:tcW w:w="35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Өнім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гектарға жұмсалатын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шығындардың нормативі 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 (теңге)
</w:t>
            </w:r>
          </w:p>
        </w:tc>
        <w:tc>
          <w:tcPr>
            <w:tcW w:w="40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Оңайлатылған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жағдайында 1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гектарға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жұмсалатын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(теңге) шығындардың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(жалақы,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жанар-жағар май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материалдары,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тұқым) үш түрі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нормативтері
</w:t>
            </w:r>
          </w:p>
        </w:tc>
      </w:tr>
      <w:tr>
        <w:trPr>
          <w:trHeight w:val="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оңайлатылған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жағдайында
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ғылыми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негізделген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жағдайында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90" w:hRule="atLeast"/>
        </w:trPr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4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 дала аймағы
</w:t>
            </w:r>
          </w:p>
        </w:tc>
      </w:tr>
      <w:tr>
        <w:trPr>
          <w:trHeight w:val="90" w:hRule="atLeast"/>
        </w:trPr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Жаздық бидай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4276
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7109
</w:t>
            </w:r>
          </w:p>
        </w:tc>
        <w:tc>
          <w:tcPr>
            <w:tcW w:w="4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2726
</w:t>
            </w:r>
          </w:p>
        </w:tc>
      </w:tr>
      <w:tr>
        <w:trPr>
          <w:trHeight w:val="90" w:hRule="atLeast"/>
        </w:trPr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Күздік бидай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4532
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7536
</w:t>
            </w:r>
          </w:p>
        </w:tc>
        <w:tc>
          <w:tcPr>
            <w:tcW w:w="4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2922
</w:t>
            </w:r>
          </w:p>
        </w:tc>
      </w:tr>
      <w:tr>
        <w:trPr>
          <w:trHeight w:val="90" w:hRule="atLeast"/>
        </w:trPr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Жаздық арпа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4006
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5815
</w:t>
            </w:r>
          </w:p>
        </w:tc>
        <w:tc>
          <w:tcPr>
            <w:tcW w:w="4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2833
</w:t>
            </w:r>
          </w:p>
        </w:tc>
      </w:tr>
      <w:tr>
        <w:trPr>
          <w:trHeight w:val="90" w:hRule="atLeast"/>
        </w:trPr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 құмық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7098
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9827
</w:t>
            </w:r>
          </w:p>
        </w:tc>
        <w:tc>
          <w:tcPr>
            <w:tcW w:w="4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2925
</w:t>
            </w:r>
          </w:p>
        </w:tc>
      </w:tr>
      <w:tr>
        <w:trPr>
          <w:trHeight w:val="90" w:hRule="atLeast"/>
        </w:trPr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Сұлы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3886
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5720
</w:t>
            </w:r>
          </w:p>
        </w:tc>
        <w:tc>
          <w:tcPr>
            <w:tcW w:w="4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2495
</w:t>
            </w:r>
          </w:p>
        </w:tc>
      </w:tr>
      <w:tr>
        <w:trPr>
          <w:trHeight w:val="90" w:hRule="atLeast"/>
        </w:trPr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Тары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
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4537
</w:t>
            </w:r>
          </w:p>
        </w:tc>
        <w:tc>
          <w:tcPr>
            <w:tcW w:w="4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1695
</w:t>
            </w:r>
          </w:p>
        </w:tc>
      </w:tr>
      <w:tr>
        <w:trPr>
          <w:trHeight w:val="90" w:hRule="atLeast"/>
        </w:trPr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Бұршақ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4996
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7033
</w:t>
            </w:r>
          </w:p>
        </w:tc>
        <w:tc>
          <w:tcPr>
            <w:tcW w:w="4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3146
</w:t>
            </w:r>
          </w:p>
        </w:tc>
      </w:tr>
      <w:tr>
        <w:trPr>
          <w:trHeight w:val="90" w:hRule="atLeast"/>
        </w:trPr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Рапс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8290
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10763
</w:t>
            </w:r>
          </w:p>
        </w:tc>
        <w:tc>
          <w:tcPr>
            <w:tcW w:w="4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1841
</w:t>
            </w:r>
          </w:p>
        </w:tc>
      </w:tr>
      <w:tr>
        <w:trPr>
          <w:trHeight w:val="90" w:hRule="atLeast"/>
        </w:trPr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Күнбағыс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4461
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8017
</w:t>
            </w:r>
          </w:p>
        </w:tc>
        <w:tc>
          <w:tcPr>
            <w:tcW w:w="4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3209
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 құрғақ дала аймағы
</w:t>
            </w:r>
          </w:p>
        </w:tc>
      </w:tr>
      <w:tr>
        <w:trPr>
          <w:trHeight w:val="90" w:hRule="atLeast"/>
        </w:trPr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Жаздық бидай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4613
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6994
</w:t>
            </w:r>
          </w:p>
        </w:tc>
        <w:tc>
          <w:tcPr>
            <w:tcW w:w="4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2812
</w:t>
            </w:r>
          </w:p>
        </w:tc>
      </w:tr>
      <w:tr>
        <w:trPr>
          <w:trHeight w:val="90" w:hRule="atLeast"/>
        </w:trPr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Күздік бидай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4890
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7414
</w:t>
            </w:r>
          </w:p>
        </w:tc>
        <w:tc>
          <w:tcPr>
            <w:tcW w:w="4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3010
</w:t>
            </w:r>
          </w:p>
        </w:tc>
      </w:tr>
      <w:tr>
        <w:trPr>
          <w:trHeight w:val="90" w:hRule="atLeast"/>
        </w:trPr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Жаздық арпа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4095
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7886
</w:t>
            </w:r>
          </w:p>
        </w:tc>
        <w:tc>
          <w:tcPr>
            <w:tcW w:w="4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2806
</w:t>
            </w:r>
          </w:p>
        </w:tc>
      </w:tr>
      <w:tr>
        <w:trPr>
          <w:trHeight w:val="90" w:hRule="atLeast"/>
        </w:trPr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Сұлы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4002
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5836
</w:t>
            </w:r>
          </w:p>
        </w:tc>
        <w:tc>
          <w:tcPr>
            <w:tcW w:w="4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2559
</w:t>
            </w:r>
          </w:p>
        </w:tc>
      </w:tr>
      <w:tr>
        <w:trPr>
          <w:trHeight w:val="90" w:hRule="atLeast"/>
        </w:trPr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Күнбағыс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4522
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8987
</w:t>
            </w:r>
          </w:p>
        </w:tc>
        <w:tc>
          <w:tcPr>
            <w:tcW w:w="4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3095
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 жартылай шөлейтті аймақ
</w:t>
            </w:r>
          </w:p>
        </w:tc>
      </w:tr>
      <w:tr>
        <w:trPr>
          <w:trHeight w:val="90" w:hRule="atLeast"/>
        </w:trPr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Жаздық бидай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4566
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6693
</w:t>
            </w:r>
          </w:p>
        </w:tc>
        <w:tc>
          <w:tcPr>
            <w:tcW w:w="4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2767
</w:t>
            </w:r>
          </w:p>
        </w:tc>
      </w:tr>
      <w:tr>
        <w:trPr>
          <w:trHeight w:val="90" w:hRule="atLeast"/>
        </w:trPr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Күздік бидай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4840
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7095
</w:t>
            </w:r>
          </w:p>
        </w:tc>
        <w:tc>
          <w:tcPr>
            <w:tcW w:w="4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2964
</w:t>
            </w:r>
          </w:p>
        </w:tc>
      </w:tr>
      <w:tr>
        <w:trPr>
          <w:trHeight w:val="90" w:hRule="atLeast"/>
        </w:trPr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Күнбағыс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4781
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8645
</w:t>
            </w:r>
          </w:p>
        </w:tc>
        <w:tc>
          <w:tcPr>
            <w:tcW w:w="4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2955
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 шөлейтті аймақ
</w:t>
            </w:r>
          </w:p>
        </w:tc>
      </w:tr>
      <w:tr>
        <w:trPr>
          <w:trHeight w:val="90" w:hRule="atLeast"/>
        </w:trPr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Жаздық бидай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4625
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6653
</w:t>
            </w:r>
          </w:p>
        </w:tc>
        <w:tc>
          <w:tcPr>
            <w:tcW w:w="4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2666
</w:t>
            </w:r>
          </w:p>
        </w:tc>
      </w:tr>
      <w:tr>
        <w:trPr>
          <w:trHeight w:val="90" w:hRule="atLeast"/>
        </w:trPr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Күздік бидай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4903
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7052
</w:t>
            </w:r>
          </w:p>
        </w:tc>
        <w:tc>
          <w:tcPr>
            <w:tcW w:w="4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2924
</w:t>
            </w:r>
          </w:p>
        </w:tc>
      </w:tr>
      <w:tr>
        <w:trPr>
          <w:trHeight w:val="90" w:hRule="atLeast"/>
        </w:trPr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Күнбағыс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4141
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7183
</w:t>
            </w:r>
          </w:p>
        </w:tc>
        <w:tc>
          <w:tcPr>
            <w:tcW w:w="4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2836
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 тау бөктері - шөлейтті - дала аймағы
</w:t>
            </w:r>
          </w:p>
        </w:tc>
      </w:tr>
      <w:tr>
        <w:trPr>
          <w:trHeight w:val="90" w:hRule="atLeast"/>
        </w:trPr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Жаздық бидай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4651
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6938
</w:t>
            </w:r>
          </w:p>
        </w:tc>
        <w:tc>
          <w:tcPr>
            <w:tcW w:w="4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2736
</w:t>
            </w:r>
          </w:p>
        </w:tc>
      </w:tr>
      <w:tr>
        <w:trPr>
          <w:trHeight w:val="90" w:hRule="atLeast"/>
        </w:trPr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Күздік бидай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4930
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7354
</w:t>
            </w:r>
          </w:p>
        </w:tc>
        <w:tc>
          <w:tcPr>
            <w:tcW w:w="4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2996
</w:t>
            </w:r>
          </w:p>
        </w:tc>
      </w:tr>
      <w:tr>
        <w:trPr>
          <w:trHeight w:val="90" w:hRule="atLeast"/>
        </w:trPr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Жаздық арпа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4097
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5964
</w:t>
            </w:r>
          </w:p>
        </w:tc>
        <w:tc>
          <w:tcPr>
            <w:tcW w:w="4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2794
</w:t>
            </w:r>
          </w:p>
        </w:tc>
      </w:tr>
      <w:tr>
        <w:trPr>
          <w:trHeight w:val="90" w:hRule="atLeast"/>
        </w:trPr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Күнбағыс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4486
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8811
</w:t>
            </w:r>
          </w:p>
        </w:tc>
        <w:tc>
          <w:tcPr>
            <w:tcW w:w="4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
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IX ортаазиялық таулы аймағы
</w:t>
            </w:r>
          </w:p>
        </w:tc>
      </w:tr>
      <w:tr>
        <w:trPr>
          <w:trHeight w:val="90" w:hRule="atLeast"/>
        </w:trPr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Жаздық бидай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4683
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6888
</w:t>
            </w:r>
          </w:p>
        </w:tc>
        <w:tc>
          <w:tcPr>
            <w:tcW w:w="4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2806
</w:t>
            </w:r>
          </w:p>
        </w:tc>
      </w:tr>
      <w:tr>
        <w:trPr>
          <w:trHeight w:val="90" w:hRule="atLeast"/>
        </w:trPr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Күздік бидай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4964
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7001
</w:t>
            </w:r>
          </w:p>
        </w:tc>
        <w:tc>
          <w:tcPr>
            <w:tcW w:w="4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3004
</w:t>
            </w:r>
          </w:p>
        </w:tc>
      </w:tr>
      <w:tr>
        <w:trPr>
          <w:trHeight w:val="90" w:hRule="atLeast"/>
        </w:trPr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Жаздық арпа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4107
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6014
</w:t>
            </w:r>
          </w:p>
        </w:tc>
        <w:tc>
          <w:tcPr>
            <w:tcW w:w="4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2814
</w:t>
            </w:r>
          </w:p>
        </w:tc>
      </w:tr>
      <w:tr>
        <w:trPr>
          <w:trHeight w:val="90" w:hRule="atLeast"/>
        </w:trPr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Күнбағыс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4581
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8157
</w:t>
            </w:r>
          </w:p>
        </w:tc>
        <w:tc>
          <w:tcPr>
            <w:tcW w:w="4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2606
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 Оңтүстік-Сібір таулы аймағы
</w:t>
            </w:r>
          </w:p>
        </w:tc>
      </w:tr>
      <w:tr>
        <w:trPr>
          <w:trHeight w:val="90" w:hRule="atLeast"/>
        </w:trPr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Жаздық бидай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4585
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6648
</w:t>
            </w:r>
          </w:p>
        </w:tc>
        <w:tc>
          <w:tcPr>
            <w:tcW w:w="4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2870
</w:t>
            </w:r>
          </w:p>
        </w:tc>
      </w:tr>
      <w:tr>
        <w:trPr>
          <w:trHeight w:val="90" w:hRule="atLeast"/>
        </w:trPr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Күздік бидай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4860
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6847
</w:t>
            </w:r>
          </w:p>
        </w:tc>
        <w:tc>
          <w:tcPr>
            <w:tcW w:w="4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3070
</w:t>
            </w:r>
          </w:p>
        </w:tc>
      </w:tr>
      <w:tr>
        <w:trPr>
          <w:trHeight w:val="90" w:hRule="atLeast"/>
        </w:trPr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Жаздық арпа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3952
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5901
</w:t>
            </w:r>
          </w:p>
        </w:tc>
        <w:tc>
          <w:tcPr>
            <w:tcW w:w="4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2806
</w:t>
            </w:r>
          </w:p>
        </w:tc>
      </w:tr>
      <w:tr>
        <w:trPr>
          <w:trHeight w:val="90" w:hRule="atLeast"/>
        </w:trPr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Күнбағыс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4635
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8153
</w:t>
            </w:r>
          </w:p>
        </w:tc>
        <w:tc>
          <w:tcPr>
            <w:tcW w:w="4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2591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5. Жамбыл облысы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473"/>
        <w:gridCol w:w="2913"/>
        <w:gridCol w:w="2793"/>
        <w:gridCol w:w="4013"/>
      </w:tblGrid>
      <w:tr>
        <w:trPr>
          <w:trHeight w:val="90" w:hRule="atLeast"/>
        </w:trPr>
        <w:tc>
          <w:tcPr>
            <w:tcW w:w="34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Өнім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гектарға жұмсалатын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шығындардың нормативі 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 (теңге)
</w:t>
            </w:r>
          </w:p>
        </w:tc>
        <w:tc>
          <w:tcPr>
            <w:tcW w:w="40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Оңайлатылған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жағдайында 1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гектарға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жұмсалатын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(теңге) шығындардың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(жалақы,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жанар-жағар май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материалдары,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тұқым) үш түрі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нормативтері
</w:t>
            </w:r>
          </w:p>
        </w:tc>
      </w:tr>
      <w:tr>
        <w:trPr>
          <w:trHeight w:val="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оңайлатылған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жағдайында
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ғылыми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негізделген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жағдайында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90" w:hRule="atLeast"/>
        </w:trPr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4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Суармалы жер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 шөлейтті аймақ
</w:t>
            </w:r>
          </w:p>
        </w:tc>
      </w:tr>
      <w:tr>
        <w:trPr>
          <w:trHeight w:val="90" w:hRule="atLeast"/>
        </w:trPr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Жаздық бидай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6157
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10179
</w:t>
            </w:r>
          </w:p>
        </w:tc>
        <w:tc>
          <w:tcPr>
            <w:tcW w:w="4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3373
</w:t>
            </w:r>
          </w:p>
        </w:tc>
      </w:tr>
      <w:tr>
        <w:trPr>
          <w:trHeight w:val="90" w:hRule="atLeast"/>
        </w:trPr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Күздік бидай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6481
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10715
</w:t>
            </w:r>
          </w:p>
        </w:tc>
        <w:tc>
          <w:tcPr>
            <w:tcW w:w="4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3618
</w:t>
            </w:r>
          </w:p>
        </w:tc>
      </w:tr>
      <w:tr>
        <w:trPr>
          <w:trHeight w:val="90" w:hRule="atLeast"/>
        </w:trPr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Жаздық арпа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5444
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8388
</w:t>
            </w:r>
          </w:p>
        </w:tc>
        <w:tc>
          <w:tcPr>
            <w:tcW w:w="4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2964
</w:t>
            </w:r>
          </w:p>
        </w:tc>
      </w:tr>
      <w:tr>
        <w:trPr>
          <w:trHeight w:val="90" w:hRule="atLeast"/>
        </w:trPr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Күздік арпа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5731
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8619
</w:t>
            </w:r>
          </w:p>
        </w:tc>
        <w:tc>
          <w:tcPr>
            <w:tcW w:w="4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3156
</w:t>
            </w:r>
          </w:p>
        </w:tc>
      </w:tr>
      <w:tr>
        <w:trPr>
          <w:trHeight w:val="90" w:hRule="atLeast"/>
        </w:trPr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Астыққа арналған жүгері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13250
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21923
</w:t>
            </w:r>
          </w:p>
        </w:tc>
        <w:tc>
          <w:tcPr>
            <w:tcW w:w="4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7311
</w:t>
            </w:r>
          </w:p>
        </w:tc>
      </w:tr>
      <w:tr>
        <w:trPr>
          <w:trHeight w:val="90" w:hRule="atLeast"/>
        </w:trPr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Мақсары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8314
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15645
</w:t>
            </w:r>
          </w:p>
        </w:tc>
        <w:tc>
          <w:tcPr>
            <w:tcW w:w="4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2210
</w:t>
            </w:r>
          </w:p>
        </w:tc>
      </w:tr>
      <w:tr>
        <w:trPr>
          <w:trHeight w:val="90" w:hRule="atLeast"/>
        </w:trPr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Қант қызылшасы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32954
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46303
</w:t>
            </w:r>
          </w:p>
        </w:tc>
        <w:tc>
          <w:tcPr>
            <w:tcW w:w="4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4755
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 тау бөктері - шөлейтті - дала аймағы
</w:t>
            </w:r>
          </w:p>
        </w:tc>
      </w:tr>
      <w:tr>
        <w:trPr>
          <w:trHeight w:val="90" w:hRule="atLeast"/>
        </w:trPr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Жаздық бидай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5776
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9788
</w:t>
            </w:r>
          </w:p>
        </w:tc>
        <w:tc>
          <w:tcPr>
            <w:tcW w:w="4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3580
</w:t>
            </w:r>
          </w:p>
        </w:tc>
      </w:tr>
      <w:tr>
        <w:trPr>
          <w:trHeight w:val="90" w:hRule="atLeast"/>
        </w:trPr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Күздік бидай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5975
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10303
</w:t>
            </w:r>
          </w:p>
        </w:tc>
        <w:tc>
          <w:tcPr>
            <w:tcW w:w="4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3827
</w:t>
            </w:r>
          </w:p>
        </w:tc>
      </w:tr>
      <w:tr>
        <w:trPr>
          <w:trHeight w:val="90" w:hRule="atLeast"/>
        </w:trPr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Астыққа арналған жүгері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14084
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20970
</w:t>
            </w:r>
          </w:p>
        </w:tc>
        <w:tc>
          <w:tcPr>
            <w:tcW w:w="4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6771
</w:t>
            </w:r>
          </w:p>
        </w:tc>
      </w:tr>
      <w:tr>
        <w:trPr>
          <w:trHeight w:val="90" w:hRule="atLeast"/>
        </w:trPr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Рапс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6609
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11042
</w:t>
            </w:r>
          </w:p>
        </w:tc>
        <w:tc>
          <w:tcPr>
            <w:tcW w:w="4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3736
</w:t>
            </w:r>
          </w:p>
        </w:tc>
      </w:tr>
      <w:tr>
        <w:trPr>
          <w:trHeight w:val="90" w:hRule="atLeast"/>
        </w:trPr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Қытай бұршақ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5190
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8422
</w:t>
            </w:r>
          </w:p>
        </w:tc>
        <w:tc>
          <w:tcPr>
            <w:tcW w:w="4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3564
</w:t>
            </w:r>
          </w:p>
        </w:tc>
      </w:tr>
      <w:tr>
        <w:trPr>
          <w:trHeight w:val="90" w:hRule="atLeast"/>
        </w:trPr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Қант қызылшасы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34694
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56342
</w:t>
            </w:r>
          </w:p>
        </w:tc>
        <w:tc>
          <w:tcPr>
            <w:tcW w:w="4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4627
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IX ортаазиялық таулы аймағы
</w:t>
            </w:r>
          </w:p>
        </w:tc>
      </w:tr>
      <w:tr>
        <w:trPr>
          <w:trHeight w:val="90" w:hRule="atLeast"/>
        </w:trPr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Жаздық бидай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5596
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8889
</w:t>
            </w:r>
          </w:p>
        </w:tc>
        <w:tc>
          <w:tcPr>
            <w:tcW w:w="4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3452
</w:t>
            </w:r>
          </w:p>
        </w:tc>
      </w:tr>
      <w:tr>
        <w:trPr>
          <w:trHeight w:val="90" w:hRule="atLeast"/>
        </w:trPr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Күздік бидай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5890
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9146
</w:t>
            </w:r>
          </w:p>
        </w:tc>
        <w:tc>
          <w:tcPr>
            <w:tcW w:w="4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3693
</w:t>
            </w:r>
          </w:p>
        </w:tc>
      </w:tr>
      <w:tr>
        <w:trPr>
          <w:trHeight w:val="90" w:hRule="atLeast"/>
        </w:trPr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Жаздық арпа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4140
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7613
</w:t>
            </w:r>
          </w:p>
        </w:tc>
        <w:tc>
          <w:tcPr>
            <w:tcW w:w="4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2933
</w:t>
            </w:r>
          </w:p>
        </w:tc>
      </w:tr>
      <w:tr>
        <w:trPr>
          <w:trHeight w:val="90" w:hRule="atLeast"/>
        </w:trPr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Күздік арпа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4358
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8014
</w:t>
            </w:r>
          </w:p>
        </w:tc>
        <w:tc>
          <w:tcPr>
            <w:tcW w:w="4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3124
</w:t>
            </w:r>
          </w:p>
        </w:tc>
      </w:tr>
      <w:tr>
        <w:trPr>
          <w:trHeight w:val="90" w:hRule="atLeast"/>
        </w:trPr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Күнбағыс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4558
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7592
</w:t>
            </w:r>
          </w:p>
        </w:tc>
        <w:tc>
          <w:tcPr>
            <w:tcW w:w="4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2563
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Суарылмайтын жер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 тау бөктері - шөлейтті - дала аймағы
</w:t>
            </w:r>
          </w:p>
        </w:tc>
      </w:tr>
      <w:tr>
        <w:trPr>
          <w:trHeight w:val="465" w:hRule="atLeast"/>
        </w:trPr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Жаздық бидай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4885
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7748
</w:t>
            </w:r>
          </w:p>
        </w:tc>
        <w:tc>
          <w:tcPr>
            <w:tcW w:w="4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3117
</w:t>
            </w:r>
          </w:p>
        </w:tc>
      </w:tr>
      <w:tr>
        <w:trPr>
          <w:trHeight w:val="90" w:hRule="atLeast"/>
        </w:trPr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Күздік бидай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5089
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8071
</w:t>
            </w:r>
          </w:p>
        </w:tc>
        <w:tc>
          <w:tcPr>
            <w:tcW w:w="4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3351
</w:t>
            </w:r>
          </w:p>
        </w:tc>
      </w:tr>
      <w:tr>
        <w:trPr>
          <w:trHeight w:val="90" w:hRule="atLeast"/>
        </w:trPr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Сұлы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4045
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6048
</w:t>
            </w:r>
          </w:p>
        </w:tc>
        <w:tc>
          <w:tcPr>
            <w:tcW w:w="4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2235
</w:t>
            </w:r>
          </w:p>
        </w:tc>
      </w:tr>
      <w:tr>
        <w:trPr>
          <w:trHeight w:val="90" w:hRule="atLeast"/>
        </w:trPr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Тары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3367
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5181
</w:t>
            </w:r>
          </w:p>
        </w:tc>
        <w:tc>
          <w:tcPr>
            <w:tcW w:w="4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1553
</w:t>
            </w:r>
          </w:p>
        </w:tc>
      </w:tr>
      <w:tr>
        <w:trPr>
          <w:trHeight w:val="90" w:hRule="atLeast"/>
        </w:trPr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Астыққа арналған жүгері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11097
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20237
</w:t>
            </w:r>
          </w:p>
        </w:tc>
        <w:tc>
          <w:tcPr>
            <w:tcW w:w="4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7007
</w:t>
            </w:r>
          </w:p>
        </w:tc>
      </w:tr>
      <w:tr>
        <w:trPr>
          <w:trHeight w:val="90" w:hRule="atLeast"/>
        </w:trPr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Аңқа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3867
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5792
</w:t>
            </w:r>
          </w:p>
        </w:tc>
        <w:tc>
          <w:tcPr>
            <w:tcW w:w="4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2320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6. Батыс Қазақстан облысы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413"/>
        <w:gridCol w:w="2933"/>
        <w:gridCol w:w="2853"/>
        <w:gridCol w:w="4073"/>
      </w:tblGrid>
      <w:tr>
        <w:trPr>
          <w:trHeight w:val="90" w:hRule="atLeast"/>
        </w:trPr>
        <w:tc>
          <w:tcPr>
            <w:tcW w:w="34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Өнім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гектарға жұмсалатын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шығындардың нормативі 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 (теңге)
</w:t>
            </w:r>
          </w:p>
        </w:tc>
        <w:tc>
          <w:tcPr>
            <w:tcW w:w="40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Оңайлатылған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жағдайында 1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гектарға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жұмсалатын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(теңге) шығындардың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(жалақы,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жанар-жағар май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материалдары,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тұқым) үш түрі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нормативтері
</w:t>
            </w:r>
          </w:p>
        </w:tc>
      </w:tr>
      <w:tr>
        <w:trPr>
          <w:trHeight w:val="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оңайлатылған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жағдайында
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ғылыми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негізделген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жағдайында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90" w:hRule="atLeast"/>
        </w:trPr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 құрғақ дала аймағы
</w:t>
            </w:r>
          </w:p>
        </w:tc>
      </w:tr>
      <w:tr>
        <w:trPr>
          <w:trHeight w:val="90" w:hRule="atLeast"/>
        </w:trPr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Жаздық бидай
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2912
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4753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1780
</w:t>
            </w:r>
          </w:p>
        </w:tc>
      </w:tr>
      <w:tr>
        <w:trPr>
          <w:trHeight w:val="90" w:hRule="atLeast"/>
        </w:trPr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Күздік бидай
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3087
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5038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1961
</w:t>
            </w:r>
          </w:p>
        </w:tc>
      </w:tr>
      <w:tr>
        <w:trPr>
          <w:trHeight w:val="90" w:hRule="atLeast"/>
        </w:trPr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Жаздық арпа
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2703
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4103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1641
</w:t>
            </w:r>
          </w:p>
        </w:tc>
      </w:tr>
      <w:tr>
        <w:trPr>
          <w:trHeight w:val="90" w:hRule="atLeast"/>
        </w:trPr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Сұлы
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4835
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6414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2290
</w:t>
            </w:r>
          </w:p>
        </w:tc>
      </w:tr>
      <w:tr>
        <w:trPr>
          <w:trHeight w:val="90" w:hRule="atLeast"/>
        </w:trPr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Тары
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1254
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2523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989
</w:t>
            </w:r>
          </w:p>
        </w:tc>
      </w:tr>
      <w:tr>
        <w:trPr>
          <w:trHeight w:val="90" w:hRule="atLeast"/>
        </w:trPr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Бұршақ
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3913
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5590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2750
</w:t>
            </w:r>
          </w:p>
        </w:tc>
      </w:tr>
      <w:tr>
        <w:trPr>
          <w:trHeight w:val="90" w:hRule="atLeast"/>
        </w:trPr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Рапс
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7400
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9598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1703
</w:t>
            </w:r>
          </w:p>
        </w:tc>
      </w:tr>
      <w:tr>
        <w:trPr>
          <w:trHeight w:val="90" w:hRule="atLeast"/>
        </w:trPr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Күнбағыс
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5213
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8450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3231
</w:t>
            </w:r>
          </w:p>
        </w:tc>
      </w:tr>
      <w:tr>
        <w:trPr>
          <w:trHeight w:val="90" w:hRule="atLeast"/>
        </w:trPr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Мақсары
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10973
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22068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2320
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 жартылай шөлейтті аймақ
</w:t>
            </w:r>
          </w:p>
        </w:tc>
      </w:tr>
      <w:tr>
        <w:trPr>
          <w:trHeight w:val="90" w:hRule="atLeast"/>
        </w:trPr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Жаздық бидай
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3100
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4657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1741
</w:t>
            </w:r>
          </w:p>
        </w:tc>
      </w:tr>
      <w:tr>
        <w:trPr>
          <w:trHeight w:val="90" w:hRule="atLeast"/>
        </w:trPr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Күздік бидай
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3286
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4936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1921
</w:t>
            </w:r>
          </w:p>
        </w:tc>
      </w:tr>
      <w:tr>
        <w:trPr>
          <w:trHeight w:val="90" w:hRule="atLeast"/>
        </w:trPr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Жаздық арпа
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2693
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4327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1571
</w:t>
            </w:r>
          </w:p>
        </w:tc>
      </w:tr>
      <w:tr>
        <w:trPr>
          <w:trHeight w:val="90" w:hRule="atLeast"/>
        </w:trPr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Тары
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1237
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2530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
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 шөлейтті аймақ
</w:t>
            </w:r>
          </w:p>
        </w:tc>
      </w:tr>
      <w:tr>
        <w:trPr>
          <w:trHeight w:val="90" w:hRule="atLeast"/>
        </w:trPr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Жаздық бидай
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2532
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4443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1709
</w:t>
            </w:r>
          </w:p>
        </w:tc>
      </w:tr>
      <w:tr>
        <w:trPr>
          <w:trHeight w:val="90" w:hRule="atLeast"/>
        </w:trPr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Күздік бидай
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2684
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4710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1888
</w:t>
            </w:r>
          </w:p>
        </w:tc>
      </w:tr>
      <w:tr>
        <w:trPr>
          <w:trHeight w:val="90" w:hRule="atLeast"/>
        </w:trPr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Жаздық арпа
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2527
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4105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1810
</w:t>
            </w:r>
          </w:p>
        </w:tc>
      </w:tr>
      <w:tr>
        <w:trPr>
          <w:trHeight w:val="90" w:hRule="atLeast"/>
        </w:trPr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Тары
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1231
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2523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889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7. Қарағанды облысы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333"/>
        <w:gridCol w:w="2993"/>
        <w:gridCol w:w="2893"/>
        <w:gridCol w:w="4053"/>
      </w:tblGrid>
      <w:tr>
        <w:trPr>
          <w:trHeight w:val="90" w:hRule="atLeast"/>
        </w:trPr>
        <w:tc>
          <w:tcPr>
            <w:tcW w:w="33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Өнім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гектарға жұмсалатын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шығындардың нормативі 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 (теңге)
</w:t>
            </w:r>
          </w:p>
        </w:tc>
        <w:tc>
          <w:tcPr>
            <w:tcW w:w="40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Оңайлатылған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жағдайында 1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гектарға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жұмсалатын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(теңге) шығындардың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(жалақы,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жанар-жағар май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материалдары,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тұқым) үш түрі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нормативтері
</w:t>
            </w:r>
          </w:p>
        </w:tc>
      </w:tr>
      <w:tr>
        <w:trPr>
          <w:trHeight w:val="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оңайлатылған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жағдайында
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ғылыми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негізделген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жағдайында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90" w:hRule="atLeast"/>
        </w:trPr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4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 құрғақ дала аймағы
</w:t>
            </w:r>
          </w:p>
        </w:tc>
      </w:tr>
      <w:tr>
        <w:trPr>
          <w:trHeight w:val="90" w:hRule="atLeast"/>
        </w:trPr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Жаздық бидай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4285
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5856
</w:t>
            </w:r>
          </w:p>
        </w:tc>
        <w:tc>
          <w:tcPr>
            <w:tcW w:w="4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2182
</w:t>
            </w:r>
          </w:p>
        </w:tc>
      </w:tr>
      <w:tr>
        <w:trPr>
          <w:trHeight w:val="90" w:hRule="atLeast"/>
        </w:trPr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Жаздық арпа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3384
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5222
</w:t>
            </w:r>
          </w:p>
        </w:tc>
        <w:tc>
          <w:tcPr>
            <w:tcW w:w="4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1898
</w:t>
            </w:r>
          </w:p>
        </w:tc>
      </w:tr>
      <w:tr>
        <w:trPr>
          <w:trHeight w:val="90" w:hRule="atLeast"/>
        </w:trPr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Сұлы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3259
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5229
</w:t>
            </w:r>
          </w:p>
        </w:tc>
        <w:tc>
          <w:tcPr>
            <w:tcW w:w="4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1606
</w:t>
            </w:r>
          </w:p>
        </w:tc>
      </w:tr>
      <w:tr>
        <w:trPr>
          <w:trHeight w:val="90" w:hRule="atLeast"/>
        </w:trPr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Бұршақ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3993
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5690
</w:t>
            </w:r>
          </w:p>
        </w:tc>
        <w:tc>
          <w:tcPr>
            <w:tcW w:w="4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2942
</w:t>
            </w:r>
          </w:p>
        </w:tc>
      </w:tr>
      <w:tr>
        <w:trPr>
          <w:trHeight w:val="90" w:hRule="atLeast"/>
        </w:trPr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Күнбағыс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4238
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7616
</w:t>
            </w:r>
          </w:p>
        </w:tc>
        <w:tc>
          <w:tcPr>
            <w:tcW w:w="4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3087
</w:t>
            </w:r>
          </w:p>
        </w:tc>
      </w:tr>
      <w:tr>
        <w:trPr>
          <w:trHeight w:val="90" w:hRule="atLeast"/>
        </w:trPr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Қытай бұршақ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4441
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7081
</w:t>
            </w:r>
          </w:p>
        </w:tc>
        <w:tc>
          <w:tcPr>
            <w:tcW w:w="4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
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 жартылай шөлейтті аймақ
</w:t>
            </w:r>
          </w:p>
        </w:tc>
      </w:tr>
      <w:tr>
        <w:trPr>
          <w:trHeight w:val="90" w:hRule="atLeast"/>
        </w:trPr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Жаздық бидай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4484
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5980
</w:t>
            </w:r>
          </w:p>
        </w:tc>
        <w:tc>
          <w:tcPr>
            <w:tcW w:w="4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2078
</w:t>
            </w:r>
          </w:p>
        </w:tc>
      </w:tr>
      <w:tr>
        <w:trPr>
          <w:trHeight w:val="90" w:hRule="atLeast"/>
        </w:trPr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Жаздық арпа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3451
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5501
</w:t>
            </w:r>
          </w:p>
        </w:tc>
        <w:tc>
          <w:tcPr>
            <w:tcW w:w="4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1826
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 шөлейтті аймақ
</w:t>
            </w:r>
          </w:p>
        </w:tc>
      </w:tr>
      <w:tr>
        <w:trPr>
          <w:trHeight w:val="90" w:hRule="atLeast"/>
        </w:trPr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Жаздық бидай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4367
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5890
</w:t>
            </w:r>
          </w:p>
        </w:tc>
        <w:tc>
          <w:tcPr>
            <w:tcW w:w="4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1941
</w:t>
            </w:r>
          </w:p>
        </w:tc>
      </w:tr>
      <w:tr>
        <w:trPr>
          <w:trHeight w:val="90" w:hRule="atLeast"/>
        </w:trPr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Жаздық арпа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3574
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4909
</w:t>
            </w:r>
          </w:p>
        </w:tc>
        <w:tc>
          <w:tcPr>
            <w:tcW w:w="4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1686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8. Қостанай облысы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273"/>
        <w:gridCol w:w="2993"/>
        <w:gridCol w:w="2993"/>
        <w:gridCol w:w="4053"/>
      </w:tblGrid>
      <w:tr>
        <w:trPr>
          <w:trHeight w:val="90" w:hRule="atLeast"/>
        </w:trPr>
        <w:tc>
          <w:tcPr>
            <w:tcW w:w="32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Өнім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гектарға жұмсалатын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шығындардың нормативі 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 (теңге)
</w:t>
            </w:r>
          </w:p>
        </w:tc>
        <w:tc>
          <w:tcPr>
            <w:tcW w:w="40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Оңайлатылған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жағдайында 1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гектарға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жұмсалатын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(теңге) шығындардың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(жалақы,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жанар-жағар май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материалдары,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тұқым) үш түрі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нормативтері
</w:t>
            </w:r>
          </w:p>
        </w:tc>
      </w:tr>
      <w:tr>
        <w:trPr>
          <w:trHeight w:val="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оңайлатылған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жағдайында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ғылыми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негізделген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жағдайында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90" w:hRule="atLeast"/>
        </w:trPr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4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 дала аймағы
</w:t>
            </w:r>
          </w:p>
        </w:tc>
      </w:tr>
      <w:tr>
        <w:trPr>
          <w:trHeight w:val="90" w:hRule="atLeast"/>
        </w:trPr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Жаздық бидай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5393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7662
</w:t>
            </w:r>
          </w:p>
        </w:tc>
        <w:tc>
          <w:tcPr>
            <w:tcW w:w="4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3123
</w:t>
            </w:r>
          </w:p>
        </w:tc>
      </w:tr>
      <w:tr>
        <w:trPr>
          <w:trHeight w:val="90" w:hRule="atLeast"/>
        </w:trPr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Жаздық арпа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4195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6034
</w:t>
            </w:r>
          </w:p>
        </w:tc>
        <w:tc>
          <w:tcPr>
            <w:tcW w:w="4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2853
</w:t>
            </w:r>
          </w:p>
        </w:tc>
      </w:tr>
      <w:tr>
        <w:trPr>
          <w:trHeight w:val="90" w:hRule="atLeast"/>
        </w:trPr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Сұлы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3787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5930
</w:t>
            </w:r>
          </w:p>
        </w:tc>
        <w:tc>
          <w:tcPr>
            <w:tcW w:w="4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2574
</w:t>
            </w:r>
          </w:p>
        </w:tc>
      </w:tr>
      <w:tr>
        <w:trPr>
          <w:trHeight w:val="90" w:hRule="atLeast"/>
        </w:trPr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Тары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2196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3887
</w:t>
            </w:r>
          </w:p>
        </w:tc>
        <w:tc>
          <w:tcPr>
            <w:tcW w:w="4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1692
</w:t>
            </w:r>
          </w:p>
        </w:tc>
      </w:tr>
      <w:tr>
        <w:trPr>
          <w:trHeight w:val="90" w:hRule="atLeast"/>
        </w:trPr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Бұршақ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3853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5433
</w:t>
            </w:r>
          </w:p>
        </w:tc>
        <w:tc>
          <w:tcPr>
            <w:tcW w:w="4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2788
</w:t>
            </w:r>
          </w:p>
        </w:tc>
      </w:tr>
      <w:tr>
        <w:trPr>
          <w:trHeight w:val="90" w:hRule="atLeast"/>
        </w:trPr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Аңқа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4102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5862
</w:t>
            </w:r>
          </w:p>
        </w:tc>
        <w:tc>
          <w:tcPr>
            <w:tcW w:w="4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2779
</w:t>
            </w:r>
          </w:p>
        </w:tc>
      </w:tr>
      <w:tr>
        <w:trPr>
          <w:trHeight w:val="90" w:hRule="atLeast"/>
        </w:trPr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Рапс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8222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10664
</w:t>
            </w:r>
          </w:p>
        </w:tc>
        <w:tc>
          <w:tcPr>
            <w:tcW w:w="4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1892
</w:t>
            </w:r>
          </w:p>
        </w:tc>
      </w:tr>
      <w:tr>
        <w:trPr>
          <w:trHeight w:val="90" w:hRule="atLeast"/>
        </w:trPr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Күнбағыс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4360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7245
</w:t>
            </w:r>
          </w:p>
        </w:tc>
        <w:tc>
          <w:tcPr>
            <w:tcW w:w="4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2978
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 кұрғақ дала аймағы
</w:t>
            </w:r>
          </w:p>
        </w:tc>
      </w:tr>
      <w:tr>
        <w:trPr>
          <w:trHeight w:val="90" w:hRule="atLeast"/>
        </w:trPr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Жаздық бидай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4872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6949
</w:t>
            </w:r>
          </w:p>
        </w:tc>
        <w:tc>
          <w:tcPr>
            <w:tcW w:w="4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3082
</w:t>
            </w:r>
          </w:p>
        </w:tc>
      </w:tr>
      <w:tr>
        <w:trPr>
          <w:trHeight w:val="90" w:hRule="atLeast"/>
        </w:trPr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Жаздық арпа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4021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5301
</w:t>
            </w:r>
          </w:p>
        </w:tc>
        <w:tc>
          <w:tcPr>
            <w:tcW w:w="4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2785
</w:t>
            </w:r>
          </w:p>
        </w:tc>
      </w:tr>
      <w:tr>
        <w:trPr>
          <w:trHeight w:val="90" w:hRule="atLeast"/>
        </w:trPr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 құмық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4183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6690
</w:t>
            </w:r>
          </w:p>
        </w:tc>
        <w:tc>
          <w:tcPr>
            <w:tcW w:w="4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2335
</w:t>
            </w:r>
          </w:p>
        </w:tc>
      </w:tr>
      <w:tr>
        <w:trPr>
          <w:trHeight w:val="90" w:hRule="atLeast"/>
        </w:trPr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Сұлы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3446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5126
</w:t>
            </w:r>
          </w:p>
        </w:tc>
        <w:tc>
          <w:tcPr>
            <w:tcW w:w="4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2618
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жартылай шөлейтті аймақ
</w:t>
            </w:r>
          </w:p>
        </w:tc>
      </w:tr>
      <w:tr>
        <w:trPr>
          <w:trHeight w:val="90" w:hRule="atLeast"/>
        </w:trPr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Жаздық бидай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4575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6928
</w:t>
            </w:r>
          </w:p>
        </w:tc>
        <w:tc>
          <w:tcPr>
            <w:tcW w:w="4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3152
</w:t>
            </w:r>
          </w:p>
        </w:tc>
      </w:tr>
      <w:tr>
        <w:trPr>
          <w:trHeight w:val="90" w:hRule="atLeast"/>
        </w:trPr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Жаздық арпа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3847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4919
</w:t>
            </w:r>
          </w:p>
        </w:tc>
        <w:tc>
          <w:tcPr>
            <w:tcW w:w="4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2847
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 шөлейтті аймақ
</w:t>
            </w:r>
          </w:p>
        </w:tc>
      </w:tr>
      <w:tr>
        <w:trPr>
          <w:trHeight w:val="90" w:hRule="atLeast"/>
        </w:trPr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Жаздық бидай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4395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6762
</w:t>
            </w:r>
          </w:p>
        </w:tc>
        <w:tc>
          <w:tcPr>
            <w:tcW w:w="4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3035
</w:t>
            </w:r>
          </w:p>
        </w:tc>
      </w:tr>
      <w:tr>
        <w:trPr>
          <w:trHeight w:val="90" w:hRule="atLeast"/>
        </w:trPr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Жаздық арпа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3647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5594
</w:t>
            </w:r>
          </w:p>
        </w:tc>
        <w:tc>
          <w:tcPr>
            <w:tcW w:w="4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2819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9. Қызылорда облысы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173"/>
        <w:gridCol w:w="3053"/>
        <w:gridCol w:w="3033"/>
        <w:gridCol w:w="4093"/>
      </w:tblGrid>
      <w:tr>
        <w:trPr>
          <w:trHeight w:val="90" w:hRule="atLeast"/>
        </w:trPr>
        <w:tc>
          <w:tcPr>
            <w:tcW w:w="31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Өнім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гектарға жұмсалатын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шығындардың нормативі 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 (теңге)
</w:t>
            </w:r>
          </w:p>
        </w:tc>
        <w:tc>
          <w:tcPr>
            <w:tcW w:w="40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Оңайлатылған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жағдайында 1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гектарға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жұмсалатын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(теңге) шығындардың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(жалақы,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жанар-жағар май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материалдары,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тұқым) үш түрі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нормативтері
</w:t>
            </w:r>
          </w:p>
        </w:tc>
      </w:tr>
      <w:tr>
        <w:trPr>
          <w:trHeight w:val="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оңайлатылған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жағдайында
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ғылыми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негізделген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жағдайында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9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Суармалы жер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 шөлейтті аймақ
</w:t>
            </w:r>
          </w:p>
        </w:tc>
      </w:tr>
      <w:tr>
        <w:trPr>
          <w:trHeight w:val="90" w:hRule="atLeast"/>
        </w:trPr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Жаздық бидай
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7532
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11333
</w:t>
            </w:r>
          </w:p>
        </w:tc>
        <w:tc>
          <w:tcPr>
            <w:tcW w:w="4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1990
</w:t>
            </w:r>
          </w:p>
        </w:tc>
      </w:tr>
      <w:tr>
        <w:trPr>
          <w:trHeight w:val="90" w:hRule="atLeast"/>
        </w:trPr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Күздік бидай
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7929
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11929
</w:t>
            </w:r>
          </w:p>
        </w:tc>
        <w:tc>
          <w:tcPr>
            <w:tcW w:w="4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2192
</w:t>
            </w:r>
          </w:p>
        </w:tc>
      </w:tr>
      <w:tr>
        <w:trPr>
          <w:trHeight w:val="90" w:hRule="atLeast"/>
        </w:trPr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Жаздық арпа
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7378
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10954
</w:t>
            </w:r>
          </w:p>
        </w:tc>
        <w:tc>
          <w:tcPr>
            <w:tcW w:w="4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2169
</w:t>
            </w:r>
          </w:p>
        </w:tc>
      </w:tr>
      <w:tr>
        <w:trPr>
          <w:trHeight w:val="90" w:hRule="atLeast"/>
        </w:trPr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Күздік арпа
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7766
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11531
</w:t>
            </w:r>
          </w:p>
        </w:tc>
        <w:tc>
          <w:tcPr>
            <w:tcW w:w="4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2361
</w:t>
            </w:r>
          </w:p>
        </w:tc>
      </w:tr>
      <w:tr>
        <w:trPr>
          <w:trHeight w:val="90" w:hRule="atLeast"/>
        </w:trPr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Тары
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1866
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3900
</w:t>
            </w:r>
          </w:p>
        </w:tc>
        <w:tc>
          <w:tcPr>
            <w:tcW w:w="4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1024
</w:t>
            </w:r>
          </w:p>
        </w:tc>
      </w:tr>
      <w:tr>
        <w:trPr>
          <w:trHeight w:val="90" w:hRule="atLeast"/>
        </w:trPr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Астыққа арналған жүгері
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14616
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21184
</w:t>
            </w:r>
          </w:p>
        </w:tc>
        <w:tc>
          <w:tcPr>
            <w:tcW w:w="4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7862
</w:t>
            </w:r>
          </w:p>
        </w:tc>
      </w:tr>
      <w:tr>
        <w:trPr>
          <w:trHeight w:val="90" w:hRule="atLeast"/>
        </w:trPr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
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19713
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30580
</w:t>
            </w:r>
          </w:p>
        </w:tc>
        <w:tc>
          <w:tcPr>
            <w:tcW w:w="4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4075
</w:t>
            </w:r>
          </w:p>
        </w:tc>
      </w:tr>
      <w:tr>
        <w:trPr>
          <w:trHeight w:val="90" w:hRule="atLeast"/>
        </w:trPr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Күнбағыс
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5894
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8944
</w:t>
            </w:r>
          </w:p>
        </w:tc>
        <w:tc>
          <w:tcPr>
            <w:tcW w:w="4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4099
</w:t>
            </w:r>
          </w:p>
        </w:tc>
      </w:tr>
      <w:tr>
        <w:trPr>
          <w:trHeight w:val="90" w:hRule="atLeast"/>
        </w:trPr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Мақсары
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10525
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20888
</w:t>
            </w:r>
          </w:p>
        </w:tc>
        <w:tc>
          <w:tcPr>
            <w:tcW w:w="4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2706
</w:t>
            </w:r>
          </w:p>
        </w:tc>
      </w:tr>
      <w:tr>
        <w:trPr>
          <w:trHeight w:val="90" w:hRule="atLeast"/>
        </w:trPr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Қытай бұршақ
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4665
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8369
</w:t>
            </w:r>
          </w:p>
        </w:tc>
        <w:tc>
          <w:tcPr>
            <w:tcW w:w="4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3336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10. Павлодар облысы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093"/>
        <w:gridCol w:w="3073"/>
        <w:gridCol w:w="3073"/>
        <w:gridCol w:w="4133"/>
      </w:tblGrid>
      <w:tr>
        <w:trPr>
          <w:trHeight w:val="90" w:hRule="atLeast"/>
        </w:trPr>
        <w:tc>
          <w:tcPr>
            <w:tcW w:w="30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Өнім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гектарға жұмсалатын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шығындардың нормативі 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 (теңге)
</w:t>
            </w:r>
          </w:p>
        </w:tc>
        <w:tc>
          <w:tcPr>
            <w:tcW w:w="41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Оңайлатылған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жағдайында 1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гектарға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жұмсалатын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(теңге) шығындардың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(жалақы,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жанар-жағар май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материалдары,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тұқым) үш түрі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нормативтері
</w:t>
            </w:r>
          </w:p>
        </w:tc>
      </w:tr>
      <w:tr>
        <w:trPr>
          <w:trHeight w:val="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оңайлатылған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жағдайында
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ғылыми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негізделген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жағдайында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90" w:hRule="atLeast"/>
        </w:trPr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4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 дала аймағы
</w:t>
            </w:r>
          </w:p>
        </w:tc>
      </w:tr>
      <w:tr>
        <w:trPr>
          <w:trHeight w:val="90" w:hRule="atLeast"/>
        </w:trPr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Жаздық бидай
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4634
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7075
</w:t>
            </w:r>
          </w:p>
        </w:tc>
        <w:tc>
          <w:tcPr>
            <w:tcW w:w="4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3002
</w:t>
            </w:r>
          </w:p>
        </w:tc>
      </w:tr>
      <w:tr>
        <w:trPr>
          <w:trHeight w:val="90" w:hRule="atLeast"/>
        </w:trPr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Күздік бидай
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4912
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
</w:t>
            </w:r>
          </w:p>
        </w:tc>
        <w:tc>
          <w:tcPr>
            <w:tcW w:w="4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3195
</w:t>
            </w:r>
          </w:p>
        </w:tc>
      </w:tr>
      <w:tr>
        <w:trPr>
          <w:trHeight w:val="90" w:hRule="atLeast"/>
        </w:trPr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Жаздық арпа
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3843
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5527
</w:t>
            </w:r>
          </w:p>
        </w:tc>
        <w:tc>
          <w:tcPr>
            <w:tcW w:w="4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2389
</w:t>
            </w:r>
          </w:p>
        </w:tc>
      </w:tr>
      <w:tr>
        <w:trPr>
          <w:trHeight w:val="90" w:hRule="atLeast"/>
        </w:trPr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Жаздық қара бидай
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2836
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4862
</w:t>
            </w:r>
          </w:p>
        </w:tc>
        <w:tc>
          <w:tcPr>
            <w:tcW w:w="4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1939
</w:t>
            </w:r>
          </w:p>
        </w:tc>
      </w:tr>
      <w:tr>
        <w:trPr>
          <w:trHeight w:val="90" w:hRule="atLeast"/>
        </w:trPr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Күздік қара бидай
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3006
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5154
</w:t>
            </w:r>
          </w:p>
        </w:tc>
        <w:tc>
          <w:tcPr>
            <w:tcW w:w="4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2187
</w:t>
            </w:r>
          </w:p>
        </w:tc>
      </w:tr>
      <w:tr>
        <w:trPr>
          <w:trHeight w:val="90" w:hRule="atLeast"/>
        </w:trPr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 құмық
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7651
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10472
</w:t>
            </w:r>
          </w:p>
        </w:tc>
        <w:tc>
          <w:tcPr>
            <w:tcW w:w="4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2087
</w:t>
            </w:r>
          </w:p>
        </w:tc>
      </w:tr>
      <w:tr>
        <w:trPr>
          <w:trHeight w:val="90" w:hRule="atLeast"/>
        </w:trPr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Сұлы
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3294
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5194
</w:t>
            </w:r>
          </w:p>
        </w:tc>
        <w:tc>
          <w:tcPr>
            <w:tcW w:w="4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1898
</w:t>
            </w:r>
          </w:p>
        </w:tc>
      </w:tr>
      <w:tr>
        <w:trPr>
          <w:trHeight w:val="90" w:hRule="atLeast"/>
        </w:trPr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Тары
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2592
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3938
</w:t>
            </w:r>
          </w:p>
        </w:tc>
        <w:tc>
          <w:tcPr>
            <w:tcW w:w="4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1555
</w:t>
            </w:r>
          </w:p>
        </w:tc>
      </w:tr>
      <w:tr>
        <w:trPr>
          <w:trHeight w:val="90" w:hRule="atLeast"/>
        </w:trPr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Күнбағыс
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4590
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7521
</w:t>
            </w:r>
          </w:p>
        </w:tc>
        <w:tc>
          <w:tcPr>
            <w:tcW w:w="4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3126
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 құрғақ дала аймағы
</w:t>
            </w:r>
          </w:p>
        </w:tc>
      </w:tr>
      <w:tr>
        <w:trPr>
          <w:trHeight w:val="90" w:hRule="atLeast"/>
        </w:trPr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Жаздық бидай
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4756
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6865
</w:t>
            </w:r>
          </w:p>
        </w:tc>
        <w:tc>
          <w:tcPr>
            <w:tcW w:w="4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2485
</w:t>
            </w:r>
          </w:p>
        </w:tc>
      </w:tr>
      <w:tr>
        <w:trPr>
          <w:trHeight w:val="90" w:hRule="atLeast"/>
        </w:trPr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Күздік бидай
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4866
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7276
</w:t>
            </w:r>
          </w:p>
        </w:tc>
        <w:tc>
          <w:tcPr>
            <w:tcW w:w="4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3015
</w:t>
            </w:r>
          </w:p>
        </w:tc>
      </w:tr>
      <w:tr>
        <w:trPr>
          <w:trHeight w:val="90" w:hRule="atLeast"/>
        </w:trPr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Жаздық арпа
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4201
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6266
</w:t>
            </w:r>
          </w:p>
        </w:tc>
        <w:tc>
          <w:tcPr>
            <w:tcW w:w="4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2132
</w:t>
            </w:r>
          </w:p>
        </w:tc>
      </w:tr>
      <w:tr>
        <w:trPr>
          <w:trHeight w:val="90" w:hRule="atLeast"/>
        </w:trPr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Жаздық қара бидай
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2723
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4668
</w:t>
            </w:r>
          </w:p>
        </w:tc>
        <w:tc>
          <w:tcPr>
            <w:tcW w:w="4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1898
</w:t>
            </w:r>
          </w:p>
        </w:tc>
      </w:tr>
      <w:tr>
        <w:trPr>
          <w:trHeight w:val="90" w:hRule="atLeast"/>
        </w:trPr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Күздік қара бидай
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2805
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4808
</w:t>
            </w:r>
          </w:p>
        </w:tc>
        <w:tc>
          <w:tcPr>
            <w:tcW w:w="4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2050
</w:t>
            </w:r>
          </w:p>
        </w:tc>
      </w:tr>
      <w:tr>
        <w:trPr>
          <w:trHeight w:val="90" w:hRule="atLeast"/>
        </w:trPr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 құмық
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7268
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9948
</w:t>
            </w:r>
          </w:p>
        </w:tc>
        <w:tc>
          <w:tcPr>
            <w:tcW w:w="4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1996
</w:t>
            </w:r>
          </w:p>
        </w:tc>
      </w:tr>
      <w:tr>
        <w:trPr>
          <w:trHeight w:val="90" w:hRule="atLeast"/>
        </w:trPr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Сұлы
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3272
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4816
</w:t>
            </w:r>
          </w:p>
        </w:tc>
        <w:tc>
          <w:tcPr>
            <w:tcW w:w="4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1894
</w:t>
            </w:r>
          </w:p>
        </w:tc>
      </w:tr>
      <w:tr>
        <w:trPr>
          <w:trHeight w:val="90" w:hRule="atLeast"/>
        </w:trPr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Тары
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2462
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3740
</w:t>
            </w:r>
          </w:p>
        </w:tc>
        <w:tc>
          <w:tcPr>
            <w:tcW w:w="4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1452
</w:t>
            </w:r>
          </w:p>
        </w:tc>
      </w:tr>
      <w:tr>
        <w:trPr>
          <w:trHeight w:val="90" w:hRule="atLeast"/>
        </w:trPr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Күнбағыс
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4406
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7220
</w:t>
            </w:r>
          </w:p>
        </w:tc>
        <w:tc>
          <w:tcPr>
            <w:tcW w:w="4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2994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11. Солтүстік Қазақстан облысы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993"/>
        <w:gridCol w:w="3093"/>
        <w:gridCol w:w="3113"/>
        <w:gridCol w:w="4153"/>
      </w:tblGrid>
      <w:tr>
        <w:trPr>
          <w:trHeight w:val="465" w:hRule="atLeast"/>
        </w:trPr>
        <w:tc>
          <w:tcPr>
            <w:tcW w:w="29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Өнім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гектарға жұмсалатын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шығындардың нормативі 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 (теңге)
</w:t>
            </w:r>
          </w:p>
        </w:tc>
        <w:tc>
          <w:tcPr>
            <w:tcW w:w="41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Оңайлатылған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жағдайында 1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гектарға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жұмсалатын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(теңге) шығындардың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(жалақы,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жанар-жағар май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материалдары,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тұқым) үш түрі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нормативтері
</w:t>
            </w:r>
          </w:p>
        </w:tc>
      </w:tr>
      <w:tr>
        <w:trPr>
          <w:trHeight w:val="46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оңайлатылған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жағдайында
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ғылыми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негізделген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жағдайында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65" w:hRule="atLeast"/>
        </w:trPr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4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</w:tr>
      <w:tr>
        <w:trPr>
          <w:trHeight w:val="46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 Орманды дала аймағы
</w:t>
            </w:r>
          </w:p>
        </w:tc>
      </w:tr>
      <w:tr>
        <w:trPr>
          <w:trHeight w:val="465" w:hRule="atLeast"/>
        </w:trPr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Жаздық бидай
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5861
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8487
</w:t>
            </w:r>
          </w:p>
        </w:tc>
        <w:tc>
          <w:tcPr>
            <w:tcW w:w="4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3038
</w:t>
            </w:r>
          </w:p>
        </w:tc>
      </w:tr>
      <w:tr>
        <w:trPr>
          <w:trHeight w:val="465" w:hRule="atLeast"/>
        </w:trPr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Күздік бидай
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5568
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8263
</w:t>
            </w:r>
          </w:p>
        </w:tc>
        <w:tc>
          <w:tcPr>
            <w:tcW w:w="4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2832
</w:t>
            </w:r>
          </w:p>
        </w:tc>
      </w:tr>
      <w:tr>
        <w:trPr>
          <w:trHeight w:val="465" w:hRule="atLeast"/>
        </w:trPr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Жаздық арпа
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4143
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6003
</w:t>
            </w:r>
          </w:p>
        </w:tc>
        <w:tc>
          <w:tcPr>
            <w:tcW w:w="4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2642
</w:t>
            </w:r>
          </w:p>
        </w:tc>
      </w:tr>
      <w:tr>
        <w:trPr>
          <w:trHeight w:val="465" w:hRule="atLeast"/>
        </w:trPr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 құмық
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4568
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7746
</w:t>
            </w:r>
          </w:p>
        </w:tc>
        <w:tc>
          <w:tcPr>
            <w:tcW w:w="4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2395
</w:t>
            </w:r>
          </w:p>
        </w:tc>
      </w:tr>
      <w:tr>
        <w:trPr>
          <w:trHeight w:val="90" w:hRule="atLeast"/>
        </w:trPr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Сұлы
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3905
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5658
</w:t>
            </w:r>
          </w:p>
        </w:tc>
        <w:tc>
          <w:tcPr>
            <w:tcW w:w="4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2457
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 дала аймағы
</w:t>
            </w:r>
          </w:p>
        </w:tc>
      </w:tr>
      <w:tr>
        <w:trPr>
          <w:trHeight w:val="90" w:hRule="atLeast"/>
        </w:trPr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Жаздық бидай
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5114
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7310
</w:t>
            </w:r>
          </w:p>
        </w:tc>
        <w:tc>
          <w:tcPr>
            <w:tcW w:w="4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3019
</w:t>
            </w:r>
          </w:p>
        </w:tc>
      </w:tr>
      <w:tr>
        <w:trPr>
          <w:trHeight w:val="90" w:hRule="atLeast"/>
        </w:trPr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Күздік бидай
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4858
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6944
</w:t>
            </w:r>
          </w:p>
        </w:tc>
        <w:tc>
          <w:tcPr>
            <w:tcW w:w="4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2813
</w:t>
            </w:r>
          </w:p>
        </w:tc>
      </w:tr>
      <w:tr>
        <w:trPr>
          <w:trHeight w:val="90" w:hRule="atLeast"/>
        </w:trPr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Жаздық арпа
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4065
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5769
</w:t>
            </w:r>
          </w:p>
        </w:tc>
        <w:tc>
          <w:tcPr>
            <w:tcW w:w="4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2628
</w:t>
            </w:r>
          </w:p>
        </w:tc>
      </w:tr>
      <w:tr>
        <w:trPr>
          <w:trHeight w:val="90" w:hRule="atLeast"/>
        </w:trPr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Сұлы
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3684
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5381
</w:t>
            </w:r>
          </w:p>
        </w:tc>
        <w:tc>
          <w:tcPr>
            <w:tcW w:w="4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2544
</w:t>
            </w:r>
          </w:p>
        </w:tc>
      </w:tr>
      <w:tr>
        <w:trPr>
          <w:trHeight w:val="90" w:hRule="atLeast"/>
        </w:trPr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Бұршақ
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3913
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5590
</w:t>
            </w:r>
          </w:p>
        </w:tc>
        <w:tc>
          <w:tcPr>
            <w:tcW w:w="4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2880
</w:t>
            </w:r>
          </w:p>
        </w:tc>
      </w:tr>
      <w:tr>
        <w:trPr>
          <w:trHeight w:val="90" w:hRule="atLeast"/>
        </w:trPr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Рапс
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8726
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11334
</w:t>
            </w:r>
          </w:p>
        </w:tc>
        <w:tc>
          <w:tcPr>
            <w:tcW w:w="4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1938
</w:t>
            </w:r>
          </w:p>
        </w:tc>
      </w:tr>
      <w:tr>
        <w:trPr>
          <w:trHeight w:val="90" w:hRule="atLeast"/>
        </w:trPr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Күнбағыс
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4360
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7145
</w:t>
            </w:r>
          </w:p>
        </w:tc>
        <w:tc>
          <w:tcPr>
            <w:tcW w:w="4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3079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12. Оңтүстік Қазақстан облысы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953"/>
        <w:gridCol w:w="3113"/>
        <w:gridCol w:w="3093"/>
        <w:gridCol w:w="4113"/>
      </w:tblGrid>
      <w:tr>
        <w:trPr>
          <w:trHeight w:val="90" w:hRule="atLeast"/>
        </w:trPr>
        <w:tc>
          <w:tcPr>
            <w:tcW w:w="29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Өнім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гектарға жұмсалатын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шығындардың нормативі 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 (теңге)
</w:t>
            </w:r>
          </w:p>
        </w:tc>
        <w:tc>
          <w:tcPr>
            <w:tcW w:w="41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Оңайлатылған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жағдайында 1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гектарға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жұмсалатын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(теңге) шығындардың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(жалақы,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жанар-жағар май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материалдары,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тұқым) үш түрі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нормативтері
</w:t>
            </w:r>
          </w:p>
        </w:tc>
      </w:tr>
      <w:tr>
        <w:trPr>
          <w:trHeight w:val="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оңайлатылған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жағдайында
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ғылыми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негізделген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жағдайында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90" w:hRule="atLeast"/>
        </w:trPr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4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Суармалы жер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VII субтропикалық шөлейтті аймақ
</w:t>
            </w:r>
          </w:p>
        </w:tc>
      </w:tr>
      <w:tr>
        <w:trPr>
          <w:trHeight w:val="90" w:hRule="atLeast"/>
        </w:trPr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Жаздық бидай
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6760
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10921
</w:t>
            </w:r>
          </w:p>
        </w:tc>
        <w:tc>
          <w:tcPr>
            <w:tcW w:w="4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3053
</w:t>
            </w:r>
          </w:p>
        </w:tc>
      </w:tr>
      <w:tr>
        <w:trPr>
          <w:trHeight w:val="90" w:hRule="atLeast"/>
        </w:trPr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Күздік бидай
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7116
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11496
</w:t>
            </w:r>
          </w:p>
        </w:tc>
        <w:tc>
          <w:tcPr>
            <w:tcW w:w="4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3283
</w:t>
            </w:r>
          </w:p>
        </w:tc>
      </w:tr>
      <w:tr>
        <w:trPr>
          <w:trHeight w:val="90" w:hRule="atLeast"/>
        </w:trPr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Жаздық арпа
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5950
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8620
</w:t>
            </w:r>
          </w:p>
        </w:tc>
        <w:tc>
          <w:tcPr>
            <w:tcW w:w="4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3141
</w:t>
            </w:r>
          </w:p>
        </w:tc>
      </w:tr>
      <w:tr>
        <w:trPr>
          <w:trHeight w:val="90" w:hRule="atLeast"/>
        </w:trPr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Күздік арпа
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6263
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9001
</w:t>
            </w:r>
          </w:p>
        </w:tc>
        <w:tc>
          <w:tcPr>
            <w:tcW w:w="4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3317
</w:t>
            </w:r>
          </w:p>
        </w:tc>
      </w:tr>
      <w:tr>
        <w:trPr>
          <w:trHeight w:val="90" w:hRule="atLeast"/>
        </w:trPr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Астыққа арналған жүгері
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15385
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22299
</w:t>
            </w:r>
          </w:p>
        </w:tc>
        <w:tc>
          <w:tcPr>
            <w:tcW w:w="4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7512
</w:t>
            </w:r>
          </w:p>
        </w:tc>
      </w:tr>
      <w:tr>
        <w:trPr>
          <w:trHeight w:val="90" w:hRule="atLeast"/>
        </w:trPr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
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18330
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29684
</w:t>
            </w:r>
          </w:p>
        </w:tc>
        <w:tc>
          <w:tcPr>
            <w:tcW w:w="4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4178
</w:t>
            </w:r>
          </w:p>
        </w:tc>
      </w:tr>
      <w:tr>
        <w:trPr>
          <w:trHeight w:val="90" w:hRule="atLeast"/>
        </w:trPr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Мақсары
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9088
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19574
</w:t>
            </w:r>
          </w:p>
        </w:tc>
        <w:tc>
          <w:tcPr>
            <w:tcW w:w="4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2642
</w:t>
            </w:r>
          </w:p>
        </w:tc>
      </w:tr>
      <w:tr>
        <w:trPr>
          <w:trHeight w:val="465" w:hRule="atLeast"/>
        </w:trPr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Мақта
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21210
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35116
</w:t>
            </w:r>
          </w:p>
        </w:tc>
        <w:tc>
          <w:tcPr>
            <w:tcW w:w="4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13526
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VIII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субтропикалық тау бөктері - шөлейтті аймағы
</w:t>
            </w:r>
          </w:p>
        </w:tc>
      </w:tr>
      <w:tr>
        <w:trPr>
          <w:trHeight w:val="90" w:hRule="atLeast"/>
        </w:trPr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Жаздық бидай
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6358
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9014
</w:t>
            </w:r>
          </w:p>
        </w:tc>
        <w:tc>
          <w:tcPr>
            <w:tcW w:w="4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4374
</w:t>
            </w:r>
          </w:p>
        </w:tc>
      </w:tr>
      <w:tr>
        <w:trPr>
          <w:trHeight w:val="90" w:hRule="atLeast"/>
        </w:trPr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Күздік бидай
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6693
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9488
</w:t>
            </w:r>
          </w:p>
        </w:tc>
        <w:tc>
          <w:tcPr>
            <w:tcW w:w="4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4626
</w:t>
            </w:r>
          </w:p>
        </w:tc>
      </w:tr>
      <w:tr>
        <w:trPr>
          <w:trHeight w:val="90" w:hRule="atLeast"/>
        </w:trPr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Жаздық арпа
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5085
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6080
</w:t>
            </w:r>
          </w:p>
        </w:tc>
        <w:tc>
          <w:tcPr>
            <w:tcW w:w="4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3850
</w:t>
            </w:r>
          </w:p>
        </w:tc>
      </w:tr>
      <w:tr>
        <w:trPr>
          <w:trHeight w:val="90" w:hRule="atLeast"/>
        </w:trPr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Күздік арпа
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5353
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6295
</w:t>
            </w:r>
          </w:p>
        </w:tc>
        <w:tc>
          <w:tcPr>
            <w:tcW w:w="4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4117
</w:t>
            </w:r>
          </w:p>
        </w:tc>
      </w:tr>
      <w:tr>
        <w:trPr>
          <w:trHeight w:val="90" w:hRule="atLeast"/>
        </w:trPr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Астыққа арналған жүгері
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14122
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22421
</w:t>
            </w:r>
          </w:p>
        </w:tc>
        <w:tc>
          <w:tcPr>
            <w:tcW w:w="4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6916
</w:t>
            </w:r>
          </w:p>
        </w:tc>
      </w:tr>
      <w:tr>
        <w:trPr>
          <w:trHeight w:val="90" w:hRule="atLeast"/>
        </w:trPr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
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19254
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29701
</w:t>
            </w:r>
          </w:p>
        </w:tc>
        <w:tc>
          <w:tcPr>
            <w:tcW w:w="4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4209
</w:t>
            </w:r>
          </w:p>
        </w:tc>
      </w:tr>
      <w:tr>
        <w:trPr>
          <w:trHeight w:val="90" w:hRule="atLeast"/>
        </w:trPr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Рапс
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4345
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7918
</w:t>
            </w:r>
          </w:p>
        </w:tc>
        <w:tc>
          <w:tcPr>
            <w:tcW w:w="4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2664
</w:t>
            </w:r>
          </w:p>
        </w:tc>
      </w:tr>
      <w:tr>
        <w:trPr>
          <w:trHeight w:val="90" w:hRule="atLeast"/>
        </w:trPr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Күнбағыс
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6204
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9415
</w:t>
            </w:r>
          </w:p>
        </w:tc>
        <w:tc>
          <w:tcPr>
            <w:tcW w:w="4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4249
</w:t>
            </w:r>
          </w:p>
        </w:tc>
      </w:tr>
      <w:tr>
        <w:trPr>
          <w:trHeight w:val="90" w:hRule="atLeast"/>
        </w:trPr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Қытай бұршақ
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4868
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8809
</w:t>
            </w:r>
          </w:p>
        </w:tc>
        <w:tc>
          <w:tcPr>
            <w:tcW w:w="4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3355
</w:t>
            </w:r>
          </w:p>
        </w:tc>
      </w:tr>
      <w:tr>
        <w:trPr>
          <w:trHeight w:val="90" w:hRule="atLeast"/>
        </w:trPr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Мақта
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18900
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32291
</w:t>
            </w:r>
          </w:p>
        </w:tc>
        <w:tc>
          <w:tcPr>
            <w:tcW w:w="4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13063
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IX ортаазиялық таулы аймағы
</w:t>
            </w:r>
          </w:p>
        </w:tc>
      </w:tr>
      <w:tr>
        <w:trPr>
          <w:trHeight w:val="90" w:hRule="atLeast"/>
        </w:trPr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Жаздық бидай
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6023
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9556
</w:t>
            </w:r>
          </w:p>
        </w:tc>
        <w:tc>
          <w:tcPr>
            <w:tcW w:w="4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4318
</w:t>
            </w:r>
          </w:p>
        </w:tc>
      </w:tr>
      <w:tr>
        <w:trPr>
          <w:trHeight w:val="90" w:hRule="atLeast"/>
        </w:trPr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Күздік бидай
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6340
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9954
</w:t>
            </w:r>
          </w:p>
        </w:tc>
        <w:tc>
          <w:tcPr>
            <w:tcW w:w="4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4529
</w:t>
            </w:r>
          </w:p>
        </w:tc>
      </w:tr>
      <w:tr>
        <w:trPr>
          <w:trHeight w:val="90" w:hRule="atLeast"/>
        </w:trPr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Жаздық арпа
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4839
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5857
</w:t>
            </w:r>
          </w:p>
        </w:tc>
        <w:tc>
          <w:tcPr>
            <w:tcW w:w="4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3615
</w:t>
            </w:r>
          </w:p>
        </w:tc>
      </w:tr>
      <w:tr>
        <w:trPr>
          <w:trHeight w:val="90" w:hRule="atLeast"/>
        </w:trPr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Күздік арпа
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5221
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5955
</w:t>
            </w:r>
          </w:p>
        </w:tc>
        <w:tc>
          <w:tcPr>
            <w:tcW w:w="4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4060
</w:t>
            </w:r>
          </w:p>
        </w:tc>
      </w:tr>
      <w:tr>
        <w:trPr>
          <w:trHeight w:val="90" w:hRule="atLeast"/>
        </w:trPr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Астыққа арналған жүгері
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13035
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20548
</w:t>
            </w:r>
          </w:p>
        </w:tc>
        <w:tc>
          <w:tcPr>
            <w:tcW w:w="4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6070
</w:t>
            </w:r>
          </w:p>
        </w:tc>
      </w:tr>
      <w:tr>
        <w:trPr>
          <w:trHeight w:val="90" w:hRule="atLeast"/>
        </w:trPr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Күнбағыс
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5781
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9530
</w:t>
            </w:r>
          </w:p>
        </w:tc>
        <w:tc>
          <w:tcPr>
            <w:tcW w:w="4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4010
</w:t>
            </w:r>
          </w:p>
        </w:tc>
      </w:tr>
      <w:tr>
        <w:trPr>
          <w:trHeight w:val="90" w:hRule="atLeast"/>
        </w:trPr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Мақта
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15396
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23638
</w:t>
            </w:r>
          </w:p>
        </w:tc>
        <w:tc>
          <w:tcPr>
            <w:tcW w:w="4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11984
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Суарылмайтын жер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 шөлейтті аймақ
</w:t>
            </w:r>
          </w:p>
        </w:tc>
      </w:tr>
      <w:tr>
        <w:trPr>
          <w:trHeight w:val="90" w:hRule="atLeast"/>
        </w:trPr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Жаздық бидай
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5294
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7256
</w:t>
            </w:r>
          </w:p>
        </w:tc>
        <w:tc>
          <w:tcPr>
            <w:tcW w:w="4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2863
</w:t>
            </w:r>
          </w:p>
        </w:tc>
      </w:tr>
      <w:tr>
        <w:trPr>
          <w:trHeight w:val="90" w:hRule="atLeast"/>
        </w:trPr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Күздік бидай
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5573
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7638
</w:t>
            </w:r>
          </w:p>
        </w:tc>
        <w:tc>
          <w:tcPr>
            <w:tcW w:w="4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3085
</w:t>
            </w:r>
          </w:p>
        </w:tc>
      </w:tr>
      <w:tr>
        <w:trPr>
          <w:trHeight w:val="90" w:hRule="atLeast"/>
        </w:trPr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Жаздық арпа
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3948
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5391
</w:t>
            </w:r>
          </w:p>
        </w:tc>
        <w:tc>
          <w:tcPr>
            <w:tcW w:w="4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2603
</w:t>
            </w:r>
          </w:p>
        </w:tc>
      </w:tr>
      <w:tr>
        <w:trPr>
          <w:trHeight w:val="90" w:hRule="atLeast"/>
        </w:trPr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Күздік арпа
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4156
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5558
</w:t>
            </w:r>
          </w:p>
        </w:tc>
        <w:tc>
          <w:tcPr>
            <w:tcW w:w="4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2720
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 тау бөктері - шөлейтті - дала аймағы
</w:t>
            </w:r>
          </w:p>
        </w:tc>
      </w:tr>
      <w:tr>
        <w:trPr>
          <w:trHeight w:val="90" w:hRule="atLeast"/>
        </w:trPr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Жаздық бидай
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4912
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7413
</w:t>
            </w:r>
          </w:p>
        </w:tc>
        <w:tc>
          <w:tcPr>
            <w:tcW w:w="4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2990
</w:t>
            </w:r>
          </w:p>
        </w:tc>
      </w:tr>
      <w:tr>
        <w:trPr>
          <w:trHeight w:val="90" w:hRule="atLeast"/>
        </w:trPr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Күздік бидай
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5171
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7803
</w:t>
            </w:r>
          </w:p>
        </w:tc>
        <w:tc>
          <w:tcPr>
            <w:tcW w:w="4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3020
</w:t>
            </w:r>
          </w:p>
        </w:tc>
      </w:tr>
      <w:tr>
        <w:trPr>
          <w:trHeight w:val="90" w:hRule="atLeast"/>
        </w:trPr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Жаздық арпа
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4217
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5699
</w:t>
            </w:r>
          </w:p>
        </w:tc>
        <w:tc>
          <w:tcPr>
            <w:tcW w:w="4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2590
</w:t>
            </w:r>
          </w:p>
        </w:tc>
      </w:tr>
      <w:tr>
        <w:trPr>
          <w:trHeight w:val="90" w:hRule="atLeast"/>
        </w:trPr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Күздік арпа
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4439
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5894
</w:t>
            </w:r>
          </w:p>
        </w:tc>
        <w:tc>
          <w:tcPr>
            <w:tcW w:w="4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2757
</w:t>
            </w:r>
          </w:p>
        </w:tc>
      </w:tr>
      <w:tr>
        <w:trPr>
          <w:trHeight w:val="90" w:hRule="atLeast"/>
        </w:trPr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Күздік қара бидай
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4220
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6596
</w:t>
            </w:r>
          </w:p>
        </w:tc>
        <w:tc>
          <w:tcPr>
            <w:tcW w:w="4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2872
</w:t>
            </w:r>
          </w:p>
        </w:tc>
      </w:tr>
      <w:tr>
        <w:trPr>
          <w:trHeight w:val="90" w:hRule="atLeast"/>
        </w:trPr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Сұлы
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3832
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5729
</w:t>
            </w:r>
          </w:p>
        </w:tc>
        <w:tc>
          <w:tcPr>
            <w:tcW w:w="4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2118
</w:t>
            </w:r>
          </w:p>
        </w:tc>
      </w:tr>
      <w:tr>
        <w:trPr>
          <w:trHeight w:val="90" w:hRule="atLeast"/>
        </w:trPr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Тары
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3190
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4909
</w:t>
            </w:r>
          </w:p>
        </w:tc>
        <w:tc>
          <w:tcPr>
            <w:tcW w:w="4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1472
</w:t>
            </w:r>
          </w:p>
        </w:tc>
      </w:tr>
      <w:tr>
        <w:trPr>
          <w:trHeight w:val="90" w:hRule="atLeast"/>
        </w:trPr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Аңқа
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3663
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5487
</w:t>
            </w:r>
          </w:p>
        </w:tc>
        <w:tc>
          <w:tcPr>
            <w:tcW w:w="4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2282
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VIII субтропикалық тау бөктері - шөлейтті аймағы
</w:t>
            </w:r>
          </w:p>
        </w:tc>
      </w:tr>
      <w:tr>
        <w:trPr>
          <w:trHeight w:val="90" w:hRule="atLeast"/>
        </w:trPr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Жаздық бидай
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5315
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7933
</w:t>
            </w:r>
          </w:p>
        </w:tc>
        <w:tc>
          <w:tcPr>
            <w:tcW w:w="4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3144
</w:t>
            </w:r>
          </w:p>
        </w:tc>
      </w:tr>
      <w:tr>
        <w:trPr>
          <w:trHeight w:val="90" w:hRule="atLeast"/>
        </w:trPr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Күздік бидай
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5595
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8351
</w:t>
            </w:r>
          </w:p>
        </w:tc>
        <w:tc>
          <w:tcPr>
            <w:tcW w:w="4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3137
</w:t>
            </w:r>
          </w:p>
        </w:tc>
      </w:tr>
      <w:tr>
        <w:trPr>
          <w:trHeight w:val="90" w:hRule="atLeast"/>
        </w:trPr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Жаздық арпа
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4282
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6092
</w:t>
            </w:r>
          </w:p>
        </w:tc>
        <w:tc>
          <w:tcPr>
            <w:tcW w:w="4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2634
</w:t>
            </w:r>
          </w:p>
        </w:tc>
      </w:tr>
      <w:tr>
        <w:trPr>
          <w:trHeight w:val="90" w:hRule="atLeast"/>
        </w:trPr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Күздік арпа
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4507
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6413
</w:t>
            </w:r>
          </w:p>
        </w:tc>
        <w:tc>
          <w:tcPr>
            <w:tcW w:w="4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2765
</w:t>
            </w:r>
          </w:p>
        </w:tc>
      </w:tr>
      <w:tr>
        <w:trPr>
          <w:trHeight w:val="90" w:hRule="atLeast"/>
        </w:trPr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Астыққа арналған жүгері
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13096
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18930
</w:t>
            </w:r>
          </w:p>
        </w:tc>
        <w:tc>
          <w:tcPr>
            <w:tcW w:w="4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6044
</w:t>
            </w:r>
          </w:p>
        </w:tc>
      </w:tr>
      <w:tr>
        <w:trPr>
          <w:trHeight w:val="90" w:hRule="atLeast"/>
        </w:trPr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Күнбағыс
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4715
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7253
</w:t>
            </w:r>
          </w:p>
        </w:tc>
        <w:tc>
          <w:tcPr>
            <w:tcW w:w="4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2833
</w:t>
            </w:r>
          </w:p>
        </w:tc>
      </w:tr>
      <w:tr>
        <w:trPr>
          <w:trHeight w:val="90" w:hRule="atLeast"/>
        </w:trPr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Мақсары
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2064
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4322
</w:t>
            </w:r>
          </w:p>
        </w:tc>
        <w:tc>
          <w:tcPr>
            <w:tcW w:w="4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1630
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IX ортаазиялық таулы аймағы
</w:t>
            </w:r>
          </w:p>
        </w:tc>
      </w:tr>
      <w:tr>
        <w:trPr>
          <w:trHeight w:val="90" w:hRule="atLeast"/>
        </w:trPr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Жаздық бидай
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4636
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8633
</w:t>
            </w:r>
          </w:p>
        </w:tc>
        <w:tc>
          <w:tcPr>
            <w:tcW w:w="4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3173
</w:t>
            </w:r>
          </w:p>
        </w:tc>
      </w:tr>
      <w:tr>
        <w:trPr>
          <w:trHeight w:val="90" w:hRule="atLeast"/>
        </w:trPr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Күздік бидай
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4880
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9087
</w:t>
            </w:r>
          </w:p>
        </w:tc>
        <w:tc>
          <w:tcPr>
            <w:tcW w:w="4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3279
</w:t>
            </w:r>
          </w:p>
        </w:tc>
      </w:tr>
      <w:tr>
        <w:trPr>
          <w:trHeight w:val="90" w:hRule="atLeast"/>
        </w:trPr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Жаздық арпа
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4316
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5756
</w:t>
            </w:r>
          </w:p>
        </w:tc>
        <w:tc>
          <w:tcPr>
            <w:tcW w:w="4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2739
</w:t>
            </w:r>
          </w:p>
        </w:tc>
      </w:tr>
      <w:tr>
        <w:trPr>
          <w:trHeight w:val="90" w:hRule="atLeast"/>
        </w:trPr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Күздік арпа
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4543
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6059
</w:t>
            </w:r>
          </w:p>
        </w:tc>
        <w:tc>
          <w:tcPr>
            <w:tcW w:w="4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2946
</w:t>
            </w:r>
          </w:p>
        </w:tc>
      </w:tr>
      <w:tr>
        <w:trPr>
          <w:trHeight w:val="90" w:hRule="atLeast"/>
        </w:trPr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Астыққа арналған жүгері
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12375
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18108
</w:t>
            </w:r>
          </w:p>
        </w:tc>
        <w:tc>
          <w:tcPr>
            <w:tcW w:w="4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5583
</w:t>
            </w:r>
          </w:p>
        </w:tc>
      </w:tr>
      <w:tr>
        <w:trPr>
          <w:trHeight w:val="465" w:hRule="atLeast"/>
        </w:trPr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Күнбағыс
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4342
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6874
</w:t>
            </w:r>
          </w:p>
        </w:tc>
        <w:tc>
          <w:tcPr>
            <w:tcW w:w="4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2815
</w:t>
            </w:r>
          </w:p>
        </w:tc>
      </w:tr>
      <w:tr>
        <w:trPr>
          <w:trHeight w:val="465" w:hRule="atLeast"/>
        </w:trPr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Мақсары
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2117
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4641
</w:t>
            </w:r>
          </w:p>
        </w:tc>
        <w:tc>
          <w:tcPr>
            <w:tcW w:w="4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1681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Өсімдік шаруашылығының өнім түрлері бойынша алқап бірлігіне жұмсалатын шығындар нормативтерін қолдану жөнінде ескертпе
</w:t>
      </w:r>
      <w:r>
        <w:rPr>
          <w:rFonts w:ascii="Times New Roman"/>
          <w:b w:val="false"/>
          <w:i w:val="false"/>
          <w:color w:val="000000"/>
          <w:sz w:val="28"/>
        </w:rPr>
        <w:t>
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Екі шекаралас облыстың табиғи-климаттық жағдайы бірдей аймақта орналасқан іргелес аудандарының ауыл шаруашылығы тауарын өндірушілері егістіктерді сақтандыру кезінде осы аудандардың бірінде қолданылатын 1 гектарға жұмсалатын шығындардың нормативін өз қалаулары бойынша таңдауына болады.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