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4a639" w14:textId="774a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 экономикалық қоғамдастығына мүше мемлекеттердiң тауарларының, сондай-ақ осыған байланысты жекелеген қызмет түрлерiнiң импортын және экспортын лицензиялаудың бiрыңғай ережелерi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16 мамырдағы N 404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"Еуразия экономикалық қоғамдастығына мүше мемлекеттердiң тауарларының, сондай-ақ осыған байланысты жекелеген қызмет түрлерiнiң импортын және экспортын лицензиялаудың бiрыңғай ережелерi туралы хаттаманы ратификациялау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 экономикалық қоғамдастығына мүше мемлекеттердiң тауарларының, сондай-ақ осыған байланысты жекелеген қызмет түрлерiнiң импортын және экспортын лицензиялаудың бiрыңғай ережелерi туралы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2004 жылғы 25 қазанда Мәскеу қаласында жасалған Еуразия экономикалық қоғамдастығына мүше мемлекеттердің тауарларының, сондай-ақ оған байланысты жекелеген қызмет түрлерінің импортын және экспортын лицензиялаудың бiрыңғай ережелерi туралы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 ЭКОНОМИКАЛЫҚ ҚОҒАМДАСТЫҒЫ МЕМЛЕКЕТАРАЛЫҚ КЕҢЕС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2004 жылғы 25 қазан       N 198                  Мәскеу қаласы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 экономикалық қоғамдастығына мүше мемлекеттердiң тауарларының, сондай-ақ осыған байланысты жекелеген қызмет түрлерiнiң импортын және экспортын лицензиялаудың бiрыңғай ережелерi туралы хаттама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 экономикалық қоғамдастығы Мемлекетаралық Кеңесi (үкiмет басшыларының деңгейiнде) шештi:
</w:t>
      </w:r>
      <w:r>
        <w:br/>
      </w:r>
      <w:r>
        <w:rPr>
          <w:rFonts w:ascii="Times New Roman"/>
          <w:b w:val="false"/>
          <w:i w:val="false"/>
          <w:color w:val="000000"/>
          <w:sz w:val="28"/>
        </w:rPr>
        <w:t>
      1. Еуразия экономикалық қоғамдастығына мүше мемлекеттердiң тауарларының, сондай-ақ осыған байланысты жекелеген қызмет түрлерiнiң импортын және экспортын лицензиялаудың бiрыңғай ережелерi туралы хаттама қабылдансын (қоса берiлген).
</w:t>
      </w:r>
      <w:r>
        <w:br/>
      </w:r>
      <w:r>
        <w:rPr>
          <w:rFonts w:ascii="Times New Roman"/>
          <w:b w:val="false"/>
          <w:i w:val="false"/>
          <w:color w:val="000000"/>
          <w:sz w:val="28"/>
        </w:rPr>
        <w:t>
      2. ЕурАзЭҚ мүше мемлекеттердiң үкiметтерi өз мемлекеттерiнiң заңнамасын осы Шешiмнiң 1-тармағында көрсетiлген Хаттамаға сәйкес келтiрудi қамтамасыз етсiн.
</w:t>
      </w:r>
    </w:p>
    <w:p>
      <w:pPr>
        <w:spacing w:after="0"/>
        <w:ind w:left="0"/>
        <w:jc w:val="both"/>
      </w:pPr>
      <w:r>
        <w:rPr>
          <w:rFonts w:ascii="Times New Roman"/>
          <w:b w:val="false"/>
          <w:i w:val="false"/>
          <w:color w:val="000000"/>
          <w:sz w:val="28"/>
        </w:rPr>
        <w:t>
</w:t>
      </w:r>
      <w:r>
        <w:rPr>
          <w:rFonts w:ascii="Times New Roman"/>
          <w:b/>
          <w:i w:val="false"/>
          <w:color w:val="000000"/>
          <w:sz w:val="28"/>
        </w:rPr>
        <w:t>
  ЕурАзЭҚ Мемлекетаралық Кеңесiнiң мүшелерi: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Беларусь        Қазақстан     Қырғыз          Ресей   Республикасы    Республикасы  Республикасы    Федерациясы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үшiн            үшiн          үшін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Тәжiкстан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 экономикалық қоғамдастығына мүше мемлекеттердiң тауарларының, сондай-ақ осыған байланысты жекелеген қызмет түрлерiнiң импортын және экспортын лицензиялаудың бiрыңғай ережелерi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ЕурАзЭҚ-қа мүше мемлекеттердiң Үкiметi, Баларусь Республикасы мен Ресей Федерациясы арасындағы Кеден Одағы туралы 1995 жылғы 6 қаңтардағы келiсiмде, Кеден одағы туралы 1995 жылғы 20 қаңтардағы келiсiмде, Кеден одағы мен Бiрыңғай экономикалық кеңiстiк туралы 1999 жылғы 26 ақпандағы шартта және Еуразия экономикалық қоғамдастығын құру туралы 2000 жылғы 10 қазандағы шартта көзделген ықпалдасу процестерiн одан әрi дамыту мақсатында,
</w:t>
      </w:r>
      <w:r>
        <w:br/>
      </w:r>
      <w:r>
        <w:rPr>
          <w:rFonts w:ascii="Times New Roman"/>
          <w:b w:val="false"/>
          <w:i w:val="false"/>
          <w:color w:val="000000"/>
          <w:sz w:val="28"/>
        </w:rPr>
        <w:t>
      Кеден одағын қалыптастыру кезiндегi тарифтiк емес реттеудiң бiрыңғай шаралары туралы 1997 жылғы 22 қазандағы келiсiмнiң ережелерiн iске асыра отырып,
</w:t>
      </w:r>
      <w:r>
        <w:br/>
      </w:r>
      <w:r>
        <w:rPr>
          <w:rFonts w:ascii="Times New Roman"/>
          <w:b w:val="false"/>
          <w:i w:val="false"/>
          <w:color w:val="000000"/>
          <w:sz w:val="28"/>
        </w:rPr>
        <w:t>
      үшiншi елдерге қатысты ЕурАзЭҚ-қа мүше мемлекеттердің бірыңғай сауда режимiн белгiлеу жөнiнде Тараптардың ниеттерін назарға ала отырып, 
</w:t>
      </w:r>
      <w:r>
        <w:br/>
      </w:r>
      <w:r>
        <w:rPr>
          <w:rFonts w:ascii="Times New Roman"/>
          <w:b w:val="false"/>
          <w:i w:val="false"/>
          <w:color w:val="000000"/>
          <w:sz w:val="28"/>
        </w:rPr>
        <w:t>
      мына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мақсаты үшiн мынадай ұғымдар пайдаланылады:
</w:t>
      </w:r>
      <w:r>
        <w:br/>
      </w:r>
      <w:r>
        <w:rPr>
          <w:rFonts w:ascii="Times New Roman"/>
          <w:b w:val="false"/>
          <w:i w:val="false"/>
          <w:color w:val="000000"/>
          <w:sz w:val="28"/>
        </w:rPr>
        <w:t>
      сыртқы сауда қызметi - тауарлармен, қызметтермен, ақпаратпен және зияткерлік меншiкпен сыртқы сауда саласындағы мәмiлелердi жүзеге асыру жөнiндегi қызмет;
</w:t>
      </w:r>
      <w:r>
        <w:br/>
      </w:r>
      <w:r>
        <w:rPr>
          <w:rFonts w:ascii="Times New Roman"/>
          <w:b w:val="false"/>
          <w:i w:val="false"/>
          <w:color w:val="000000"/>
          <w:sz w:val="28"/>
        </w:rPr>
        <w:t>
      бас лицензия - Тараптардың шешiмдерi негiзiнде сыртқы сауда қызметiне қатысушыларға берiлген және лицензияда айқындалған санда лицензияланатын жекелеген тауарлар түрiнiң экспортына немесе импортына құқық беретiн лицензия;
</w:t>
      </w:r>
      <w:r>
        <w:br/>
      </w:r>
      <w:r>
        <w:rPr>
          <w:rFonts w:ascii="Times New Roman"/>
          <w:b w:val="false"/>
          <w:i w:val="false"/>
          <w:color w:val="000000"/>
          <w:sz w:val="28"/>
        </w:rPr>
        <w:t>
      тауар импорты - ЕурАзЭҚ-қа мүше мемлекеттiң кедендiк аумағына қайта әкету туралы мiндеттемесiз тауарларды әкелу;
</w:t>
      </w:r>
      <w:r>
        <w:br/>
      </w:r>
      <w:r>
        <w:rPr>
          <w:rFonts w:ascii="Times New Roman"/>
          <w:b w:val="false"/>
          <w:i w:val="false"/>
          <w:color w:val="000000"/>
          <w:sz w:val="28"/>
        </w:rPr>
        <w:t>
      ерекше лицензия - жекелеген тауарлар түрiнiң экспорты немесе импортына ерекше құқық беретiн лицензия;
</w:t>
      </w:r>
      <w:r>
        <w:br/>
      </w:r>
      <w:r>
        <w:rPr>
          <w:rFonts w:ascii="Times New Roman"/>
          <w:b w:val="false"/>
          <w:i w:val="false"/>
          <w:color w:val="000000"/>
          <w:sz w:val="28"/>
        </w:rPr>
        <w:t>
      лицензия және (немесе) рұқсат - тауарлардың не осыған байланысты жекелеген қызмет түрлерiнiң импортын және (немесе) экспортын жүзеге асыру құқығына арналған арнайы құжат;
</w:t>
      </w:r>
      <w:r>
        <w:br/>
      </w:r>
      <w:r>
        <w:rPr>
          <w:rFonts w:ascii="Times New Roman"/>
          <w:b w:val="false"/>
          <w:i w:val="false"/>
          <w:color w:val="000000"/>
          <w:sz w:val="28"/>
        </w:rPr>
        <w:t>
      лицензиялау - тауарлардың не осыған, байланысты жекелеген қызмет түрлерiнiң импортын және (немесе) экспортын жүзеге асыру құқығына арналған лицензияларды (рұқсаттарды) ұсынудың тәртiбiн белгiлейтiн әкiмшiлiк шаралардың кешенi;
</w:t>
      </w:r>
      <w:r>
        <w:br/>
      </w:r>
      <w:r>
        <w:rPr>
          <w:rFonts w:ascii="Times New Roman"/>
          <w:b w:val="false"/>
          <w:i w:val="false"/>
          <w:color w:val="000000"/>
          <w:sz w:val="28"/>
        </w:rPr>
        <w:t>
      қадағалау - жекелеген тауарлар түрлерiнiң импорты және (немесе) экспорты серпiнiнiң мониторингi мақсатында белгiленген уақытша шара;
</w:t>
      </w:r>
      <w:r>
        <w:br/>
      </w:r>
      <w:r>
        <w:rPr>
          <w:rFonts w:ascii="Times New Roman"/>
          <w:b w:val="false"/>
          <w:i w:val="false"/>
          <w:color w:val="000000"/>
          <w:sz w:val="28"/>
        </w:rPr>
        <w:t>
      бiр жолғы лицензия - мәнi лицензияланатын тауар болып табылатын сыртқы сауда мәмiлесi негiзiнде сыртқы сауда қызметке қатысушыға берiлетiн және белгiлi бiр сандағы осы тауардың экспортына немесе импортына құқық беретiн лицензия;
</w:t>
      </w:r>
      <w:r>
        <w:br/>
      </w:r>
      <w:r>
        <w:rPr>
          <w:rFonts w:ascii="Times New Roman"/>
          <w:b w:val="false"/>
          <w:i w:val="false"/>
          <w:color w:val="000000"/>
          <w:sz w:val="28"/>
        </w:rPr>
        <w:t>
      рұқсат беру тәртiбi - лицензиялауды немесе сыртқы сауда қызметiн реттеудiң әкiмшiлiк шараларының өзге нысандарын көздейтiн жекелеген тауарлар түрлерiмен сыртқы сауда операцияларын, сондай-ақ ЕурАзЭҚ-қа мүше мемлекеттердiң аумағынан тысқары тасымалданатын осындай тауарларды кедендiк бақылау мен кедендiк ресiмдеудi жүзеге асырудың тәртiбi;
</w:t>
      </w:r>
      <w:r>
        <w:br/>
      </w:r>
      <w:r>
        <w:rPr>
          <w:rFonts w:ascii="Times New Roman"/>
          <w:b w:val="false"/>
          <w:i w:val="false"/>
          <w:color w:val="000000"/>
          <w:sz w:val="28"/>
        </w:rPr>
        <w:t>
      тауар - сыртқы сауда қызметiнiң мәнi болып табылатын жылжымалы мүлiк, жылжымайтын мүлiкке жатқызылған әуе, теңiз кемелерi, iшкi жүзу және аралас (өзен - теңiз) жүзу кемелерi мен ғарыш объектiлерi, сондай-ақ электр энергиясы және энергияның басқа да түрлерi. Халықаралық тасымалдар туралы шарт бойынша пайдаланылатын көлiк құралдары тауар ретiнде қарастырылмайды;
</w:t>
      </w:r>
      <w:r>
        <w:br/>
      </w:r>
      <w:r>
        <w:rPr>
          <w:rFonts w:ascii="Times New Roman"/>
          <w:b w:val="false"/>
          <w:i w:val="false"/>
          <w:color w:val="000000"/>
          <w:sz w:val="28"/>
        </w:rPr>
        <w:t>
      ЕурАзЭҚ-тың сыртқы сауда қызметiне қатысушылар (бұдан әрi - сыртқы сауда қызметiне қатысушылар) - ЕурАзЭҚ-қа мүше мемлекеттiң заңнамасына сәйкес құрылған заңды тұлғалар, ЕурАзЭҚ-қа мүше мемлекеттiң азаматтары болып табылатын ЕурАзЭҚ-қа мүше мемлекеттiң аумағында тұрақты немесе басымдықты тұрғылықты орны бар немесе ЕурАзЭҚ-қа мүше мемлекетте тұрақты тұруға құқығы бар не ЕурАзЭҚ-қа мүше мемлекеттiң заңнамасына сәйкес жеке кәсiпкерлер ретiнде тiркелген жеке тұлғалар;
</w:t>
      </w:r>
      <w:r>
        <w:br/>
      </w:r>
      <w:r>
        <w:rPr>
          <w:rFonts w:ascii="Times New Roman"/>
          <w:b w:val="false"/>
          <w:i w:val="false"/>
          <w:color w:val="000000"/>
          <w:sz w:val="28"/>
        </w:rPr>
        <w:t>
      тауар экспорты - ЕурАзЭҚ-қа мүше мемлекеттің кедендiк аумағынан керi қайтару туралы мiндеттемесiз тауарды әкету.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 саласы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Еуразия экономикалық қоғамдастығына мүше мемлекеттер үшiншi елдермен саудада әкелуге және/немесе әкетуге тыйым салу немесе шектеулер қолданылатын Тауарлардың бiрыңғай тiзбесiне (бұдан әрi - Тауарлардың бiрыңғай тiзбесi) енгiзiлген тауарлардың, сондай-ақ осыған байланысты жекелеген қызмет түрлерiнiң импортын және экспортын қадағалау мен лицензиялаудың ережесiн анықтайды.
</w:t>
      </w:r>
      <w:r>
        <w:br/>
      </w:r>
      <w:r>
        <w:rPr>
          <w:rFonts w:ascii="Times New Roman"/>
          <w:b w:val="false"/>
          <w:i w:val="false"/>
          <w:color w:val="000000"/>
          <w:sz w:val="28"/>
        </w:rPr>
        <w:t>
      ЕурАзЭҚ-тың бiрыңғай кедендiк аумағын құру туралы халықаралық шарт күшiне енгенге дейiн ЕурАзЭҚ-қа мүше мемлекеттiң бiрiнiң аумағынан ЕурАзЭҚ-қа мүше мемлекеттiң екiншiсiнiң аумағына жекелеген тауарлар түрлерiнiң импортына және (немесе) экспортына байланысты сыртқы сауда операциялары ЕурАзЭҚ-қа мүше мемлекеттердiң заңнамасында және олардың арасындағы еркiн сауда туралы екi жақты шарттарда көзделген тәртiппен жүзеге асырылады.
</w:t>
      </w:r>
      <w:r>
        <w:br/>
      </w:r>
      <w:r>
        <w:rPr>
          <w:rFonts w:ascii="Times New Roman"/>
          <w:b w:val="false"/>
          <w:i w:val="false"/>
          <w:color w:val="000000"/>
          <w:sz w:val="28"/>
        </w:rPr>
        <w:t>
      ЕурАзЭҚ-қа мүше мемлекеттiң кедендiк аумағы оның ұлттық заңнамасына сәйкес айқындалады.
</w:t>
      </w:r>
      <w:r>
        <w:br/>
      </w:r>
      <w:r>
        <w:rPr>
          <w:rFonts w:ascii="Times New Roman"/>
          <w:b w:val="false"/>
          <w:i w:val="false"/>
          <w:color w:val="000000"/>
          <w:sz w:val="28"/>
        </w:rPr>
        <w:t>
      Осы Хаттаманың әрекеті экспорттық бақылауға жататын тауарлардың импортына және экспортына, сондай-ақ әскери мақсатты өзге өнімдерге қатысты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Жекелеген тауарлар түрлерiнiң импортын және (немесе) экспортын қадағалау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Жекелеген тауарлар түрлерiнiң импортын және (немесе) экспортын қадағалау тауарлардың импортына және (немесе) экспортына рұқсаттар беру арқылы жүзеге асырылады.
</w:t>
      </w:r>
      <w:r>
        <w:br/>
      </w:r>
      <w:r>
        <w:rPr>
          <w:rFonts w:ascii="Times New Roman"/>
          <w:b w:val="false"/>
          <w:i w:val="false"/>
          <w:color w:val="000000"/>
          <w:sz w:val="28"/>
        </w:rPr>
        <w:t>
      2. Жекелеген тауарлар түрлерiнiң импортын және (немесе) экспортын қадағалау мынадай принциптерді сақтау кезiнде жүзеге асырылады:
</w:t>
      </w:r>
      <w:r>
        <w:br/>
      </w:r>
      <w:r>
        <w:rPr>
          <w:rFonts w:ascii="Times New Roman"/>
          <w:b w:val="false"/>
          <w:i w:val="false"/>
          <w:color w:val="000000"/>
          <w:sz w:val="28"/>
        </w:rPr>
        <w:t>
      а) тауарлардың импортына және (немесе) экспортына рұқсаттар алу рәсiмi тауарлардың импортын және экспортын шектемеу үшiн барынша оңайландырылуы тиiс;
</w:t>
      </w:r>
      <w:r>
        <w:br/>
      </w:r>
      <w:r>
        <w:rPr>
          <w:rFonts w:ascii="Times New Roman"/>
          <w:b w:val="false"/>
          <w:i w:val="false"/>
          <w:color w:val="000000"/>
          <w:sz w:val="28"/>
        </w:rPr>
        <w:t>
      б) рұқсат атқарушы билiктiң уәкiлеттi мемлекеттiк органына (бұдан әрi- уәкiлеттi мемлекеттiк орган) ұсынылған өтiнiштердiң негiзiнде сыртқы сауда қызметiнiң кез келген қатысушыларына шектеусiз берiледi;
</w:t>
      </w:r>
      <w:r>
        <w:br/>
      </w:r>
      <w:r>
        <w:rPr>
          <w:rFonts w:ascii="Times New Roman"/>
          <w:b w:val="false"/>
          <w:i w:val="false"/>
          <w:color w:val="000000"/>
          <w:sz w:val="28"/>
        </w:rPr>
        <w:t>
      в) рұқсат беру туралы өтiнiштi тауарларды кедендiк ресiмдегенге дейін кез келген жұмыс күнi беруге болады.
</w:t>
      </w:r>
      <w:r>
        <w:br/>
      </w:r>
      <w:r>
        <w:rPr>
          <w:rFonts w:ascii="Times New Roman"/>
          <w:b w:val="false"/>
          <w:i w:val="false"/>
          <w:color w:val="000000"/>
          <w:sz w:val="28"/>
        </w:rPr>
        <w:t>
      3. Рұқсат оған қатысты қадағалау енгiзiлген жекелеген тауарлар түрiне тауардың саны мен құны, сондай-ақ егер импортқа рұқсат берiлетiн болса, сыртқы сауда мәмiлесiнiң тараптары және тауардың шыққан елi көрсетiле отырып, жасанды қағаздан қорғалған арнайы дайындалған бланкiлерде ресімделеді.
</w:t>
      </w:r>
      <w:r>
        <w:br/>
      </w:r>
      <w:r>
        <w:rPr>
          <w:rFonts w:ascii="Times New Roman"/>
          <w:b w:val="false"/>
          <w:i w:val="false"/>
          <w:color w:val="000000"/>
          <w:sz w:val="28"/>
        </w:rPr>
        <w:t>
      4. Рұқсат алу үшін сыртқы сауда қызметінің қатысушысы уәкiлеттi мемлекеттік органға рұқсаттың жобасын осы Хаттамамен бекiтiлген нысан бойынша (1-қосымша) қағаздағы және электронды түрде бiр данада ұсынады.
</w:t>
      </w:r>
      <w:r>
        <w:br/>
      </w:r>
      <w:r>
        <w:rPr>
          <w:rFonts w:ascii="Times New Roman"/>
          <w:b w:val="false"/>
          <w:i w:val="false"/>
          <w:color w:val="000000"/>
          <w:sz w:val="28"/>
        </w:rPr>
        <w:t>
      Жекелеген тауарлар түрлерінің экспортына және/немесе импортына рұқсат алу үшін тиісті түрде ресімделген рұқсаттың жобасынан басқа, өзге құжаттарды ұсынуға талап етуге жол берілмейді. Тауарлардың импортына және(немесе) экспортына рұқсаттың жобасын толтыру және ресiмдеу ережесі осы Ереженің ажырамас бөлiгi болып табылатын 4-қосымшада берiлген.
</w:t>
      </w:r>
      <w:r>
        <w:br/>
      </w:r>
      <w:r>
        <w:rPr>
          <w:rFonts w:ascii="Times New Roman"/>
          <w:b w:val="false"/>
          <w:i w:val="false"/>
          <w:color w:val="000000"/>
          <w:sz w:val="28"/>
        </w:rPr>
        <w:t>
      5. Сыртқы сауда қызметіне қатысушы ұсынған рұқсаттың жобасы ЕурАзЭҚ-қа мүше мемлекеттің заңнамасында белгіленген тәртіппен тіркелуге жатады.
</w:t>
      </w:r>
      <w:r>
        <w:br/>
      </w:r>
      <w:r>
        <w:rPr>
          <w:rFonts w:ascii="Times New Roman"/>
          <w:b w:val="false"/>
          <w:i w:val="false"/>
          <w:color w:val="000000"/>
          <w:sz w:val="28"/>
        </w:rPr>
        <w:t>
      6. Берiлген рұқсатқа өзгерiстер енгiзуге жол берiлмейдi.
</w:t>
      </w:r>
      <w:r>
        <w:br/>
      </w:r>
      <w:r>
        <w:rPr>
          <w:rFonts w:ascii="Times New Roman"/>
          <w:b w:val="false"/>
          <w:i w:val="false"/>
          <w:color w:val="000000"/>
          <w:sz w:val="28"/>
        </w:rPr>
        <w:t>
      7. Рұқсат өтiнiш берiлген күннен бастап үш жұмыс күнi iшiнде берiлуi тиiс.
</w:t>
      </w:r>
      <w:r>
        <w:br/>
      </w:r>
      <w:r>
        <w:rPr>
          <w:rFonts w:ascii="Times New Roman"/>
          <w:b w:val="false"/>
          <w:i w:val="false"/>
          <w:color w:val="000000"/>
          <w:sz w:val="28"/>
        </w:rPr>
        <w:t>
      8. Сыртқы сауда қызметiнiң қатысушысына рұқсаттың түпнұсқасы берiледi.
</w:t>
      </w:r>
      <w:r>
        <w:br/>
      </w:r>
      <w:r>
        <w:rPr>
          <w:rFonts w:ascii="Times New Roman"/>
          <w:b w:val="false"/>
          <w:i w:val="false"/>
          <w:color w:val="000000"/>
          <w:sz w:val="28"/>
        </w:rPr>
        <w:t>
      9. Берiлген рұқсат басқа тұлғаларға табыстауға жатпайды және ол рұқсат иесiнде сақталады.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Тауарлардың импортын және экспортын лицензиялау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Тауарлардың импортын және экспортын лицензиялау (бұдан әрi - лицензиялау) мына:
</w:t>
      </w:r>
      <w:r>
        <w:br/>
      </w:r>
      <w:r>
        <w:rPr>
          <w:rFonts w:ascii="Times New Roman"/>
          <w:b w:val="false"/>
          <w:i w:val="false"/>
          <w:color w:val="000000"/>
          <w:sz w:val="28"/>
        </w:rPr>
        <w:t>
      а) жекелеген тауар түрлерiнiң экспортына немесе импортына уақытша сандық шектеулер енгiзiлген;
</w:t>
      </w:r>
      <w:r>
        <w:br/>
      </w:r>
      <w:r>
        <w:rPr>
          <w:rFonts w:ascii="Times New Roman"/>
          <w:b w:val="false"/>
          <w:i w:val="false"/>
          <w:color w:val="000000"/>
          <w:sz w:val="28"/>
        </w:rPr>
        <w:t>
      б) мемлекеттiң қауiпсiздiгiне, азаматтардың өмiрiне немесе денсаулығына, жеке немесе заңды тұлғалардың мүлкiне, мемлекеттiк немесе муниципалдық мүлiкке, қоршаған ортаға, жануарлар мен өсiмдiктердiң тiршiлiгiне немесе денсаулығына қолайсыз әсер етуi мүмкiн жекелеген тауарлар түрлерiнiң экспортына және (немесе) импортына рұқсат беру тәртiбiн белгiленген;
</w:t>
      </w:r>
      <w:r>
        <w:br/>
      </w:r>
      <w:r>
        <w:rPr>
          <w:rFonts w:ascii="Times New Roman"/>
          <w:b w:val="false"/>
          <w:i w:val="false"/>
          <w:color w:val="000000"/>
          <w:sz w:val="28"/>
        </w:rPr>
        <w:t>
      в) жекелеген тауар түрлерiнiң экспортына және (немесе) импортына айрықша құқық берiлген;
</w:t>
      </w:r>
      <w:r>
        <w:br/>
      </w:r>
      <w:r>
        <w:rPr>
          <w:rFonts w:ascii="Times New Roman"/>
          <w:b w:val="false"/>
          <w:i w:val="false"/>
          <w:color w:val="000000"/>
          <w:sz w:val="28"/>
        </w:rPr>
        <w:t>
      г) ЕурАзЭҚ-қа мүше мемлекеттiң халықаралық мiндеттемелердi орындалған жағдайларда жүзеге асырылады.
</w:t>
      </w:r>
      <w:r>
        <w:br/>
      </w:r>
      <w:r>
        <w:rPr>
          <w:rFonts w:ascii="Times New Roman"/>
          <w:b w:val="false"/>
          <w:i w:val="false"/>
          <w:color w:val="000000"/>
          <w:sz w:val="28"/>
        </w:rPr>
        <w:t>
      2. Оларға қатысты лицензиялау енгiзетiн жекелеген тауарлар түрлерi Тауарлардың бiрыңғай тiзбесiне енгiзiлген. 
</w:t>
      </w:r>
      <w:r>
        <w:br/>
      </w:r>
      <w:r>
        <w:rPr>
          <w:rFonts w:ascii="Times New Roman"/>
          <w:b w:val="false"/>
          <w:i w:val="false"/>
          <w:color w:val="000000"/>
          <w:sz w:val="28"/>
        </w:rPr>
        <w:t>
      Тиiстi лицензия алу үшiн сыртқы сауда қызметiне қатысушыларға қойылатын талаптар ЕурАзЭҚ-қа мүше мемлекеттiң тиiстi нормативтiк құқықтық актiлерiмен белгiленедi.
</w:t>
      </w:r>
      <w:r>
        <w:br/>
      </w:r>
      <w:r>
        <w:rPr>
          <w:rFonts w:ascii="Times New Roman"/>
          <w:b w:val="false"/>
          <w:i w:val="false"/>
          <w:color w:val="000000"/>
          <w:sz w:val="28"/>
        </w:rPr>
        <w:t>
      3. Жекелеген тауарлар түрлерiнiң импорты және (немесе) экспорты 2-қосымшаға сәйкес нысан бойынша уәкiлеттi мемлекеттiк орган беретiн лицензия негiзiнде жүзеге асырылады. Жекелеген тауарлар түрлерiнiң импортына және (немесе) экспортына бiр жолғы,  бас және ерекше лицензиялар ресiмделуi мүмкiн.
</w:t>
      </w:r>
      <w:r>
        <w:br/>
      </w:r>
      <w:r>
        <w:rPr>
          <w:rFonts w:ascii="Times New Roman"/>
          <w:b w:val="false"/>
          <w:i w:val="false"/>
          <w:color w:val="000000"/>
          <w:sz w:val="28"/>
        </w:rPr>
        <w:t>
      Бiр жолғы лицензияның қолданылу мерзiмi лицензия берiлген күннен бастап бiр жылдан аспайды, оларға қатысты сандық шектеулер енгiзiлген тауарлар үшiн егер Тараптардың шешiмiмен өзгеше ескерiлмесе ағымдағы күнтiзбелiк жылдың 31 желтоқсанында аяқталады.
</w:t>
      </w:r>
      <w:r>
        <w:br/>
      </w:r>
      <w:r>
        <w:rPr>
          <w:rFonts w:ascii="Times New Roman"/>
          <w:b w:val="false"/>
          <w:i w:val="false"/>
          <w:color w:val="000000"/>
          <w:sz w:val="28"/>
        </w:rPr>
        <w:t>
      Жекелеген түрлерiнiң экспорты және (немесе) импортына ерекше құқық берiлетiн сыртқы сауда қызметiне қатысушылар, сондай-ақ осы тауарлар ЕурАзЭҚ-қа мүше мемлекеттiң заңнамасымен айқындалады.
</w:t>
      </w:r>
      <w:r>
        <w:br/>
      </w:r>
      <w:r>
        <w:rPr>
          <w:rFonts w:ascii="Times New Roman"/>
          <w:b w:val="false"/>
          <w:i w:val="false"/>
          <w:color w:val="000000"/>
          <w:sz w:val="28"/>
        </w:rPr>
        <w:t>
      4. Лицензия алу үшiн сыртқы сауда қызметiне қатысушы мынадай құжаттарды ұсынады:
</w:t>
      </w:r>
      <w:r>
        <w:br/>
      </w:r>
      <w:r>
        <w:rPr>
          <w:rFonts w:ascii="Times New Roman"/>
          <w:b w:val="false"/>
          <w:i w:val="false"/>
          <w:color w:val="000000"/>
          <w:sz w:val="28"/>
        </w:rPr>
        <w:t>
      а) 3-қосымшаға сәйкес нысан бойынша қағаздағы және электронды түрде бiр данада лицензия беруге арналған өтiнiш.
</w:t>
      </w:r>
      <w:r>
        <w:br/>
      </w:r>
      <w:r>
        <w:rPr>
          <w:rFonts w:ascii="Times New Roman"/>
          <w:b w:val="false"/>
          <w:i w:val="false"/>
          <w:color w:val="000000"/>
          <w:sz w:val="28"/>
        </w:rPr>
        <w:t>
      Лицензия беруге арналған өтiнiштi ресiмдеу ережесiмен лицензия 5-қосымшада берiлген;
</w:t>
      </w:r>
      <w:r>
        <w:br/>
      </w:r>
      <w:r>
        <w:rPr>
          <w:rFonts w:ascii="Times New Roman"/>
          <w:b w:val="false"/>
          <w:i w:val="false"/>
          <w:color w:val="000000"/>
          <w:sz w:val="28"/>
        </w:rPr>
        <w:t>
      б) сыртқы сауда мәмілесін ресімдейтін шарттың көшiрмесi (бiр жолғы лицензияны ресімдеген жағдайда ғана);
</w:t>
      </w:r>
      <w:r>
        <w:br/>
      </w:r>
      <w:r>
        <w:rPr>
          <w:rFonts w:ascii="Times New Roman"/>
          <w:b w:val="false"/>
          <w:i w:val="false"/>
          <w:color w:val="000000"/>
          <w:sz w:val="28"/>
        </w:rPr>
        <w:t>
      в) салық органында есепке қою туралы куәліктің көшiрмесi;
</w:t>
      </w:r>
      <w:r>
        <w:br/>
      </w:r>
      <w:r>
        <w:rPr>
          <w:rFonts w:ascii="Times New Roman"/>
          <w:b w:val="false"/>
          <w:i w:val="false"/>
          <w:color w:val="000000"/>
          <w:sz w:val="28"/>
        </w:rPr>
        <w:t>
      г) егер қызметтің мұндай түрі оған қатысты ЕурАзЭҚ-қа мүше мемлекеттiң аумағында лицензиялау енгізілген тауар айналымына байланысты болса лицензияланатын қызмет түрiн жүзеге асыруға арналған лицензияның көшiрмесi;
</w:t>
      </w:r>
      <w:r>
        <w:br/>
      </w:r>
      <w:r>
        <w:rPr>
          <w:rFonts w:ascii="Times New Roman"/>
          <w:b w:val="false"/>
          <w:i w:val="false"/>
          <w:color w:val="000000"/>
          <w:sz w:val="28"/>
        </w:rPr>
        <w:t>
      д) егер олардың негiзiнде осы тауарды лицензиялау енгiзiлген нормативтiк құқықтық кесiмдерде белгiленсе, басқа да құжаттар.
</w:t>
      </w:r>
      <w:r>
        <w:br/>
      </w:r>
      <w:r>
        <w:rPr>
          <w:rFonts w:ascii="Times New Roman"/>
          <w:b w:val="false"/>
          <w:i w:val="false"/>
          <w:color w:val="000000"/>
          <w:sz w:val="28"/>
        </w:rPr>
        <w:t>
      Құжаттардың көшiрмесi ЕурАзЭҚ-қа мүше мемлекеттiң заңнамасында белгiленген тәртiппен тiгiлуi, сыртқы сауда қызметiне қатысушының қолымен және мөрiмен расталуы тиiс.
</w:t>
      </w:r>
      <w:r>
        <w:br/>
      </w:r>
      <w:r>
        <w:rPr>
          <w:rFonts w:ascii="Times New Roman"/>
          <w:b w:val="false"/>
          <w:i w:val="false"/>
          <w:color w:val="000000"/>
          <w:sz w:val="28"/>
        </w:rPr>
        <w:t>
      5. Сыртқы сауда қызметiне қатысушы ұсынған құжаттар тiркелуге жатады.
</w:t>
      </w:r>
      <w:r>
        <w:br/>
      </w:r>
      <w:r>
        <w:rPr>
          <w:rFonts w:ascii="Times New Roman"/>
          <w:b w:val="false"/>
          <w:i w:val="false"/>
          <w:color w:val="000000"/>
          <w:sz w:val="28"/>
        </w:rPr>
        <w:t>
      6. Лицензияны беру туралы немесе лицензия беруден бас тарту туралы шешiмдi құжаттар берiлген күннен бастап 20 жұмыс күнiне дейiнгi мерзiмде сыртқы сауда қызметiне қатысушы ұсынған құжаттарды зерделеудiң негiзiнде уәкiлеттi мемлекеттiк орган қабылдайды.
</w:t>
      </w:r>
      <w:r>
        <w:br/>
      </w:r>
      <w:r>
        <w:rPr>
          <w:rFonts w:ascii="Times New Roman"/>
          <w:b w:val="false"/>
          <w:i w:val="false"/>
          <w:color w:val="000000"/>
          <w:sz w:val="28"/>
        </w:rPr>
        <w:t>
      7. Заңды тұлға ретiнде тiркелген сыртқы сауда қызметiне қатысушының құрылтайшы құжаттарына өзгерiстер енгізілген (ұйымдастырушылық-құқықтық нысаны, атауы не оның орналасқан орны өзгерсе) немесе жеке тұлға болып табылатын сыртқы сауда қызметіне қатысушы паспортының деректерi өзгерген жағдайда, лицензия иесi берілген лицензияны жою және өтiнiш пен көрсетiлген өзгерiстердi растайтын құжаттарды қоса бере отырып, жаңасын ресiмдеу туралы өтiнiш бiлдiруге мiндеттi.
</w:t>
      </w:r>
      <w:r>
        <w:br/>
      </w:r>
      <w:r>
        <w:rPr>
          <w:rFonts w:ascii="Times New Roman"/>
          <w:b w:val="false"/>
          <w:i w:val="false"/>
          <w:color w:val="000000"/>
          <w:sz w:val="28"/>
        </w:rPr>
        <w:t>
      Лицензияны қайта ресiмдеу туралы шешiм сыртқы сауда қызметiне қатысушының құжаттарын тiркеген күннен бастап 5 жұмыс күнiне дейiнгi мерзiмде қабылданады.
</w:t>
      </w:r>
      <w:r>
        <w:br/>
      </w:r>
      <w:r>
        <w:rPr>
          <w:rFonts w:ascii="Times New Roman"/>
          <w:b w:val="false"/>
          <w:i w:val="false"/>
          <w:color w:val="000000"/>
          <w:sz w:val="28"/>
        </w:rPr>
        <w:t>
      8. Берiлген лицензияға өзгерiстер енгiзуге жол берiлмейдi.
</w:t>
      </w:r>
      <w:r>
        <w:br/>
      </w:r>
      <w:r>
        <w:rPr>
          <w:rFonts w:ascii="Times New Roman"/>
          <w:b w:val="false"/>
          <w:i w:val="false"/>
          <w:color w:val="000000"/>
          <w:sz w:val="28"/>
        </w:rPr>
        <w:t>
      9. Сыртқы сауда қызметiне қатысушыға лицензия беруден мынадай жағдайларда бас тартылуы мүмкiн:
</w:t>
      </w:r>
      <w:r>
        <w:br/>
      </w:r>
      <w:r>
        <w:rPr>
          <w:rFonts w:ascii="Times New Roman"/>
          <w:b w:val="false"/>
          <w:i w:val="false"/>
          <w:color w:val="000000"/>
          <w:sz w:val="28"/>
        </w:rPr>
        <w:t>
      ұсынылған құжаттарда сенiмсiз немесе толық емес ақпараттың болуы;
</w:t>
      </w:r>
      <w:r>
        <w:br/>
      </w:r>
      <w:r>
        <w:rPr>
          <w:rFonts w:ascii="Times New Roman"/>
          <w:b w:val="false"/>
          <w:i w:val="false"/>
          <w:color w:val="000000"/>
          <w:sz w:val="28"/>
        </w:rPr>
        <w:t>
      квотаның (квоталанатын тауарларға лицензия ресiмдеген жағдайда) таусылуы.
</w:t>
      </w:r>
      <w:r>
        <w:br/>
      </w:r>
      <w:r>
        <w:rPr>
          <w:rFonts w:ascii="Times New Roman"/>
          <w:b w:val="false"/>
          <w:i w:val="false"/>
          <w:color w:val="000000"/>
          <w:sz w:val="28"/>
        </w:rPr>
        <w:t>
      Лицензия беруден бас тарту туралы шешiмде дәлелдi негiз болуы және сыртқы сауда қызметiне мүдделi қатысушыға жазбаша нысанда ұсынылуы тиiс.
</w:t>
      </w:r>
      <w:r>
        <w:br/>
      </w:r>
      <w:r>
        <w:rPr>
          <w:rFonts w:ascii="Times New Roman"/>
          <w:b w:val="false"/>
          <w:i w:val="false"/>
          <w:color w:val="000000"/>
          <w:sz w:val="28"/>
        </w:rPr>
        <w:t>
      10. Лицензияның қолданылуын тоқтату немесе тоқтата тұру туралы шешiмдi уәкiлетті мемлекеттiк орган мынадай:
</w:t>
      </w:r>
      <w:r>
        <w:br/>
      </w:r>
      <w:r>
        <w:rPr>
          <w:rFonts w:ascii="Times New Roman"/>
          <w:b w:val="false"/>
          <w:i w:val="false"/>
          <w:color w:val="000000"/>
          <w:sz w:val="28"/>
        </w:rPr>
        <w:t>
      а) лицензия иесi тиiстi өтiнiш ұсынған;
</w:t>
      </w:r>
      <w:r>
        <w:br/>
      </w:r>
      <w:r>
        <w:rPr>
          <w:rFonts w:ascii="Times New Roman"/>
          <w:b w:val="false"/>
          <w:i w:val="false"/>
          <w:color w:val="000000"/>
          <w:sz w:val="28"/>
        </w:rPr>
        <w:t>
      б) лицензия алу үшiн дұрыс емес мәлiметтер мен деректер ұсынған;
</w:t>
      </w:r>
      <w:r>
        <w:br/>
      </w:r>
      <w:r>
        <w:rPr>
          <w:rFonts w:ascii="Times New Roman"/>
          <w:b w:val="false"/>
          <w:i w:val="false"/>
          <w:color w:val="000000"/>
          <w:sz w:val="28"/>
        </w:rPr>
        <w:t>
      в) лицензия жоғалған;
</w:t>
      </w:r>
      <w:r>
        <w:br/>
      </w:r>
      <w:r>
        <w:rPr>
          <w:rFonts w:ascii="Times New Roman"/>
          <w:b w:val="false"/>
          <w:i w:val="false"/>
          <w:color w:val="000000"/>
          <w:sz w:val="28"/>
        </w:rPr>
        <w:t>
      г) егер қызметтiң мұндай түрi тауардың импортына және (немесе) экспортына байланысты болса, лицензияланатын қызмет түрiн жүзеге асыруға арналған лицензия қайтарылған;
</w:t>
      </w:r>
      <w:r>
        <w:br/>
      </w:r>
      <w:r>
        <w:rPr>
          <w:rFonts w:ascii="Times New Roman"/>
          <w:b w:val="false"/>
          <w:i w:val="false"/>
          <w:color w:val="000000"/>
          <w:sz w:val="28"/>
        </w:rPr>
        <w:t>
      д) лицензия иесi осы баптың 14-тармағы орындалмаған жағдайларда қабылдайды.
</w:t>
      </w:r>
      <w:r>
        <w:br/>
      </w:r>
      <w:r>
        <w:rPr>
          <w:rFonts w:ascii="Times New Roman"/>
          <w:b w:val="false"/>
          <w:i w:val="false"/>
          <w:color w:val="000000"/>
          <w:sz w:val="28"/>
        </w:rPr>
        <w:t>
      11. Лицензияның қолданылуын тоқтату және тоқтата тұру туралы шешiмдi уәкiлеттi мемлекеттiк орган оны қабылдағаннан кейін үш жұмыс күнi iшiнде осындай шешiмге әкеп соқтырған себептердi көрсете отырып, лицензия иесiне және кеден органдарына жiбередi.
</w:t>
      </w:r>
      <w:r>
        <w:br/>
      </w:r>
      <w:r>
        <w:rPr>
          <w:rFonts w:ascii="Times New Roman"/>
          <w:b w:val="false"/>
          <w:i w:val="false"/>
          <w:color w:val="000000"/>
          <w:sz w:val="28"/>
        </w:rPr>
        <w:t>
      Лицензияның қолданылуын тоқтата тұру себептерi жойылғаннан кейiн лицензия жаңартылады. Лицензияның қолданылуы уәкiлеттi мемлекеттiк орган тиiстi шешiм қабылдағаннан кейiн жаңартылды деп саналады, ол үш жұмыс күнi iшiнде лицензия иесiне және кеден органдарына жiберiледi.
</w:t>
      </w:r>
      <w:r>
        <w:br/>
      </w:r>
      <w:r>
        <w:rPr>
          <w:rFonts w:ascii="Times New Roman"/>
          <w:b w:val="false"/>
          <w:i w:val="false"/>
          <w:color w:val="000000"/>
          <w:sz w:val="28"/>
        </w:rPr>
        <w:t>
      12. Лицензия заңды тұлға қайта ұйымдастырылған жағдайды қоса алғанда, басқа тұлғаларға берiлмейдi және лицензия иесiнде сақталады.
</w:t>
      </w:r>
      <w:r>
        <w:br/>
      </w:r>
      <w:r>
        <w:rPr>
          <w:rFonts w:ascii="Times New Roman"/>
          <w:b w:val="false"/>
          <w:i w:val="false"/>
          <w:color w:val="000000"/>
          <w:sz w:val="28"/>
        </w:rPr>
        <w:t>
      13. Лицензия лицензияланатын тауарларды кедендiк ресiмдеудi жүргiзу үшiн қажеттi құжаттардың бiрi болып табылады.
</w:t>
      </w:r>
      <w:r>
        <w:br/>
      </w:r>
      <w:r>
        <w:rPr>
          <w:rFonts w:ascii="Times New Roman"/>
          <w:b w:val="false"/>
          <w:i w:val="false"/>
          <w:color w:val="000000"/>
          <w:sz w:val="28"/>
        </w:rPr>
        <w:t>
      Лицензияның түпнұсқасын және иегер растаған лицензияның көшiрмесiн тауарды кедендiк ресiмдеудi жүргiзген кезде лицензияның иесi кеден органына ұсынады және ЕурАзЭҚ-қа мүше мемлекеттiң кеден шекарасы арқылы лицензияланатын тауарға рұқсатнама үшiн негiздеме болып табылады.
</w:t>
      </w:r>
      <w:r>
        <w:br/>
      </w:r>
      <w:r>
        <w:rPr>
          <w:rFonts w:ascii="Times New Roman"/>
          <w:b w:val="false"/>
          <w:i w:val="false"/>
          <w:color w:val="000000"/>
          <w:sz w:val="28"/>
        </w:rPr>
        <w:t>
      14. Бас және айрықша лицензиялардың иелерi тоқсан сайын, есеп беретiн тоқсаннан кейiнгi айдың 15-күнiне дейiн уәкiлеттi мемлекеттiк органға оның орындалу барысы туралы есептi ұсынуға мiндеттi. Бiр жолғы лицензиялардың иелерi бiр жолғы лицензияның қолданылу мерзiмi аяқталғаннан кейiн он күн мерзiмде уәкiлеттi мемлекеттiк органға оның орындалуы туралы кеден органдарының белгiсi бар лицензияның көшiрмесiн ұсынуға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Жекелеген қызмет түрлерiн лицензиялау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Егер қызметтiң осындай түрi оған қатысты ЕурАзЭҚ-қа мүше мемлекеттің аумағында лицензиялау енгiзiлген тауардың импортына және (немесе) экспортына байланысты болса, жекелеген қызмет түрлерiн лицензиялау ЕурАзЭҚ-қа мүше мемлекеттiң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шешу және өзгерiстер енгiзу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ережелерiн түсiндiруге және/немесе iске асыруға байланысты даулар консультациялар және келiссөздер жолымен шешiледi.
</w:t>
      </w:r>
      <w:r>
        <w:br/>
      </w:r>
      <w:r>
        <w:rPr>
          <w:rFonts w:ascii="Times New Roman"/>
          <w:b w:val="false"/>
          <w:i w:val="false"/>
          <w:color w:val="000000"/>
          <w:sz w:val="28"/>
        </w:rPr>
        <w:t>
      Осы хаттамаға Тараптардың жалпы келiсiмiмен осы Хаттаманың ажырамас бөлiгi болып табылатын хаттамалар түрiнде ресiмделетiн және 7-бапта көзделген тәртiппен күшiне енетiн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ЕурАзЭҚ-тың Интеграциялық комитетi болып табылатын депозитарий Тараптардың оның күшiне енуi үшiн қажеттi мемлекетiшiлік рәсiмдердi орындағаны туралы соңғы хабарлама алған күнiнен бастап күшiне енедi.
</w:t>
      </w:r>
      <w:r>
        <w:br/>
      </w:r>
      <w:r>
        <w:rPr>
          <w:rFonts w:ascii="Times New Roman"/>
          <w:b w:val="false"/>
          <w:i w:val="false"/>
          <w:color w:val="000000"/>
          <w:sz w:val="28"/>
        </w:rPr>
        <w:t>
      ________ қаласында орыс тiлiнде бiр түпнұсқа данада жасалды. Түпнұсқа дана осы Хаттамаға қол қойған әр Тарапқа оның расталған көшiрмесiн жiберетiн ЕурАзЭҚ-тың Интеграциялық комитетiнде сақталады.
</w:t>
      </w:r>
    </w:p>
    <w:p>
      <w:pPr>
        <w:spacing w:after="0"/>
        <w:ind w:left="0"/>
        <w:jc w:val="both"/>
      </w:pPr>
      <w:r>
        <w:rPr>
          <w:rFonts w:ascii="Times New Roman"/>
          <w:b w:val="false"/>
          <w:i w:val="false"/>
          <w:color w:val="000000"/>
          <w:sz w:val="28"/>
        </w:rPr>
        <w:t>
</w:t>
      </w:r>
      <w:r>
        <w:rPr>
          <w:rFonts w:ascii="Times New Roman"/>
          <w:b/>
          <w:i w:val="false"/>
          <w:color w:val="000000"/>
          <w:sz w:val="28"/>
        </w:rPr>
        <w:t>
 Беларусь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Қырғыз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Yкiметi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Тәжiкстан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 экономикалық
</w:t>
      </w:r>
      <w:r>
        <w:br/>
      </w:r>
      <w:r>
        <w:rPr>
          <w:rFonts w:ascii="Times New Roman"/>
          <w:b w:val="false"/>
          <w:i w:val="false"/>
          <w:color w:val="000000"/>
          <w:sz w:val="28"/>
        </w:rPr>
        <w:t>
                                          қоғамдастығына мүше
</w:t>
      </w:r>
      <w:r>
        <w:br/>
      </w:r>
      <w:r>
        <w:rPr>
          <w:rFonts w:ascii="Times New Roman"/>
          <w:b w:val="false"/>
          <w:i w:val="false"/>
          <w:color w:val="000000"/>
          <w:sz w:val="28"/>
        </w:rPr>
        <w:t>
                                       мемлекеттердiң тауарларының,
</w:t>
      </w:r>
      <w:r>
        <w:br/>
      </w:r>
      <w:r>
        <w:rPr>
          <w:rFonts w:ascii="Times New Roman"/>
          <w:b w:val="false"/>
          <w:i w:val="false"/>
          <w:color w:val="000000"/>
          <w:sz w:val="28"/>
        </w:rPr>
        <w:t>
                                       сондай-ақ осыған байланысты
</w:t>
      </w:r>
      <w:r>
        <w:br/>
      </w:r>
      <w:r>
        <w:rPr>
          <w:rFonts w:ascii="Times New Roman"/>
          <w:b w:val="false"/>
          <w:i w:val="false"/>
          <w:color w:val="000000"/>
          <w:sz w:val="28"/>
        </w:rPr>
        <w:t>
                                       жекелеген қызмет түрлерiнiң
</w:t>
      </w:r>
      <w:r>
        <w:br/>
      </w:r>
      <w:r>
        <w:rPr>
          <w:rFonts w:ascii="Times New Roman"/>
          <w:b w:val="false"/>
          <w:i w:val="false"/>
          <w:color w:val="000000"/>
          <w:sz w:val="28"/>
        </w:rPr>
        <w:t>
                                         импортын және экспортын
</w:t>
      </w:r>
      <w:r>
        <w:br/>
      </w:r>
      <w:r>
        <w:rPr>
          <w:rFonts w:ascii="Times New Roman"/>
          <w:b w:val="false"/>
          <w:i w:val="false"/>
          <w:color w:val="000000"/>
          <w:sz w:val="28"/>
        </w:rPr>
        <w:t>
                                         лицензиялаудың бiрыңғай
</w:t>
      </w:r>
      <w:r>
        <w:br/>
      </w:r>
      <w:r>
        <w:rPr>
          <w:rFonts w:ascii="Times New Roman"/>
          <w:b w:val="false"/>
          <w:i w:val="false"/>
          <w:color w:val="000000"/>
          <w:sz w:val="28"/>
        </w:rPr>
        <w:t>
                                        ережелерi туралы хаттамаға
</w:t>
      </w:r>
      <w:r>
        <w:br/>
      </w:r>
      <w:r>
        <w:rPr>
          <w:rFonts w:ascii="Times New Roman"/>
          <w:b w:val="false"/>
          <w:i w:val="false"/>
          <w:color w:val="000000"/>
          <w:sz w:val="28"/>
        </w:rPr>
        <w:t>
                                                N 1-қосымша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3193"/>
        <w:gridCol w:w="3413"/>
        <w:gridCol w:w="3613"/>
      </w:tblGrid>
      <w:tr>
        <w:trPr>
          <w:trHeight w:val="22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ЕУРАЗЭҚ-ҚА МҮШЕ МЕМЛЕКЕТТЕРДІҢ АТҚАРУШЫ БИЛІГІНІҢ УӘКІЛЕТТІ МЕМЛЕКЕТТІК ОРГАНЫ
</w:t>
            </w:r>
            <w:r>
              <w:rPr>
                <w:rFonts w:ascii="Times New Roman"/>
                <w:b w:val="false"/>
                <w:i w:val="false"/>
                <w:color w:val="000000"/>
                <w:sz w:val="20"/>
              </w:rPr>
              <w:t>
</w:t>
            </w:r>
          </w:p>
        </w:tc>
      </w:tr>
      <w:tr>
        <w:trPr>
          <w:trHeight w:val="102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1.Өтініш беруші (атауы, толық мекен-жайы), ССН коды
</w:t>
            </w:r>
          </w:p>
        </w:tc>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ИМПОРТҚА/ЭКСПОРТҚА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РҰҚСАТ БЕРУ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r>
      <w:tr>
        <w:trPr>
          <w:trHeight w:val="1770" w:hRule="atLeast"/>
        </w:trPr>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Сатып алушы/сатушы (атауы, толық мекен-жайы)  
</w:t>
            </w: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Рұқсат қолданысының мерзімі          31/12 ж. дейін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Шығарушының елі 
</w:t>
            </w:r>
          </w:p>
        </w:tc>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N 
</w:t>
            </w:r>
            <w:r>
              <w:br/>
            </w:r>
            <w:r>
              <w:rPr>
                <w:rFonts w:ascii="Times New Roman"/>
                <w:b w:val="false"/>
                <w:i w:val="false"/>
                <w:color w:val="000000"/>
                <w:sz w:val="20"/>
              </w:rPr>
              <w:t>
келісім-шарт 
</w:t>
            </w:r>
          </w:p>
          <w:p>
            <w:pPr>
              <w:spacing w:after="20"/>
              <w:ind w:left="20"/>
              <w:jc w:val="both"/>
            </w:pPr>
            <w:r>
              <w:rPr>
                <w:rFonts w:ascii="Times New Roman"/>
                <w:b w:val="false"/>
                <w:i w:val="false"/>
                <w:color w:val="000000"/>
                <w:sz w:val="20"/>
              </w:rPr>
              <w:t>
</w:t>
            </w:r>
          </w:p>
        </w:tc>
      </w:tr>
      <w:tr>
        <w:trPr>
          <w:trHeight w:val="109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Баратын ел 
</w:t>
            </w:r>
          </w:p>
        </w:tc>
        <w:tc>
          <w:tcPr>
            <w:tcW w:w="0" w:type="auto"/>
            <w:gridSpan w:val="2"/>
            <w:vMerge/>
            <w:tcBorders>
              <w:top w:val="nil"/>
              <w:left w:val="single" w:color="cfcfcf" w:sz="5"/>
              <w:bottom w:val="single" w:color="cfcfcf" w:sz="5"/>
              <w:right w:val="single" w:color="cfcfcf" w:sz="5"/>
            </w:tcBorders>
          </w:tcPr>
          <w:p/>
        </w:tc>
      </w:tr>
      <w:tr>
        <w:trPr>
          <w:trHeight w:val="1065" w:hRule="atLeast"/>
        </w:trPr>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СЭҚ ТН коды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Өлшем
</w:t>
            </w:r>
            <w:r>
              <w:br/>
            </w:r>
            <w:r>
              <w:rPr>
                <w:rFonts w:ascii="Times New Roman"/>
                <w:b w:val="false"/>
                <w:i w:val="false"/>
                <w:color w:val="000000"/>
                <w:sz w:val="20"/>
              </w:rPr>
              <w:t>
  бірлігі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Саны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Статистикалық
</w:t>
            </w:r>
            <w:r>
              <w:br/>
            </w:r>
            <w:r>
              <w:rPr>
                <w:rFonts w:ascii="Times New Roman"/>
                <w:b w:val="false"/>
                <w:i w:val="false"/>
                <w:color w:val="000000"/>
                <w:sz w:val="20"/>
              </w:rPr>
              <w:t>
құны 
</w:t>
            </w:r>
          </w:p>
        </w:tc>
      </w:tr>
      <w:tr>
        <w:trPr>
          <w:trHeight w:val="118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Тауар атауы
</w:t>
            </w:r>
          </w:p>
          <w:p>
            <w:pPr>
              <w:spacing w:after="20"/>
              <w:ind w:left="20"/>
              <w:jc w:val="both"/>
            </w:pPr>
            <w:r>
              <w:rPr>
                <w:rFonts w:ascii="Times New Roman"/>
                <w:b w:val="false"/>
                <w:i w:val="false"/>
                <w:color w:val="000000"/>
                <w:sz w:val="20"/>
              </w:rPr>
              <w:t>
</w:t>
            </w:r>
          </w:p>
        </w:tc>
      </w:tr>
      <w:tr>
        <w:trPr>
          <w:trHeight w:val="117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Өтініш беруші
</w:t>
            </w:r>
            <w:r>
              <w:br/>
            </w:r>
            <w:r>
              <w:rPr>
                <w:rFonts w:ascii="Times New Roman"/>
                <w:b w:val="false"/>
                <w:i w:val="false"/>
                <w:color w:val="000000"/>
                <w:sz w:val="20"/>
              </w:rPr>
              <w:t>
</w:t>
            </w:r>
            <w:r>
              <w:br/>
            </w:r>
            <w:r>
              <w:rPr>
                <w:rFonts w:ascii="Times New Roman"/>
                <w:b w:val="false"/>
                <w:i w:val="false"/>
                <w:color w:val="000000"/>
                <w:sz w:val="20"/>
              </w:rPr>
              <w:t>
   Т.А.Ә.А
</w:t>
            </w:r>
            <w:r>
              <w:br/>
            </w:r>
            <w:r>
              <w:rPr>
                <w:rFonts w:ascii="Times New Roman"/>
                <w:b w:val="false"/>
                <w:i w:val="false"/>
                <w:color w:val="000000"/>
                <w:sz w:val="20"/>
              </w:rPr>
              <w:t>
   Лауазымы
</w:t>
            </w:r>
            <w:r>
              <w:br/>
            </w:r>
            <w:r>
              <w:rPr>
                <w:rFonts w:ascii="Times New Roman"/>
                <w:b w:val="false"/>
                <w:i w:val="false"/>
                <w:color w:val="000000"/>
                <w:sz w:val="20"/>
              </w:rPr>
              <w:t>
   Телефон
</w:t>
            </w:r>
            <w:r>
              <w:br/>
            </w:r>
            <w:r>
              <w:rPr>
                <w:rFonts w:ascii="Times New Roman"/>
                <w:b w:val="false"/>
                <w:i w:val="false"/>
                <w:color w:val="000000"/>
                <w:sz w:val="20"/>
              </w:rPr>
              <w:t>
   Қолы мен мөрі           Күні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Атқарушы биліктің уәкілетті   
</w:t>
            </w:r>
            <w:r>
              <w:br/>
            </w:r>
            <w:r>
              <w:rPr>
                <w:rFonts w:ascii="Times New Roman"/>
                <w:b w:val="false"/>
                <w:i w:val="false"/>
                <w:color w:val="000000"/>
                <w:sz w:val="20"/>
              </w:rPr>
              <w:t>
    мемлекеттік органы
</w:t>
            </w:r>
            <w:r>
              <w:br/>
            </w:r>
            <w:r>
              <w:rPr>
                <w:rFonts w:ascii="Times New Roman"/>
                <w:b w:val="false"/>
                <w:i w:val="false"/>
                <w:color w:val="000000"/>
                <w:sz w:val="20"/>
              </w:rPr>
              <w:t>
    Т.А.Ә.А.
</w:t>
            </w:r>
            <w:r>
              <w:br/>
            </w:r>
            <w:r>
              <w:rPr>
                <w:rFonts w:ascii="Times New Roman"/>
                <w:b w:val="false"/>
                <w:i w:val="false"/>
                <w:color w:val="000000"/>
                <w:sz w:val="20"/>
              </w:rPr>
              <w:t>
    Лауазымы
</w:t>
            </w:r>
            <w:r>
              <w:br/>
            </w:r>
            <w:r>
              <w:rPr>
                <w:rFonts w:ascii="Times New Roman"/>
                <w:b w:val="false"/>
                <w:i w:val="false"/>
                <w:color w:val="000000"/>
                <w:sz w:val="20"/>
              </w:rPr>
              <w:t>
    Телефон
</w:t>
            </w:r>
            <w:r>
              <w:br/>
            </w:r>
            <w:r>
              <w:rPr>
                <w:rFonts w:ascii="Times New Roman"/>
                <w:b w:val="false"/>
                <w:i w:val="false"/>
                <w:color w:val="000000"/>
                <w:sz w:val="20"/>
              </w:rPr>
              <w:t>
    Қолы мен мөрі           Күні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Еуразия экономикалық
</w:t>
      </w:r>
      <w:r>
        <w:br/>
      </w:r>
      <w:r>
        <w:rPr>
          <w:rFonts w:ascii="Times New Roman"/>
          <w:b w:val="false"/>
          <w:i w:val="false"/>
          <w:color w:val="000000"/>
          <w:sz w:val="28"/>
        </w:rPr>
        <w:t>
                                          қоғамдастығына мүше
</w:t>
      </w:r>
      <w:r>
        <w:br/>
      </w:r>
      <w:r>
        <w:rPr>
          <w:rFonts w:ascii="Times New Roman"/>
          <w:b w:val="false"/>
          <w:i w:val="false"/>
          <w:color w:val="000000"/>
          <w:sz w:val="28"/>
        </w:rPr>
        <w:t>
                                       мемлекеттердiң тауарларының,
</w:t>
      </w:r>
      <w:r>
        <w:br/>
      </w:r>
      <w:r>
        <w:rPr>
          <w:rFonts w:ascii="Times New Roman"/>
          <w:b w:val="false"/>
          <w:i w:val="false"/>
          <w:color w:val="000000"/>
          <w:sz w:val="28"/>
        </w:rPr>
        <w:t>
                                       сондай-ақ осыған байланысты
</w:t>
      </w:r>
      <w:r>
        <w:br/>
      </w:r>
      <w:r>
        <w:rPr>
          <w:rFonts w:ascii="Times New Roman"/>
          <w:b w:val="false"/>
          <w:i w:val="false"/>
          <w:color w:val="000000"/>
          <w:sz w:val="28"/>
        </w:rPr>
        <w:t>
                                       жекелеген қызмет түрлерiнiң
</w:t>
      </w:r>
      <w:r>
        <w:br/>
      </w:r>
      <w:r>
        <w:rPr>
          <w:rFonts w:ascii="Times New Roman"/>
          <w:b w:val="false"/>
          <w:i w:val="false"/>
          <w:color w:val="000000"/>
          <w:sz w:val="28"/>
        </w:rPr>
        <w:t>
                                         импортын және экспортын
</w:t>
      </w:r>
      <w:r>
        <w:br/>
      </w:r>
      <w:r>
        <w:rPr>
          <w:rFonts w:ascii="Times New Roman"/>
          <w:b w:val="false"/>
          <w:i w:val="false"/>
          <w:color w:val="000000"/>
          <w:sz w:val="28"/>
        </w:rPr>
        <w:t>
                                         лицензиялаудың бiрыңғай
</w:t>
      </w:r>
      <w:r>
        <w:br/>
      </w:r>
      <w:r>
        <w:rPr>
          <w:rFonts w:ascii="Times New Roman"/>
          <w:b w:val="false"/>
          <w:i w:val="false"/>
          <w:color w:val="000000"/>
          <w:sz w:val="28"/>
        </w:rPr>
        <w:t>
                                        ережелерi туралы хаттамаға
</w:t>
      </w:r>
      <w:r>
        <w:br/>
      </w:r>
      <w:r>
        <w:rPr>
          <w:rFonts w:ascii="Times New Roman"/>
          <w:b w:val="false"/>
          <w:i w:val="false"/>
          <w:color w:val="000000"/>
          <w:sz w:val="28"/>
        </w:rPr>
        <w:t>
                                                N 2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2813"/>
        <w:gridCol w:w="566"/>
        <w:gridCol w:w="567"/>
        <w:gridCol w:w="257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ЕУРАЗ-ҚА ҚАТЫСУШЫ АТҚАРУШЫ БИЛІКТІҢ УӘКІЛЕТТІ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МЕМЛЕКЕТТІК ОРГАН
</w:t>
            </w:r>
            <w:r>
              <w:rPr>
                <w:rFonts w:ascii="Times New Roman"/>
                <w:b w:val="false"/>
                <w:i w:val="false"/>
                <w:color w:val="000000"/>
                <w:sz w:val="20"/>
              </w:rPr>
              <w:t>
</w:t>
            </w:r>
          </w:p>
        </w:tc>
      </w:tr>
      <w:tr>
        <w:trPr>
          <w:trHeight w:val="450" w:hRule="atLeast"/>
        </w:trPr>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ЛИЦЕНЗИЯ N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Қолданылу мерзімі       дейін
</w:t>
            </w:r>
          </w:p>
        </w:tc>
      </w:tr>
      <w:tr>
        <w:trPr>
          <w:trHeight w:val="450" w:hRule="atLeast"/>
        </w:trPr>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Лицензия түрі
</w:t>
            </w:r>
            <w:r>
              <w:br/>
            </w:r>
            <w:r>
              <w:rPr>
                <w:rFonts w:ascii="Times New Roman"/>
                <w:b w:val="false"/>
                <w:i w:val="false"/>
                <w:color w:val="000000"/>
                <w:sz w:val="20"/>
              </w:rPr>
              <w:t>
       Бас/Бір жолғы/Ерекше
</w:t>
            </w:r>
            <w:r>
              <w:br/>
            </w:r>
            <w:r>
              <w:rPr>
                <w:rFonts w:ascii="Times New Roman"/>
                <w:b w:val="false"/>
                <w:i w:val="false"/>
                <w:color w:val="000000"/>
                <w:sz w:val="20"/>
              </w:rPr>
              <w:t>
        Экспорт/Импорт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келісім-шарт
</w:t>
            </w:r>
            <w:r>
              <w:br/>
            </w:r>
            <w:r>
              <w:rPr>
                <w:rFonts w:ascii="Times New Roman"/>
                <w:b w:val="false"/>
                <w:i w:val="false"/>
                <w:color w:val="000000"/>
                <w:sz w:val="20"/>
              </w:rPr>
              <w:t>
     N
</w:t>
            </w:r>
          </w:p>
        </w:tc>
      </w:tr>
      <w:tr>
        <w:trPr>
          <w:trHeight w:val="450" w:hRule="atLeast"/>
        </w:trPr>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Өтініш беруші (атауы, толық мекен-жайы), ССН коды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Сатып алушы/сатушы (атауы, толық мекен-жайы)
</w:t>
            </w:r>
          </w:p>
        </w:tc>
      </w:tr>
      <w:tr>
        <w:trPr>
          <w:trHeight w:val="450" w:hRule="atLeast"/>
        </w:trPr>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Баратын/шығатын елі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Сатып алушы/сатушының елі 
</w:t>
            </w:r>
          </w:p>
        </w:tc>
      </w:tr>
      <w:tr>
        <w:trPr>
          <w:trHeight w:val="465" w:hRule="atLeast"/>
        </w:trPr>
        <w:tc>
          <w:tcPr>
            <w:tcW w:w="5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Тауар атауы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СЭҚ ТН коды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Өлшем
</w:t>
            </w:r>
            <w:r>
              <w:br/>
            </w:r>
            <w:r>
              <w:rPr>
                <w:rFonts w:ascii="Times New Roman"/>
                <w:b w:val="false"/>
                <w:i w:val="false"/>
                <w:color w:val="000000"/>
                <w:sz w:val="20"/>
              </w:rPr>
              <w:t>
бір-
</w:t>
            </w:r>
            <w:r>
              <w:br/>
            </w:r>
            <w:r>
              <w:rPr>
                <w:rFonts w:ascii="Times New Roman"/>
                <w:b w:val="false"/>
                <w:i w:val="false"/>
                <w:color w:val="000000"/>
                <w:sz w:val="20"/>
              </w:rPr>
              <w:t>
лігі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Саны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Төлем валютасы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Фактуралық
</w:t>
            </w:r>
            <w:r>
              <w:br/>
            </w:r>
            <w:r>
              <w:rPr>
                <w:rFonts w:ascii="Times New Roman"/>
                <w:b w:val="false"/>
                <w:i w:val="false"/>
                <w:color w:val="000000"/>
                <w:sz w:val="20"/>
              </w:rPr>
              <w:t>
      құны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Қосымша ақпарат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Лицензия беру үшін негіздеме
</w:t>
            </w:r>
          </w:p>
        </w:tc>
      </w:tr>
      <w:tr>
        <w:trPr>
          <w:trHeight w:val="450" w:hRule="atLeast"/>
        </w:trPr>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"Келісілді"
</w:t>
            </w:r>
          </w:p>
          <w:p>
            <w:pPr>
              <w:spacing w:after="20"/>
              <w:ind w:left="20"/>
              <w:jc w:val="both"/>
            </w:pPr>
            <w:r>
              <w:rPr>
                <w:rFonts w:ascii="Times New Roman"/>
                <w:b w:val="false"/>
                <w:i w:val="false"/>
                <w:color w:val="000000"/>
                <w:sz w:val="20"/>
              </w:rPr>
              <w:t>
Т.А.Ә.А.
</w:t>
            </w:r>
          </w:p>
          <w:p>
            <w:pPr>
              <w:spacing w:after="20"/>
              <w:ind w:left="20"/>
              <w:jc w:val="both"/>
            </w:pPr>
            <w:r>
              <w:rPr>
                <w:rFonts w:ascii="Times New Roman"/>
                <w:b w:val="false"/>
                <w:i w:val="false"/>
                <w:color w:val="000000"/>
                <w:sz w:val="20"/>
              </w:rPr>
              <w:t>
Лауазымы
</w:t>
            </w:r>
          </w:p>
          <w:p>
            <w:pPr>
              <w:spacing w:after="20"/>
              <w:ind w:left="20"/>
              <w:jc w:val="both"/>
            </w:pPr>
            <w:r>
              <w:rPr>
                <w:rFonts w:ascii="Times New Roman"/>
                <w:b w:val="false"/>
                <w:i w:val="false"/>
                <w:color w:val="000000"/>
                <w:sz w:val="20"/>
              </w:rPr>
              <w:t>
Қолы мен мөрі          Күні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Атқарушы органның уәкілетті мемлекеттік органы
</w:t>
            </w:r>
            <w:r>
              <w:br/>
            </w:r>
            <w:r>
              <w:rPr>
                <w:rFonts w:ascii="Times New Roman"/>
                <w:b w:val="false"/>
                <w:i w:val="false"/>
                <w:color w:val="000000"/>
                <w:sz w:val="20"/>
              </w:rPr>
              <w:t>
Т.А.Ә.А.
</w:t>
            </w:r>
          </w:p>
          <w:p>
            <w:pPr>
              <w:spacing w:after="20"/>
              <w:ind w:left="20"/>
              <w:jc w:val="both"/>
            </w:pPr>
            <w:r>
              <w:rPr>
                <w:rFonts w:ascii="Times New Roman"/>
                <w:b w:val="false"/>
                <w:i w:val="false"/>
                <w:color w:val="000000"/>
                <w:sz w:val="20"/>
              </w:rPr>
              <w:t>
Лауазымы
</w:t>
            </w:r>
          </w:p>
          <w:p>
            <w:pPr>
              <w:spacing w:after="20"/>
              <w:ind w:left="20"/>
              <w:jc w:val="both"/>
            </w:pPr>
            <w:r>
              <w:rPr>
                <w:rFonts w:ascii="Times New Roman"/>
                <w:b w:val="false"/>
                <w:i w:val="false"/>
                <w:color w:val="000000"/>
                <w:sz w:val="20"/>
              </w:rPr>
              <w:t>
Қолы мен мөрі          Күні
</w:t>
            </w:r>
          </w:p>
        </w:tc>
      </w:tr>
    </w:tbl>
    <w:p>
      <w:pPr>
        <w:spacing w:after="0"/>
        <w:ind w:left="0"/>
        <w:jc w:val="both"/>
      </w:pPr>
      <w:r>
        <w:rPr>
          <w:rFonts w:ascii="Times New Roman"/>
          <w:b w:val="false"/>
          <w:i w:val="false"/>
          <w:color w:val="000000"/>
          <w:sz w:val="28"/>
        </w:rPr>
        <w:t>
                                          Еуразия экономикалық
</w:t>
      </w:r>
      <w:r>
        <w:br/>
      </w:r>
      <w:r>
        <w:rPr>
          <w:rFonts w:ascii="Times New Roman"/>
          <w:b w:val="false"/>
          <w:i w:val="false"/>
          <w:color w:val="000000"/>
          <w:sz w:val="28"/>
        </w:rPr>
        <w:t>
                                          қоғамдастығына мүше
</w:t>
      </w:r>
      <w:r>
        <w:br/>
      </w:r>
      <w:r>
        <w:rPr>
          <w:rFonts w:ascii="Times New Roman"/>
          <w:b w:val="false"/>
          <w:i w:val="false"/>
          <w:color w:val="000000"/>
          <w:sz w:val="28"/>
        </w:rPr>
        <w:t>
                                       мемлекеттердiң тауарларының,
</w:t>
      </w:r>
      <w:r>
        <w:br/>
      </w:r>
      <w:r>
        <w:rPr>
          <w:rFonts w:ascii="Times New Roman"/>
          <w:b w:val="false"/>
          <w:i w:val="false"/>
          <w:color w:val="000000"/>
          <w:sz w:val="28"/>
        </w:rPr>
        <w:t>
                                       сондай-ақ осыған байланысты
</w:t>
      </w:r>
      <w:r>
        <w:br/>
      </w:r>
      <w:r>
        <w:rPr>
          <w:rFonts w:ascii="Times New Roman"/>
          <w:b w:val="false"/>
          <w:i w:val="false"/>
          <w:color w:val="000000"/>
          <w:sz w:val="28"/>
        </w:rPr>
        <w:t>
                                       жекелеген қызмет түрлерiнiң
</w:t>
      </w:r>
      <w:r>
        <w:br/>
      </w:r>
      <w:r>
        <w:rPr>
          <w:rFonts w:ascii="Times New Roman"/>
          <w:b w:val="false"/>
          <w:i w:val="false"/>
          <w:color w:val="000000"/>
          <w:sz w:val="28"/>
        </w:rPr>
        <w:t>
                                         импортын және экспортын
</w:t>
      </w:r>
      <w:r>
        <w:br/>
      </w:r>
      <w:r>
        <w:rPr>
          <w:rFonts w:ascii="Times New Roman"/>
          <w:b w:val="false"/>
          <w:i w:val="false"/>
          <w:color w:val="000000"/>
          <w:sz w:val="28"/>
        </w:rPr>
        <w:t>
                                         лицензиялаудың бiрыңғай
</w:t>
      </w:r>
      <w:r>
        <w:br/>
      </w:r>
      <w:r>
        <w:rPr>
          <w:rFonts w:ascii="Times New Roman"/>
          <w:b w:val="false"/>
          <w:i w:val="false"/>
          <w:color w:val="000000"/>
          <w:sz w:val="28"/>
        </w:rPr>
        <w:t>
                                        ережелерi туралы хаттамаға
</w:t>
      </w:r>
      <w:r>
        <w:br/>
      </w:r>
      <w:r>
        <w:rPr>
          <w:rFonts w:ascii="Times New Roman"/>
          <w:b w:val="false"/>
          <w:i w:val="false"/>
          <w:color w:val="000000"/>
          <w:sz w:val="28"/>
        </w:rPr>
        <w:t>
                                                N 3-қосымша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3"/>
        <w:gridCol w:w="1713"/>
        <w:gridCol w:w="676"/>
        <w:gridCol w:w="677"/>
        <w:gridCol w:w="249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ЕУРАЗ-ҚА ҚАТЫСУШЫ АТҚАРУШЫ БИЛІКТІҢ УӘКІЛЕТТІ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МЕМЛЕКЕТТІК ОРГАН
</w:t>
            </w:r>
            <w:r>
              <w:rPr>
                <w:rFonts w:ascii="Times New Roman"/>
                <w:b w:val="false"/>
                <w:i w:val="false"/>
                <w:color w:val="000000"/>
                <w:sz w:val="20"/>
              </w:rPr>
              <w:t>
</w:t>
            </w:r>
          </w:p>
        </w:tc>
      </w:tr>
      <w:tr>
        <w:trPr>
          <w:trHeight w:val="450" w:hRule="atLeast"/>
        </w:trPr>
        <w:tc>
          <w:tcPr>
            <w:tcW w:w="6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Өтініш N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Қолданылу мерзімі          дейін
</w:t>
            </w:r>
          </w:p>
        </w:tc>
      </w:tr>
      <w:tr>
        <w:trPr>
          <w:trHeight w:val="450" w:hRule="atLeast"/>
        </w:trPr>
        <w:tc>
          <w:tcPr>
            <w:tcW w:w="6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Лицензияның түрі
</w:t>
            </w:r>
            <w:r>
              <w:br/>
            </w:r>
            <w:r>
              <w:rPr>
                <w:rFonts w:ascii="Times New Roman"/>
                <w:b w:val="false"/>
                <w:i w:val="false"/>
                <w:color w:val="000000"/>
                <w:sz w:val="20"/>
              </w:rPr>
              <w:t>
Бас/Бір жолғы/ерекше
</w:t>
            </w:r>
            <w:r>
              <w:br/>
            </w:r>
            <w:r>
              <w:rPr>
                <w:rFonts w:ascii="Times New Roman"/>
                <w:b w:val="false"/>
                <w:i w:val="false"/>
                <w:color w:val="000000"/>
                <w:sz w:val="20"/>
              </w:rPr>
              <w:t>
Экспорт/Импорт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Келісім-шарттың        N
</w:t>
            </w:r>
          </w:p>
        </w:tc>
      </w:tr>
      <w:tr>
        <w:trPr>
          <w:trHeight w:val="1125" w:hRule="atLeast"/>
        </w:trPr>
        <w:tc>
          <w:tcPr>
            <w:tcW w:w="6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Өтініш беруші (атауы, толық мекен-жайы), ССН коды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Сатып алушы/сатушы (атауы, толық мекен-жайы)
</w:t>
            </w:r>
          </w:p>
        </w:tc>
      </w:tr>
      <w:tr>
        <w:trPr>
          <w:trHeight w:val="450" w:hRule="atLeast"/>
        </w:trPr>
        <w:tc>
          <w:tcPr>
            <w:tcW w:w="6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Баратын/шығатын елі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Сатып алушы-сатушының елі
</w:t>
            </w:r>
          </w:p>
        </w:tc>
      </w:tr>
      <w:tr>
        <w:trPr>
          <w:trHeight w:val="1575" w:hRule="atLeast"/>
        </w:trPr>
        <w:tc>
          <w:tcPr>
            <w:tcW w:w="62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Тауар атауы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СЭҚ ТН коды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Өлшем бір-
</w:t>
            </w:r>
            <w:r>
              <w:br/>
            </w:r>
            <w:r>
              <w:rPr>
                <w:rFonts w:ascii="Times New Roman"/>
                <w:b w:val="false"/>
                <w:i w:val="false"/>
                <w:color w:val="000000"/>
                <w:sz w:val="20"/>
              </w:rPr>
              <w:t>
лігі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Саны
</w:t>
            </w: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Төлем  
</w:t>
            </w:r>
            <w:r>
              <w:br/>
            </w:r>
            <w:r>
              <w:rPr>
                <w:rFonts w:ascii="Times New Roman"/>
                <w:b w:val="false"/>
                <w:i w:val="false"/>
                <w:color w:val="000000"/>
                <w:sz w:val="20"/>
              </w:rPr>
              <w:t>
   валютасы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Фактуралық құн
</w:t>
            </w:r>
          </w:p>
        </w:tc>
      </w:tr>
      <w:tr>
        <w:trPr>
          <w:trHeight w:val="885"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Қосымша ақпарат
</w:t>
            </w:r>
          </w:p>
        </w:tc>
      </w:tr>
      <w:tr>
        <w:trPr>
          <w:trHeight w:val="885"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Лицензия беру үшін негіздеме
</w:t>
            </w:r>
          </w:p>
        </w:tc>
      </w:tr>
      <w:tr>
        <w:trPr>
          <w:trHeight w:val="885" w:hRule="atLeast"/>
        </w:trPr>
        <w:tc>
          <w:tcPr>
            <w:tcW w:w="6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"Келісілді"
</w:t>
            </w:r>
          </w:p>
          <w:p>
            <w:pPr>
              <w:spacing w:after="20"/>
              <w:ind w:left="20"/>
              <w:jc w:val="both"/>
            </w:pPr>
            <w:r>
              <w:rPr>
                <w:rFonts w:ascii="Times New Roman"/>
                <w:b w:val="false"/>
                <w:i w:val="false"/>
                <w:color w:val="000000"/>
                <w:sz w:val="20"/>
              </w:rPr>
              <w:t>
Т.А.Ә.А.
</w:t>
            </w:r>
          </w:p>
          <w:p>
            <w:pPr>
              <w:spacing w:after="20"/>
              <w:ind w:left="20"/>
              <w:jc w:val="both"/>
            </w:pPr>
            <w:r>
              <w:rPr>
                <w:rFonts w:ascii="Times New Roman"/>
                <w:b w:val="false"/>
                <w:i w:val="false"/>
                <w:color w:val="000000"/>
                <w:sz w:val="20"/>
              </w:rPr>
              <w:t>
Лауазымы
</w:t>
            </w:r>
          </w:p>
          <w:p>
            <w:pPr>
              <w:spacing w:after="20"/>
              <w:ind w:left="20"/>
              <w:jc w:val="both"/>
            </w:pPr>
            <w:r>
              <w:rPr>
                <w:rFonts w:ascii="Times New Roman"/>
                <w:b w:val="false"/>
                <w:i w:val="false"/>
                <w:color w:val="000000"/>
                <w:sz w:val="20"/>
              </w:rPr>
              <w:t>
Қолы мен мөрі          Күні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Өтініш беруші
</w:t>
            </w:r>
          </w:p>
          <w:p>
            <w:pPr>
              <w:spacing w:after="20"/>
              <w:ind w:left="20"/>
              <w:jc w:val="both"/>
            </w:pPr>
            <w:r>
              <w:rPr>
                <w:rFonts w:ascii="Times New Roman"/>
                <w:b w:val="false"/>
                <w:i w:val="false"/>
                <w:color w:val="000000"/>
                <w:sz w:val="20"/>
              </w:rPr>
              <w:t>
Т.А.Ә.А.
</w:t>
            </w:r>
          </w:p>
          <w:p>
            <w:pPr>
              <w:spacing w:after="20"/>
              <w:ind w:left="20"/>
              <w:jc w:val="both"/>
            </w:pPr>
            <w:r>
              <w:rPr>
                <w:rFonts w:ascii="Times New Roman"/>
                <w:b w:val="false"/>
                <w:i w:val="false"/>
                <w:color w:val="000000"/>
                <w:sz w:val="20"/>
              </w:rPr>
              <w:t>
Лауазымы
</w:t>
            </w:r>
          </w:p>
          <w:p>
            <w:pPr>
              <w:spacing w:after="20"/>
              <w:ind w:left="20"/>
              <w:jc w:val="both"/>
            </w:pPr>
            <w:r>
              <w:rPr>
                <w:rFonts w:ascii="Times New Roman"/>
                <w:b w:val="false"/>
                <w:i w:val="false"/>
                <w:color w:val="000000"/>
                <w:sz w:val="20"/>
              </w:rPr>
              <w:t>
Қолы мен мөрі          Күні
</w:t>
            </w:r>
          </w:p>
        </w:tc>
      </w:tr>
    </w:tbl>
    <w:p>
      <w:pPr>
        <w:spacing w:after="0"/>
        <w:ind w:left="0"/>
        <w:jc w:val="both"/>
      </w:pPr>
      <w:r>
        <w:rPr>
          <w:rFonts w:ascii="Times New Roman"/>
          <w:b w:val="false"/>
          <w:i w:val="false"/>
          <w:color w:val="000000"/>
          <w:sz w:val="28"/>
        </w:rPr>
        <w:t>
                           Еуразия экономикалық қоғамдастығына мүше
</w:t>
      </w:r>
      <w:r>
        <w:br/>
      </w:r>
      <w:r>
        <w:rPr>
          <w:rFonts w:ascii="Times New Roman"/>
          <w:b w:val="false"/>
          <w:i w:val="false"/>
          <w:color w:val="000000"/>
          <w:sz w:val="28"/>
        </w:rPr>
        <w:t>
                            мемлекеттердiң тауарларының, сондай-ақ
</w:t>
      </w:r>
      <w:r>
        <w:br/>
      </w:r>
      <w:r>
        <w:rPr>
          <w:rFonts w:ascii="Times New Roman"/>
          <w:b w:val="false"/>
          <w:i w:val="false"/>
          <w:color w:val="000000"/>
          <w:sz w:val="28"/>
        </w:rPr>
        <w:t>
                             осыған байланысты жекелеген қызмет
</w:t>
      </w:r>
      <w:r>
        <w:br/>
      </w:r>
      <w:r>
        <w:rPr>
          <w:rFonts w:ascii="Times New Roman"/>
          <w:b w:val="false"/>
          <w:i w:val="false"/>
          <w:color w:val="000000"/>
          <w:sz w:val="28"/>
        </w:rPr>
        <w:t>
                             түрлерiнiң импортын және экспортын
</w:t>
      </w:r>
      <w:r>
        <w:br/>
      </w:r>
      <w:r>
        <w:rPr>
          <w:rFonts w:ascii="Times New Roman"/>
          <w:b w:val="false"/>
          <w:i w:val="false"/>
          <w:color w:val="000000"/>
          <w:sz w:val="28"/>
        </w:rPr>
        <w:t>
                              лицензиялаудың бiрыңғай ережелерi
</w:t>
      </w:r>
      <w:r>
        <w:br/>
      </w:r>
      <w:r>
        <w:rPr>
          <w:rFonts w:ascii="Times New Roman"/>
          <w:b w:val="false"/>
          <w:i w:val="false"/>
          <w:color w:val="000000"/>
          <w:sz w:val="28"/>
        </w:rPr>
        <w:t>
                              туралы хаттамаға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ТАУАРЛАРДЫҢ ИМПОРТЫНА ЖӘНЕ (НЕМЕСЕ) ЭКСПОРТЫНА РҰҚСАТ БЕРУДI РЕСIМДЕУДIҢ ЕРЕЖЕСI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Рұқсатты ресiмдеудiң осы Ережесi (бұдан әрi - Ереже) сыртқы сауда қызметiнiң қатысушылары мен уәкiлеттi мемлекеттік органдарға арналған.
</w:t>
      </w:r>
      <w:r>
        <w:br/>
      </w:r>
      <w:r>
        <w:rPr>
          <w:rFonts w:ascii="Times New Roman"/>
          <w:b w:val="false"/>
          <w:i w:val="false"/>
          <w:color w:val="000000"/>
          <w:sz w:val="28"/>
        </w:rPr>
        <w:t>
      2. Сыртқы сауда қызметiнiң қатысушысы ұсынатын рұқсат белгiленген нысанға қатаң сәйкес ЭЕМ басу құралында және мiндеттi түрде барлық қажеттi реквизиттер толтырыла отырып, жазылады.
</w:t>
      </w:r>
      <w:r>
        <w:br/>
      </w:r>
      <w:r>
        <w:rPr>
          <w:rFonts w:ascii="Times New Roman"/>
          <w:b w:val="false"/>
          <w:i w:val="false"/>
          <w:color w:val="000000"/>
          <w:sz w:val="28"/>
        </w:rPr>
        <w:t>
      3. Уәкiлеттi мемлекеттiк орган бағдарламалық қамтамасыз етудi пайдалана отырып, жасанды қағаздардан арнайы қорғайтын бiр iздiлендiру нысаны бойынша рұқсатты ресiмдейдi. Бұл ретте рұқсаттың реквизиттерi мынадай түрде толтырылады.
</w:t>
      </w:r>
      <w:r>
        <w:br/>
      </w:r>
      <w:r>
        <w:rPr>
          <w:rFonts w:ascii="Times New Roman"/>
          <w:b w:val="false"/>
          <w:i w:val="false"/>
          <w:color w:val="000000"/>
          <w:sz w:val="28"/>
        </w:rPr>
        <w:t>
      Рұқсаттың реквизиттерi мынадай түрде толтырылады:
</w:t>
      </w:r>
      <w:r>
        <w:br/>
      </w:r>
      <w:r>
        <w:rPr>
          <w:rFonts w:ascii="Times New Roman"/>
          <w:b w:val="false"/>
          <w:i w:val="false"/>
          <w:color w:val="000000"/>
          <w:sz w:val="28"/>
        </w:rPr>
        <w:t>
</w:t>
      </w:r>
      <w:r>
        <w:rPr>
          <w:rFonts w:ascii="Times New Roman"/>
          <w:b/>
          <w:i w:val="false"/>
          <w:color w:val="000000"/>
          <w:sz w:val="28"/>
        </w:rPr>
        <w:t>
1-реквизит. "Өтiнiш берушi (атауы, толық мекен-жайы, ССН коды)"
</w:t>
      </w:r>
      <w:r>
        <w:rPr>
          <w:rFonts w:ascii="Times New Roman"/>
          <w:b w:val="false"/>
          <w:i w:val="false"/>
          <w:color w:val="000000"/>
          <w:sz w:val="28"/>
        </w:rPr>
        <w:t>
</w:t>
      </w:r>
      <w:r>
        <w:br/>
      </w:r>
      <w:r>
        <w:rPr>
          <w:rFonts w:ascii="Times New Roman"/>
          <w:b w:val="false"/>
          <w:i w:val="false"/>
          <w:color w:val="000000"/>
          <w:sz w:val="28"/>
        </w:rPr>
        <w:t>
      Сыртқы сауда қызметiнiң қатысушысы туралы мәлiметтер көрсетiледi
</w:t>
      </w:r>
      <w:r>
        <w:br/>
      </w:r>
      <w:r>
        <w:rPr>
          <w:rFonts w:ascii="Times New Roman"/>
          <w:b w:val="false"/>
          <w:i w:val="false"/>
          <w:color w:val="000000"/>
          <w:sz w:val="28"/>
        </w:rPr>
        <w:t>
      - заңды тұлға үшiн - толық ресми атауы, заңды мекен-жайы, салық төлеушiнiң сәйкестендiрiлген нөмiрi;
</w:t>
      </w:r>
      <w:r>
        <w:br/>
      </w:r>
      <w:r>
        <w:rPr>
          <w:rFonts w:ascii="Times New Roman"/>
          <w:b w:val="false"/>
          <w:i w:val="false"/>
          <w:color w:val="000000"/>
          <w:sz w:val="28"/>
        </w:rPr>
        <w:t>
      - жеке тұлға үшiн - тегi, аты, әкесiнiң аты, төлқұжат деректерi (сериясы, нөмiрi, қашан және кiм берген), салық төлеушiнiң сәйкестендiрiлген нөмiрi.
</w:t>
      </w:r>
    </w:p>
    <w:p>
      <w:pPr>
        <w:spacing w:after="0"/>
        <w:ind w:left="0"/>
        <w:jc w:val="both"/>
      </w:pPr>
      <w:r>
        <w:rPr>
          <w:rFonts w:ascii="Times New Roman"/>
          <w:b w:val="false"/>
          <w:i w:val="false"/>
          <w:color w:val="000000"/>
          <w:sz w:val="28"/>
        </w:rPr>
        <w:t>
</w:t>
      </w:r>
      <w:r>
        <w:rPr>
          <w:rFonts w:ascii="Times New Roman"/>
          <w:b/>
          <w:i w:val="false"/>
          <w:color w:val="000000"/>
          <w:sz w:val="28"/>
        </w:rPr>
        <w:t>
 2-реквизит. "N"
</w:t>
      </w:r>
      <w:r>
        <w:rPr>
          <w:rFonts w:ascii="Times New Roman"/>
          <w:b w:val="false"/>
          <w:i w:val="false"/>
          <w:color w:val="000000"/>
          <w:sz w:val="28"/>
        </w:rPr>
        <w:t>
</w:t>
      </w:r>
      <w:r>
        <w:br/>
      </w:r>
      <w:r>
        <w:rPr>
          <w:rFonts w:ascii="Times New Roman"/>
          <w:b w:val="false"/>
          <w:i w:val="false"/>
          <w:color w:val="000000"/>
          <w:sz w:val="28"/>
        </w:rPr>
        <w:t>
      Сұратынатын Рұқсаттың түрiнiң қажеттiсiнiң астын сызу керек (мысалы,
</w:t>
      </w:r>
      <w:r>
        <w:rPr>
          <w:rFonts w:ascii="Times New Roman"/>
          <w:b/>
          <w:i w:val="false"/>
          <w:color w:val="000000"/>
          <w:sz w:val="28"/>
        </w:rPr>
        <w:t>
</w:t>
      </w:r>
      <w:r>
        <w:rPr>
          <w:rFonts w:ascii="Times New Roman"/>
          <w:b/>
          <w:i w:val="false"/>
          <w:color w:val="000000"/>
          <w:sz w:val="28"/>
          <w:u w:val="single"/>
        </w:rPr>
        <w:t>
 ИМПОРТ
</w:t>
      </w:r>
      <w:r>
        <w:rPr>
          <w:rFonts w:ascii="Times New Roman"/>
          <w:b/>
          <w:i w:val="false"/>
          <w:color w:val="000000"/>
          <w:sz w:val="28"/>
        </w:rPr>
        <w:t>
</w:t>
      </w:r>
      <w:r>
        <w:rPr>
          <w:rFonts w:ascii="Times New Roman"/>
          <w:b w:val="false"/>
          <w:i w:val="false"/>
          <w:color w:val="000000"/>
          <w:sz w:val="28"/>
        </w:rPr>
        <w:t>
).
</w:t>
      </w:r>
      <w:r>
        <w:br/>
      </w:r>
      <w:r>
        <w:rPr>
          <w:rFonts w:ascii="Times New Roman"/>
          <w:b w:val="false"/>
          <w:i w:val="false"/>
          <w:color w:val="000000"/>
          <w:sz w:val="28"/>
        </w:rPr>
        <w:t>
       Рұқсаттың нөмiрi күнтiзбелiк жылдың басынан бастап өсу тәртiбiндегi бес таңбалы тiркеу нөмiрiн беру жолымен (мысалы: 00001) рұқсат жобасын арнайы журналда тiркегеннен кейiн уәкiлеттi мемлекеттiк орган толтырады.
</w:t>
      </w:r>
      <w:r>
        <w:br/>
      </w:r>
      <w:r>
        <w:rPr>
          <w:rFonts w:ascii="Times New Roman"/>
          <w:b w:val="false"/>
          <w:i w:val="false"/>
          <w:color w:val="000000"/>
          <w:sz w:val="28"/>
        </w:rPr>
        <w:t>
      Рұқсаттың нөмiрi 
</w:t>
      </w:r>
      <w:r>
        <w:rPr>
          <w:rFonts w:ascii="Times New Roman"/>
          <w:b/>
          <w:i w:val="false"/>
          <w:color w:val="000000"/>
          <w:sz w:val="28"/>
        </w:rPr>
        <w:t>
15 белгiден
</w:t>
      </w:r>
      <w:r>
        <w:rPr>
          <w:rFonts w:ascii="Times New Roman"/>
          <w:b w:val="false"/>
          <w:i w:val="false"/>
          <w:color w:val="000000"/>
          <w:sz w:val="28"/>
        </w:rPr>
        <w:t>
 тұрады және мынадай түрде қалыптасады:
</w:t>
      </w:r>
      <w:r>
        <w:br/>
      </w:r>
      <w:r>
        <w:rPr>
          <w:rFonts w:ascii="Times New Roman"/>
          <w:b w:val="false"/>
          <w:i w:val="false"/>
          <w:color w:val="000000"/>
          <w:sz w:val="28"/>
        </w:rPr>
        <w:t>
</w:t>
      </w:r>
      <w:r>
        <w:rPr>
          <w:rFonts w:ascii="Times New Roman"/>
          <w:b/>
          <w:i w:val="false"/>
          <w:color w:val="000000"/>
          <w:sz w:val="28"/>
        </w:rPr>
        <w:t>
Р-әрпi.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2-ден 4-ке дейiнгi сан
</w:t>
      </w:r>
      <w:r>
        <w:rPr>
          <w:rFonts w:ascii="Times New Roman"/>
          <w:b w:val="false"/>
          <w:i w:val="false"/>
          <w:color w:val="000000"/>
          <w:sz w:val="28"/>
        </w:rPr>
        <w:t>
 - рұқсат берген ЕурАзЭҚ-қа мүше мемлекетiнiң (Беларусь Республикасы - 112; Қазақстан Республикасы - 398; Қырғызстан Республикасы - 417; Ресей Федерациясы - 643;  Тәжiкстан Республикасы - 762) коды.
</w:t>
      </w:r>
      <w:r>
        <w:br/>
      </w:r>
      <w:r>
        <w:rPr>
          <w:rFonts w:ascii="Times New Roman"/>
          <w:b w:val="false"/>
          <w:i w:val="false"/>
          <w:color w:val="000000"/>
          <w:sz w:val="28"/>
        </w:rPr>
        <w:t>
</w:t>
      </w:r>
      <w:r>
        <w:rPr>
          <w:rFonts w:ascii="Times New Roman"/>
          <w:b/>
          <w:i w:val="false"/>
          <w:color w:val="000000"/>
          <w:sz w:val="28"/>
        </w:rPr>
        <w:t>
5-тен және 6-ы
</w:t>
      </w:r>
      <w:r>
        <w:rPr>
          <w:rFonts w:ascii="Times New Roman"/>
          <w:b w:val="false"/>
          <w:i w:val="false"/>
          <w:color w:val="000000"/>
          <w:sz w:val="28"/>
        </w:rPr>
        <w:t>
 - сандары - экспортқа (импортқа) қадағалау жүзеге асырылатын тауарлар санатының коды;
</w:t>
      </w:r>
      <w:r>
        <w:br/>
      </w:r>
      <w:r>
        <w:rPr>
          <w:rFonts w:ascii="Times New Roman"/>
          <w:b w:val="false"/>
          <w:i w:val="false"/>
          <w:color w:val="000000"/>
          <w:sz w:val="28"/>
        </w:rPr>
        <w:t>
</w:t>
      </w:r>
      <w:r>
        <w:rPr>
          <w:rFonts w:ascii="Times New Roman"/>
          <w:b/>
          <w:i w:val="false"/>
          <w:color w:val="000000"/>
          <w:sz w:val="28"/>
        </w:rPr>
        <w:t>
7-саны
</w:t>
      </w:r>
      <w:r>
        <w:rPr>
          <w:rFonts w:ascii="Times New Roman"/>
          <w:b w:val="false"/>
          <w:i w:val="false"/>
          <w:color w:val="000000"/>
          <w:sz w:val="28"/>
        </w:rPr>
        <w:t>
 жылдың соңғы саны;
</w:t>
      </w:r>
      <w:r>
        <w:br/>
      </w:r>
      <w:r>
        <w:rPr>
          <w:rFonts w:ascii="Times New Roman"/>
          <w:b w:val="false"/>
          <w:i w:val="false"/>
          <w:color w:val="000000"/>
          <w:sz w:val="28"/>
        </w:rPr>
        <w:t>
</w:t>
      </w:r>
      <w:r>
        <w:rPr>
          <w:rFonts w:ascii="Times New Roman"/>
          <w:b/>
          <w:i w:val="false"/>
          <w:color w:val="000000"/>
          <w:sz w:val="28"/>
        </w:rPr>
        <w:t>
8-ден 10-ға дейiнгi сан
</w:t>
      </w:r>
      <w:r>
        <w:rPr>
          <w:rFonts w:ascii="Times New Roman"/>
          <w:b w:val="false"/>
          <w:i w:val="false"/>
          <w:color w:val="000000"/>
          <w:sz w:val="28"/>
        </w:rPr>
        <w:t>
 - рұқсаттың расталатын мөрдiң үш таңбалы нөмiрi;
</w:t>
      </w:r>
      <w:r>
        <w:br/>
      </w:r>
      <w:r>
        <w:rPr>
          <w:rFonts w:ascii="Times New Roman"/>
          <w:b w:val="false"/>
          <w:i w:val="false"/>
          <w:color w:val="000000"/>
          <w:sz w:val="28"/>
        </w:rPr>
        <w:t>
</w:t>
      </w:r>
      <w:r>
        <w:rPr>
          <w:rFonts w:ascii="Times New Roman"/>
          <w:b/>
          <w:i w:val="false"/>
          <w:color w:val="000000"/>
          <w:sz w:val="28"/>
        </w:rPr>
        <w:t>
11-ден 15-ке дейiнгi сан
</w:t>
      </w:r>
      <w:r>
        <w:rPr>
          <w:rFonts w:ascii="Times New Roman"/>
          <w:b w:val="false"/>
          <w:i w:val="false"/>
          <w:color w:val="000000"/>
          <w:sz w:val="28"/>
        </w:rPr>
        <w:t>
 - күнтiзбелiк жылдың басынан бастап өсу тәртiбiндегi уәкiлеттi мемлекеттiк органы өтiнiшiнiң тiркеу журналында тiркелген нөмiрi.
</w:t>
      </w:r>
      <w:r>
        <w:br/>
      </w:r>
      <w:r>
        <w:rPr>
          <w:rFonts w:ascii="Times New Roman"/>
          <w:b w:val="false"/>
          <w:i w:val="false"/>
          <w:color w:val="000000"/>
          <w:sz w:val="28"/>
        </w:rPr>
        <w:t>
      Рұқсатты рәсiмдеу кезiнде уәкiлеттi мемлекеттiк орган рұқсат түрiн (мысалы - 
</w:t>
      </w:r>
      <w:r>
        <w:rPr>
          <w:rFonts w:ascii="Times New Roman"/>
          <w:b/>
          <w:i w:val="false"/>
          <w:color w:val="000000"/>
          <w:sz w:val="28"/>
        </w:rPr>
        <w:t>
ИМПОРТҚА
</w:t>
      </w:r>
      <w:r>
        <w:rPr>
          <w:rFonts w:ascii="Times New Roman"/>
          <w:b w:val="false"/>
          <w:i w:val="false"/>
          <w:color w:val="000000"/>
          <w:sz w:val="28"/>
        </w:rPr>
        <w:t>
 арналған) көрсетедi.
</w:t>
      </w:r>
      <w:r>
        <w:br/>
      </w:r>
      <w:r>
        <w:rPr>
          <w:rFonts w:ascii="Times New Roman"/>
          <w:b w:val="false"/>
          <w:i w:val="false"/>
          <w:color w:val="000000"/>
          <w:sz w:val="28"/>
        </w:rPr>
        <w:t>
</w:t>
      </w:r>
      <w:r>
        <w:rPr>
          <w:rFonts w:ascii="Times New Roman"/>
          <w:b/>
          <w:i w:val="false"/>
          <w:color w:val="000000"/>
          <w:sz w:val="28"/>
        </w:rPr>
        <w:t>
3-реквизит. "Сатып алушы/сатушы (атауы, толық мекен-жайы)"
</w:t>
      </w:r>
      <w:r>
        <w:rPr>
          <w:rFonts w:ascii="Times New Roman"/>
          <w:b w:val="false"/>
          <w:i w:val="false"/>
          <w:color w:val="000000"/>
          <w:sz w:val="28"/>
        </w:rPr>
        <w:t>
</w:t>
      </w:r>
      <w:r>
        <w:br/>
      </w:r>
      <w:r>
        <w:rPr>
          <w:rFonts w:ascii="Times New Roman"/>
          <w:b w:val="false"/>
          <w:i w:val="false"/>
          <w:color w:val="000000"/>
          <w:sz w:val="28"/>
        </w:rPr>
        <w:t>
      Келiсiмде көрсетiлген келiсiм тiлiн сақтай отырып, оның атауы мен мекен-жайына сәйкес сатып алынатын тауар (экспорты кезiнде) немесе сатылатын тауар (импорты кезiнде) шетел серiктестiгi фирмасының атауы және толық мекен-жайы көрсетiледi.
</w:t>
      </w:r>
      <w:r>
        <w:br/>
      </w:r>
      <w:r>
        <w:rPr>
          <w:rFonts w:ascii="Times New Roman"/>
          <w:b w:val="false"/>
          <w:i w:val="false"/>
          <w:color w:val="000000"/>
          <w:sz w:val="28"/>
        </w:rPr>
        <w:t>
</w:t>
      </w:r>
      <w:r>
        <w:rPr>
          <w:rFonts w:ascii="Times New Roman"/>
          <w:b/>
          <w:i w:val="false"/>
          <w:color w:val="000000"/>
          <w:sz w:val="28"/>
        </w:rPr>
        <w:t>
4-реквизит. "Рұқсатты қолданудың мерзiмi"
</w:t>
      </w:r>
      <w:r>
        <w:rPr>
          <w:rFonts w:ascii="Times New Roman"/>
          <w:b w:val="false"/>
          <w:i w:val="false"/>
          <w:color w:val="000000"/>
          <w:sz w:val="28"/>
        </w:rPr>
        <w:t>
</w:t>
      </w:r>
      <w:r>
        <w:br/>
      </w:r>
      <w:r>
        <w:rPr>
          <w:rFonts w:ascii="Times New Roman"/>
          <w:b w:val="false"/>
          <w:i w:val="false"/>
          <w:color w:val="000000"/>
          <w:sz w:val="28"/>
        </w:rPr>
        <w:t>
      Өтiнiш берушi сұрайтын рұқсаттың қолданылу мерзiмiнiң аяқталатын күнi көрсетiледi. Бұл ретте күнi мынадай түрде көрсетiледi:
</w:t>
      </w:r>
      <w:r>
        <w:br/>
      </w:r>
      <w:r>
        <w:rPr>
          <w:rFonts w:ascii="Times New Roman"/>
          <w:b w:val="false"/>
          <w:i w:val="false"/>
          <w:color w:val="000000"/>
          <w:sz w:val="28"/>
        </w:rPr>
        <w:t>
</w:t>
      </w:r>
      <w:r>
        <w:rPr>
          <w:rFonts w:ascii="Times New Roman"/>
          <w:b/>
          <w:i w:val="false"/>
          <w:color w:val="000000"/>
          <w:sz w:val="28"/>
        </w:rPr>
        <w:t>
ККААЖЖ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КК
</w:t>
      </w:r>
      <w:r>
        <w:rPr>
          <w:rFonts w:ascii="Times New Roman"/>
          <w:b w:val="false"/>
          <w:i w:val="false"/>
          <w:color w:val="000000"/>
          <w:sz w:val="28"/>
        </w:rPr>
        <w:t>
-күні
</w:t>
      </w:r>
      <w:r>
        <w:br/>
      </w:r>
      <w:r>
        <w:rPr>
          <w:rFonts w:ascii="Times New Roman"/>
          <w:b w:val="false"/>
          <w:i w:val="false"/>
          <w:color w:val="000000"/>
          <w:sz w:val="28"/>
        </w:rPr>
        <w:t>
</w:t>
      </w:r>
      <w:r>
        <w:rPr>
          <w:rFonts w:ascii="Times New Roman"/>
          <w:b/>
          <w:i w:val="false"/>
          <w:color w:val="000000"/>
          <w:sz w:val="28"/>
        </w:rPr>
        <w:t>
АА
</w:t>
      </w:r>
      <w:r>
        <w:rPr>
          <w:rFonts w:ascii="Times New Roman"/>
          <w:b w:val="false"/>
          <w:i w:val="false"/>
          <w:color w:val="000000"/>
          <w:sz w:val="28"/>
        </w:rPr>
        <w:t>
-айы;
</w:t>
      </w:r>
      <w:r>
        <w:br/>
      </w:r>
      <w:r>
        <w:rPr>
          <w:rFonts w:ascii="Times New Roman"/>
          <w:b w:val="false"/>
          <w:i w:val="false"/>
          <w:color w:val="000000"/>
          <w:sz w:val="28"/>
        </w:rPr>
        <w:t>
</w:t>
      </w:r>
      <w:r>
        <w:rPr>
          <w:rFonts w:ascii="Times New Roman"/>
          <w:b/>
          <w:i w:val="false"/>
          <w:color w:val="000000"/>
          <w:sz w:val="28"/>
        </w:rPr>
        <w:t>
ЖЖ
</w:t>
      </w:r>
      <w:r>
        <w:rPr>
          <w:rFonts w:ascii="Times New Roman"/>
          <w:b w:val="false"/>
          <w:i w:val="false"/>
          <w:color w:val="000000"/>
          <w:sz w:val="28"/>
        </w:rPr>
        <w:t>
 - жылы.
</w:t>
      </w:r>
      <w:r>
        <w:br/>
      </w:r>
      <w:r>
        <w:rPr>
          <w:rFonts w:ascii="Times New Roman"/>
          <w:b w:val="false"/>
          <w:i w:val="false"/>
          <w:color w:val="000000"/>
          <w:sz w:val="28"/>
        </w:rPr>
        <w:t>
      Символдар бiр бiрiнен нүктемен бөлiнедi (мысалы, 01.01.04).
</w:t>
      </w:r>
      <w:r>
        <w:br/>
      </w:r>
      <w:r>
        <w:rPr>
          <w:rFonts w:ascii="Times New Roman"/>
          <w:b w:val="false"/>
          <w:i w:val="false"/>
          <w:color w:val="000000"/>
          <w:sz w:val="28"/>
        </w:rPr>
        <w:t>
</w:t>
      </w:r>
      <w:r>
        <w:rPr>
          <w:rFonts w:ascii="Times New Roman"/>
          <w:b/>
          <w:i w:val="false"/>
          <w:color w:val="000000"/>
          <w:sz w:val="28"/>
        </w:rPr>
        <w:t>
5. "Шығаратын ел" және 6-реквизиттер "Баратын ел"
</w:t>
      </w:r>
      <w:r>
        <w:rPr>
          <w:rFonts w:ascii="Times New Roman"/>
          <w:b w:val="false"/>
          <w:i w:val="false"/>
          <w:color w:val="000000"/>
          <w:sz w:val="28"/>
        </w:rPr>
        <w:t>
</w:t>
      </w:r>
      <w:r>
        <w:br/>
      </w:r>
      <w:r>
        <w:rPr>
          <w:rFonts w:ascii="Times New Roman"/>
          <w:b w:val="false"/>
          <w:i w:val="false"/>
          <w:color w:val="000000"/>
          <w:sz w:val="28"/>
        </w:rPr>
        <w:t>
      Тауарлардың баратын елдерi мен шығарушы елдерiнiң атаулары көрсетiледi.
</w:t>
      </w:r>
      <w:r>
        <w:br/>
      </w:r>
      <w:r>
        <w:rPr>
          <w:rFonts w:ascii="Times New Roman"/>
          <w:b w:val="false"/>
          <w:i w:val="false"/>
          <w:color w:val="000000"/>
          <w:sz w:val="28"/>
        </w:rPr>
        <w:t>
</w:t>
      </w:r>
      <w:r>
        <w:rPr>
          <w:rFonts w:ascii="Times New Roman"/>
          <w:b/>
          <w:i w:val="false"/>
          <w:color w:val="000000"/>
          <w:sz w:val="28"/>
        </w:rPr>
        <w:t>
7-реквизит. "Келiсiм-шарт"
</w:t>
      </w:r>
      <w:r>
        <w:rPr>
          <w:rFonts w:ascii="Times New Roman"/>
          <w:b w:val="false"/>
          <w:i w:val="false"/>
          <w:color w:val="000000"/>
          <w:sz w:val="28"/>
        </w:rPr>
        <w:t>
</w:t>
      </w:r>
      <w:r>
        <w:br/>
      </w:r>
      <w:r>
        <w:rPr>
          <w:rFonts w:ascii="Times New Roman"/>
          <w:b w:val="false"/>
          <w:i w:val="false"/>
          <w:color w:val="000000"/>
          <w:sz w:val="28"/>
        </w:rPr>
        <w:t>
      Келiсiм-шарттың нөмiрi және оған қол қойылған күнi көрсетiледi.
</w:t>
      </w:r>
      <w:r>
        <w:br/>
      </w:r>
      <w:r>
        <w:rPr>
          <w:rFonts w:ascii="Times New Roman"/>
          <w:b w:val="false"/>
          <w:i w:val="false"/>
          <w:color w:val="000000"/>
          <w:sz w:val="28"/>
        </w:rPr>
        <w:t>
      Күнi осы бөлiмнiң 4-реквизитiнiң талабына сәйкес көрсетiледi.
</w:t>
      </w:r>
      <w:r>
        <w:br/>
      </w:r>
      <w:r>
        <w:rPr>
          <w:rFonts w:ascii="Times New Roman"/>
          <w:b w:val="false"/>
          <w:i w:val="false"/>
          <w:color w:val="000000"/>
          <w:sz w:val="28"/>
        </w:rPr>
        <w:t>
</w:t>
      </w:r>
      <w:r>
        <w:rPr>
          <w:rFonts w:ascii="Times New Roman"/>
          <w:b/>
          <w:i w:val="false"/>
          <w:color w:val="000000"/>
          <w:sz w:val="28"/>
        </w:rPr>
        <w:t>
8-реквизит. "СЭҚ ТН коды"
</w:t>
      </w:r>
      <w:r>
        <w:rPr>
          <w:rFonts w:ascii="Times New Roman"/>
          <w:b w:val="false"/>
          <w:i w:val="false"/>
          <w:color w:val="000000"/>
          <w:sz w:val="28"/>
        </w:rPr>
        <w:t>
</w:t>
      </w:r>
      <w:r>
        <w:br/>
      </w:r>
      <w:r>
        <w:rPr>
          <w:rFonts w:ascii="Times New Roman"/>
          <w:b w:val="false"/>
          <w:i w:val="false"/>
          <w:color w:val="000000"/>
          <w:sz w:val="28"/>
        </w:rPr>
        <w:t>
      Еуразиялық экономикалық қоғамдастығына мүше мемлекеттiң сыртқы экономикалық қызметiнiң тауар номенклатурасына сәйкес (ЕурАзЭҚ-тың СЭҚ ТН) тауардың он таңбалы коды көрсетiледi.
</w:t>
      </w:r>
      <w:r>
        <w:br/>
      </w:r>
      <w:r>
        <w:rPr>
          <w:rFonts w:ascii="Times New Roman"/>
          <w:b w:val="false"/>
          <w:i w:val="false"/>
          <w:color w:val="000000"/>
          <w:sz w:val="28"/>
        </w:rPr>
        <w:t>
</w:t>
      </w:r>
      <w:r>
        <w:rPr>
          <w:rFonts w:ascii="Times New Roman"/>
          <w:b/>
          <w:i w:val="false"/>
          <w:color w:val="000000"/>
          <w:sz w:val="28"/>
        </w:rPr>
        <w:t>
9-реквизит. "Өлшем бiрлiгi"
</w:t>
      </w:r>
      <w:r>
        <w:rPr>
          <w:rFonts w:ascii="Times New Roman"/>
          <w:b w:val="false"/>
          <w:i w:val="false"/>
          <w:color w:val="000000"/>
          <w:sz w:val="28"/>
        </w:rPr>
        <w:t>
</w:t>
      </w:r>
      <w:r>
        <w:br/>
      </w:r>
      <w:r>
        <w:rPr>
          <w:rFonts w:ascii="Times New Roman"/>
          <w:b w:val="false"/>
          <w:i w:val="false"/>
          <w:color w:val="000000"/>
          <w:sz w:val="28"/>
        </w:rPr>
        <w:t>
      ЕурАзЭҚ-тың СЭҚ ТН сәйкес тауардың өлшем бiрлiгiнiң
</w:t>
      </w:r>
      <w:r>
        <w:br/>
      </w:r>
      <w:r>
        <w:rPr>
          <w:rFonts w:ascii="Times New Roman"/>
          <w:b w:val="false"/>
          <w:i w:val="false"/>
          <w:color w:val="000000"/>
          <w:sz w:val="28"/>
        </w:rPr>
        <w:t>
қысқартылған атауы (негiзгi немесе қосымша) көрсетiледi.
</w:t>
      </w:r>
      <w:r>
        <w:br/>
      </w:r>
      <w:r>
        <w:rPr>
          <w:rFonts w:ascii="Times New Roman"/>
          <w:b w:val="false"/>
          <w:i w:val="false"/>
          <w:color w:val="000000"/>
          <w:sz w:val="28"/>
        </w:rPr>
        <w:t>
</w:t>
      </w:r>
      <w:r>
        <w:rPr>
          <w:rFonts w:ascii="Times New Roman"/>
          <w:b/>
          <w:i w:val="false"/>
          <w:color w:val="000000"/>
          <w:sz w:val="28"/>
        </w:rPr>
        <w:t>
10-реквизит. "Саны"
</w:t>
      </w:r>
      <w:r>
        <w:rPr>
          <w:rFonts w:ascii="Times New Roman"/>
          <w:b w:val="false"/>
          <w:i w:val="false"/>
          <w:color w:val="000000"/>
          <w:sz w:val="28"/>
        </w:rPr>
        <w:t>
</w:t>
      </w:r>
      <w:r>
        <w:br/>
      </w:r>
      <w:r>
        <w:rPr>
          <w:rFonts w:ascii="Times New Roman"/>
          <w:b w:val="false"/>
          <w:i w:val="false"/>
          <w:color w:val="000000"/>
          <w:sz w:val="28"/>
        </w:rPr>
        <w:t>
      9-реквизитте көзделген өлшем бiрлiгiнде (таразы бiрлiгi үшiн - нетто салмағы) тауардың саны көрсетiледi.
</w:t>
      </w:r>
      <w:r>
        <w:br/>
      </w:r>
      <w:r>
        <w:rPr>
          <w:rFonts w:ascii="Times New Roman"/>
          <w:b w:val="false"/>
          <w:i w:val="false"/>
          <w:color w:val="000000"/>
          <w:sz w:val="28"/>
        </w:rPr>
        <w:t>
</w:t>
      </w:r>
      <w:r>
        <w:rPr>
          <w:rFonts w:ascii="Times New Roman"/>
          <w:b/>
          <w:i w:val="false"/>
          <w:color w:val="000000"/>
          <w:sz w:val="28"/>
        </w:rPr>
        <w:t>
11-реквизит "Статистикалық құны"
</w:t>
      </w:r>
      <w:r>
        <w:rPr>
          <w:rFonts w:ascii="Times New Roman"/>
          <w:b w:val="false"/>
          <w:i w:val="false"/>
          <w:color w:val="000000"/>
          <w:sz w:val="28"/>
        </w:rPr>
        <w:t>
</w:t>
      </w:r>
      <w:r>
        <w:br/>
      </w:r>
      <w:r>
        <w:rPr>
          <w:rFonts w:ascii="Times New Roman"/>
          <w:b w:val="false"/>
          <w:i w:val="false"/>
          <w:color w:val="000000"/>
          <w:sz w:val="28"/>
        </w:rPr>
        <w:t>
      Тауардың статистикалық құны АҚШ долларымен көрсетiледi.
</w:t>
      </w:r>
      <w:r>
        <w:br/>
      </w:r>
      <w:r>
        <w:rPr>
          <w:rFonts w:ascii="Times New Roman"/>
          <w:b w:val="false"/>
          <w:i w:val="false"/>
          <w:color w:val="000000"/>
          <w:sz w:val="28"/>
        </w:rPr>
        <w:t>
      Егер статистикалық құнының бөлшек бiрлiгi болса, онда ол дөңгелектену ережесi бойынша тұтас шамаға дейiн дөңгелектенедi.
</w:t>
      </w:r>
      <w:r>
        <w:br/>
      </w:r>
      <w:r>
        <w:rPr>
          <w:rFonts w:ascii="Times New Roman"/>
          <w:b w:val="false"/>
          <w:i w:val="false"/>
          <w:color w:val="000000"/>
          <w:sz w:val="28"/>
        </w:rPr>
        <w:t>
</w:t>
      </w:r>
      <w:r>
        <w:rPr>
          <w:rFonts w:ascii="Times New Roman"/>
          <w:b/>
          <w:i w:val="false"/>
          <w:color w:val="000000"/>
          <w:sz w:val="28"/>
        </w:rPr>
        <w:t>
12-реквизит. "Тауардың атауы"
</w:t>
      </w:r>
      <w:r>
        <w:rPr>
          <w:rFonts w:ascii="Times New Roman"/>
          <w:b w:val="false"/>
          <w:i w:val="false"/>
          <w:color w:val="000000"/>
          <w:sz w:val="28"/>
        </w:rPr>
        <w:t>
</w:t>
      </w:r>
      <w:r>
        <w:br/>
      </w:r>
      <w:r>
        <w:rPr>
          <w:rFonts w:ascii="Times New Roman"/>
          <w:b w:val="false"/>
          <w:i w:val="false"/>
          <w:color w:val="000000"/>
          <w:sz w:val="28"/>
        </w:rPr>
        <w:t>
      ЕурАзЭҚ-тың СЭҚ ТН қатаң сәйкестiк тауардың толық атауы және қажет кезiнде бiр мағыналы сыныптамалары үшiн қажет болатын оның барынша егжей-тегжейлi сипаттауына түсiнiктемелер көрсетiледi.
</w:t>
      </w:r>
      <w:r>
        <w:br/>
      </w:r>
      <w:r>
        <w:rPr>
          <w:rFonts w:ascii="Times New Roman"/>
          <w:b w:val="false"/>
          <w:i w:val="false"/>
          <w:color w:val="000000"/>
          <w:sz w:val="28"/>
        </w:rPr>
        <w:t>
</w:t>
      </w:r>
      <w:r>
        <w:rPr>
          <w:rFonts w:ascii="Times New Roman"/>
          <w:b/>
          <w:i w:val="false"/>
          <w:color w:val="000000"/>
          <w:sz w:val="28"/>
        </w:rPr>
        <w:t>
13-реквизит. "Өтiнiш берушi"
</w:t>
      </w:r>
      <w:r>
        <w:rPr>
          <w:rFonts w:ascii="Times New Roman"/>
          <w:b w:val="false"/>
          <w:i w:val="false"/>
          <w:color w:val="000000"/>
          <w:sz w:val="28"/>
        </w:rPr>
        <w:t>
</w:t>
      </w:r>
      <w:r>
        <w:br/>
      </w:r>
      <w:r>
        <w:rPr>
          <w:rFonts w:ascii="Times New Roman"/>
          <w:b w:val="false"/>
          <w:i w:val="false"/>
          <w:color w:val="000000"/>
          <w:sz w:val="28"/>
        </w:rPr>
        <w:t>
      1-реквизитте көрсетiлген оның Т.А.Ә.А., лауазымы, байланыс телефоны мен өтiнiштi ресiмдеген күнi көрсетiле отырып, мөрмен куәландыратын өтiнiш берушiнiң қолы қойылады.
</w:t>
      </w:r>
      <w:r>
        <w:br/>
      </w:r>
      <w:r>
        <w:rPr>
          <w:rFonts w:ascii="Times New Roman"/>
          <w:b w:val="false"/>
          <w:i w:val="false"/>
          <w:color w:val="000000"/>
          <w:sz w:val="28"/>
        </w:rPr>
        <w:t>
</w:t>
      </w:r>
      <w:r>
        <w:rPr>
          <w:rFonts w:ascii="Times New Roman"/>
          <w:b/>
          <w:i w:val="false"/>
          <w:color w:val="000000"/>
          <w:sz w:val="28"/>
        </w:rPr>
        <w:t>
14-реквизит. "Атқарушы органның уәкiлеттi мемлекеттiк органы"
</w:t>
      </w:r>
      <w:r>
        <w:rPr>
          <w:rFonts w:ascii="Times New Roman"/>
          <w:b w:val="false"/>
          <w:i w:val="false"/>
          <w:color w:val="000000"/>
          <w:sz w:val="28"/>
        </w:rPr>
        <w:t>
</w:t>
      </w:r>
      <w:r>
        <w:br/>
      </w:r>
      <w:r>
        <w:rPr>
          <w:rFonts w:ascii="Times New Roman"/>
          <w:b w:val="false"/>
          <w:i w:val="false"/>
          <w:color w:val="000000"/>
          <w:sz w:val="28"/>
        </w:rPr>
        <w:t>
       Оның Т.А.Ә.А., лауазымы және қол қойылған күнi көрсетiле отырып, мөрмен расталған рұқсат берген тұлғаның қолы қойылады.
</w:t>
      </w:r>
    </w:p>
    <w:p>
      <w:pPr>
        <w:spacing w:after="0"/>
        <w:ind w:left="0"/>
        <w:jc w:val="both"/>
      </w:pPr>
      <w:r>
        <w:rPr>
          <w:rFonts w:ascii="Times New Roman"/>
          <w:b w:val="false"/>
          <w:i w:val="false"/>
          <w:color w:val="000000"/>
          <w:sz w:val="28"/>
        </w:rPr>
        <w:t>
                          Еуразия экономикалық қоғамдастығына мүше
</w:t>
      </w:r>
      <w:r>
        <w:br/>
      </w:r>
      <w:r>
        <w:rPr>
          <w:rFonts w:ascii="Times New Roman"/>
          <w:b w:val="false"/>
          <w:i w:val="false"/>
          <w:color w:val="000000"/>
          <w:sz w:val="28"/>
        </w:rPr>
        <w:t>
                          мемлекеттердiң тауарларының, сондай-ақ
</w:t>
      </w:r>
      <w:r>
        <w:br/>
      </w:r>
      <w:r>
        <w:rPr>
          <w:rFonts w:ascii="Times New Roman"/>
          <w:b w:val="false"/>
          <w:i w:val="false"/>
          <w:color w:val="000000"/>
          <w:sz w:val="28"/>
        </w:rPr>
        <w:t>
                        осыған байланысты жекелеген қызмет
</w:t>
      </w:r>
      <w:r>
        <w:br/>
      </w:r>
      <w:r>
        <w:rPr>
          <w:rFonts w:ascii="Times New Roman"/>
          <w:b w:val="false"/>
          <w:i w:val="false"/>
          <w:color w:val="000000"/>
          <w:sz w:val="28"/>
        </w:rPr>
        <w:t>
                         түрлерiнiң импортын және экспортын
</w:t>
      </w:r>
      <w:r>
        <w:br/>
      </w:r>
      <w:r>
        <w:rPr>
          <w:rFonts w:ascii="Times New Roman"/>
          <w:b w:val="false"/>
          <w:i w:val="false"/>
          <w:color w:val="000000"/>
          <w:sz w:val="28"/>
        </w:rPr>
        <w:t>
                          лицензиялаудың бiрыңғай ережелерi
</w:t>
      </w:r>
      <w:r>
        <w:br/>
      </w:r>
      <w:r>
        <w:rPr>
          <w:rFonts w:ascii="Times New Roman"/>
          <w:b w:val="false"/>
          <w:i w:val="false"/>
          <w:color w:val="000000"/>
          <w:sz w:val="28"/>
        </w:rPr>
        <w:t>
                    туралы хаттама 5-қосымша
</w:t>
      </w:r>
    </w:p>
    <w:p>
      <w:pPr>
        <w:spacing w:after="0"/>
        <w:ind w:left="0"/>
        <w:jc w:val="both"/>
      </w:pPr>
      <w:r>
        <w:rPr>
          <w:rFonts w:ascii="Times New Roman"/>
          <w:b w:val="false"/>
          <w:i w:val="false"/>
          <w:color w:val="000000"/>
          <w:sz w:val="28"/>
        </w:rPr>
        <w:t>
</w:t>
      </w:r>
      <w:r>
        <w:rPr>
          <w:rFonts w:ascii="Times New Roman"/>
          <w:b/>
          <w:i w:val="false"/>
          <w:color w:val="000000"/>
          <w:sz w:val="28"/>
        </w:rPr>
        <w:t>
ЛИЦЕНЗИЯ АЛУҒА ӨТIНIШТЕРДI ЖӘНЕ ТАУАРЛАРДЫҢ ИМПОРТЫНА (НЕМЕСЕ) ЭКСПОРТЫНА АРНАЛҒАН ЛИЦЕНЗИЯНЫ РЕСIМДЕУДIҢ ЕРЕЖЕСI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Өтiнiштер мен лицензияны ресiмдеудiң осы Ережесi (бұдан әрi - Ереже) сыртқы сауда қызметiнiң қатысушылары мен уәкiлеттi мемлекеттiк органдарына арналған.
</w:t>
      </w:r>
      <w:r>
        <w:br/>
      </w:r>
      <w:r>
        <w:rPr>
          <w:rFonts w:ascii="Times New Roman"/>
          <w:b w:val="false"/>
          <w:i w:val="false"/>
          <w:color w:val="000000"/>
          <w:sz w:val="28"/>
        </w:rPr>
        <w:t>
      2. Лицензия беруге арналған өтiнiш белгiленген нысанға қатаң сәйкес ЭЕМ-ның басу құралында және мiндеттi түрде барлық қажеттi реквизиттердi толтырыла жасалынады.
</w:t>
      </w:r>
      <w:r>
        <w:br/>
      </w:r>
      <w:r>
        <w:rPr>
          <w:rFonts w:ascii="Times New Roman"/>
          <w:b w:val="false"/>
          <w:i w:val="false"/>
          <w:color w:val="000000"/>
          <w:sz w:val="28"/>
        </w:rPr>
        <w:t>
      Рұқсаттың реквизиттерi мынадай түрде толтырылады:
</w:t>
      </w:r>
      <w:r>
        <w:br/>
      </w:r>
      <w:r>
        <w:rPr>
          <w:rFonts w:ascii="Times New Roman"/>
          <w:b w:val="false"/>
          <w:i w:val="false"/>
          <w:color w:val="000000"/>
          <w:sz w:val="28"/>
        </w:rPr>
        <w:t>
</w:t>
      </w:r>
      <w:r>
        <w:rPr>
          <w:rFonts w:ascii="Times New Roman"/>
          <w:b/>
          <w:i w:val="false"/>
          <w:color w:val="000000"/>
          <w:sz w:val="28"/>
        </w:rPr>
        <w:t>
1-реквизит. "Өтiнiштiң N"
</w:t>
      </w:r>
      <w:r>
        <w:rPr>
          <w:rFonts w:ascii="Times New Roman"/>
          <w:b w:val="false"/>
          <w:i w:val="false"/>
          <w:color w:val="000000"/>
          <w:sz w:val="28"/>
        </w:rPr>
        <w:t>
</w:t>
      </w:r>
      <w:r>
        <w:br/>
      </w:r>
      <w:r>
        <w:rPr>
          <w:rFonts w:ascii="Times New Roman"/>
          <w:b w:val="false"/>
          <w:i w:val="false"/>
          <w:color w:val="000000"/>
          <w:sz w:val="28"/>
        </w:rPr>
        <w:t>
      Рұқсаттың нөмiрi күнтiзбелiк жылдың басынан бастап өсу тәртiбiнде бес таңбалы тiркеу нөмiрiн беру арқылы рұқсаттың жобасын арнайы журналда тiркегеннен кейiн уәкiлеттi мемлекеттiк орган толтырады (мысалы, 00001).
</w:t>
      </w:r>
      <w:r>
        <w:br/>
      </w:r>
      <w:r>
        <w:rPr>
          <w:rFonts w:ascii="Times New Roman"/>
          <w:b w:val="false"/>
          <w:i w:val="false"/>
          <w:color w:val="000000"/>
          <w:sz w:val="28"/>
        </w:rPr>
        <w:t>
</w:t>
      </w:r>
      <w:r>
        <w:rPr>
          <w:rFonts w:ascii="Times New Roman"/>
          <w:b/>
          <w:i w:val="false"/>
          <w:color w:val="000000"/>
          <w:sz w:val="28"/>
        </w:rPr>
        <w:t>
2-реквизит. "Қолданылу мерзiмi"
</w:t>
      </w:r>
      <w:r>
        <w:rPr>
          <w:rFonts w:ascii="Times New Roman"/>
          <w:b w:val="false"/>
          <w:i w:val="false"/>
          <w:color w:val="000000"/>
          <w:sz w:val="28"/>
        </w:rPr>
        <w:t>
</w:t>
      </w:r>
      <w:r>
        <w:br/>
      </w:r>
      <w:r>
        <w:rPr>
          <w:rFonts w:ascii="Times New Roman"/>
          <w:b w:val="false"/>
          <w:i w:val="false"/>
          <w:color w:val="000000"/>
          <w:sz w:val="28"/>
        </w:rPr>
        <w:t>
      Өтiнiш берушi сұратқан лицензияның қолдану мерзiмiнiң аяқталу күнi көрсетiледi. Бұл ретте күнi мынадай түрде көрсетiледi:
</w:t>
      </w:r>
      <w:r>
        <w:br/>
      </w:r>
      <w:r>
        <w:rPr>
          <w:rFonts w:ascii="Times New Roman"/>
          <w:b w:val="false"/>
          <w:i w:val="false"/>
          <w:color w:val="000000"/>
          <w:sz w:val="28"/>
        </w:rPr>
        <w:t>
</w:t>
      </w:r>
      <w:r>
        <w:rPr>
          <w:rFonts w:ascii="Times New Roman"/>
          <w:b/>
          <w:i w:val="false"/>
          <w:color w:val="000000"/>
          <w:sz w:val="28"/>
        </w:rPr>
        <w:t>
КК.АА.ЖЖ
</w:t>
      </w:r>
      <w:r>
        <w:rPr>
          <w:rFonts w:ascii="Times New Roman"/>
          <w:b w:val="false"/>
          <w:i w:val="false"/>
          <w:color w:val="000000"/>
          <w:sz w:val="28"/>
        </w:rPr>
        <w:t>
</w:t>
      </w:r>
      <w:r>
        <w:br/>
      </w:r>
      <w:r>
        <w:rPr>
          <w:rFonts w:ascii="Times New Roman"/>
          <w:b w:val="false"/>
          <w:i w:val="false"/>
          <w:color w:val="000000"/>
          <w:sz w:val="28"/>
        </w:rPr>
        <w:t>
      мұндағы
</w:t>
      </w:r>
      <w:r>
        <w:br/>
      </w:r>
      <w:r>
        <w:rPr>
          <w:rFonts w:ascii="Times New Roman"/>
          <w:b w:val="false"/>
          <w:i w:val="false"/>
          <w:color w:val="000000"/>
          <w:sz w:val="28"/>
        </w:rPr>
        <w:t>
</w:t>
      </w:r>
      <w:r>
        <w:rPr>
          <w:rFonts w:ascii="Times New Roman"/>
          <w:b/>
          <w:i w:val="false"/>
          <w:color w:val="000000"/>
          <w:sz w:val="28"/>
        </w:rPr>
        <w:t>
КК 
</w:t>
      </w:r>
      <w:r>
        <w:rPr>
          <w:rFonts w:ascii="Times New Roman"/>
          <w:b w:val="false"/>
          <w:i w:val="false"/>
          <w:color w:val="000000"/>
          <w:sz w:val="28"/>
        </w:rPr>
        <w:t>
-күні;
</w:t>
      </w:r>
      <w:r>
        <w:br/>
      </w:r>
      <w:r>
        <w:rPr>
          <w:rFonts w:ascii="Times New Roman"/>
          <w:b w:val="false"/>
          <w:i w:val="false"/>
          <w:color w:val="000000"/>
          <w:sz w:val="28"/>
        </w:rPr>
        <w:t>
</w:t>
      </w:r>
      <w:r>
        <w:rPr>
          <w:rFonts w:ascii="Times New Roman"/>
          <w:b/>
          <w:i w:val="false"/>
          <w:color w:val="000000"/>
          <w:sz w:val="28"/>
        </w:rPr>
        <w:t>
АА
</w:t>
      </w:r>
      <w:r>
        <w:rPr>
          <w:rFonts w:ascii="Times New Roman"/>
          <w:b w:val="false"/>
          <w:i w:val="false"/>
          <w:color w:val="000000"/>
          <w:sz w:val="28"/>
        </w:rPr>
        <w:t>
 - айы;
</w:t>
      </w:r>
      <w:r>
        <w:br/>
      </w:r>
      <w:r>
        <w:rPr>
          <w:rFonts w:ascii="Times New Roman"/>
          <w:b w:val="false"/>
          <w:i w:val="false"/>
          <w:color w:val="000000"/>
          <w:sz w:val="28"/>
        </w:rPr>
        <w:t>
</w:t>
      </w:r>
      <w:r>
        <w:rPr>
          <w:rFonts w:ascii="Times New Roman"/>
          <w:b/>
          <w:i w:val="false"/>
          <w:color w:val="000000"/>
          <w:sz w:val="28"/>
        </w:rPr>
        <w:t>
ЖЖ
</w:t>
      </w:r>
      <w:r>
        <w:rPr>
          <w:rFonts w:ascii="Times New Roman"/>
          <w:b w:val="false"/>
          <w:i w:val="false"/>
          <w:color w:val="000000"/>
          <w:sz w:val="28"/>
        </w:rPr>
        <w:t>
 - жылы.
</w:t>
      </w:r>
      <w:r>
        <w:br/>
      </w:r>
      <w:r>
        <w:rPr>
          <w:rFonts w:ascii="Times New Roman"/>
          <w:b w:val="false"/>
          <w:i w:val="false"/>
          <w:color w:val="000000"/>
          <w:sz w:val="28"/>
        </w:rPr>
        <w:t>
      Символдар бiр бiрiнен нүктемен бөлiнедi (мысалы, 01.01.04)
</w:t>
      </w:r>
      <w:r>
        <w:br/>
      </w:r>
      <w:r>
        <w:rPr>
          <w:rFonts w:ascii="Times New Roman"/>
          <w:b w:val="false"/>
          <w:i w:val="false"/>
          <w:color w:val="000000"/>
          <w:sz w:val="28"/>
        </w:rPr>
        <w:t>
</w:t>
      </w:r>
      <w:r>
        <w:rPr>
          <w:rFonts w:ascii="Times New Roman"/>
          <w:b/>
          <w:i w:val="false"/>
          <w:color w:val="000000"/>
          <w:sz w:val="28"/>
        </w:rPr>
        <w:t>
3-реквизит. "Келiсiм-шарт"
</w:t>
      </w:r>
      <w:r>
        <w:rPr>
          <w:rFonts w:ascii="Times New Roman"/>
          <w:b w:val="false"/>
          <w:i w:val="false"/>
          <w:color w:val="000000"/>
          <w:sz w:val="28"/>
        </w:rPr>
        <w:t>
</w:t>
      </w:r>
      <w:r>
        <w:br/>
      </w:r>
      <w:r>
        <w:rPr>
          <w:rFonts w:ascii="Times New Roman"/>
          <w:b w:val="false"/>
          <w:i w:val="false"/>
          <w:color w:val="000000"/>
          <w:sz w:val="28"/>
        </w:rPr>
        <w:t>
      Сұрау салынған лицензия түрiнiң астын сызу керек (мысалы, бас/ бiр реттiк/ айрықша 
</w:t>
      </w:r>
      <w:r>
        <w:rPr>
          <w:rFonts w:ascii="Times New Roman"/>
          <w:b w:val="false"/>
          <w:i w:val="false"/>
          <w:color w:val="000000"/>
          <w:sz w:val="28"/>
          <w:u w:val="single"/>
        </w:rPr>
        <w:t>
экспорт
</w:t>
      </w:r>
      <w:r>
        <w:rPr>
          <w:rFonts w:ascii="Times New Roman"/>
          <w:b w:val="false"/>
          <w:i w:val="false"/>
          <w:color w:val="000000"/>
          <w:sz w:val="28"/>
        </w:rPr>
        <w:t>
/ импорт).
</w:t>
      </w:r>
      <w:r>
        <w:br/>
      </w:r>
      <w:r>
        <w:rPr>
          <w:rFonts w:ascii="Times New Roman"/>
          <w:b w:val="false"/>
          <w:i w:val="false"/>
          <w:color w:val="000000"/>
          <w:sz w:val="28"/>
        </w:rPr>
        <w:t>
</w:t>
      </w:r>
      <w:r>
        <w:rPr>
          <w:rFonts w:ascii="Times New Roman"/>
          <w:b/>
          <w:i w:val="false"/>
          <w:color w:val="000000"/>
          <w:sz w:val="28"/>
        </w:rPr>
        <w:t>
4-реквизит. "Келiсiм-шарт"
</w:t>
      </w:r>
      <w:r>
        <w:rPr>
          <w:rFonts w:ascii="Times New Roman"/>
          <w:b w:val="false"/>
          <w:i w:val="false"/>
          <w:color w:val="000000"/>
          <w:sz w:val="28"/>
        </w:rPr>
        <w:t>
</w:t>
      </w:r>
      <w:r>
        <w:br/>
      </w:r>
      <w:r>
        <w:rPr>
          <w:rFonts w:ascii="Times New Roman"/>
          <w:b w:val="false"/>
          <w:i w:val="false"/>
          <w:color w:val="000000"/>
          <w:sz w:val="28"/>
        </w:rPr>
        <w:t>
      Келiсiм-шарттың нөмiрi және оған қол қойылған күнi көрсетiледi. Күнi осы бөлiмнiң 2-реквизитiнiң талабына сәйкес көрсетiледi.
</w:t>
      </w:r>
      <w:r>
        <w:br/>
      </w:r>
      <w:r>
        <w:rPr>
          <w:rFonts w:ascii="Times New Roman"/>
          <w:b w:val="false"/>
          <w:i w:val="false"/>
          <w:color w:val="000000"/>
          <w:sz w:val="28"/>
        </w:rPr>
        <w:t>
      Егер бас және ерекше лицензияларға арналған өтiнiш ресiмделген жағдайда 4-реквизит толтырылмайды.
</w:t>
      </w:r>
      <w:r>
        <w:br/>
      </w:r>
      <w:r>
        <w:rPr>
          <w:rFonts w:ascii="Times New Roman"/>
          <w:b w:val="false"/>
          <w:i w:val="false"/>
          <w:color w:val="000000"/>
          <w:sz w:val="28"/>
        </w:rPr>
        <w:t>
</w:t>
      </w:r>
      <w:r>
        <w:rPr>
          <w:rFonts w:ascii="Times New Roman"/>
          <w:b/>
          <w:i w:val="false"/>
          <w:color w:val="000000"/>
          <w:sz w:val="28"/>
        </w:rPr>
        <w:t>
5-реквизит. "Өтiнiш берушi (атауы, толық мекен-жайы, ССН коды)"
</w:t>
      </w:r>
      <w:r>
        <w:rPr>
          <w:rFonts w:ascii="Times New Roman"/>
          <w:b w:val="false"/>
          <w:i w:val="false"/>
          <w:color w:val="000000"/>
          <w:sz w:val="28"/>
        </w:rPr>
        <w:t>
</w:t>
      </w:r>
      <w:r>
        <w:br/>
      </w:r>
      <w:r>
        <w:rPr>
          <w:rFonts w:ascii="Times New Roman"/>
          <w:b w:val="false"/>
          <w:i w:val="false"/>
          <w:color w:val="000000"/>
          <w:sz w:val="28"/>
        </w:rPr>
        <w:t>
      өтiнiш берушi туралы шын мәлiметтер көрсетiледi:
</w:t>
      </w:r>
      <w:r>
        <w:br/>
      </w:r>
      <w:r>
        <w:rPr>
          <w:rFonts w:ascii="Times New Roman"/>
          <w:b w:val="false"/>
          <w:i w:val="false"/>
          <w:color w:val="000000"/>
          <w:sz w:val="28"/>
        </w:rPr>
        <w:t>
      - заңды тұлға үшiн - толық ресми атауы, заңды мекен-жайы, салық төлеушiнiң сәйкестендiрiлген нөмiрi;
</w:t>
      </w:r>
      <w:r>
        <w:br/>
      </w:r>
      <w:r>
        <w:rPr>
          <w:rFonts w:ascii="Times New Roman"/>
          <w:b w:val="false"/>
          <w:i w:val="false"/>
          <w:color w:val="000000"/>
          <w:sz w:val="28"/>
        </w:rPr>
        <w:t>
      - жеке тұлға үшiн - тегi, аты, әкесiнiң аты, төлқұжат мәлiметтерi (сериясы, нөмiрi, қашан және кiм бердi), салық төлеушiнiң сәйкестендiрiлген нөмiрi.
</w:t>
      </w:r>
      <w:r>
        <w:br/>
      </w:r>
      <w:r>
        <w:rPr>
          <w:rFonts w:ascii="Times New Roman"/>
          <w:b w:val="false"/>
          <w:i w:val="false"/>
          <w:color w:val="000000"/>
          <w:sz w:val="28"/>
        </w:rPr>
        <w:t>
</w:t>
      </w:r>
      <w:r>
        <w:rPr>
          <w:rFonts w:ascii="Times New Roman"/>
          <w:b/>
          <w:i w:val="false"/>
          <w:color w:val="000000"/>
          <w:sz w:val="28"/>
        </w:rPr>
        <w:t>
6-реквизит. "Сатып алушы/сатушы (атауы, толық мекен-жайы)"
</w:t>
      </w:r>
      <w:r>
        <w:rPr>
          <w:rFonts w:ascii="Times New Roman"/>
          <w:b w:val="false"/>
          <w:i w:val="false"/>
          <w:color w:val="000000"/>
          <w:sz w:val="28"/>
        </w:rPr>
        <w:t>
</w:t>
      </w:r>
      <w:r>
        <w:br/>
      </w:r>
      <w:r>
        <w:rPr>
          <w:rFonts w:ascii="Times New Roman"/>
          <w:b w:val="false"/>
          <w:i w:val="false"/>
          <w:color w:val="000000"/>
          <w:sz w:val="28"/>
        </w:rPr>
        <w:t>
      Келiсiм-шартта көрсетiлген келiсiмнiң тiлiн сақтай отырып, оның атауы мен мекен-жайына сәйкес сатып алынатын тауар (экспорты кезiнде) немесе сатылатын тауар (импорты кезiнде) шетел серiктестiгi фирмасының атауы және толық мекен-жайы көрсетiледi.
</w:t>
      </w:r>
      <w:r>
        <w:br/>
      </w:r>
      <w:r>
        <w:rPr>
          <w:rFonts w:ascii="Times New Roman"/>
          <w:b w:val="false"/>
          <w:i w:val="false"/>
          <w:color w:val="000000"/>
          <w:sz w:val="28"/>
        </w:rPr>
        <w:t>
      Бас және ерекше лицензияны ресiмдеген жағдайда 
</w:t>
      </w:r>
      <w:r>
        <w:rPr>
          <w:rFonts w:ascii="Times New Roman"/>
          <w:b/>
          <w:i w:val="false"/>
          <w:color w:val="000000"/>
          <w:sz w:val="28"/>
        </w:rPr>
        <w:t>
</w:t>
      </w:r>
      <w:r>
        <w:rPr>
          <w:rFonts w:ascii="Times New Roman"/>
          <w:b/>
          <w:i w:val="false"/>
          <w:color w:val="000000"/>
          <w:sz w:val="28"/>
          <w:u w:val="single"/>
        </w:rPr>
        <w:t>
"Келiсiм-шарттың шартына сәйкес"
</w:t>
      </w:r>
      <w:r>
        <w:rPr>
          <w:rFonts w:ascii="Times New Roman"/>
          <w:b/>
          <w:i w:val="false"/>
          <w:color w:val="000000"/>
          <w:sz w:val="28"/>
        </w:rPr>
        <w:t>
</w:t>
      </w:r>
      <w:r>
        <w:rPr>
          <w:rFonts w:ascii="Times New Roman"/>
          <w:b w:val="false"/>
          <w:i w:val="false"/>
          <w:color w:val="000000"/>
          <w:sz w:val="28"/>
        </w:rPr>
        <w:t>
 деп жазылады.
</w:t>
      </w:r>
      <w:r>
        <w:br/>
      </w:r>
      <w:r>
        <w:rPr>
          <w:rFonts w:ascii="Times New Roman"/>
          <w:b w:val="false"/>
          <w:i w:val="false"/>
          <w:color w:val="000000"/>
          <w:sz w:val="28"/>
        </w:rPr>
        <w:t>
</w:t>
      </w:r>
      <w:r>
        <w:rPr>
          <w:rFonts w:ascii="Times New Roman"/>
          <w:b/>
          <w:i w:val="false"/>
          <w:color w:val="000000"/>
          <w:sz w:val="28"/>
        </w:rPr>
        <w:t>
7. "Баратын/шығаратын ел"
</w:t>
      </w:r>
      <w:r>
        <w:rPr>
          <w:rFonts w:ascii="Times New Roman"/>
          <w:b w:val="false"/>
          <w:i w:val="false"/>
          <w:color w:val="000000"/>
          <w:sz w:val="28"/>
        </w:rPr>
        <w:t>
</w:t>
      </w:r>
      <w:r>
        <w:br/>
      </w:r>
      <w:r>
        <w:rPr>
          <w:rFonts w:ascii="Times New Roman"/>
          <w:b w:val="false"/>
          <w:i w:val="false"/>
          <w:color w:val="000000"/>
          <w:sz w:val="28"/>
        </w:rPr>
        <w:t>
      Шетел серiктестiктерiнiң елдерi (экспорт кезiнде) немесе шығару елдерiнiң атауы көрсетiледi.
</w:t>
      </w:r>
      <w:r>
        <w:br/>
      </w:r>
      <w:r>
        <w:rPr>
          <w:rFonts w:ascii="Times New Roman"/>
          <w:b w:val="false"/>
          <w:i w:val="false"/>
          <w:color w:val="000000"/>
          <w:sz w:val="28"/>
        </w:rPr>
        <w:t>
      Бас және ерекше лицензияны ресiмдеген жағдайда "Келiсiм-шарттың шартына сәйкес" деп жазылады.
</w:t>
      </w:r>
      <w:r>
        <w:br/>
      </w:r>
      <w:r>
        <w:rPr>
          <w:rFonts w:ascii="Times New Roman"/>
          <w:b w:val="false"/>
          <w:i w:val="false"/>
          <w:color w:val="000000"/>
          <w:sz w:val="28"/>
        </w:rPr>
        <w:t>
</w:t>
      </w:r>
      <w:r>
        <w:rPr>
          <w:rFonts w:ascii="Times New Roman"/>
          <w:b/>
          <w:i w:val="false"/>
          <w:color w:val="000000"/>
          <w:sz w:val="28"/>
        </w:rPr>
        <w:t>
8-реквизит. "Сатып алушы/сатушының елi"
</w:t>
      </w:r>
      <w:r>
        <w:rPr>
          <w:rFonts w:ascii="Times New Roman"/>
          <w:b w:val="false"/>
          <w:i w:val="false"/>
          <w:color w:val="000000"/>
          <w:sz w:val="28"/>
        </w:rPr>
        <w:t>
</w:t>
      </w:r>
      <w:r>
        <w:br/>
      </w:r>
      <w:r>
        <w:rPr>
          <w:rFonts w:ascii="Times New Roman"/>
          <w:b w:val="false"/>
          <w:i w:val="false"/>
          <w:color w:val="000000"/>
          <w:sz w:val="28"/>
        </w:rPr>
        <w:t>
      Шетел серiктестiктерiнiң (экспорт кезiнде) немесе сатушылардың (импорт кезiнде) елдерi көрсетiледi.
</w:t>
      </w:r>
      <w:r>
        <w:br/>
      </w:r>
      <w:r>
        <w:rPr>
          <w:rFonts w:ascii="Times New Roman"/>
          <w:b w:val="false"/>
          <w:i w:val="false"/>
          <w:color w:val="000000"/>
          <w:sz w:val="28"/>
        </w:rPr>
        <w:t>
      Бас және айрықша лицензияны ресiмдеген жағдайда 
</w:t>
      </w:r>
      <w:r>
        <w:rPr>
          <w:rFonts w:ascii="Times New Roman"/>
          <w:b/>
          <w:i w:val="false"/>
          <w:color w:val="000000"/>
          <w:sz w:val="28"/>
        </w:rPr>
        <w:t>
"Келiсiм-шарттың шартына сәйкес"
</w:t>
      </w:r>
      <w:r>
        <w:rPr>
          <w:rFonts w:ascii="Times New Roman"/>
          <w:b w:val="false"/>
          <w:i w:val="false"/>
          <w:color w:val="000000"/>
          <w:sz w:val="28"/>
        </w:rPr>
        <w:t>
 деп жазылады.
</w:t>
      </w:r>
      <w:r>
        <w:br/>
      </w:r>
      <w:r>
        <w:rPr>
          <w:rFonts w:ascii="Times New Roman"/>
          <w:b w:val="false"/>
          <w:i w:val="false"/>
          <w:color w:val="000000"/>
          <w:sz w:val="28"/>
        </w:rPr>
        <w:t>
</w:t>
      </w:r>
      <w:r>
        <w:rPr>
          <w:rFonts w:ascii="Times New Roman"/>
          <w:b/>
          <w:i w:val="false"/>
          <w:color w:val="000000"/>
          <w:sz w:val="28"/>
        </w:rPr>
        <w:t>
9-реквизит. "Тауардың атауы"
</w:t>
      </w:r>
      <w:r>
        <w:rPr>
          <w:rFonts w:ascii="Times New Roman"/>
          <w:b w:val="false"/>
          <w:i w:val="false"/>
          <w:color w:val="000000"/>
          <w:sz w:val="28"/>
        </w:rPr>
        <w:t>
</w:t>
      </w:r>
      <w:r>
        <w:br/>
      </w:r>
      <w:r>
        <w:rPr>
          <w:rFonts w:ascii="Times New Roman"/>
          <w:b w:val="false"/>
          <w:i w:val="false"/>
          <w:color w:val="000000"/>
          <w:sz w:val="28"/>
        </w:rPr>
        <w:t>
      Еуразиялық экономикалық қауымдастығына мүше мемлекеттiң сыртқы сауда экономикалық қызметiнiң Тауар номенклатурасына (ЕурАзЭҚ-тың СЭҚ ТН) қатаң сәйкес тауардың толық атауы және қажет кезiнде бiр белгiлiк сыныптамалары үшiн қажет болатын оны егжей-тегжейлi барынша сипаттау қажет кезiнде түсiнiктемелер көрсетiледi. Егер 9-реквизитте барлық ақпараттар сыймаса, осы ақпараттың бөлiгi "қосымша ақпараттар" деген 15-реквизитке ауыстырылуы мүмкiн.
</w:t>
      </w:r>
      <w:r>
        <w:br/>
      </w:r>
      <w:r>
        <w:rPr>
          <w:rFonts w:ascii="Times New Roman"/>
          <w:b w:val="false"/>
          <w:i w:val="false"/>
          <w:color w:val="000000"/>
          <w:sz w:val="28"/>
        </w:rPr>
        <w:t>
</w:t>
      </w:r>
      <w:r>
        <w:rPr>
          <w:rFonts w:ascii="Times New Roman"/>
          <w:b/>
          <w:i w:val="false"/>
          <w:color w:val="000000"/>
          <w:sz w:val="28"/>
        </w:rPr>
        <w:t>
10-реквизит. "СЭҚ ТН коды"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ЕурАзЭҚ-тың СЭҚ ТН сәйкес тауардың он таңбалы коды көрсетiледi.
</w:t>
      </w:r>
      <w:r>
        <w:br/>
      </w:r>
      <w:r>
        <w:rPr>
          <w:rFonts w:ascii="Times New Roman"/>
          <w:b w:val="false"/>
          <w:i w:val="false"/>
          <w:color w:val="000000"/>
          <w:sz w:val="28"/>
        </w:rPr>
        <w:t>
</w:t>
      </w:r>
      <w:r>
        <w:rPr>
          <w:rFonts w:ascii="Times New Roman"/>
          <w:b/>
          <w:i w:val="false"/>
          <w:color w:val="000000"/>
          <w:sz w:val="28"/>
        </w:rPr>
        <w:t>
11 реквизит "Өлшем бiрлiгi"
</w:t>
      </w:r>
      <w:r>
        <w:rPr>
          <w:rFonts w:ascii="Times New Roman"/>
          <w:b w:val="false"/>
          <w:i w:val="false"/>
          <w:color w:val="000000"/>
          <w:sz w:val="28"/>
        </w:rPr>
        <w:t>
</w:t>
      </w:r>
      <w:r>
        <w:br/>
      </w:r>
      <w:r>
        <w:rPr>
          <w:rFonts w:ascii="Times New Roman"/>
          <w:b w:val="false"/>
          <w:i w:val="false"/>
          <w:color w:val="000000"/>
          <w:sz w:val="28"/>
        </w:rPr>
        <w:t>
      ЕурАзЭҚ-тың СЭҚ ТН сәйкес тауардың өлшем бiрлiгiнiң қысқартылған атауы (негiзгi немесе қосымша) көрсетiледi. СЭҚ ТН-нан айырмашылығы бар өлшем бiрлiгi пайдаланылған жағдайда 15-реквизитте тауардың саны мен өлшем бiрлiгi туралы қосымша мәлiметтер көрсетiледi.
</w:t>
      </w:r>
      <w:r>
        <w:br/>
      </w:r>
      <w:r>
        <w:rPr>
          <w:rFonts w:ascii="Times New Roman"/>
          <w:b w:val="false"/>
          <w:i w:val="false"/>
          <w:color w:val="000000"/>
          <w:sz w:val="28"/>
        </w:rPr>
        <w:t>
</w:t>
      </w:r>
      <w:r>
        <w:rPr>
          <w:rFonts w:ascii="Times New Roman"/>
          <w:b/>
          <w:i w:val="false"/>
          <w:color w:val="000000"/>
          <w:sz w:val="28"/>
        </w:rPr>
        <w:t>
12-реквизит. "Саны"
</w:t>
      </w:r>
      <w:r>
        <w:rPr>
          <w:rFonts w:ascii="Times New Roman"/>
          <w:b w:val="false"/>
          <w:i w:val="false"/>
          <w:color w:val="000000"/>
          <w:sz w:val="28"/>
        </w:rPr>
        <w:t>
</w:t>
      </w:r>
      <w:r>
        <w:br/>
      </w:r>
      <w:r>
        <w:rPr>
          <w:rFonts w:ascii="Times New Roman"/>
          <w:b w:val="false"/>
          <w:i w:val="false"/>
          <w:color w:val="000000"/>
          <w:sz w:val="28"/>
        </w:rPr>
        <w:t>
      11-реквизитте көзделген өлшем бiрлiгiндегi (таразы бiрлiгi үшiн - нетто салмағы) тауардың саны көрсетiледi.
</w:t>
      </w:r>
      <w:r>
        <w:br/>
      </w:r>
      <w:r>
        <w:rPr>
          <w:rFonts w:ascii="Times New Roman"/>
          <w:b w:val="false"/>
          <w:i w:val="false"/>
          <w:color w:val="000000"/>
          <w:sz w:val="28"/>
        </w:rPr>
        <w:t>
</w:t>
      </w:r>
      <w:r>
        <w:rPr>
          <w:rFonts w:ascii="Times New Roman"/>
          <w:b/>
          <w:i w:val="false"/>
          <w:color w:val="000000"/>
          <w:sz w:val="28"/>
        </w:rPr>
        <w:t>
13-реквизит "Төлем валютасы"
</w:t>
      </w:r>
      <w:r>
        <w:rPr>
          <w:rFonts w:ascii="Times New Roman"/>
          <w:b w:val="false"/>
          <w:i w:val="false"/>
          <w:color w:val="000000"/>
          <w:sz w:val="28"/>
        </w:rPr>
        <w:t>
</w:t>
      </w:r>
      <w:r>
        <w:br/>
      </w:r>
      <w:r>
        <w:rPr>
          <w:rFonts w:ascii="Times New Roman"/>
          <w:b w:val="false"/>
          <w:i w:val="false"/>
          <w:color w:val="000000"/>
          <w:sz w:val="28"/>
        </w:rPr>
        <w:t>
      Тауардың келiсiм-шарт құны айқындалатын валютаның қысқа атауы көрсетiледi.
</w:t>
      </w:r>
      <w:r>
        <w:br/>
      </w:r>
      <w:r>
        <w:rPr>
          <w:rFonts w:ascii="Times New Roman"/>
          <w:b w:val="false"/>
          <w:i w:val="false"/>
          <w:color w:val="000000"/>
          <w:sz w:val="28"/>
        </w:rPr>
        <w:t>
      Бас және ерекше лицензияны ресiмдеген жағдайда 
</w:t>
      </w:r>
      <w:r>
        <w:rPr>
          <w:rFonts w:ascii="Times New Roman"/>
          <w:b/>
          <w:i w:val="false"/>
          <w:color w:val="000000"/>
          <w:sz w:val="28"/>
        </w:rPr>
        <w:t>
"Келiсiм-шарттың шартына сәйкес"
</w:t>
      </w:r>
      <w:r>
        <w:rPr>
          <w:rFonts w:ascii="Times New Roman"/>
          <w:b w:val="false"/>
          <w:i w:val="false"/>
          <w:color w:val="000000"/>
          <w:sz w:val="28"/>
        </w:rPr>
        <w:t>
 деп жазылады.
</w:t>
      </w:r>
      <w:r>
        <w:br/>
      </w:r>
      <w:r>
        <w:rPr>
          <w:rFonts w:ascii="Times New Roman"/>
          <w:b w:val="false"/>
          <w:i w:val="false"/>
          <w:color w:val="000000"/>
          <w:sz w:val="28"/>
        </w:rPr>
        <w:t>
</w:t>
      </w:r>
      <w:r>
        <w:rPr>
          <w:rFonts w:ascii="Times New Roman"/>
          <w:b/>
          <w:i w:val="false"/>
          <w:color w:val="000000"/>
          <w:sz w:val="28"/>
        </w:rPr>
        <w:t>
14-реквизит. "Фактуралық құны"
</w:t>
      </w:r>
      <w:r>
        <w:rPr>
          <w:rFonts w:ascii="Times New Roman"/>
          <w:b w:val="false"/>
          <w:i w:val="false"/>
          <w:color w:val="000000"/>
          <w:sz w:val="28"/>
        </w:rPr>
        <w:t>
</w:t>
      </w:r>
      <w:r>
        <w:br/>
      </w:r>
      <w:r>
        <w:rPr>
          <w:rFonts w:ascii="Times New Roman"/>
          <w:b w:val="false"/>
          <w:i w:val="false"/>
          <w:color w:val="000000"/>
          <w:sz w:val="28"/>
        </w:rPr>
        <w:t>
      Тауардың фактуралық құны келiсiм-шарт валютасымен көрсетiледi.
</w:t>
      </w:r>
      <w:r>
        <w:br/>
      </w:r>
      <w:r>
        <w:rPr>
          <w:rFonts w:ascii="Times New Roman"/>
          <w:b w:val="false"/>
          <w:i w:val="false"/>
          <w:color w:val="000000"/>
          <w:sz w:val="28"/>
        </w:rPr>
        <w:t>
      Егер фактуралық құнының бөлшек бiрлiгi болса, онда ол дөңгелектеу ережесi бойынша тұтас шамаға дейiн дөңгелектенедi.
</w:t>
      </w:r>
      <w:r>
        <w:br/>
      </w:r>
      <w:r>
        <w:rPr>
          <w:rFonts w:ascii="Times New Roman"/>
          <w:b w:val="false"/>
          <w:i w:val="false"/>
          <w:color w:val="000000"/>
          <w:sz w:val="28"/>
        </w:rPr>
        <w:t>
      Бас және ерекше лицензия ресiмделген жағдайда тауардың болжамды құны көрсетiледi.
</w:t>
      </w:r>
      <w:r>
        <w:br/>
      </w:r>
      <w:r>
        <w:rPr>
          <w:rFonts w:ascii="Times New Roman"/>
          <w:b w:val="false"/>
          <w:i w:val="false"/>
          <w:color w:val="000000"/>
          <w:sz w:val="28"/>
        </w:rPr>
        <w:t>
</w:t>
      </w:r>
      <w:r>
        <w:rPr>
          <w:rFonts w:ascii="Times New Roman"/>
          <w:b/>
          <w:i w:val="false"/>
          <w:color w:val="000000"/>
          <w:sz w:val="28"/>
        </w:rPr>
        <w:t>
15-реквизит. "Қосымша ақпарат"
</w:t>
      </w:r>
      <w:r>
        <w:rPr>
          <w:rFonts w:ascii="Times New Roman"/>
          <w:b w:val="false"/>
          <w:i w:val="false"/>
          <w:color w:val="000000"/>
          <w:sz w:val="28"/>
        </w:rPr>
        <w:t>
</w:t>
      </w:r>
      <w:r>
        <w:br/>
      </w:r>
      <w:r>
        <w:rPr>
          <w:rFonts w:ascii="Times New Roman"/>
          <w:b w:val="false"/>
          <w:i w:val="false"/>
          <w:color w:val="000000"/>
          <w:sz w:val="28"/>
        </w:rPr>
        <w:t>
      Қажеттiлiк шамасына қарай пайдаланылады. Осы реквизит аясында лицензияға арналған өтiнiштiң 7, 9, 11, 12 реквизиттерiн нақтылау және ашып жазу қажеттiлiгiне байланысты мәлiметтер енгiзiледi, сондай-ақ өтiнiш ресiмдеген сәтте қол қойылған келiсiм-шартқа барлық толықтырулар мен өзгерiстердiң нөмiрi және күнi енгiзiледi.
</w:t>
      </w:r>
      <w:r>
        <w:br/>
      </w:r>
      <w:r>
        <w:rPr>
          <w:rFonts w:ascii="Times New Roman"/>
          <w:b w:val="false"/>
          <w:i w:val="false"/>
          <w:color w:val="000000"/>
          <w:sz w:val="28"/>
        </w:rPr>
        <w:t>
</w:t>
      </w:r>
      <w:r>
        <w:rPr>
          <w:rFonts w:ascii="Times New Roman"/>
          <w:b/>
          <w:i w:val="false"/>
          <w:color w:val="000000"/>
          <w:sz w:val="28"/>
        </w:rPr>
        <w:t>
16-реквизит. "Лицензия беру үшiн негiздеме"
</w:t>
      </w:r>
      <w:r>
        <w:rPr>
          <w:rFonts w:ascii="Times New Roman"/>
          <w:b w:val="false"/>
          <w:i w:val="false"/>
          <w:color w:val="000000"/>
          <w:sz w:val="28"/>
        </w:rPr>
        <w:t>
</w:t>
      </w:r>
      <w:r>
        <w:br/>
      </w:r>
      <w:r>
        <w:rPr>
          <w:rFonts w:ascii="Times New Roman"/>
          <w:b w:val="false"/>
          <w:i w:val="false"/>
          <w:color w:val="000000"/>
          <w:sz w:val="28"/>
        </w:rPr>
        <w:t>
      Мыналар:
</w:t>
      </w:r>
      <w:r>
        <w:br/>
      </w:r>
      <w:r>
        <w:rPr>
          <w:rFonts w:ascii="Times New Roman"/>
          <w:b w:val="false"/>
          <w:i w:val="false"/>
          <w:color w:val="000000"/>
          <w:sz w:val="28"/>
        </w:rPr>
        <w:t>
      ЕурАзЭҚ-қа мүше мемлекет нормативтiк құқықтық кесiмдерiнiң нөмiрлерi және күндерi, атқарушы билiктiң мемлекеттiк органдары мен лицензияны сұрату үшiн негiз болып табылатын уәкiлеттi халықаралық органдары құжаттарының нөмiрлерi мен күндерi;
</w:t>
      </w:r>
      <w:r>
        <w:br/>
      </w:r>
      <w:r>
        <w:rPr>
          <w:rFonts w:ascii="Times New Roman"/>
          <w:b w:val="false"/>
          <w:i w:val="false"/>
          <w:color w:val="000000"/>
          <w:sz w:val="28"/>
        </w:rPr>
        <w:t>
      егер делдал өтiнiш берушi ретiнде көрiнетiн болса комиссия шарттарының нөмірі мен күні;
</w:t>
      </w:r>
      <w:r>
        <w:br/>
      </w:r>
      <w:r>
        <w:rPr>
          <w:rFonts w:ascii="Times New Roman"/>
          <w:b w:val="false"/>
          <w:i w:val="false"/>
          <w:color w:val="000000"/>
          <w:sz w:val="28"/>
        </w:rPr>
        <w:t>
      - аукцион жеңiмпаздары сертификатының нөмiрi мен күнi немесе әрбiр Тараптың ведомствоаралық комиссиясы Хаттамасының көшiрмесi (квоталанатын тауарларға аукцион немесе конкурс өткiзiлген және лицензия рәсiмделген жағдайда) көрсетiледi.
</w:t>
      </w:r>
      <w:r>
        <w:br/>
      </w:r>
      <w:r>
        <w:rPr>
          <w:rFonts w:ascii="Times New Roman"/>
          <w:b w:val="false"/>
          <w:i w:val="false"/>
          <w:color w:val="000000"/>
          <w:sz w:val="28"/>
        </w:rPr>
        <w:t>
</w:t>
      </w:r>
      <w:r>
        <w:rPr>
          <w:rFonts w:ascii="Times New Roman"/>
          <w:b/>
          <w:i w:val="false"/>
          <w:color w:val="000000"/>
          <w:sz w:val="28"/>
        </w:rPr>
        <w:t>
17-реквизит. "Қосымша ақпарат"
</w:t>
      </w:r>
      <w:r>
        <w:rPr>
          <w:rFonts w:ascii="Times New Roman"/>
          <w:b w:val="false"/>
          <w:i w:val="false"/>
          <w:color w:val="000000"/>
          <w:sz w:val="28"/>
        </w:rPr>
        <w:t>
</w:t>
      </w:r>
      <w:r>
        <w:br/>
      </w:r>
      <w:r>
        <w:rPr>
          <w:rFonts w:ascii="Times New Roman"/>
          <w:b w:val="false"/>
          <w:i w:val="false"/>
          <w:color w:val="000000"/>
          <w:sz w:val="28"/>
        </w:rPr>
        <w:t>
      Мыналар:
</w:t>
      </w:r>
      <w:r>
        <w:br/>
      </w:r>
      <w:r>
        <w:rPr>
          <w:rFonts w:ascii="Times New Roman"/>
          <w:b w:val="false"/>
          <w:i w:val="false"/>
          <w:color w:val="000000"/>
          <w:sz w:val="28"/>
        </w:rPr>
        <w:t>
      - лицензия беруге келiскен атқарушы мемлекеттiк билiк органының атауы (қажеттi жағдайда ЕурАзЭҚ-қа мүше мемлекетiнiң нормативтiк құқықтық кесiмдерiнде көзделген келiсу); 
</w:t>
      </w:r>
      <w:r>
        <w:br/>
      </w:r>
      <w:r>
        <w:rPr>
          <w:rFonts w:ascii="Times New Roman"/>
          <w:b w:val="false"/>
          <w:i w:val="false"/>
          <w:color w:val="000000"/>
          <w:sz w:val="28"/>
        </w:rPr>
        <w:t>
      - келiсiмнiң нөмiрi;
</w:t>
      </w:r>
      <w:r>
        <w:br/>
      </w:r>
      <w:r>
        <w:rPr>
          <w:rFonts w:ascii="Times New Roman"/>
          <w:b w:val="false"/>
          <w:i w:val="false"/>
          <w:color w:val="000000"/>
          <w:sz w:val="28"/>
        </w:rPr>
        <w:t>
      - Т.А.Ә.А., лауазымы, жауапты тұлғаның қолы мен күнi. Мөрмен куәландырған қолы көрсетiледi.
</w:t>
      </w:r>
      <w:r>
        <w:br/>
      </w:r>
      <w:r>
        <w:rPr>
          <w:rFonts w:ascii="Times New Roman"/>
          <w:b w:val="false"/>
          <w:i w:val="false"/>
          <w:color w:val="000000"/>
          <w:sz w:val="28"/>
        </w:rPr>
        <w:t>
</w:t>
      </w:r>
      <w:r>
        <w:rPr>
          <w:rFonts w:ascii="Times New Roman"/>
          <w:b/>
          <w:i w:val="false"/>
          <w:color w:val="000000"/>
          <w:sz w:val="28"/>
        </w:rPr>
        <w:t>
18-реквизит. "Өтiнiш берушi"
</w:t>
      </w:r>
      <w:r>
        <w:rPr>
          <w:rFonts w:ascii="Times New Roman"/>
          <w:b w:val="false"/>
          <w:i w:val="false"/>
          <w:color w:val="000000"/>
          <w:sz w:val="28"/>
        </w:rPr>
        <w:t>
</w:t>
      </w:r>
      <w:r>
        <w:br/>
      </w:r>
      <w:r>
        <w:rPr>
          <w:rFonts w:ascii="Times New Roman"/>
          <w:b w:val="false"/>
          <w:i w:val="false"/>
          <w:color w:val="000000"/>
          <w:sz w:val="28"/>
        </w:rPr>
        <w:t>
      1-реквизитте көрсетiлген өтiнiш берушiнiң, оның Т.А.Ә.А., лауазымы, байланыс телефоны және өтiнiштi ресiмделген күнi көрсетiле отырып, мөрмен куәландырылған қолы қойылады.
</w:t>
      </w:r>
      <w:r>
        <w:br/>
      </w:r>
      <w:r>
        <w:rPr>
          <w:rFonts w:ascii="Times New Roman"/>
          <w:b w:val="false"/>
          <w:i w:val="false"/>
          <w:color w:val="000000"/>
          <w:sz w:val="28"/>
        </w:rPr>
        <w:t>
      Уәкiлеттi мемлекеттiк орган бағдарламалық қамтамасыз етудi пайдалана отырып, жасанды қағаздан арнайы қорғағышы бар бiрiздендiрiлген нысан бойынша лицензия ресiмделедi.
</w:t>
      </w:r>
      <w:r>
        <w:br/>
      </w:r>
      <w:r>
        <w:rPr>
          <w:rFonts w:ascii="Times New Roman"/>
          <w:b w:val="false"/>
          <w:i w:val="false"/>
          <w:color w:val="000000"/>
          <w:sz w:val="28"/>
        </w:rPr>
        <w:t>
</w:t>
      </w:r>
      <w:r>
        <w:rPr>
          <w:rFonts w:ascii="Times New Roman"/>
          <w:b/>
          <w:i w:val="false"/>
          <w:color w:val="000000"/>
          <w:sz w:val="28"/>
        </w:rPr>
        <w:t>
1-реквизит. "Лицензия N"
</w:t>
      </w:r>
      <w:r>
        <w:rPr>
          <w:rFonts w:ascii="Times New Roman"/>
          <w:b w:val="false"/>
          <w:i w:val="false"/>
          <w:color w:val="000000"/>
          <w:sz w:val="28"/>
        </w:rPr>
        <w:t>
</w:t>
      </w:r>
      <w:r>
        <w:br/>
      </w:r>
      <w:r>
        <w:rPr>
          <w:rFonts w:ascii="Times New Roman"/>
          <w:b w:val="false"/>
          <w:i w:val="false"/>
          <w:color w:val="000000"/>
          <w:sz w:val="28"/>
        </w:rPr>
        <w:t>
      Лицензия нөмiрi көрсетiледi.
</w:t>
      </w:r>
      <w:r>
        <w:br/>
      </w:r>
      <w:r>
        <w:rPr>
          <w:rFonts w:ascii="Times New Roman"/>
          <w:b w:val="false"/>
          <w:i w:val="false"/>
          <w:color w:val="000000"/>
          <w:sz w:val="28"/>
        </w:rPr>
        <w:t>
      Лицензия нөмiрi 16 белгiден тұрады және мынадай түрде құрылады:
</w:t>
      </w:r>
      <w:r>
        <w:br/>
      </w:r>
      <w:r>
        <w:rPr>
          <w:rFonts w:ascii="Times New Roman"/>
          <w:b w:val="false"/>
          <w:i w:val="false"/>
          <w:color w:val="000000"/>
          <w:sz w:val="28"/>
        </w:rPr>
        <w:t>
</w:t>
      </w:r>
      <w:r>
        <w:rPr>
          <w:rFonts w:ascii="Times New Roman"/>
          <w:b/>
          <w:i w:val="false"/>
          <w:color w:val="000000"/>
          <w:sz w:val="28"/>
        </w:rPr>
        <w:t>
1 - Л әрпi.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2-ден 4-ке дейiн
</w:t>
      </w:r>
      <w:r>
        <w:rPr>
          <w:rFonts w:ascii="Times New Roman"/>
          <w:b w:val="false"/>
          <w:i w:val="false"/>
          <w:color w:val="000000"/>
          <w:sz w:val="28"/>
        </w:rPr>
        <w:t>
 - рұқсат берген ЕурАзЭҚ-қа мүше мемлекетiнiң коды (Беларусь Республикасы - 112; Қазақстан Республикасы - 398; Қырғызстан Республикасы - 417; Ресей Федерациясы - 643; Тәжiкстан Республикасы - 762).
</w:t>
      </w:r>
      <w:r>
        <w:br/>
      </w:r>
      <w:r>
        <w:rPr>
          <w:rFonts w:ascii="Times New Roman"/>
          <w:b w:val="false"/>
          <w:i w:val="false"/>
          <w:color w:val="000000"/>
          <w:sz w:val="28"/>
        </w:rPr>
        <w:t>
</w:t>
      </w:r>
      <w:r>
        <w:rPr>
          <w:rFonts w:ascii="Times New Roman"/>
          <w:b/>
          <w:i w:val="false"/>
          <w:color w:val="000000"/>
          <w:sz w:val="28"/>
        </w:rPr>
        <w:t>
5 
</w:t>
      </w:r>
      <w:r>
        <w:rPr>
          <w:rFonts w:ascii="Times New Roman"/>
          <w:b w:val="false"/>
          <w:i w:val="false"/>
          <w:color w:val="000000"/>
          <w:sz w:val="28"/>
        </w:rPr>
        <w:t>
- квоталар коды (квоталанбайтын тауарлар үшiн - 0);
</w:t>
      </w:r>
      <w:r>
        <w:br/>
      </w:r>
      <w:r>
        <w:rPr>
          <w:rFonts w:ascii="Times New Roman"/>
          <w:b w:val="false"/>
          <w:i w:val="false"/>
          <w:color w:val="000000"/>
          <w:sz w:val="28"/>
        </w:rPr>
        <w:t>
</w:t>
      </w:r>
      <w:r>
        <w:rPr>
          <w:rFonts w:ascii="Times New Roman"/>
          <w:b/>
          <w:i w:val="false"/>
          <w:color w:val="000000"/>
          <w:sz w:val="28"/>
        </w:rPr>
        <w:t>
6
</w:t>
      </w:r>
      <w:r>
        <w:rPr>
          <w:rFonts w:ascii="Times New Roman"/>
          <w:b w:val="false"/>
          <w:i w:val="false"/>
          <w:color w:val="000000"/>
          <w:sz w:val="28"/>
        </w:rPr>
        <w:t>
</w:t>
      </w:r>
      <w:r>
        <w:rPr>
          <w:rFonts w:ascii="Times New Roman"/>
          <w:b/>
          <w:i w:val="false"/>
          <w:color w:val="000000"/>
          <w:sz w:val="28"/>
        </w:rPr>
        <w:t>
және 7
</w:t>
      </w:r>
      <w:r>
        <w:rPr>
          <w:rFonts w:ascii="Times New Roman"/>
          <w:b w:val="false"/>
          <w:i w:val="false"/>
          <w:color w:val="000000"/>
          <w:sz w:val="28"/>
        </w:rPr>
        <w:t>
 - лицензияланатын тауар санатының коды;
</w:t>
      </w:r>
      <w:r>
        <w:br/>
      </w:r>
      <w:r>
        <w:rPr>
          <w:rFonts w:ascii="Times New Roman"/>
          <w:b w:val="false"/>
          <w:i w:val="false"/>
          <w:color w:val="000000"/>
          <w:sz w:val="28"/>
        </w:rPr>
        <w:t>
</w:t>
      </w:r>
      <w:r>
        <w:rPr>
          <w:rFonts w:ascii="Times New Roman"/>
          <w:b/>
          <w:i w:val="false"/>
          <w:color w:val="000000"/>
          <w:sz w:val="28"/>
        </w:rPr>
        <w:t>
8 
</w:t>
      </w:r>
      <w:r>
        <w:rPr>
          <w:rFonts w:ascii="Times New Roman"/>
          <w:b w:val="false"/>
          <w:i w:val="false"/>
          <w:color w:val="000000"/>
          <w:sz w:val="28"/>
        </w:rPr>
        <w:t>
- жылдың соңғы саны;
</w:t>
      </w:r>
      <w:r>
        <w:br/>
      </w:r>
      <w:r>
        <w:rPr>
          <w:rFonts w:ascii="Times New Roman"/>
          <w:b w:val="false"/>
          <w:i w:val="false"/>
          <w:color w:val="000000"/>
          <w:sz w:val="28"/>
        </w:rPr>
        <w:t>
</w:t>
      </w:r>
      <w:r>
        <w:rPr>
          <w:rFonts w:ascii="Times New Roman"/>
          <w:b/>
          <w:i w:val="false"/>
          <w:color w:val="000000"/>
          <w:sz w:val="28"/>
        </w:rPr>
        <w:t>
9-дан 11-ге дейiн
</w:t>
      </w:r>
      <w:r>
        <w:rPr>
          <w:rFonts w:ascii="Times New Roman"/>
          <w:b w:val="false"/>
          <w:i w:val="false"/>
          <w:color w:val="000000"/>
          <w:sz w:val="28"/>
        </w:rPr>
        <w:t>
 - мөрмен куәландыратын лицензияның үш таңбалы нөмiр;
</w:t>
      </w:r>
      <w:r>
        <w:br/>
      </w:r>
      <w:r>
        <w:rPr>
          <w:rFonts w:ascii="Times New Roman"/>
          <w:b w:val="false"/>
          <w:i w:val="false"/>
          <w:color w:val="000000"/>
          <w:sz w:val="28"/>
        </w:rPr>
        <w:t>
</w:t>
      </w:r>
      <w:r>
        <w:rPr>
          <w:rFonts w:ascii="Times New Roman"/>
          <w:b/>
          <w:i w:val="false"/>
          <w:color w:val="000000"/>
          <w:sz w:val="28"/>
        </w:rPr>
        <w:t>
12-ден 16-ға дейiн
</w:t>
      </w:r>
      <w:r>
        <w:rPr>
          <w:rFonts w:ascii="Times New Roman"/>
          <w:b w:val="false"/>
          <w:i w:val="false"/>
          <w:color w:val="000000"/>
          <w:sz w:val="28"/>
        </w:rPr>
        <w:t>
 - күнтiзбелiк жылдың басынан бастап өсу тәртiбiндегi уәкiлеттi мемлекеттiк органы өтiнiшiнiң тiркеу журналындағы тiркелген нөмiрi.
</w:t>
      </w:r>
      <w:r>
        <w:br/>
      </w:r>
      <w:r>
        <w:rPr>
          <w:rFonts w:ascii="Times New Roman"/>
          <w:b w:val="false"/>
          <w:i w:val="false"/>
          <w:color w:val="000000"/>
          <w:sz w:val="28"/>
        </w:rPr>
        <w:t>
</w:t>
      </w:r>
      <w:r>
        <w:rPr>
          <w:rFonts w:ascii="Times New Roman"/>
          <w:b/>
          <w:i w:val="false"/>
          <w:color w:val="000000"/>
          <w:sz w:val="28"/>
        </w:rPr>
        <w:t>
2-реквизит. "Әрекет ету мерзiмi"
</w:t>
      </w:r>
      <w:r>
        <w:rPr>
          <w:rFonts w:ascii="Times New Roman"/>
          <w:b w:val="false"/>
          <w:i w:val="false"/>
          <w:color w:val="000000"/>
          <w:sz w:val="28"/>
        </w:rPr>
        <w:t>
</w:t>
      </w:r>
      <w:r>
        <w:br/>
      </w:r>
      <w:r>
        <w:rPr>
          <w:rFonts w:ascii="Times New Roman"/>
          <w:b w:val="false"/>
          <w:i w:val="false"/>
          <w:color w:val="000000"/>
          <w:sz w:val="28"/>
        </w:rPr>
        <w:t>
      Лицензия әрекеті мерзiмiнiң аяқталған күнi (осы Ереженiң 2-тармағында жазылған өтiнiштiң 2-реквизитiн толтырылған сияқты толтырылады) көрсетiледi.
</w:t>
      </w:r>
      <w:r>
        <w:br/>
      </w:r>
      <w:r>
        <w:rPr>
          <w:rFonts w:ascii="Times New Roman"/>
          <w:b w:val="false"/>
          <w:i w:val="false"/>
          <w:color w:val="000000"/>
          <w:sz w:val="28"/>
        </w:rPr>
        <w:t>
</w:t>
      </w:r>
      <w:r>
        <w:rPr>
          <w:rFonts w:ascii="Times New Roman"/>
          <w:b/>
          <w:i w:val="false"/>
          <w:color w:val="000000"/>
          <w:sz w:val="28"/>
        </w:rPr>
        <w:t>
3-реквизит. "Лицензия түрi"
</w:t>
      </w:r>
      <w:r>
        <w:rPr>
          <w:rFonts w:ascii="Times New Roman"/>
          <w:b w:val="false"/>
          <w:i w:val="false"/>
          <w:color w:val="000000"/>
          <w:sz w:val="28"/>
        </w:rPr>
        <w:t>
</w:t>
      </w:r>
      <w:r>
        <w:br/>
      </w:r>
      <w:r>
        <w:rPr>
          <w:rFonts w:ascii="Times New Roman"/>
          <w:b w:val="false"/>
          <w:i w:val="false"/>
          <w:color w:val="000000"/>
          <w:sz w:val="28"/>
        </w:rPr>
        <w:t>
      Лицензия ресiмдейтiн түрi көрсетiледi. Мысалы,
</w:t>
      </w:r>
      <w:r>
        <w:br/>
      </w:r>
      <w:r>
        <w:rPr>
          <w:rFonts w:ascii="Times New Roman"/>
          <w:b w:val="false"/>
          <w:i w:val="false"/>
          <w:color w:val="000000"/>
          <w:sz w:val="28"/>
        </w:rPr>
        <w:t>
</w:t>
      </w:r>
      <w:r>
        <w:rPr>
          <w:rFonts w:ascii="Times New Roman"/>
          <w:b/>
          <w:i w:val="false"/>
          <w:color w:val="000000"/>
          <w:sz w:val="28"/>
        </w:rPr>
        <w:t>
БIР ЖОЛЫ ЭКСПОРТ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4-15-реквизиттер
</w:t>
      </w:r>
      <w:r>
        <w:rPr>
          <w:rFonts w:ascii="Times New Roman"/>
          <w:b w:val="false"/>
          <w:i w:val="false"/>
          <w:color w:val="000000"/>
          <w:sz w:val="28"/>
        </w:rPr>
        <w:t>
 осы Ереженiң 2-тармағында жазылған өтiнiштiң 4-15-реквизиттердi сияқты толтырылады.
</w:t>
      </w:r>
      <w:r>
        <w:br/>
      </w:r>
      <w:r>
        <w:rPr>
          <w:rFonts w:ascii="Times New Roman"/>
          <w:b w:val="false"/>
          <w:i w:val="false"/>
          <w:color w:val="000000"/>
          <w:sz w:val="28"/>
        </w:rPr>
        <w:t>
</w:t>
      </w:r>
      <w:r>
        <w:rPr>
          <w:rFonts w:ascii="Times New Roman"/>
          <w:b/>
          <w:i w:val="false"/>
          <w:color w:val="000000"/>
          <w:sz w:val="28"/>
        </w:rPr>
        <w:t>
16-реквизит. "Лицензия алу үшiн негiздеме"
</w:t>
      </w:r>
      <w:r>
        <w:rPr>
          <w:rFonts w:ascii="Times New Roman"/>
          <w:b w:val="false"/>
          <w:i w:val="false"/>
          <w:color w:val="000000"/>
          <w:sz w:val="28"/>
        </w:rPr>
        <w:t>
</w:t>
      </w:r>
      <w:r>
        <w:br/>
      </w:r>
      <w:r>
        <w:rPr>
          <w:rFonts w:ascii="Times New Roman"/>
          <w:b w:val="false"/>
          <w:i w:val="false"/>
          <w:color w:val="000000"/>
          <w:sz w:val="28"/>
        </w:rPr>
        <w:t>
      Мыналар:
</w:t>
      </w:r>
      <w:r>
        <w:br/>
      </w:r>
      <w:r>
        <w:rPr>
          <w:rFonts w:ascii="Times New Roman"/>
          <w:b w:val="false"/>
          <w:i w:val="false"/>
          <w:color w:val="000000"/>
          <w:sz w:val="28"/>
        </w:rPr>
        <w:t>
      - ЕурАзЭҚ-қа мүше мемлекет нормативтiк құқықтық кесiмдерiнiң нөмiрлерi және күндерi, атқарушы билiктiң мемлекеттік органдары мен лицензияны сұрату үшiн негiз болып табылатын уәкiлеттi халықаралық органдары құжаттарының нөмiрлерi мен күндерi;
</w:t>
      </w:r>
      <w:r>
        <w:br/>
      </w:r>
      <w:r>
        <w:rPr>
          <w:rFonts w:ascii="Times New Roman"/>
          <w:b w:val="false"/>
          <w:i w:val="false"/>
          <w:color w:val="000000"/>
          <w:sz w:val="28"/>
        </w:rPr>
        <w:t>
      - егер делдал өтiнiш берушi ретiнде көрiнетiн болса комиссия шарттарының нөмiрi мен күнi;
</w:t>
      </w:r>
      <w:r>
        <w:br/>
      </w:r>
      <w:r>
        <w:rPr>
          <w:rFonts w:ascii="Times New Roman"/>
          <w:b w:val="false"/>
          <w:i w:val="false"/>
          <w:color w:val="000000"/>
          <w:sz w:val="28"/>
        </w:rPr>
        <w:t>
      - аукцион жеңiмпаздары сертификатының нөмiрi мен күнi немесе әрбiр Тараптың ведомствоаралық комиссиясы Хаттамасының көшiрмесi (квоталанатын тауарларға аукцион немесе конкурс өткiзiлген және лицензия рәсiмделген жағдайда);
</w:t>
      </w:r>
      <w:r>
        <w:br/>
      </w:r>
      <w:r>
        <w:rPr>
          <w:rFonts w:ascii="Times New Roman"/>
          <w:b w:val="false"/>
          <w:i w:val="false"/>
          <w:color w:val="000000"/>
          <w:sz w:val="28"/>
        </w:rPr>
        <w:t>
      - лицензия берудi негiздейтiн басқа да қажеттi ақпарат көрсетiледi.
</w:t>
      </w:r>
      <w:r>
        <w:br/>
      </w:r>
      <w:r>
        <w:rPr>
          <w:rFonts w:ascii="Times New Roman"/>
          <w:b w:val="false"/>
          <w:i w:val="false"/>
          <w:color w:val="000000"/>
          <w:sz w:val="28"/>
        </w:rPr>
        <w:t>
</w:t>
      </w:r>
      <w:r>
        <w:rPr>
          <w:rFonts w:ascii="Times New Roman"/>
          <w:b/>
          <w:i w:val="false"/>
          <w:color w:val="000000"/>
          <w:sz w:val="28"/>
        </w:rPr>
        <w:t>
17-реквизит. "Келiсiлдi"
</w:t>
      </w:r>
      <w:r>
        <w:rPr>
          <w:rFonts w:ascii="Times New Roman"/>
          <w:b w:val="false"/>
          <w:i w:val="false"/>
          <w:color w:val="000000"/>
          <w:sz w:val="28"/>
        </w:rPr>
        <w:t>
</w:t>
      </w:r>
      <w:r>
        <w:br/>
      </w:r>
      <w:r>
        <w:rPr>
          <w:rFonts w:ascii="Times New Roman"/>
          <w:b w:val="false"/>
          <w:i w:val="false"/>
          <w:color w:val="000000"/>
          <w:sz w:val="28"/>
        </w:rPr>
        <w:t>
      Қосымша келiсу қажеттiгi жағдайында толтырылады.
</w:t>
      </w:r>
      <w:r>
        <w:br/>
      </w:r>
      <w:r>
        <w:rPr>
          <w:rFonts w:ascii="Times New Roman"/>
          <w:b w:val="false"/>
          <w:i w:val="false"/>
          <w:color w:val="000000"/>
          <w:sz w:val="28"/>
        </w:rPr>
        <w:t>
      Лицензияны беруге келiскен тұлғаның Т.А.Ә.А., лауазымы және қол қойылған күнi көрсетiледi. Бұл ретте реквизитте "қолы мен мөрi бар" деген белгi қойылады.
</w:t>
      </w:r>
      <w:r>
        <w:br/>
      </w:r>
      <w:r>
        <w:rPr>
          <w:rFonts w:ascii="Times New Roman"/>
          <w:b w:val="false"/>
          <w:i w:val="false"/>
          <w:color w:val="000000"/>
          <w:sz w:val="28"/>
        </w:rPr>
        <w:t>
</w:t>
      </w:r>
      <w:r>
        <w:rPr>
          <w:rFonts w:ascii="Times New Roman"/>
          <w:b/>
          <w:i w:val="false"/>
          <w:color w:val="000000"/>
          <w:sz w:val="28"/>
        </w:rPr>
        <w:t>
18-реквизит. "Атқарушы билiктiң уәкiлеттi мемлекеттiк органы"
</w:t>
      </w:r>
      <w:r>
        <w:rPr>
          <w:rFonts w:ascii="Times New Roman"/>
          <w:b w:val="false"/>
          <w:i w:val="false"/>
          <w:color w:val="000000"/>
          <w:sz w:val="28"/>
        </w:rPr>
        <w:t>
</w:t>
      </w:r>
      <w:r>
        <w:br/>
      </w:r>
      <w:r>
        <w:rPr>
          <w:rFonts w:ascii="Times New Roman"/>
          <w:b w:val="false"/>
          <w:i w:val="false"/>
          <w:color w:val="000000"/>
          <w:sz w:val="28"/>
        </w:rPr>
        <w:t>
      Оның Т.А.Ә.А., лауазымы және қойылған күнi көрсетiле отырып, мөрмен куәландырылған рұқсат берген тұлғаның қолы қойылады.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