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77ad" w14:textId="6937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саласын дамыту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13 мамырдағы N 388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"Мақта саласын дамыту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Мақта саласын дамыту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Республикасында мақта саласын дамытудың құқықтық, экономикалық және ұйымдастыру негiздерiн айқындайды және мақтаны өндiру, қайта өңдеу, сақтау және сату процесiнде туындайтын қатынастарды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мақта шаруашылығы - өсiмдiк шаруашылығының мақта өндiру жөнiндегi саласы;
</w:t>
      </w:r>
      <w:r>
        <w:br/>
      </w:r>
      <w:r>
        <w:rPr>
          <w:rFonts w:ascii="Times New Roman"/>
          <w:b w:val="false"/>
          <w:i w:val="false"/>
          <w:color w:val="000000"/>
          <w:sz w:val="28"/>
        </w:rPr>
        <w:t>
      2) мақта - шиттi мақта, мақта талшығы, мақта тұқымы;
</w:t>
      </w:r>
      <w:r>
        <w:br/>
      </w:r>
      <w:r>
        <w:rPr>
          <w:rFonts w:ascii="Times New Roman"/>
          <w:b w:val="false"/>
          <w:i w:val="false"/>
          <w:color w:val="000000"/>
          <w:sz w:val="28"/>
        </w:rPr>
        <w:t>
      3) шиттi мақта - тұқымынан бөлiнбеген талшық;
</w:t>
      </w:r>
      <w:r>
        <w:br/>
      </w:r>
      <w:r>
        <w:rPr>
          <w:rFonts w:ascii="Times New Roman"/>
          <w:b w:val="false"/>
          <w:i w:val="false"/>
          <w:color w:val="000000"/>
          <w:sz w:val="28"/>
        </w:rPr>
        <w:t>
      4) мақта талшығы - шиттi мақтаны бастапқы қайта өңдеу нәтижесiнде алынатын негiзгi өнiм;
</w:t>
      </w:r>
      <w:r>
        <w:br/>
      </w:r>
      <w:r>
        <w:rPr>
          <w:rFonts w:ascii="Times New Roman"/>
          <w:b w:val="false"/>
          <w:i w:val="false"/>
          <w:color w:val="000000"/>
          <w:sz w:val="28"/>
        </w:rPr>
        <w:t>
      5) мақта талшығының бумасы - мемлекеттiк стандарттарды, стандарттау бойынша нормалар мен басқа да нормативтiк құжаттарды сақтай отырып шиттi мақтаны мақта талшығына бастапқы қайта өңдеу нәтижесiнде алынған, мақта талшығын ерекше әдiспен нығыздаған белгiлi көлемi;
</w:t>
      </w:r>
      <w:r>
        <w:br/>
      </w:r>
      <w:r>
        <w:rPr>
          <w:rFonts w:ascii="Times New Roman"/>
          <w:b w:val="false"/>
          <w:i w:val="false"/>
          <w:color w:val="000000"/>
          <w:sz w:val="28"/>
        </w:rPr>
        <w:t>
      6) мақта тұқымы - шиттi мақтаны бастапқы қайта өңдеу нәтижесiнде алынған және тұқымдық, азықтық, техникалық мақсатта пайдаланылатын мақта жемiсi;
</w:t>
      </w:r>
      <w:r>
        <w:br/>
      </w:r>
      <w:r>
        <w:rPr>
          <w:rFonts w:ascii="Times New Roman"/>
          <w:b w:val="false"/>
          <w:i w:val="false"/>
          <w:color w:val="000000"/>
          <w:sz w:val="28"/>
        </w:rPr>
        <w:t>
      7) мақтаны қайта өңдеу ұйымы - меншiк құқығында мақта тазалайтын зауыты бар, шиттi мақтаны мақта талшығына бастапқы қайта өңдеу жөнiнде қызмет көрсететiн заңды тұлға;
</w:t>
      </w:r>
      <w:r>
        <w:br/>
      </w:r>
      <w:r>
        <w:rPr>
          <w:rFonts w:ascii="Times New Roman"/>
          <w:b w:val="false"/>
          <w:i w:val="false"/>
          <w:color w:val="000000"/>
          <w:sz w:val="28"/>
        </w:rPr>
        <w:t>
      8) мақта тазалайтын зауыт - шиттi мақтаны мақта талшығына бастапқы қайта өңдеуге арналған арнайы мамандандырылған техникалық ғимарат;
</w:t>
      </w:r>
      <w:r>
        <w:br/>
      </w:r>
      <w:r>
        <w:rPr>
          <w:rFonts w:ascii="Times New Roman"/>
          <w:b w:val="false"/>
          <w:i w:val="false"/>
          <w:color w:val="000000"/>
          <w:sz w:val="28"/>
        </w:rPr>
        <w:t>
      9) мақта қабылдау орыны - шиттi мақтаны қабылдауға, сақтауға және босатуға арналған арнайы мамандандырылған техникалық ғимарат;
</w:t>
      </w:r>
      <w:r>
        <w:br/>
      </w:r>
      <w:r>
        <w:rPr>
          <w:rFonts w:ascii="Times New Roman"/>
          <w:b w:val="false"/>
          <w:i w:val="false"/>
          <w:color w:val="000000"/>
          <w:sz w:val="28"/>
        </w:rPr>
        <w:t>
      10) мақта иесi - мақтаны қайта өңдеу ұйымына шиттi мақтаны сақтауға және (немесе) алғашқы қайта өңдеуге; мақта талшығын және мақта тұқымын сақтауға өткiзген тұлға;
</w:t>
      </w:r>
      <w:r>
        <w:br/>
      </w:r>
      <w:r>
        <w:rPr>
          <w:rFonts w:ascii="Times New Roman"/>
          <w:b w:val="false"/>
          <w:i w:val="false"/>
          <w:color w:val="000000"/>
          <w:sz w:val="28"/>
        </w:rPr>
        <w:t>
      11) сақтау шарты - шиттi мақтаны сақтау шарты;
</w:t>
      </w:r>
      <w:r>
        <w:br/>
      </w:r>
      <w:r>
        <w:rPr>
          <w:rFonts w:ascii="Times New Roman"/>
          <w:b w:val="false"/>
          <w:i w:val="false"/>
          <w:color w:val="000000"/>
          <w:sz w:val="28"/>
        </w:rPr>
        <w:t>
      12) қайта өңдеу шарты - шиттi мақтаны мақта талшығына бастапқы қайта өңдеу бойынша қызмет көрсету шарты;
</w:t>
      </w:r>
      <w:r>
        <w:br/>
      </w:r>
      <w:r>
        <w:rPr>
          <w:rFonts w:ascii="Times New Roman"/>
          <w:b w:val="false"/>
          <w:i w:val="false"/>
          <w:color w:val="000000"/>
          <w:sz w:val="28"/>
        </w:rPr>
        <w:t>
      13) мақта қолхаты - шиттi мақтаны сақтауға және (немесе) алғашқы қайта өңдеуге; мақта талшығын және мақта тұқымын сақтауға қабылдап алғанын растайтын мақтаны қайта өңдеу ұйымы беретiн қос қойма куәлiгi;
</w:t>
      </w:r>
      <w:r>
        <w:br/>
      </w:r>
      <w:r>
        <w:rPr>
          <w:rFonts w:ascii="Times New Roman"/>
          <w:b w:val="false"/>
          <w:i w:val="false"/>
          <w:color w:val="000000"/>
          <w:sz w:val="28"/>
        </w:rPr>
        <w:t>
      14) мақта қолхатын ұстаушы - мақта иесi, мақта қолхатында индоссамент жасалған жағдайларда - индоссат;
</w:t>
      </w:r>
      <w:r>
        <w:br/>
      </w:r>
      <w:r>
        <w:rPr>
          <w:rFonts w:ascii="Times New Roman"/>
          <w:b w:val="false"/>
          <w:i w:val="false"/>
          <w:color w:val="000000"/>
          <w:sz w:val="28"/>
        </w:rPr>
        <w:t>
      15) қойма куәлiгiн ұстаушы - кепiлмен ауыртпалық алған мақта иесi, қойма куәлiгiнде индоссамент жасалған жағдайларда - индоссат;
</w:t>
      </w:r>
      <w:r>
        <w:br/>
      </w:r>
      <w:r>
        <w:rPr>
          <w:rFonts w:ascii="Times New Roman"/>
          <w:b w:val="false"/>
          <w:i w:val="false"/>
          <w:color w:val="000000"/>
          <w:sz w:val="28"/>
        </w:rPr>
        <w:t>
      16) кепiл куәлiгiн ұстаушы - кепiл куәлiгiмен куәландырылған мiндеттемеде мақтаны кепiлге ұстаушы болып табылатын тұлға;
</w:t>
      </w:r>
      <w:r>
        <w:br/>
      </w:r>
      <w:r>
        <w:rPr>
          <w:rFonts w:ascii="Times New Roman"/>
          <w:b w:val="false"/>
          <w:i w:val="false"/>
          <w:color w:val="000000"/>
          <w:sz w:val="28"/>
        </w:rPr>
        <w:t>
      17) шиттi мақтаны сақтау - шиттi мақтаны қабылдау, сақтау және босату жөнiндегi технологиялық операциялар кешенi;
</w:t>
      </w:r>
      <w:r>
        <w:br/>
      </w:r>
      <w:r>
        <w:rPr>
          <w:rFonts w:ascii="Times New Roman"/>
          <w:b w:val="false"/>
          <w:i w:val="false"/>
          <w:color w:val="000000"/>
          <w:sz w:val="28"/>
        </w:rPr>
        <w:t>
      18) шиттi мақтаны мақта талшығына алғашқы қайта өңдеу - мақтаны қайта өңдеу ұйымдары жүзеге асыратын, шиттi мақтаны қабылдау, тазалау және босату; мақта талшығын және мақта тұқымын қабылдау, сақтау және босату жөнiндегi технологиялық операцияларды қоса алғандағы әрекет;
</w:t>
      </w:r>
      <w:r>
        <w:br/>
      </w:r>
      <w:r>
        <w:rPr>
          <w:rFonts w:ascii="Times New Roman"/>
          <w:b w:val="false"/>
          <w:i w:val="false"/>
          <w:color w:val="000000"/>
          <w:sz w:val="28"/>
        </w:rPr>
        <w:t>
      19) мақтаның сапасы - стандарттау жөнiндегi нормативтiк құжаттардың, санитарлық және фитосанитариялық ережелердiң, нормалардың және өзге де нормативтiк құжаттардың талаптарына сәйкестiгiн айқындайтын мақтаның тұтыну қасиеттерiнiң жиынтығы;
</w:t>
      </w:r>
      <w:r>
        <w:br/>
      </w:r>
      <w:r>
        <w:rPr>
          <w:rFonts w:ascii="Times New Roman"/>
          <w:b w:val="false"/>
          <w:i w:val="false"/>
          <w:color w:val="000000"/>
          <w:sz w:val="28"/>
        </w:rPr>
        <w:t>
      20) шиттi мақтаның сапасына сараптама жасау - көлiк құралын (қойманы) зерттеудi, сынаманы iрiктеп алу мен сынақтан өткiзудi, шиттi мақтаның сапасы туралы куәлiктi ресiмдеудi қамтитын шиттi мақта сапасының нақты көрсеткiштерiн анықтау мен растауға бағытталған шаралар кешенi;
</w:t>
      </w:r>
      <w:r>
        <w:br/>
      </w:r>
      <w:r>
        <w:rPr>
          <w:rFonts w:ascii="Times New Roman"/>
          <w:b w:val="false"/>
          <w:i w:val="false"/>
          <w:color w:val="000000"/>
          <w:sz w:val="28"/>
        </w:rPr>
        <w:t>
      21) мақта талшығының сапасына сараптама жасау - сынаманы iрiктеп алу мен сынақтан өткiзудi, мақта талшығының сапа сертификатын ресiмдеудi қамтитын мақта талшығы сапасының нақты көрсеткiштерiн анықтау мен растауға бағытталған шаралар кешенi;
</w:t>
      </w:r>
      <w:r>
        <w:br/>
      </w:r>
      <w:r>
        <w:rPr>
          <w:rFonts w:ascii="Times New Roman"/>
          <w:b w:val="false"/>
          <w:i w:val="false"/>
          <w:color w:val="000000"/>
          <w:sz w:val="28"/>
        </w:rPr>
        <w:t>
      22) мақта рыногының мониторингi - мақта рыногына қатысушылар жүзеге асыратын мақтаны өндiрудi, қайта өңдеудi, сақтауды және сатуды қоса алғанда, мақта рыногы мәлiметтерiн жинауға, өңдеуге және талдауға бағытталған iс-шаралар жиынтығы;
</w:t>
      </w:r>
      <w:r>
        <w:br/>
      </w:r>
      <w:r>
        <w:rPr>
          <w:rFonts w:ascii="Times New Roman"/>
          <w:b w:val="false"/>
          <w:i w:val="false"/>
          <w:color w:val="000000"/>
          <w:sz w:val="28"/>
        </w:rPr>
        <w:t>
      23) шиттi мақта өндiрiсi - шиттi мақта өсiруге бағытталған агротехникалық iс-шаралар кешенi;
</w:t>
      </w:r>
      <w:r>
        <w:br/>
      </w:r>
      <w:r>
        <w:rPr>
          <w:rFonts w:ascii="Times New Roman"/>
          <w:b w:val="false"/>
          <w:i w:val="false"/>
          <w:color w:val="000000"/>
          <w:sz w:val="28"/>
        </w:rPr>
        <w:t>
      24) мақтаның мамандандырылған ауыспалы егiсi - жердi пайдалану аумағындағы бiр ауыл шаруашылығы тауар өндiрушiдегi егiстiк жердiң құрылымында мақтаның үлес салмағы жетпiс пайыздан аспайтын жағдайдағы, аурулар мен зиянкестердiң жиналуына кедергi жасайтын, топырақ құнарын сақтау мен көтеруге, шиттi мақтаның өнiмдiлiгiн және сапасын арттыруға әсер ететiн, мақтаның басқа ауыл шаруашылығы дақылдарымен ғылыми негiзделген кезектесуi;
</w:t>
      </w:r>
      <w:r>
        <w:br/>
      </w:r>
      <w:r>
        <w:rPr>
          <w:rFonts w:ascii="Times New Roman"/>
          <w:b w:val="false"/>
          <w:i w:val="false"/>
          <w:color w:val="000000"/>
          <w:sz w:val="28"/>
        </w:rPr>
        <w:t>
      25) мақта рыногына қатысушылар - шиттi мақтаны өндiруге, мақта талшығына алғашқы қайта өңдеуге және мақтаны сатуға қатысушы тұлғалар;
</w:t>
      </w:r>
      <w:r>
        <w:br/>
      </w:r>
      <w:r>
        <w:rPr>
          <w:rFonts w:ascii="Times New Roman"/>
          <w:b w:val="false"/>
          <w:i w:val="false"/>
          <w:color w:val="000000"/>
          <w:sz w:val="28"/>
        </w:rPr>
        <w:t>
      26) мақта саласы аясындағы уәкiлеттi орган - мақта шаруашылығы саласында мемлекеттiк реттеудi жүзеге асыратын мемлекеттiк орган;
</w:t>
      </w:r>
      <w:r>
        <w:br/>
      </w:r>
      <w:r>
        <w:rPr>
          <w:rFonts w:ascii="Times New Roman"/>
          <w:b w:val="false"/>
          <w:i w:val="false"/>
          <w:color w:val="000000"/>
          <w:sz w:val="28"/>
        </w:rPr>
        <w:t>
      27) мақта қолхаттары бойынша мiндеттемелердi орындауға кепiлдiк беру қоры - мақтаны қайта өңдеу ұйымдарының өздерi берген мақта қолхаттары бойынша мiндеттемелерiн орындамауынан мақта қолхаттарын ұстаушылардың құқықтары мен заңды мүдделерiн қорғауды қамтамасыз ету мақсатында қызметiн жүзеге асыратын заңды тұлға.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мақта саласын дамыту туралы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мақта саласын дамыту туралы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Қазақстан Республикасының Азаматтық 
</w:t>
      </w:r>
      <w:r>
        <w:rPr>
          <w:rFonts w:ascii="Times New Roman"/>
          <w:b w:val="false"/>
          <w:i w:val="false"/>
          <w:color w:val="000000"/>
          <w:sz w:val="28"/>
        </w:rPr>
        <w:t xml:space="preserve"> кодексiнiң </w:t>
      </w:r>
      <w:r>
        <w:rPr>
          <w:rFonts w:ascii="Times New Roman"/>
          <w:b w:val="false"/>
          <w:i w:val="false"/>
          <w:color w:val="000000"/>
          <w:sz w:val="28"/>
        </w:rPr>
        <w:t>
, осы Заңның және Қазақстан Республикасының өзге де нормативтiк құқықтық актiлерiнiң нормаларынан тұрады.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болса,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Мақта рыногын мемлекеттік реттеудiң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мен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Мақта рыногын мемлекеттiк реттеудiң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рыногын мемлекеттiк реттеудiң мақсаты мақта саласының дамуы, ғылыми негiзделген технологияларды, техникалық реттеудi енгiзу және мақта шаруашылығын индустриализациялау, оны тоқыма және тамақ өнеркәсiбiмен интеграциялау негiзiнде мақтаның бәсекеге бейiмдiлiгiн арттыру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Мақта рыногын мемлекеттiк реттеудiң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рыногын мемлекеттiк реттеу:
</w:t>
      </w:r>
      <w:r>
        <w:br/>
      </w:r>
      <w:r>
        <w:rPr>
          <w:rFonts w:ascii="Times New Roman"/>
          <w:b w:val="false"/>
          <w:i w:val="false"/>
          <w:color w:val="000000"/>
          <w:sz w:val="28"/>
        </w:rPr>
        <w:t>
      1) мақта шаруашылығын мемлекеттiк қолдау;
</w:t>
      </w:r>
      <w:r>
        <w:br/>
      </w:r>
      <w:r>
        <w:rPr>
          <w:rFonts w:ascii="Times New Roman"/>
          <w:b w:val="false"/>
          <w:i w:val="false"/>
          <w:color w:val="000000"/>
          <w:sz w:val="28"/>
        </w:rPr>
        <w:t>
      2) мақта қолхаттары бойынша мiндеттемелердiң орындалуына кепiлдiк беру жүйесiн дамыту;
</w:t>
      </w:r>
      <w:r>
        <w:br/>
      </w:r>
      <w:r>
        <w:rPr>
          <w:rFonts w:ascii="Times New Roman"/>
          <w:b w:val="false"/>
          <w:i w:val="false"/>
          <w:color w:val="000000"/>
          <w:sz w:val="28"/>
        </w:rPr>
        <w:t>
      3) кластерлiк даму принциптерiн есепке ала отырып мақта шаруашылығының тоқыма және тамақ өнеркәсiбiмен интеграциялануын ынталандыру;
</w:t>
      </w:r>
      <w:r>
        <w:br/>
      </w:r>
      <w:r>
        <w:rPr>
          <w:rFonts w:ascii="Times New Roman"/>
          <w:b w:val="false"/>
          <w:i w:val="false"/>
          <w:color w:val="000000"/>
          <w:sz w:val="28"/>
        </w:rPr>
        <w:t>
      4) шиттi мақтаны мақта талшығына бастапқы қайта өңдеу жөнiндегi қызметтi лицензиялау және мақтаны қайта өңдеу ұйымдарының қызметiн бақылау;
</w:t>
      </w:r>
      <w:r>
        <w:br/>
      </w:r>
      <w:r>
        <w:rPr>
          <w:rFonts w:ascii="Times New Roman"/>
          <w:b w:val="false"/>
          <w:i w:val="false"/>
          <w:color w:val="000000"/>
          <w:sz w:val="28"/>
        </w:rPr>
        <w:t>
      5) техникалық реттеу;
</w:t>
      </w:r>
      <w:r>
        <w:br/>
      </w:r>
      <w:r>
        <w:rPr>
          <w:rFonts w:ascii="Times New Roman"/>
          <w:b w:val="false"/>
          <w:i w:val="false"/>
          <w:color w:val="000000"/>
          <w:sz w:val="28"/>
        </w:rPr>
        <w:t>
      6) шиттi мақтаның сапасына сараптама жасау жөнiнде қызметтер көрсететiн сынақтан өткiзу зертханаларын тiркеу, сондай-ақ олармен шиттi мақтаның сапасына сараптама жасауды жүргiзу тәртiбi талаптарын сақтауды бақылау;
</w:t>
      </w:r>
      <w:r>
        <w:br/>
      </w:r>
      <w:r>
        <w:rPr>
          <w:rFonts w:ascii="Times New Roman"/>
          <w:b w:val="false"/>
          <w:i w:val="false"/>
          <w:color w:val="000000"/>
          <w:sz w:val="28"/>
        </w:rPr>
        <w:t>
      7) мақта талшығының сапасына сараптама жасауды жүзеге асыратын сараптама жасау органын тiркеу, сондай-ақ олармен мақта талшығының сапасына сараптама жасауды жүргiзу ережесiн сақтауды бақылау;
</w:t>
      </w:r>
      <w:r>
        <w:br/>
      </w:r>
      <w:r>
        <w:rPr>
          <w:rFonts w:ascii="Times New Roman"/>
          <w:b w:val="false"/>
          <w:i w:val="false"/>
          <w:color w:val="000000"/>
          <w:sz w:val="28"/>
        </w:rPr>
        <w:t>
      8) мақта рыногының мониторингi;
</w:t>
      </w:r>
      <w:r>
        <w:br/>
      </w:r>
      <w:r>
        <w:rPr>
          <w:rFonts w:ascii="Times New Roman"/>
          <w:b w:val="false"/>
          <w:i w:val="false"/>
          <w:color w:val="000000"/>
          <w:sz w:val="28"/>
        </w:rPr>
        <w:t>
      9) мақта егiлетiн аймақтарда мақтаның мамандандырылған ауыспалы егiстерiн ауыл шаруашылығы тауар өндiрушiлерi сақтауының мониторингi;
</w:t>
      </w:r>
      <w:r>
        <w:br/>
      </w:r>
      <w:r>
        <w:rPr>
          <w:rFonts w:ascii="Times New Roman"/>
          <w:b w:val="false"/>
          <w:i w:val="false"/>
          <w:color w:val="000000"/>
          <w:sz w:val="28"/>
        </w:rPr>
        <w:t>
      10) монополияға қарсы заңнама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Мақта шаруашылығы мен мақта рыногын дамытуды мемлекеттiк қолдау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Мақта өндiрiсiнiң тұрақтылығын, өнiмнiң сапасын арттыруды, мақта рыногының дамуын, сондай-ақ мақтаны өткiзу рыногын кеңейтудi қамтамасыз ету мақсатында мынадай нысандарда мемлекеттік қолдау жүзеге асырылады:
</w:t>
      </w:r>
      <w:r>
        <w:br/>
      </w:r>
      <w:r>
        <w:rPr>
          <w:rFonts w:ascii="Times New Roman"/>
          <w:b w:val="false"/>
          <w:i w:val="false"/>
          <w:color w:val="000000"/>
          <w:sz w:val="28"/>
        </w:rPr>
        <w:t>
      1) мақта шаруашылығы саласында инвестициялық, салықтық, бюджеттiк және кедендiк ынталандырушы саясаттарды қалыптастыру және жүзеге асыру;
</w:t>
      </w:r>
      <w:r>
        <w:br/>
      </w:r>
      <w:r>
        <w:rPr>
          <w:rFonts w:ascii="Times New Roman"/>
          <w:b w:val="false"/>
          <w:i w:val="false"/>
          <w:color w:val="000000"/>
          <w:sz w:val="28"/>
        </w:rPr>
        <w:t>
      2) мемлекеттiк бюджет есебiнен мынадай iс-шараларды ұйымдастыру:
</w:t>
      </w:r>
      <w:r>
        <w:br/>
      </w:r>
      <w:r>
        <w:rPr>
          <w:rFonts w:ascii="Times New Roman"/>
          <w:b w:val="false"/>
          <w:i w:val="false"/>
          <w:color w:val="000000"/>
          <w:sz w:val="28"/>
        </w:rPr>
        <w:t>
      мақтаның мемлекеттiк тұқым ресурстарын қалыптастыру;
</w:t>
      </w:r>
      <w:r>
        <w:br/>
      </w:r>
      <w:r>
        <w:rPr>
          <w:rFonts w:ascii="Times New Roman"/>
          <w:b w:val="false"/>
          <w:i w:val="false"/>
          <w:color w:val="000000"/>
          <w:sz w:val="28"/>
        </w:rPr>
        <w:t>
      мақтаның селекциясын және тұқым шаруашылығын дамыту жөнiндегi ғылыми зерттеулер мен iс-шаралар жүргiзу;
</w:t>
      </w:r>
      <w:r>
        <w:br/>
      </w:r>
      <w:r>
        <w:rPr>
          <w:rFonts w:ascii="Times New Roman"/>
          <w:b w:val="false"/>
          <w:i w:val="false"/>
          <w:color w:val="000000"/>
          <w:sz w:val="28"/>
        </w:rPr>
        <w:t>
      шиттi мақта өндiрудiң ғылыми негiзделген технологиясын енгiзу;
</w:t>
      </w:r>
      <w:r>
        <w:br/>
      </w:r>
      <w:r>
        <w:rPr>
          <w:rFonts w:ascii="Times New Roman"/>
          <w:b w:val="false"/>
          <w:i w:val="false"/>
          <w:color w:val="000000"/>
          <w:sz w:val="28"/>
        </w:rPr>
        <w:t>
      шиттi мақтаны өндiру кезiнде егiстiк аудандардың құрылымын оңтайландыру және мақтаның мамандандырылған ауыспалы егiсiн енгiзу;
</w:t>
      </w:r>
      <w:r>
        <w:br/>
      </w:r>
      <w:r>
        <w:rPr>
          <w:rFonts w:ascii="Times New Roman"/>
          <w:b w:val="false"/>
          <w:i w:val="false"/>
          <w:color w:val="000000"/>
          <w:sz w:val="28"/>
        </w:rPr>
        <w:t>
      мелиорациялық және жер суландыру жұмыстарын жүргiзу;
</w:t>
      </w:r>
      <w:r>
        <w:br/>
      </w:r>
      <w:r>
        <w:rPr>
          <w:rFonts w:ascii="Times New Roman"/>
          <w:b w:val="false"/>
          <w:i w:val="false"/>
          <w:color w:val="000000"/>
          <w:sz w:val="28"/>
        </w:rPr>
        <w:t>
      мақта егілетiн аймақтарда өсiмдiктердi қорғау мен карантинге қаражат бөлу;
</w:t>
      </w:r>
      <w:r>
        <w:br/>
      </w:r>
      <w:r>
        <w:rPr>
          <w:rFonts w:ascii="Times New Roman"/>
          <w:b w:val="false"/>
          <w:i w:val="false"/>
          <w:color w:val="000000"/>
          <w:sz w:val="28"/>
        </w:rPr>
        <w:t>
      мақта өндiру және тоқыма өнеркәсiбi салалары үшiн мемлекеттiк бiлiм тапсырысына сәйкес мамандар дайындау;
</w:t>
      </w:r>
      <w:r>
        <w:br/>
      </w:r>
      <w:r>
        <w:rPr>
          <w:rFonts w:ascii="Times New Roman"/>
          <w:b w:val="false"/>
          <w:i w:val="false"/>
          <w:color w:val="000000"/>
          <w:sz w:val="28"/>
        </w:rPr>
        <w:t>
      3) мақта өндiрушiлер мен мақтаны қайта өңдеу ұйымдарына техника мен жабдықты лизингтiк жеткiзудi жүзеге асырушы арнайы мамандандырылған ұйымдарға қаражат бөлу;
</w:t>
      </w:r>
      <w:r>
        <w:br/>
      </w:r>
      <w:r>
        <w:rPr>
          <w:rFonts w:ascii="Times New Roman"/>
          <w:b w:val="false"/>
          <w:i w:val="false"/>
          <w:color w:val="000000"/>
          <w:sz w:val="28"/>
        </w:rPr>
        <w:t>
      4) шиттi мақта өндiрушiлерге мақтаның мемлекеттiк тұқым ресурстарынан тұқымдық несие беру;
</w:t>
      </w:r>
      <w:r>
        <w:br/>
      </w:r>
      <w:r>
        <w:rPr>
          <w:rFonts w:ascii="Times New Roman"/>
          <w:b w:val="false"/>
          <w:i w:val="false"/>
          <w:color w:val="000000"/>
          <w:sz w:val="28"/>
        </w:rPr>
        <w:t>
      5) мақта рыногына қатысушыларды ақпараттық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Қазақстан Республикасы Yкiметiнiң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мақта шаруашылығындағы мемлекеттiк саясаттың негiзгi бағыттарын, мақта рыногының даму стратегиясын әзiрлейдi және iске асыруды қамтамасыз етедi;
</w:t>
      </w:r>
      <w:r>
        <w:br/>
      </w:r>
      <w:r>
        <w:rPr>
          <w:rFonts w:ascii="Times New Roman"/>
          <w:b w:val="false"/>
          <w:i w:val="false"/>
          <w:color w:val="000000"/>
          <w:sz w:val="28"/>
        </w:rPr>
        <w:t>
      2) шиттi мақтаны мақта талшығына бастапқы қайта өңдеу жөнiндегi қызметтi жүзеге асыратын субъектiлерге қойылатын бiлiктiлiк талаптарды; шиттi мақтаны мақта талшығына бастапқы қайта өңдеу жөнiндегi қызметтi лицензиялау ережесiн, сонымен қатар шиттi мақтаны мақта талшығына бастапқы қайта өңдеу жөнiндегi қызметтi жүзеге асыру құқығына берiлетiн лицензия нысанын бекiтедi;
</w:t>
      </w:r>
      <w:r>
        <w:br/>
      </w:r>
      <w:r>
        <w:rPr>
          <w:rFonts w:ascii="Times New Roman"/>
          <w:b w:val="false"/>
          <w:i w:val="false"/>
          <w:color w:val="000000"/>
          <w:sz w:val="28"/>
        </w:rPr>
        <w:t>
      3) сақтау бұқаралық шартының және қайта өңдеу бұқаралық шартының үлгi нысандарын бекiтедi;
</w:t>
      </w:r>
      <w:r>
        <w:br/>
      </w:r>
      <w:r>
        <w:rPr>
          <w:rFonts w:ascii="Times New Roman"/>
          <w:b w:val="false"/>
          <w:i w:val="false"/>
          <w:color w:val="000000"/>
          <w:sz w:val="28"/>
        </w:rPr>
        <w:t>
      4) мақта қолхаттары бойынша мiндеттемелердi орындауға кепiлдiк беру қорларының қызмет етуi және таратылуы ережесiн мақтаны қайта өңдеу ұйымдарының мақта қолхаттары бойынша мiндеттемелердi орындауға кепiлдiк беру жүйесiне қатысуы ережесiн; мақта қолхаттары бойынша мiндеттемелердi орындауға кепiлдiк беру қорларының кепiлдiк алуы ережесiн; мақта қолхаттары бойынша мiндеттемелердi орындауға кепiлдiк беру қорларының мiндеттерiн жоюы тәртiбiн, сондай-ақ мақта қолхаттары бойынша мiндеттемелердi орындауға кепiлдiк беру қорларында мемлекеттiң қатысуы нысаны мен тәртiбiн бекiтедi;
</w:t>
      </w:r>
      <w:r>
        <w:br/>
      </w:r>
      <w:r>
        <w:rPr>
          <w:rFonts w:ascii="Times New Roman"/>
          <w:b w:val="false"/>
          <w:i w:val="false"/>
          <w:color w:val="000000"/>
          <w:sz w:val="28"/>
        </w:rPr>
        <w:t>
      5) мақта талшығының сапасына сараптама жасауды және мақта талшығының сапасына сертификат берудi жүзеге асыратын сараптама жасау органын айқындайды;
</w:t>
      </w:r>
      <w:r>
        <w:br/>
      </w:r>
      <w:r>
        <w:rPr>
          <w:rFonts w:ascii="Times New Roman"/>
          <w:b w:val="false"/>
          <w:i w:val="false"/>
          <w:color w:val="000000"/>
          <w:sz w:val="28"/>
        </w:rPr>
        <w:t>
      6) мақта талшығының сапасына сараптама жасауды жүзеге асыратын сараптама жасау органына қойылатын бiлiктiлiк талаптарды; мақта талшығының сапасына сараптама жасау және мақта талшығының сапасына сертификат беру ережесiн бекiтедi;
</w:t>
      </w:r>
      <w:r>
        <w:br/>
      </w:r>
      <w:r>
        <w:rPr>
          <w:rFonts w:ascii="Times New Roman"/>
          <w:b w:val="false"/>
          <w:i w:val="false"/>
          <w:color w:val="000000"/>
          <w:sz w:val="28"/>
        </w:rPr>
        <w:t>
      7) мақта рыногы саласында халықаралық ынтымақтастықты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Мақта саласы аясындағы уәкiлеттi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Мақта саласы аясындағы уәкiлеттi органның құзыретiне:
</w:t>
      </w:r>
      <w:r>
        <w:br/>
      </w:r>
      <w:r>
        <w:rPr>
          <w:rFonts w:ascii="Times New Roman"/>
          <w:b w:val="false"/>
          <w:i w:val="false"/>
          <w:color w:val="000000"/>
          <w:sz w:val="28"/>
        </w:rPr>
        <w:t>
      1) мақта шаруашылығы саласындағы мемлекеттiк саясатты қалыптастыруды және iске асыруды қамтамасыз ету;
</w:t>
      </w:r>
      <w:r>
        <w:br/>
      </w:r>
      <w:r>
        <w:rPr>
          <w:rFonts w:ascii="Times New Roman"/>
          <w:b w:val="false"/>
          <w:i w:val="false"/>
          <w:color w:val="000000"/>
          <w:sz w:val="28"/>
        </w:rPr>
        <w:t>
      2) мақтаның мемлекеттiк тұқым ресурстарын қалыптастыру мен басқаруды және олардың сандық-сапалық жағдайына бақылауды жүзеге асырады;
</w:t>
      </w:r>
      <w:r>
        <w:br/>
      </w:r>
      <w:r>
        <w:rPr>
          <w:rFonts w:ascii="Times New Roman"/>
          <w:b w:val="false"/>
          <w:i w:val="false"/>
          <w:color w:val="000000"/>
          <w:sz w:val="28"/>
        </w:rPr>
        <w:t>
      3) мақта рыногы мониторингiн жүргiзу; мақтаның сандық-сапалық есебiн жүргiзу; мақтаны қайта өңдеу кәсiпорнын уақытша басқаруды жүргiзу; мақта қолхаттарын беру, айналысы, жою және өтеу, мақта қолхатының нысаны (үлгiсi) мен сипаты; шиттi мақтаны мақта талшығына бастапқы қайта өңдеудiң технологиялық процесiн ұйымдастыру; шиттi мақта өндiрушiлерге мақтаның мемлекеттiк тұқым ресурстарынан тұқымдық несие беру ережелерiн әзiрлеу және бекiту;
</w:t>
      </w:r>
      <w:r>
        <w:br/>
      </w:r>
      <w:r>
        <w:rPr>
          <w:rFonts w:ascii="Times New Roman"/>
          <w:b w:val="false"/>
          <w:i w:val="false"/>
          <w:color w:val="000000"/>
          <w:sz w:val="28"/>
        </w:rPr>
        <w:t>
      4) шиттi мақтаны мақта талшығына бастапқы қайта өңдеу жөнiндегi қызметтi жүзеге асыратын субъектiлерге; мақта талшығына сараптама жасауды жүзеге асыратын сараптама жасау органына қойылатын бiлiктiлiк талаптарды әзiрлеу;
</w:t>
      </w:r>
      <w:r>
        <w:br/>
      </w:r>
      <w:r>
        <w:rPr>
          <w:rFonts w:ascii="Times New Roman"/>
          <w:b w:val="false"/>
          <w:i w:val="false"/>
          <w:color w:val="000000"/>
          <w:sz w:val="28"/>
        </w:rPr>
        <w:t>
      5) шиттi мақтаның сапасына сараптама жасауды жүргiзу тәртiбiне қойылатын талаптарды, сондай-ақ техникалық реттеу және метрология жөнiндегi уәкiлеттi органның келiсiмi бойынша шиттi мақтаның сапасы туралы куәлiк нысанын (үлгiсiн) әзiрлеу және бекiту;
</w:t>
      </w:r>
      <w:r>
        <w:br/>
      </w:r>
      <w:r>
        <w:rPr>
          <w:rFonts w:ascii="Times New Roman"/>
          <w:b w:val="false"/>
          <w:i w:val="false"/>
          <w:color w:val="000000"/>
          <w:sz w:val="28"/>
        </w:rPr>
        <w:t>
      6) техникалық реттеу және метрология жөнiндегi уәкiлеттi органның келiсiмi бойынша мақта талшығының сапа сертификатының нысандарын (үлгiлерiн) әзiрлеу және бекiту;
</w:t>
      </w:r>
      <w:r>
        <w:br/>
      </w:r>
      <w:r>
        <w:rPr>
          <w:rFonts w:ascii="Times New Roman"/>
          <w:b w:val="false"/>
          <w:i w:val="false"/>
          <w:color w:val="000000"/>
          <w:sz w:val="28"/>
        </w:rPr>
        <w:t>
      7) мақта рыногының мониторингiн жүргiзу;
</w:t>
      </w:r>
      <w:r>
        <w:br/>
      </w:r>
      <w:r>
        <w:rPr>
          <w:rFonts w:ascii="Times New Roman"/>
          <w:b w:val="false"/>
          <w:i w:val="false"/>
          <w:color w:val="000000"/>
          <w:sz w:val="28"/>
        </w:rPr>
        <w:t>
      8) мақтаның сапасын бақылау;
</w:t>
      </w:r>
      <w:r>
        <w:br/>
      </w:r>
      <w:r>
        <w:rPr>
          <w:rFonts w:ascii="Times New Roman"/>
          <w:b w:val="false"/>
          <w:i w:val="false"/>
          <w:color w:val="000000"/>
          <w:sz w:val="28"/>
        </w:rPr>
        <w:t>
      9) мақта талшығының сапасына сараптама жүргiзу және мақта талшығының сапа сертификатын беру жөнiндегi сараптама жасау органының қызметiн бақылау;
</w:t>
      </w:r>
      <w:r>
        <w:br/>
      </w:r>
      <w:r>
        <w:rPr>
          <w:rFonts w:ascii="Times New Roman"/>
          <w:b w:val="false"/>
          <w:i w:val="false"/>
          <w:color w:val="000000"/>
          <w:sz w:val="28"/>
        </w:rPr>
        <w:t>
      10) мақта рыногын реттеу және мақта иелерiнiң мүдделерiн қорғау мақсатында мақта рыногына қатысушылардың ресми өтiнiштерi (шағымдары) (беймәлiмнен басқа) негiзiнде мақтаны қайта өңдеу ұйымдары қызметiн заңнама талаптарын сақтауы нысанына инспекциялауды (тексеру) өзi және (немесе) сәйкес мемлекеттiк органдарды тарту арқылы жүргiзу;
</w:t>
      </w:r>
      <w:r>
        <w:br/>
      </w:r>
      <w:r>
        <w:rPr>
          <w:rFonts w:ascii="Times New Roman"/>
          <w:b w:val="false"/>
          <w:i w:val="false"/>
          <w:color w:val="000000"/>
          <w:sz w:val="28"/>
        </w:rPr>
        <w:t>
      11) Қазақстан Республикасының мақта саласын дамытуы туралы заңнамасының бұзылғандығы туралы жазбаша нұсқама беру;
</w:t>
      </w:r>
      <w:r>
        <w:br/>
      </w:r>
      <w:r>
        <w:rPr>
          <w:rFonts w:ascii="Times New Roman"/>
          <w:b w:val="false"/>
          <w:i w:val="false"/>
          <w:color w:val="000000"/>
          <w:sz w:val="28"/>
        </w:rPr>
        <w:t>
      12) мақтаны қайта өңдеу ұйымына уақытша басқаруды енгiзу туралы шешiм қабылдау; шиттi мақтаны мақта талшығына бастапқы қайта өңдеу жөнiндегi қызметтi жүзеге асыру құқығына берiлген лицензияны қайтарып алу туралы; мақтаны қайта өңдеу ұйымын мәжбүрлеп тарату туралы сот органдарына талап өтiнiш беруге бастама жасау;
</w:t>
      </w:r>
      <w:r>
        <w:br/>
      </w:r>
      <w:r>
        <w:rPr>
          <w:rFonts w:ascii="Times New Roman"/>
          <w:b w:val="false"/>
          <w:i w:val="false"/>
          <w:color w:val="000000"/>
          <w:sz w:val="28"/>
        </w:rPr>
        <w:t>
      13) шиттi мақтаны мақта талшығына бастапқы қайта өңдеу жөнiндегi қызметтi жүзеге асыру құқығына берiлген лицензияның күшiн тоқтата тұру уақытында, сондай-ақ осы Заңның 33-бабының 2-тармағында көрсетiлгендей негiз болған жағдайда мақтаны босатуға тыйым салу;
</w:t>
      </w:r>
      <w:r>
        <w:br/>
      </w:r>
      <w:r>
        <w:rPr>
          <w:rFonts w:ascii="Times New Roman"/>
          <w:b w:val="false"/>
          <w:i w:val="false"/>
          <w:color w:val="000000"/>
          <w:sz w:val="28"/>
        </w:rPr>
        <w:t>
      14) мақта рыногын техникалық реттеу саласындағы нормативтiк құқықтық актiлердi әзiрлеу немесе техникалық реттеу саласындағы нормативтi құқықтық актiлерге өзгерiстер мен (немесе) толықтырулар енгiзу, стандарттау жөнiндегi нормативтiк құжаттарды ақтуалдандыру және бiрегейлендiру туралы Қазақстан Республикасының заңнамаларында белгiленген тәртiппен ұсыныстар дайындау және енгiзу;
</w:t>
      </w:r>
      <w:r>
        <w:br/>
      </w:r>
      <w:r>
        <w:rPr>
          <w:rFonts w:ascii="Times New Roman"/>
          <w:b w:val="false"/>
          <w:i w:val="false"/>
          <w:color w:val="000000"/>
          <w:sz w:val="28"/>
        </w:rPr>
        <w:t>
      15) мақтаның мемлекеттiк стандарттарын, стандарттау жөнiндегi нормативтiк құжаттарын және сапасын жетiлдiру жөнiнде ұсыныстар енгiзу;
</w:t>
      </w:r>
      <w:r>
        <w:br/>
      </w:r>
      <w:r>
        <w:rPr>
          <w:rFonts w:ascii="Times New Roman"/>
          <w:b w:val="false"/>
          <w:i w:val="false"/>
          <w:color w:val="000000"/>
          <w:sz w:val="28"/>
        </w:rPr>
        <w:t>
      16) мақта саласы аясындағы уәкiлеттi органның мемлекеттiк инспекторы туралы ереженi әзiрлеу және бекiту;
</w:t>
      </w:r>
      <w:r>
        <w:br/>
      </w:r>
      <w:r>
        <w:rPr>
          <w:rFonts w:ascii="Times New Roman"/>
          <w:b w:val="false"/>
          <w:i w:val="false"/>
          <w:color w:val="000000"/>
          <w:sz w:val="28"/>
        </w:rPr>
        <w:t>
      17) шиттi мақтаны мақта талшығына бастапқы қайта өңдеу жөнiндегi қызметтi жүзеге асыратын субъектiлерге қойылатын бiлiктiлiк талаптарын сақтау мәселесi бойынша есеп беру мерзiмдерiн, есеп жүргiзу құжаттарының тiзбесi мен нысандарын белгiлеу кiредi.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Жергiлiктi атқарушы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Жергiлiктi атқарушы органның құзыретiне:
</w:t>
      </w:r>
      <w:r>
        <w:br/>
      </w:r>
      <w:r>
        <w:rPr>
          <w:rFonts w:ascii="Times New Roman"/>
          <w:b w:val="false"/>
          <w:i w:val="false"/>
          <w:color w:val="000000"/>
          <w:sz w:val="28"/>
        </w:rPr>
        <w:t>
      1) шиттi мақтаны мақта талшығына бастапқы қайта өңдеу жөнiндегi қызметтi лицензиялау;
</w:t>
      </w:r>
      <w:r>
        <w:br/>
      </w:r>
      <w:r>
        <w:rPr>
          <w:rFonts w:ascii="Times New Roman"/>
          <w:b w:val="false"/>
          <w:i w:val="false"/>
          <w:color w:val="000000"/>
          <w:sz w:val="28"/>
        </w:rPr>
        <w:t>
      2) мақта саласы аясындағы уәкiлеттi орган бекiткен мақта рыногы мониторингiн жүргiзу ережесiне сәйкес мақта рыногы мониторингiн жүргiзуге қатысу;
</w:t>
      </w:r>
      <w:r>
        <w:br/>
      </w:r>
      <w:r>
        <w:rPr>
          <w:rFonts w:ascii="Times New Roman"/>
          <w:b w:val="false"/>
          <w:i w:val="false"/>
          <w:color w:val="000000"/>
          <w:sz w:val="28"/>
        </w:rPr>
        <w:t>
      3) мақта егiлетiн аймақтарда мақтаның мамандандырылған ауыспалы егiстерiн ауыл шаруашылығы тауар өндiрушiлерi сақтауының мониторингi;
</w:t>
      </w:r>
      <w:r>
        <w:br/>
      </w:r>
      <w:r>
        <w:rPr>
          <w:rFonts w:ascii="Times New Roman"/>
          <w:b w:val="false"/>
          <w:i w:val="false"/>
          <w:color w:val="000000"/>
          <w:sz w:val="28"/>
        </w:rPr>
        <w:t>
      4) шиттi мақтаны мақта талшығына бастапқы қайта өңдеу жөнiндегi қызметтi жүзеге асырушы мақтаны қайта өңдеу ұйымдарын бақылау, оның iшiнде:
</w:t>
      </w:r>
      <w:r>
        <w:br/>
      </w:r>
      <w:r>
        <w:rPr>
          <w:rFonts w:ascii="Times New Roman"/>
          <w:b w:val="false"/>
          <w:i w:val="false"/>
          <w:color w:val="000000"/>
          <w:sz w:val="28"/>
        </w:rPr>
        <w:t>
      мақта иелерiнiң мүдделерiн қорғау мақсатында, белгiленген тәртiппен бекiтiлген шиттi мақтаны мақта талшығына бастапқы қайта өңдеу жөнiндегi қызметтi лицензиялау ережесiне сәйкес, мақтаны қайта өңдеу ұйымдарын бiлiктiлiк талаптарына сәйкестiгi нысанына лицензиялаудан кейiнгi жыл сайынғы бекiтiлген кестелер негiзiнде зерттеу;
</w:t>
      </w:r>
      <w:r>
        <w:br/>
      </w:r>
      <w:r>
        <w:rPr>
          <w:rFonts w:ascii="Times New Roman"/>
          <w:b w:val="false"/>
          <w:i w:val="false"/>
          <w:color w:val="000000"/>
          <w:sz w:val="28"/>
        </w:rPr>
        <w:t>
      белгiленген тәртiппен бекiтiлген шиттi мақтаны мақта талшығына бастапқы қайта өңдеу жөнiндегi қызметтi лицензиялау ережесiне сәйкес мақтаны қайта өңдеу ұйымдарының зерттеу актiлерiн ресiмдеу;
</w:t>
      </w:r>
      <w:r>
        <w:br/>
      </w:r>
      <w:r>
        <w:rPr>
          <w:rFonts w:ascii="Times New Roman"/>
          <w:b w:val="false"/>
          <w:i w:val="false"/>
          <w:color w:val="000000"/>
          <w:sz w:val="28"/>
        </w:rPr>
        <w:t>
      5) мақтаны қайта өңдеу ұйымына уақытша басқаруды енгiзу туралы мақта саласы аясындағы уәкiлеттi органға ұсыныс енгiзу; мақтаны қайта өңдеу ұйымын мәжбүрлеп тарату туралы сот органдарына талап өтiнiш беруге бастама жасау туралы мақта саласы аясындағы уәкiлеттi органға ұсыныс енгiзу;
</w:t>
      </w:r>
      <w:r>
        <w:br/>
      </w:r>
      <w:r>
        <w:rPr>
          <w:rFonts w:ascii="Times New Roman"/>
          <w:b w:val="false"/>
          <w:i w:val="false"/>
          <w:color w:val="000000"/>
          <w:sz w:val="28"/>
        </w:rPr>
        <w:t>
      6) мақтаның сапасы жөнiндегi мемлекеттiк стандарттарды, нормативтiк құжаттарды, мақта рыногы саласындағы нормативтiк құқықтық актiлердi жетiлдiру жөнiнде ұсыныстар енгiзу;
</w:t>
      </w:r>
      <w:r>
        <w:br/>
      </w:r>
      <w:r>
        <w:rPr>
          <w:rFonts w:ascii="Times New Roman"/>
          <w:b w:val="false"/>
          <w:i w:val="false"/>
          <w:color w:val="000000"/>
          <w:sz w:val="28"/>
        </w:rPr>
        <w:t>
      7) шиттi мақтаны мақта талшығына бастапқы қайта өңдеу жөнiндегi қызметтi жүзеге асыру құқығына берiлетiн лицензияның күшiн толығымен немесе осы Заңның 31-бабымен белгiленген негiздер бойынша жекелеген операцияларды жүзеге асыру бөлiгiнде тоқтата тұру, сондай-ақ шиттi мақтаны мақта талшығына бастапқы қайта өңдеу жөнiндегi қызметтi жүзеге асыру құқығына берiлген лицензияны керi қайтарып алуға бастама жасау кiредi.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Мақтаның сапасын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Мақтаның сапасын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Мақтаның сапасын бақылауды мақта саласы аясындағы уәкiлеттi орган жүзеге асырады және мақтаның сапасына қойылатын талаптарды айқындайтын мемлекеттiк стандарттарды және басқа да нормативтiк құжаттарды сақтауды қамтамасыз етуге бағытталған.
</w:t>
      </w:r>
      <w:r>
        <w:br/>
      </w:r>
      <w:r>
        <w:rPr>
          <w:rFonts w:ascii="Times New Roman"/>
          <w:b w:val="false"/>
          <w:i w:val="false"/>
          <w:color w:val="000000"/>
          <w:sz w:val="28"/>
        </w:rPr>
        <w:t>
      2. Мақтаның сапасын бақылауға:
</w:t>
      </w:r>
      <w:r>
        <w:br/>
      </w:r>
      <w:r>
        <w:rPr>
          <w:rFonts w:ascii="Times New Roman"/>
          <w:b w:val="false"/>
          <w:i w:val="false"/>
          <w:color w:val="000000"/>
          <w:sz w:val="28"/>
        </w:rPr>
        <w:t>
      1) мақта рыногына қатысушылардың ресми өтiнiштерi (шағымдары) (беймәлiмнен басқа) негiзiнде мақта иелерiнiң мүдделерiн қорғау мақсатында мақтаны сақтауға және қайта өңдеуге қабылдау және босату кезiнде мақтаның сапа көрсеткiштерiн айқындауды бақылау;
</w:t>
      </w:r>
      <w:r>
        <w:br/>
      </w:r>
      <w:r>
        <w:rPr>
          <w:rFonts w:ascii="Times New Roman"/>
          <w:b w:val="false"/>
          <w:i w:val="false"/>
          <w:color w:val="000000"/>
          <w:sz w:val="28"/>
        </w:rPr>
        <w:t>
      2) мақта рыногына қатысушылардың ресми өтiнiштерi (шағымдары) (беймәлiмнен басқа) негiзiнде мақта иелерiнiң мүдделерiн қорғау мақсатында сақтаудағы және қайта өңдеудегi мақтаның сандық және сапалық жағдайын бақылау;
</w:t>
      </w:r>
      <w:r>
        <w:br/>
      </w:r>
      <w:r>
        <w:rPr>
          <w:rFonts w:ascii="Times New Roman"/>
          <w:b w:val="false"/>
          <w:i w:val="false"/>
          <w:color w:val="000000"/>
          <w:sz w:val="28"/>
        </w:rPr>
        <w:t>
      3) санитарлық және фитосанитариялық бақылау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Шиттi мақтаның сапасына сараптама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Шиттi мақтаның сапасына сараптама жасауды Қазақстан Республикасының заңнамасында белгiленген тәртiппен тiркелген сынақтан өткiзу зертханалары жүзеге асырады.
</w:t>
      </w:r>
      <w:r>
        <w:br/>
      </w:r>
      <w:r>
        <w:rPr>
          <w:rFonts w:ascii="Times New Roman"/>
          <w:b w:val="false"/>
          <w:i w:val="false"/>
          <w:color w:val="000000"/>
          <w:sz w:val="28"/>
        </w:rPr>
        <w:t>
      2. Кез-келген мақта рыногына қатысушы келiсiм негiзiнде шиттi мақтаның сапасына сараптама жасауды жүргiзу үшiн тiркелген сынақтан өткiзу зертханасына жолығуға құқылы.
</w:t>
      </w:r>
      <w:r>
        <w:br/>
      </w:r>
      <w:r>
        <w:rPr>
          <w:rFonts w:ascii="Times New Roman"/>
          <w:b w:val="false"/>
          <w:i w:val="false"/>
          <w:color w:val="000000"/>
          <w:sz w:val="28"/>
        </w:rPr>
        <w:t>
      3. Мақта иелерiнiң мүдделерiн қорғау мақсатында шиттi мақтаның сапасына сараптама жасау және шиттi мақтаның сапасы туралы куәлiк беру тәртiбiн, сонымен қатар техникалық реттеудiң мемлекеттiк жүйесi талаптарын сақтау нысанына, кесте негiзiнде жыл сайын, сонымен қатар мақта рыногына қатысушылардың ресми өтiнiштерi (шағымдары) (беймәлiмнен басқа) негiзiнде, шиттi мақтаның сапасына сараптама жасау жөнiндегi тiркелген сынақтан өткiзу зертханалардың қызметiн бақылауды техникалық реттеу және метрология саласындағы уәкiлеттi орган мақта саласы аясындағы уәкiлеттi органмен бiрге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Мақта талшығының сапасына сараптама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Мақта талшығының сапасына сараптама жасау мiндеттi болып табылады және мақта талшығы бумасының әрбiрi бойынша (бума бойынша) жүзеге асырылады. Мақта талшығы сапасының сертификатынсыз, сондай-ақ Қазақстан Республикасының заңнамасына сәйкес талап етiлетiн өзге де құжаттарсыз мақта талшығын сатуға жол берiлмейдi.
</w:t>
      </w:r>
      <w:r>
        <w:br/>
      </w:r>
      <w:r>
        <w:rPr>
          <w:rFonts w:ascii="Times New Roman"/>
          <w:b w:val="false"/>
          <w:i w:val="false"/>
          <w:color w:val="000000"/>
          <w:sz w:val="28"/>
        </w:rPr>
        <w:t>
      2. Мақта талшығының сынамасын сынақтан өткiзудi және сапасына сертификат берудi Қазақстан Республикасының Үкiметi анықтаған сараптама жасау органы жүзеге асырады.
</w:t>
      </w:r>
      <w:r>
        <w:br/>
      </w:r>
      <w:r>
        <w:rPr>
          <w:rFonts w:ascii="Times New Roman"/>
          <w:b w:val="false"/>
          <w:i w:val="false"/>
          <w:color w:val="000000"/>
          <w:sz w:val="28"/>
        </w:rPr>
        <w:t>
      Сынаманы iрiктеп алуды және сараптама жасау органының сынақтан өткізу зертханасына сынаманы жеткiзудi мақтаны қайта өңдеу ұйымы жүзеге асырады.
</w:t>
      </w:r>
      <w:r>
        <w:br/>
      </w:r>
      <w:r>
        <w:rPr>
          <w:rFonts w:ascii="Times New Roman"/>
          <w:b w:val="false"/>
          <w:i w:val="false"/>
          <w:color w:val="000000"/>
          <w:sz w:val="28"/>
        </w:rPr>
        <w:t>
      3. Мақта талшығы сапасын объективтi тәуелсiз бағалауды және мақта талшығының нақты сапасы туралы шынайы ақпаратқа мүдделi тұлғалардың қол жеткiзуiн қамтамасыз ету мақсатында мақта саласы аясындағы уәкiлеттi орган, мақта талшығының сапасына сараптама жүргiзу және мақта талшығының сапасына сертификат беру жөнiндегi сараптама жасау органының қызметiне тоқсан сайын, сонымен қатар халықаралық сертификаттау жүйесiнде тiркелген ұйымдарды мемлекеттiк бюджет қаражаты есебiнен тарту арқылы мақта талшығының сапасына сараптама жасауды жүргiзу және мақта талшығының сапасына сертификат беру ережесiн сақтау нысанына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Мақтаны қайта өңдеу ұйымдарының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Мақтаны қайта өңдеу ұйымының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Мақтаны қайта өңдеу ұйымы жалпы қолданыстағы тауар қоймасы деп танылады.
</w:t>
      </w:r>
      <w:r>
        <w:br/>
      </w:r>
      <w:r>
        <w:rPr>
          <w:rFonts w:ascii="Times New Roman"/>
          <w:b w:val="false"/>
          <w:i w:val="false"/>
          <w:color w:val="000000"/>
          <w:sz w:val="28"/>
        </w:rPr>
        <w:t>
      2. Сақтау шарты және қайта өңдеу шарты бұқаралық шарттар болып табылады.
</w:t>
      </w:r>
      <w:r>
        <w:br/>
      </w:r>
      <w:r>
        <w:rPr>
          <w:rFonts w:ascii="Times New Roman"/>
          <w:b w:val="false"/>
          <w:i w:val="false"/>
          <w:color w:val="000000"/>
          <w:sz w:val="28"/>
        </w:rPr>
        <w:t>
      3. Шиттi мақтаны мақта талшығына бастапқы қайта өңдеу жөнiндегi мақтаны қайта өңдеу ұйымдары атқаратын қызмет шиттi мақтаны мақта талшығына бастапқы қайта өңдеу жөнiндегi қызметтi жүзеге асыру құқығына берiлетiн лицензия негiзiнде жүзеге асырылады.
</w:t>
      </w:r>
      <w:r>
        <w:br/>
      </w:r>
      <w:r>
        <w:rPr>
          <w:rFonts w:ascii="Times New Roman"/>
          <w:b w:val="false"/>
          <w:i w:val="false"/>
          <w:color w:val="000000"/>
          <w:sz w:val="28"/>
        </w:rPr>
        <w:t>
      4. Шиттi мақтаны мақта талшығына бастапқы қайта өңдеу жөнiндегi қызметтi жүзеге асыру құқығына берiлетiн лицензиясы жоқ тұлғаның:
</w:t>
      </w:r>
      <w:r>
        <w:br/>
      </w:r>
      <w:r>
        <w:rPr>
          <w:rFonts w:ascii="Times New Roman"/>
          <w:b w:val="false"/>
          <w:i w:val="false"/>
          <w:color w:val="000000"/>
          <w:sz w:val="28"/>
        </w:rPr>
        <w:t>
      1) шиттi мақтаны мақта талшығына бастапқы қайта өңдеу жөнiндегi қызметтердi атқаруға;
</w:t>
      </w:r>
      <w:r>
        <w:br/>
      </w:r>
      <w:r>
        <w:rPr>
          <w:rFonts w:ascii="Times New Roman"/>
          <w:b w:val="false"/>
          <w:i w:val="false"/>
          <w:color w:val="000000"/>
          <w:sz w:val="28"/>
        </w:rPr>
        <w:t>
      2) өз атауында, құжаттарында, хабарландырулар мен жарнамаларда шиттi мақтаны мақта талшығына бастапқы қайта өңдеу жөнiндегi қызметтi жүзеге асыруды бiлдiретiн "мақтаны қайта өңдеу ұйымы", "мақта тазалау зауыты", "мақта қабылдау орыны" деген немесе одан туындайтын сөздердi пайдалануға құқығы жоқ.
</w:t>
      </w:r>
      <w:r>
        <w:br/>
      </w:r>
      <w:r>
        <w:rPr>
          <w:rFonts w:ascii="Times New Roman"/>
          <w:b w:val="false"/>
          <w:i w:val="false"/>
          <w:color w:val="000000"/>
          <w:sz w:val="28"/>
        </w:rPr>
        <w:t>
      5. Мақтаны қайта өңдеу ұйымында:
</w:t>
      </w:r>
      <w:r>
        <w:br/>
      </w:r>
      <w:r>
        <w:rPr>
          <w:rFonts w:ascii="Times New Roman"/>
          <w:b w:val="false"/>
          <w:i w:val="false"/>
          <w:color w:val="000000"/>
          <w:sz w:val="28"/>
        </w:rPr>
        <w:t>
      1) мақта тазалау зауытында:
</w:t>
      </w:r>
      <w:r>
        <w:br/>
      </w:r>
      <w:r>
        <w:rPr>
          <w:rFonts w:ascii="Times New Roman"/>
          <w:b w:val="false"/>
          <w:i w:val="false"/>
          <w:color w:val="000000"/>
          <w:sz w:val="28"/>
        </w:rPr>
        <w:t>
      бiреуден кем емес мақта қабылдау орыны;
</w:t>
      </w:r>
      <w:r>
        <w:br/>
      </w:r>
      <w:r>
        <w:rPr>
          <w:rFonts w:ascii="Times New Roman"/>
          <w:b w:val="false"/>
          <w:i w:val="false"/>
          <w:color w:val="000000"/>
          <w:sz w:val="28"/>
        </w:rPr>
        <w:t>
      шиттi мақтаны мақта талшығына бастапқы қайта өңдеу жөнiндегi технологиялық операцияларды жүзеге асыруға арналған жабдық;
</w:t>
      </w:r>
      <w:r>
        <w:br/>
      </w:r>
      <w:r>
        <w:rPr>
          <w:rFonts w:ascii="Times New Roman"/>
          <w:b w:val="false"/>
          <w:i w:val="false"/>
          <w:color w:val="000000"/>
          <w:sz w:val="28"/>
        </w:rPr>
        <w:t>
      таразы жабдығы;
</w:t>
      </w:r>
      <w:r>
        <w:br/>
      </w:r>
      <w:r>
        <w:rPr>
          <w:rFonts w:ascii="Times New Roman"/>
          <w:b w:val="false"/>
          <w:i w:val="false"/>
          <w:color w:val="000000"/>
          <w:sz w:val="28"/>
        </w:rPr>
        <w:t>
      ауа алмастыру жабдығы;
</w:t>
      </w:r>
      <w:r>
        <w:br/>
      </w:r>
      <w:r>
        <w:rPr>
          <w:rFonts w:ascii="Times New Roman"/>
          <w:b w:val="false"/>
          <w:i w:val="false"/>
          <w:color w:val="000000"/>
          <w:sz w:val="28"/>
        </w:rPr>
        <w:t>
      тиеу-түсiру техникасы (жабдығы);
</w:t>
      </w:r>
      <w:r>
        <w:br/>
      </w:r>
      <w:r>
        <w:rPr>
          <w:rFonts w:ascii="Times New Roman"/>
          <w:b w:val="false"/>
          <w:i w:val="false"/>
          <w:color w:val="000000"/>
          <w:sz w:val="28"/>
        </w:rPr>
        <w:t>
      мақтаның сапасын айқындауға арналған өндiрiстiк-технологиялық зертхана;
</w:t>
      </w:r>
      <w:r>
        <w:br/>
      </w:r>
      <w:r>
        <w:rPr>
          <w:rFonts w:ascii="Times New Roman"/>
          <w:b w:val="false"/>
          <w:i w:val="false"/>
          <w:color w:val="000000"/>
          <w:sz w:val="28"/>
        </w:rPr>
        <w:t>
      мақтаны сақтау үшiн арнайы бөлiнген орын;
</w:t>
      </w:r>
      <w:r>
        <w:br/>
      </w:r>
      <w:r>
        <w:rPr>
          <w:rFonts w:ascii="Times New Roman"/>
          <w:b w:val="false"/>
          <w:i w:val="false"/>
          <w:color w:val="000000"/>
          <w:sz w:val="28"/>
        </w:rPr>
        <w:t>
      2) мақта тазалау зауыты тұрған орыннан басқа жерде орналасқан мақта қабылдау орнында:
</w:t>
      </w:r>
      <w:r>
        <w:br/>
      </w:r>
      <w:r>
        <w:rPr>
          <w:rFonts w:ascii="Times New Roman"/>
          <w:b w:val="false"/>
          <w:i w:val="false"/>
          <w:color w:val="000000"/>
          <w:sz w:val="28"/>
        </w:rPr>
        <w:t>
      шиттi мақтаны жинауға және сақтауға арналған ашық (жабық) алаңқай;
</w:t>
      </w:r>
      <w:r>
        <w:br/>
      </w:r>
      <w:r>
        <w:rPr>
          <w:rFonts w:ascii="Times New Roman"/>
          <w:b w:val="false"/>
          <w:i w:val="false"/>
          <w:color w:val="000000"/>
          <w:sz w:val="28"/>
        </w:rPr>
        <w:t>
      таразы жабдығы;
</w:t>
      </w:r>
      <w:r>
        <w:br/>
      </w:r>
      <w:r>
        <w:rPr>
          <w:rFonts w:ascii="Times New Roman"/>
          <w:b w:val="false"/>
          <w:i w:val="false"/>
          <w:color w:val="000000"/>
          <w:sz w:val="28"/>
        </w:rPr>
        <w:t>
      ауа алмастыру жабдығы;
</w:t>
      </w:r>
      <w:r>
        <w:br/>
      </w:r>
      <w:r>
        <w:rPr>
          <w:rFonts w:ascii="Times New Roman"/>
          <w:b w:val="false"/>
          <w:i w:val="false"/>
          <w:color w:val="000000"/>
          <w:sz w:val="28"/>
        </w:rPr>
        <w:t>
      шиттi мақтаның сынамасын iрiктеп алуға және сынауға арналған зертханалық жабдық;
</w:t>
      </w:r>
      <w:r>
        <w:br/>
      </w:r>
      <w:r>
        <w:rPr>
          <w:rFonts w:ascii="Times New Roman"/>
          <w:b w:val="false"/>
          <w:i w:val="false"/>
          <w:color w:val="000000"/>
          <w:sz w:val="28"/>
        </w:rPr>
        <w:t>
      тиеу-түсiру техникасы (жабдығы) болуы керек.
</w:t>
      </w:r>
      <w:r>
        <w:br/>
      </w:r>
      <w:r>
        <w:rPr>
          <w:rFonts w:ascii="Times New Roman"/>
          <w:b w:val="false"/>
          <w:i w:val="false"/>
          <w:color w:val="000000"/>
          <w:sz w:val="28"/>
        </w:rPr>
        <w:t>
      Мақта тазалау зауытының, сондай-ақ мақта тазалау зауыты тұрған орыннан басқа жерде орналасқан мақта қабылдау орынының аумағы қоршалған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Мақтаны қайта өңдеу ұйымының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Мақтаны қайта өңдеу ұйымы:
</w:t>
      </w:r>
      <w:r>
        <w:br/>
      </w:r>
      <w:r>
        <w:rPr>
          <w:rFonts w:ascii="Times New Roman"/>
          <w:b w:val="false"/>
          <w:i w:val="false"/>
          <w:color w:val="000000"/>
          <w:sz w:val="28"/>
        </w:rPr>
        <w:t>
      1) мақтаны сақтау шарттарын сақтауға және стандарттау жөнiндегi нормативтiк құқықтық актiлердiң және нормативтiк құжаттардың талаптарына сәйкес шиттi мақтаны мақта талшығына сапалы бастапқы қайта өңдеудi қамтамасыз етуге;
</w:t>
      </w:r>
      <w:r>
        <w:br/>
      </w:r>
      <w:r>
        <w:rPr>
          <w:rFonts w:ascii="Times New Roman"/>
          <w:b w:val="false"/>
          <w:i w:val="false"/>
          <w:color w:val="000000"/>
          <w:sz w:val="28"/>
        </w:rPr>
        <w:t>
      2) сақтауға және (немесе) қайта өңдеуге қабылданған мақтаның сандық және сапалық сақталуын берiлген мақта қолхаттарына сәйкес қамтамасыз етуге;
</w:t>
      </w:r>
      <w:r>
        <w:br/>
      </w:r>
      <w:r>
        <w:rPr>
          <w:rFonts w:ascii="Times New Roman"/>
          <w:b w:val="false"/>
          <w:i w:val="false"/>
          <w:color w:val="000000"/>
          <w:sz w:val="28"/>
        </w:rPr>
        <w:t>
      3) көрсетiлген қызметтер үшiн қарызы жоқ болған жағдайда шарттың жағдайына сәйкес мақта қол хатын ұстаушының талабы бойынша мақта қолхатының орнына сақтаудағы мақтаны босатуға;
</w:t>
      </w:r>
      <w:r>
        <w:br/>
      </w:r>
      <w:r>
        <w:rPr>
          <w:rFonts w:ascii="Times New Roman"/>
          <w:b w:val="false"/>
          <w:i w:val="false"/>
          <w:color w:val="000000"/>
          <w:sz w:val="28"/>
        </w:rPr>
        <w:t>
      4) қажет болған жағдайда иесiнiң талабы бойынша мақтаның сапасын тексеру үшiн мақта сынамасын алуды қамтамасыз етуге;
</w:t>
      </w:r>
      <w:r>
        <w:br/>
      </w:r>
      <w:r>
        <w:rPr>
          <w:rFonts w:ascii="Times New Roman"/>
          <w:b w:val="false"/>
          <w:i w:val="false"/>
          <w:color w:val="000000"/>
          <w:sz w:val="28"/>
        </w:rPr>
        <w:t>
      5) сақтау шартында және (немесе) қайта өңдеу шартында көзделген мақтаның иелерi алдындағы мiндеттемелерiн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Мақтаны қайта өңдеу ұйымының қызметтерiн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Мақтаны қайта өңдеу ұйымының қызметтерiн төлеу сақтау шартына және (немесе) қайта өңдеу шартына сәйкес ақшалай немесе мақта иесiнiң мақта қолхатында индоссамент жасай отырып тиiстi мақта мөлшерiн мақтаны қайта өңдеу ұйымына беру арқылы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Мақтаны қайта өңдеу ұйымының қызметiн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Мақтаны қайта өңдеу ұйымдарына мыналарды:
</w:t>
      </w:r>
      <w:r>
        <w:br/>
      </w:r>
      <w:r>
        <w:rPr>
          <w:rFonts w:ascii="Times New Roman"/>
          <w:b w:val="false"/>
          <w:i w:val="false"/>
          <w:color w:val="000000"/>
          <w:sz w:val="28"/>
        </w:rPr>
        <w:t>
      1) тоқыма өнiмдерiн өндiру мен сату;
</w:t>
      </w:r>
      <w:r>
        <w:br/>
      </w:r>
      <w:r>
        <w:rPr>
          <w:rFonts w:ascii="Times New Roman"/>
          <w:b w:val="false"/>
          <w:i w:val="false"/>
          <w:color w:val="000000"/>
          <w:sz w:val="28"/>
        </w:rPr>
        <w:t>
      2) мақта терминалы, ал сәйкес лицензиясы болған жағдайда - кеден қоймасы ретiнде қызмет көрсетудi қоспағанда, шиттi мақтаны мақта талшығына бастапқы қайта өңдеуге қатысы жоқ кәсiпкерлiк қызметтi жүзеге асыруға, сондай-ақ кепiлдiктер беруге және үшiншi тұлғаның мiндеттемелерi бойынша өзiнiң мүлiгiн кепiлдiкке қоюға тыйым салынады.
</w:t>
      </w:r>
      <w:r>
        <w:br/>
      </w:r>
      <w:r>
        <w:rPr>
          <w:rFonts w:ascii="Times New Roman"/>
          <w:b w:val="false"/>
          <w:i w:val="false"/>
          <w:color w:val="000000"/>
          <w:sz w:val="28"/>
        </w:rPr>
        <w:t>
      Мақтаны қайта өңдеу ұйымдары мақтаны сақтау және шиттi мақтаны мақта талшығына бастапқы қайта өңдеуге байланыссыз қызметi бойынша операциялардың бөлек есебiн жүргiзудi қамтамасыз етуге мiндеттi.
</w:t>
      </w:r>
      <w:r>
        <w:br/>
      </w:r>
      <w:r>
        <w:rPr>
          <w:rFonts w:ascii="Times New Roman"/>
          <w:b w:val="false"/>
          <w:i w:val="false"/>
          <w:color w:val="000000"/>
          <w:sz w:val="28"/>
        </w:rPr>
        <w:t>
      2. Оларсыз шиттi мақтаны мақта талшығына бастапқы қайта өңдеу жөнiндегi қызметтi жүзеге асыру толығымен мүмкiн болмайтындықтан немесе айтарлықтай нашарлайтындықтан мақтаны қайта өңдеу ұйымдарына негiзгi құралдарын шеттетуге тыйым салынады.
</w:t>
      </w:r>
      <w:r>
        <w:br/>
      </w:r>
      <w:r>
        <w:rPr>
          <w:rFonts w:ascii="Times New Roman"/>
          <w:b w:val="false"/>
          <w:i w:val="false"/>
          <w:color w:val="000000"/>
          <w:sz w:val="28"/>
        </w:rPr>
        <w:t>
      3. Мақтаны қайта өңдеу ұйымдары сақтауға және (немесе) қайта өңдеуге тапсырылған мақтаға иелiк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Мақтаны қайта өңдеу ұйымының есебi және есеп беруi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Мақтаны қайта өңдеу ұйымы мақтамен жасаған операцияларын көрсететiн құжаттардың қатаң есебiн және сақталуын қамтамасыз етуге мiндеттi.
</w:t>
      </w:r>
      <w:r>
        <w:br/>
      </w:r>
      <w:r>
        <w:rPr>
          <w:rFonts w:ascii="Times New Roman"/>
          <w:b w:val="false"/>
          <w:i w:val="false"/>
          <w:color w:val="000000"/>
          <w:sz w:val="28"/>
        </w:rPr>
        <w:t>
      2. Есеп құжаттарының тiзбесi мен нысандарын, шиттi мақтаны мақта талшығына бастапқы қайта өңдеу жөнiндегi қызметке, мақта рыногының мониторингiн жүргiзуге қойылатын талаптарды сақтау жөнiндегi есеп беру мерзiмдерiн мақта саласы аясындағы уәкiлеттi орган белгiлейдi.
</w:t>
      </w:r>
      <w:r>
        <w:br/>
      </w:r>
      <w:r>
        <w:rPr>
          <w:rFonts w:ascii="Times New Roman"/>
          <w:b w:val="false"/>
          <w:i w:val="false"/>
          <w:color w:val="000000"/>
          <w:sz w:val="28"/>
        </w:rPr>
        <w:t>
      3. Сақталуға тиiстi құжаттардың тiзбесi, оларды сақтау мерзiмдерi мақтаны сандық-сапалық есептеудi жүргiзу ережесiмен белгiленедi.
</w:t>
      </w:r>
      <w:r>
        <w:br/>
      </w:r>
      <w:r>
        <w:rPr>
          <w:rFonts w:ascii="Times New Roman"/>
          <w:b w:val="false"/>
          <w:i w:val="false"/>
          <w:color w:val="000000"/>
          <w:sz w:val="28"/>
        </w:rPr>
        <w:t>
      4. Мақтаны қайта өңдеу ұйымы мақта саласы аясындағы уәкiлеттi органның жазбаша сұранысы бойынша мақта рыногын жүргiзу үшiн қажеттi, өзiнiң қызметiне байланысты ақпаратты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Мақта қолхаттары бойынша мiндеттемелердiң орындалуын қамтамасыз ету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Мақтаны қайта өңдеу ұйымы өзiнiң мақта қолхаттарын ұстаушылардың алдындағы мiндеттемелерiн мақта қолхаттары бойынша мiндеттемелердiң орындалуына кепiлдiк беру жүйесiне қатысу арқылы орындауды қамтамасыз етуге мiндеттi.
</w:t>
      </w:r>
      <w:r>
        <w:br/>
      </w:r>
      <w:r>
        <w:rPr>
          <w:rFonts w:ascii="Times New Roman"/>
          <w:b w:val="false"/>
          <w:i w:val="false"/>
          <w:color w:val="000000"/>
          <w:sz w:val="28"/>
        </w:rPr>
        <w:t>
      2. Мақтаны қайта өңдеу ұйымының мақта қолхаттары бойынша мiндеттемелердiң орындалуына кепiлдiк беру жүйесiне қатысуы мақта қолхаттары бойынша мiндеттемелердiң орындалуына кепiлдiк беру қорымен жасалатын қатысу шарты негiзiнде құрылады.
</w:t>
      </w:r>
      <w:r>
        <w:br/>
      </w:r>
      <w:r>
        <w:rPr>
          <w:rFonts w:ascii="Times New Roman"/>
          <w:b w:val="false"/>
          <w:i w:val="false"/>
          <w:color w:val="000000"/>
          <w:sz w:val="28"/>
        </w:rPr>
        <w:t>
      3. Мақта қолхаттары бойынша мiндеттемелердiң орындалуына кепiлдiк беру қорлары өз қатысушыларының мiндеттемелерi бойынша субсидиярлық жауапкершiлiк көтередi.
</w:t>
      </w:r>
      <w:r>
        <w:br/>
      </w:r>
      <w:r>
        <w:rPr>
          <w:rFonts w:ascii="Times New Roman"/>
          <w:b w:val="false"/>
          <w:i w:val="false"/>
          <w:color w:val="000000"/>
          <w:sz w:val="28"/>
        </w:rPr>
        <w:t>
      4. Мақта қолхаттары бойынша мiндеттемелердi орындауға кепiлдiк беру қорларының қызмет етуi және таратылуы ережесiн; мақтаны қайта өңдеу ұйымдарының мақта қолхаттары бойынша мiндеттемелердi орындауға кепiлдiк беру жүйесiне қатысуы ережесiн; мақта қолхаттары бойынша мiндеттемелердi орындауға кепiлдiк беру қорларының кепiлдiк алуы ережесiн; мақта қолхаттары бойынша мiндеттемелердi орындауға кепiлдiк беру қорларының мiндеттерiн жоюы ережесiн, сондай-ақ мақта қолхаттары бойынша мiндеттемелердi орындауға кепiлдiк беру қорларында мемлекеттiң қатысуы нысаны мен тәртiбiн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Мақтаны қайта өңдеу ұйымының аудитi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Мақтаны қайта өңдеу ұйымы Қазақстан Республикасының заңнамасына сәйкес жылдық қаржылай есеп беруге аудит жүргiзуге мiндеттi.
</w:t>
      </w:r>
      <w:r>
        <w:br/>
      </w:r>
      <w:r>
        <w:rPr>
          <w:rFonts w:ascii="Times New Roman"/>
          <w:b w:val="false"/>
          <w:i w:val="false"/>
          <w:color w:val="000000"/>
          <w:sz w:val="28"/>
        </w:rPr>
        <w:t>
      2. Егер мақтаны қайта өңдеу ұйымы аудит жүргiзуден жалтаратын болса, аудит кез келген мүдделi тұлғаның талабы бойынша сот шешiмiмен тағайындала алады.
</w:t>
      </w:r>
      <w:r>
        <w:br/>
      </w:r>
      <w:r>
        <w:rPr>
          <w:rFonts w:ascii="Times New Roman"/>
          <w:b w:val="false"/>
          <w:i w:val="false"/>
          <w:color w:val="000000"/>
          <w:sz w:val="28"/>
        </w:rPr>
        <w:t>
      3. Мақтаны қайта өңдеу ұйымының iшкi аудит қызметiмен жүргiзiлген аудит оны аудит жүргiзу мiндетiнен босатпайды.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Мақтаны қайта өңдеу ұйымының мүлкiн иелiктен шығару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Мақта тазалау зауыты тұрған орыннан басқа жерде орналасқан мақта қабылдау орынын иелiктен айыру (сатып алу) жағдайын қоспағанда мақта тазалау зауыты бөлiнбейтiн мүлiк болып табылады және бөлiнбейтiн мүлiк ретiнде иелiктен айырылады (сатып алынады).
</w:t>
      </w:r>
      <w:r>
        <w:br/>
      </w:r>
      <w:r>
        <w:rPr>
          <w:rFonts w:ascii="Times New Roman"/>
          <w:b w:val="false"/>
          <w:i w:val="false"/>
          <w:color w:val="000000"/>
          <w:sz w:val="28"/>
        </w:rPr>
        <w:t>
      2. Мақта тазалау зауытын немесе мақта тазалау зауыты тұрған орыннан басқа жерде орналасқан мақта қабылдау орынын сатудан бұрын екi айдан кешiктiрмей мақтаны қайта өңдеу ұйымы өзiне белгiлi мақта қолхатын ұстаушыларды мүлiктiк кешендi иелiктен айыру туралы жазбаша хабарландыруы, сондай-ақ ол жөнiнде республикалық мерзiмдi баспасөз басылымдарына мемлекеттiк және орыс тiлдерiнде хабарландыру беруi тиiс.
</w:t>
      </w:r>
      <w:r>
        <w:br/>
      </w:r>
      <w:r>
        <w:rPr>
          <w:rFonts w:ascii="Times New Roman"/>
          <w:b w:val="false"/>
          <w:i w:val="false"/>
          <w:color w:val="000000"/>
          <w:sz w:val="28"/>
        </w:rPr>
        <w:t>
      3. Мақта қолхатын ұстаушылардың және өзге де мүдделi тұлғалардың талабы бойынша сот осы баптың 1-2-тармақтарын бұза отырып жасалған мақта тазалау зауытын немесе мақта тазалау зауыты тұрған орыннан басқа жерде орналасқан мақта қабылдау орынын сату жөнiндегi мақтаны қайта өңдеу ұйымы мәмiлелерiнiң күшi жоқ деп тани алады.
</w:t>
      </w:r>
      <w:r>
        <w:br/>
      </w:r>
      <w:r>
        <w:rPr>
          <w:rFonts w:ascii="Times New Roman"/>
          <w:b w:val="false"/>
          <w:i w:val="false"/>
          <w:color w:val="000000"/>
          <w:sz w:val="28"/>
        </w:rPr>
        <w:t>
      4. Мақта тазалау зауытының (мақта тазалау зауыты тұрған орыннан басқа жерде орналасқан мақта қабылдау орынының) бұрынғы иесiмен берiлген мақта қолхаттарынан туындайтын мiндеттемелердi орындау мүлiк кешенiн алу-беру жөнiндегi комиссия жасаған және мақта саласы аясындағы уәкiлеттi органның мемлекеттiк инспекторы бекiткен мақта қалдықтарын түгендеу актiсiмен белгiленген мөлшерде мақта тазалау зауытын (мақта тазалау зауыты тұрған орыннан басқа жерде орналасқан мақта қабылдау орынын) сатып алушыға немесе мұндай мүлiктi соттың (төрелiк соттың) шешiмiн орындау ретiнде алған тұлғаға жүктеледi.
</w:t>
      </w:r>
      <w:r>
        <w:br/>
      </w:r>
      <w:r>
        <w:rPr>
          <w:rFonts w:ascii="Times New Roman"/>
          <w:b w:val="false"/>
          <w:i w:val="false"/>
          <w:color w:val="000000"/>
          <w:sz w:val="28"/>
        </w:rPr>
        <w:t>
      Мақта қалдықтарын түгендеу актiсi жасалмаған жағдайда мақтаны қайта өңдеу ұйымымен - мүлiктiң бұрынғы иесiмен берiлген барлық мақта қолхаттары бойынша мiндеттемелердi орындау:
</w:t>
      </w:r>
      <w:r>
        <w:br/>
      </w:r>
      <w:r>
        <w:rPr>
          <w:rFonts w:ascii="Times New Roman"/>
          <w:b w:val="false"/>
          <w:i w:val="false"/>
          <w:color w:val="000000"/>
          <w:sz w:val="28"/>
        </w:rPr>
        <w:t>
      1) мақта тазалау зауытын иелiктен айыру кезiнде - осы мақта тазалау зауытының жаңа иесiне жүктеледi;
</w:t>
      </w:r>
      <w:r>
        <w:br/>
      </w:r>
      <w:r>
        <w:rPr>
          <w:rFonts w:ascii="Times New Roman"/>
          <w:b w:val="false"/>
          <w:i w:val="false"/>
          <w:color w:val="000000"/>
          <w:sz w:val="28"/>
        </w:rPr>
        <w:t>
      2) мақта тазалау зауыты тұрған орыннан басқа жерде орналасқан мақта қабылдау орынын иелiктен айырған кезде - осы мақта қабылдау орынының бұрынғы меншiк иесiмен жүзеге асырылады.
</w:t>
      </w:r>
      <w:r>
        <w:br/>
      </w:r>
      <w:r>
        <w:rPr>
          <w:rFonts w:ascii="Times New Roman"/>
          <w:b w:val="false"/>
          <w:i w:val="false"/>
          <w:color w:val="000000"/>
          <w:sz w:val="28"/>
        </w:rPr>
        <w:t>
      5. Мақта тазалау зауытын және (немесе) мақта тазалау зауыты тұрған орыннан басқа жерде орналасқан мақта қабылдау орынының жаңа иесi қалған мақталарды түгендеу актiсi бойынша қабылданған мақтаны сақтауды және қайта өңдеудi алдыңғы иесi мен мақта иесiнiң арасында бұрын жасалған қайта өңдеу Шарты негізiнде, ол шарттың қолдану мерзiмi аяқталғанға дейiн жүзеге асырады.
</w:t>
      </w:r>
      <w:r>
        <w:br/>
      </w:r>
      <w:r>
        <w:rPr>
          <w:rFonts w:ascii="Times New Roman"/>
          <w:b w:val="false"/>
          <w:i w:val="false"/>
          <w:color w:val="000000"/>
          <w:sz w:val="28"/>
        </w:rPr>
        <w:t>
      6. Рынокта басымды жағдайға ие рынок субъектiсi болып табылатын мақтаны қайта өңдеу ұйымының мүлiгiн иелiгiнен айыруды, сондай-ақ рынокта басымды жағдайға ие тұлға мақтаны қайта өңдеу ұйымының мүлiгiн сатып алуды монополияға қарсы заңнама талаптарын ескере отырып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Мақта қолхаты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Мақта қолхаты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Мақтаны қайта өңдеу ұйымы мақта қолхатын мақтаны қабылдап алғанын растау үшiн сақтау шарты және (немесе) қайта өңдеу шарты негiзiнде бередi.
</w:t>
      </w:r>
      <w:r>
        <w:br/>
      </w:r>
      <w:r>
        <w:rPr>
          <w:rFonts w:ascii="Times New Roman"/>
          <w:b w:val="false"/>
          <w:i w:val="false"/>
          <w:color w:val="000000"/>
          <w:sz w:val="28"/>
        </w:rPr>
        <w:t>
      2. Мақта қолхаты қажет болған жағдайда бiр-бiрiнен бөлiнуi мүмкiн екi бөлiктен - қойма куәлiгiнен және кепiл куәлiгiнен тұрады. Мақта қолхаты және оның бөлiктерiнiң әрқайсысы эмиссиялық емес ордерлiк бағалы қағаз болып табылады.
</w:t>
      </w:r>
      <w:r>
        <w:br/>
      </w:r>
      <w:r>
        <w:rPr>
          <w:rFonts w:ascii="Times New Roman"/>
          <w:b w:val="false"/>
          <w:i w:val="false"/>
          <w:color w:val="000000"/>
          <w:sz w:val="28"/>
        </w:rPr>
        <w:t>
      3. Мақта қолхатының әрбiр бөлiгi мынадай мiндеттi деректемелердi бiрдей қамтуға тиiс:
</w:t>
      </w:r>
      <w:r>
        <w:br/>
      </w:r>
      <w:r>
        <w:rPr>
          <w:rFonts w:ascii="Times New Roman"/>
          <w:b w:val="false"/>
          <w:i w:val="false"/>
          <w:color w:val="000000"/>
          <w:sz w:val="28"/>
        </w:rPr>
        <w:t>
      1) лицензиар беретiн мақтаны қайта өңдеу ұйымының коды;
</w:t>
      </w:r>
      <w:r>
        <w:br/>
      </w:r>
      <w:r>
        <w:rPr>
          <w:rFonts w:ascii="Times New Roman"/>
          <w:b w:val="false"/>
          <w:i w:val="false"/>
          <w:color w:val="000000"/>
          <w:sz w:val="28"/>
        </w:rPr>
        <w:t>
      2) мақта қолхаттарының тiзiлiмi бойынша мақта қолхатының ағымдағы нөмiрi;
</w:t>
      </w:r>
      <w:r>
        <w:br/>
      </w:r>
      <w:r>
        <w:rPr>
          <w:rFonts w:ascii="Times New Roman"/>
          <w:b w:val="false"/>
          <w:i w:val="false"/>
          <w:color w:val="000000"/>
          <w:sz w:val="28"/>
        </w:rPr>
        <w:t>
      3) мақта қолхаты бланкiсiнiң сериясы және нөмiрi;
</w:t>
      </w:r>
      <w:r>
        <w:br/>
      </w:r>
      <w:r>
        <w:rPr>
          <w:rFonts w:ascii="Times New Roman"/>
          <w:b w:val="false"/>
          <w:i w:val="false"/>
          <w:color w:val="000000"/>
          <w:sz w:val="28"/>
        </w:rPr>
        <w:t>
      4) мақтаны қабылдап алған мақтаны қайта өңдеу ұйымының атауы, тұрған жерi және салық төлеушiнiң тiркеу нөмiрi;
</w:t>
      </w:r>
      <w:r>
        <w:br/>
      </w:r>
      <w:r>
        <w:rPr>
          <w:rFonts w:ascii="Times New Roman"/>
          <w:b w:val="false"/>
          <w:i w:val="false"/>
          <w:color w:val="000000"/>
          <w:sz w:val="28"/>
        </w:rPr>
        <w:t>
      5) мақта иесiнiң атауы: заңды тұлғаның атауы немесе жеке тұлғаның тегi, аты және қалауы бойынша әкесiнiң аты; мақта иесiнiң тұрған жерi: заңды тұлғаның тұрған жерi немесе жеке тұлғаның тұрған жерi; заңды тұлғаны мемлекеттiк тiркеу (қайта тiркеу) туралы куәлiктiң нөмiрi немесе жеке тұлғаның жеке басын куәландыратын құжаттың нөмiрi; мақта иесiнiң салық төлеушiнiң тiркеу нөмiрi;
</w:t>
      </w:r>
      <w:r>
        <w:br/>
      </w:r>
      <w:r>
        <w:rPr>
          <w:rFonts w:ascii="Times New Roman"/>
          <w:b w:val="false"/>
          <w:i w:val="false"/>
          <w:color w:val="000000"/>
          <w:sz w:val="28"/>
        </w:rPr>
        <w:t>
      6) тұқымның сұрыптық және себу сапасын куәландыратын құжаттың деректемелерi;
</w:t>
      </w:r>
      <w:r>
        <w:br/>
      </w:r>
      <w:r>
        <w:rPr>
          <w:rFonts w:ascii="Times New Roman"/>
          <w:b w:val="false"/>
          <w:i w:val="false"/>
          <w:color w:val="000000"/>
          <w:sz w:val="28"/>
        </w:rPr>
        <w:t>
      7) мақтаның сапалық және сандық көрсеткiштерi;
</w:t>
      </w:r>
      <w:r>
        <w:br/>
      </w:r>
      <w:r>
        <w:rPr>
          <w:rFonts w:ascii="Times New Roman"/>
          <w:b w:val="false"/>
          <w:i w:val="false"/>
          <w:color w:val="000000"/>
          <w:sz w:val="28"/>
        </w:rPr>
        <w:t>
      8) мақта сақтаудағы тұрған мақта тазалау зауытының және (немесе) мақта қабылдау орынының орналасқан жерi;
</w:t>
      </w:r>
      <w:r>
        <w:br/>
      </w:r>
      <w:r>
        <w:rPr>
          <w:rFonts w:ascii="Times New Roman"/>
          <w:b w:val="false"/>
          <w:i w:val="false"/>
          <w:color w:val="000000"/>
          <w:sz w:val="28"/>
        </w:rPr>
        <w:t>
      9) шиттi мақтаны сақтау және (немесе) қайта өңдеу мерзiмi; мақтаның тұқымын және мақта талшығын сақтау мерзiмi;
</w:t>
      </w:r>
      <w:r>
        <w:br/>
      </w:r>
      <w:r>
        <w:rPr>
          <w:rFonts w:ascii="Times New Roman"/>
          <w:b w:val="false"/>
          <w:i w:val="false"/>
          <w:color w:val="000000"/>
          <w:sz w:val="28"/>
        </w:rPr>
        <w:t>
      10) сақтау шартының және (немесе) қайта өңдеу шартының деректемелерi (нөмiрi және жасалған күнi);
</w:t>
      </w:r>
      <w:r>
        <w:br/>
      </w:r>
      <w:r>
        <w:rPr>
          <w:rFonts w:ascii="Times New Roman"/>
          <w:b w:val="false"/>
          <w:i w:val="false"/>
          <w:color w:val="000000"/>
          <w:sz w:val="28"/>
        </w:rPr>
        <w:t>
      11) мақтаны қайта өңдеу ұйымының мақта қолхаттары бойынша мiндеттемелердi орындауға кепiлдiк беру қорына қатысуы туралы белгi;
</w:t>
      </w:r>
      <w:r>
        <w:br/>
      </w:r>
      <w:r>
        <w:rPr>
          <w:rFonts w:ascii="Times New Roman"/>
          <w:b w:val="false"/>
          <w:i w:val="false"/>
          <w:color w:val="000000"/>
          <w:sz w:val="28"/>
        </w:rPr>
        <w:t>
      12) мақта қолхатын берген күн;
</w:t>
      </w:r>
      <w:r>
        <w:br/>
      </w:r>
      <w:r>
        <w:rPr>
          <w:rFonts w:ascii="Times New Roman"/>
          <w:b w:val="false"/>
          <w:i w:val="false"/>
          <w:color w:val="000000"/>
          <w:sz w:val="28"/>
        </w:rPr>
        <w:t>
      13) уәкiлеттi тұлғаның қолы және мақтаны қайта өңдеу ұйымының мөрi.
</w:t>
      </w:r>
      <w:r>
        <w:br/>
      </w:r>
      <w:r>
        <w:rPr>
          <w:rFonts w:ascii="Times New Roman"/>
          <w:b w:val="false"/>
          <w:i w:val="false"/>
          <w:color w:val="000000"/>
          <w:sz w:val="28"/>
        </w:rPr>
        <w:t>
      4. Кепiл куәлiгiн қойма куәлiгiнен бөлу кезiнде қойма куәлiгiнде мынадай ақпарат бар белгi жасалады:
</w:t>
      </w:r>
      <w:r>
        <w:br/>
      </w:r>
      <w:r>
        <w:rPr>
          <w:rFonts w:ascii="Times New Roman"/>
          <w:b w:val="false"/>
          <w:i w:val="false"/>
          <w:color w:val="000000"/>
          <w:sz w:val="28"/>
        </w:rPr>
        <w:t>
      1) жеке тұлғаға қатысты - индоссаттың аты-жөнi, тiлегi бойынша әкесiнiң аты және тұрғылықты жерi; заңды тұлғаға қатысты - индоссаттың атауы және тұрған жерi;
</w:t>
      </w:r>
      <w:r>
        <w:br/>
      </w:r>
      <w:r>
        <w:rPr>
          <w:rFonts w:ascii="Times New Roman"/>
          <w:b w:val="false"/>
          <w:i w:val="false"/>
          <w:color w:val="000000"/>
          <w:sz w:val="28"/>
        </w:rPr>
        <w:t>
      2) сыйақы төлембәсiн қоса алғанда кепiлмен қамтамасыз етiлген мiндеттеменiң мәнi, мөлшерi, мiндеттеменi орындау мерзiмi;
</w:t>
      </w:r>
      <w:r>
        <w:br/>
      </w:r>
      <w:r>
        <w:rPr>
          <w:rFonts w:ascii="Times New Roman"/>
          <w:b w:val="false"/>
          <w:i w:val="false"/>
          <w:color w:val="000000"/>
          <w:sz w:val="28"/>
        </w:rPr>
        <w:t>
      3) индоссаттың қолы;
</w:t>
      </w:r>
      <w:r>
        <w:br/>
      </w:r>
      <w:r>
        <w:rPr>
          <w:rFonts w:ascii="Times New Roman"/>
          <w:b w:val="false"/>
          <w:i w:val="false"/>
          <w:color w:val="000000"/>
          <w:sz w:val="28"/>
        </w:rPr>
        <w:t>
      4) кепiл куәлiгiнiң бөлiнген кyнi.
</w:t>
      </w:r>
      <w:r>
        <w:br/>
      </w:r>
      <w:r>
        <w:rPr>
          <w:rFonts w:ascii="Times New Roman"/>
          <w:b w:val="false"/>
          <w:i w:val="false"/>
          <w:color w:val="000000"/>
          <w:sz w:val="28"/>
        </w:rPr>
        <w:t>
      5. Кепiл куәлiгiн қойма куәлiгiнен ажыратқан кезде кепiл куәлiгiнде мынадай ақпарат бар белгi жасалады:
</w:t>
      </w:r>
      <w:r>
        <w:br/>
      </w:r>
      <w:r>
        <w:rPr>
          <w:rFonts w:ascii="Times New Roman"/>
          <w:b w:val="false"/>
          <w:i w:val="false"/>
          <w:color w:val="000000"/>
          <w:sz w:val="28"/>
        </w:rPr>
        <w:t>
      1) жеке тұлғаға қатысты - индоссанттың аты-жөнi және тiлегi бойынша әкесiнiң аты және тұрғылықты жерi; заңды тұлғаға қатысты - индоссанттың атауы және тұрған жерi;
</w:t>
      </w:r>
      <w:r>
        <w:br/>
      </w:r>
      <w:r>
        <w:rPr>
          <w:rFonts w:ascii="Times New Roman"/>
          <w:b w:val="false"/>
          <w:i w:val="false"/>
          <w:color w:val="000000"/>
          <w:sz w:val="28"/>
        </w:rPr>
        <w:t>
      2) сыйақы төлембәсiн қоса алғанда кепiлмен қамтамасыз етiлген мiндеттеменiң мәнi, мөлшерi, мiндеттеменi орындау мерзiмi;
</w:t>
      </w:r>
      <w:r>
        <w:br/>
      </w:r>
      <w:r>
        <w:rPr>
          <w:rFonts w:ascii="Times New Roman"/>
          <w:b w:val="false"/>
          <w:i w:val="false"/>
          <w:color w:val="000000"/>
          <w:sz w:val="28"/>
        </w:rPr>
        <w:t>
      3) индоссанттың қолы;
</w:t>
      </w:r>
      <w:r>
        <w:br/>
      </w:r>
      <w:r>
        <w:rPr>
          <w:rFonts w:ascii="Times New Roman"/>
          <w:b w:val="false"/>
          <w:i w:val="false"/>
          <w:color w:val="000000"/>
          <w:sz w:val="28"/>
        </w:rPr>
        <w:t>
      4) кепiл куәлiгiнiң бөлiнген күнi.
</w:t>
      </w:r>
      <w:r>
        <w:br/>
      </w:r>
      <w:r>
        <w:rPr>
          <w:rFonts w:ascii="Times New Roman"/>
          <w:b w:val="false"/>
          <w:i w:val="false"/>
          <w:color w:val="000000"/>
          <w:sz w:val="28"/>
        </w:rPr>
        <w:t>
      6. Осы баптың талаптарына сай келмейтiн құжат мақта қолхаты болып есептелмейдi.
</w:t>
      </w:r>
      <w:r>
        <w:br/>
      </w:r>
      <w:r>
        <w:rPr>
          <w:rFonts w:ascii="Times New Roman"/>
          <w:b w:val="false"/>
          <w:i w:val="false"/>
          <w:color w:val="000000"/>
          <w:sz w:val="28"/>
        </w:rPr>
        <w:t>
      7. Мақтаны қайта өңдеу ұйымдары мақта саласы аясындағы уәкiлеттi органға мақта қолхаттарына қол қоюға уәкiлеттiгi бар тұлғалардың аты-жөндерi және әкелерiнiң аттары жазылған карточканы, олардың қолтаңбаларының үлгiлерiн, сондай-ақ мақта қолхатына қойылатын мөрдiң бедер-таңбасының үлгiсiн тапсыруға мiндеттi.
</w:t>
      </w:r>
      <w:r>
        <w:br/>
      </w:r>
      <w:r>
        <w:rPr>
          <w:rFonts w:ascii="Times New Roman"/>
          <w:b w:val="false"/>
          <w:i w:val="false"/>
          <w:color w:val="000000"/>
          <w:sz w:val="28"/>
        </w:rPr>
        <w:t>
      8. Мақта қолхатындағы қойылған қолдардың, мөр бедер-таңбасының мақта саласы аясындағы уәкiлеттi органға берген карточкада көрсетiлген қойылған қолдар мен мөр бедерiнiң үлгiсiне сәйкес келмеуi сол мақта қолхатын жарамсыз деп тануға негiздеме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Мақта қолхатын беру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Мақта қолхаты сапасы бойынша бiртектес әрбiр мақта партиясына берiледi. Тапсырылған мақтаның барлық көлемiне берiлетiн мақта қолхаттарының санын мақтаның иесi оған берiлген өтiнiм бойынша айқындайды.
</w:t>
      </w:r>
      <w:r>
        <w:br/>
      </w:r>
      <w:r>
        <w:rPr>
          <w:rFonts w:ascii="Times New Roman"/>
          <w:b w:val="false"/>
          <w:i w:val="false"/>
          <w:color w:val="000000"/>
          <w:sz w:val="28"/>
        </w:rPr>
        <w:t>
      Мақтаны қайта өңдеу ұйымы мақта қолхатын мақта партиясы қалыптасқаннан кейiн өтiнiш берген сәттен бастап үш күнтiзбелiк күннен кешiктiрмей бередi.
</w:t>
      </w:r>
      <w:r>
        <w:br/>
      </w:r>
      <w:r>
        <w:rPr>
          <w:rFonts w:ascii="Times New Roman"/>
          <w:b w:val="false"/>
          <w:i w:val="false"/>
          <w:color w:val="000000"/>
          <w:sz w:val="28"/>
        </w:rPr>
        <w:t>
      2. Мақта қолхаттары мақтаның иесiне мақта қолхаттарының тiзiлiмiне тiркелiп және оның қолы қойылып берiледi, оны мақтаны қайта өңдеу ұйымы хронологиялық тәртiппен жүргiзiп отырады.
</w:t>
      </w:r>
      <w:r>
        <w:br/>
      </w:r>
      <w:r>
        <w:rPr>
          <w:rFonts w:ascii="Times New Roman"/>
          <w:b w:val="false"/>
          <w:i w:val="false"/>
          <w:color w:val="000000"/>
          <w:sz w:val="28"/>
        </w:rPr>
        <w:t>
      3. Жаңа мақта қолхаттары мақта қолхаттарын ұстаушылардың талабы бойынша заңнамада белгiленген тәртiппен:
</w:t>
      </w:r>
      <w:r>
        <w:br/>
      </w:r>
      <w:r>
        <w:rPr>
          <w:rFonts w:ascii="Times New Roman"/>
          <w:b w:val="false"/>
          <w:i w:val="false"/>
          <w:color w:val="000000"/>
          <w:sz w:val="28"/>
        </w:rPr>
        <w:t>
      1) мақта қолхатында индоссамент жасау үшiн бос орын болмағанда;
</w:t>
      </w:r>
      <w:r>
        <w:br/>
      </w:r>
      <w:r>
        <w:rPr>
          <w:rFonts w:ascii="Times New Roman"/>
          <w:b w:val="false"/>
          <w:i w:val="false"/>
          <w:color w:val="000000"/>
          <w:sz w:val="28"/>
        </w:rPr>
        <w:t>
      2) мақта қолхаты табиғи тозғанда;
</w:t>
      </w:r>
      <w:r>
        <w:br/>
      </w:r>
      <w:r>
        <w:rPr>
          <w:rFonts w:ascii="Times New Roman"/>
          <w:b w:val="false"/>
          <w:i w:val="false"/>
          <w:color w:val="000000"/>
          <w:sz w:val="28"/>
        </w:rPr>
        <w:t>
      3) мақта қолхатын айырбастағанда;
</w:t>
      </w:r>
      <w:r>
        <w:br/>
      </w:r>
      <w:r>
        <w:rPr>
          <w:rFonts w:ascii="Times New Roman"/>
          <w:b w:val="false"/>
          <w:i w:val="false"/>
          <w:color w:val="000000"/>
          <w:sz w:val="28"/>
        </w:rPr>
        <w:t>
      4) мақта қолхаты жоғалған жағдайларда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Мақта қолхаты және оның бөлiктерi бойынша құқықтарды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Мақта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қолхаты және оның бөлiктерi бойынша құқықтар оларда беру жазбаларын - индоссамент жүргiзу арқылы берiледi.
</w:t>
      </w:r>
      <w:r>
        <w:br/>
      </w:r>
      <w:r>
        <w:rPr>
          <w:rFonts w:ascii="Times New Roman"/>
          <w:b w:val="false"/>
          <w:i w:val="false"/>
          <w:color w:val="000000"/>
          <w:sz w:val="28"/>
        </w:rPr>
        <w:t>
      2. Бөлiнбеген мақта қолхаты бойынша құқықтар беру тек қойма куәлiгiнде ғана индоссамент жүргiзу арқылы жүзеге асырылады.
</w:t>
      </w:r>
      <w:r>
        <w:br/>
      </w:r>
      <w:r>
        <w:rPr>
          <w:rFonts w:ascii="Times New Roman"/>
          <w:b w:val="false"/>
          <w:i w:val="false"/>
          <w:color w:val="000000"/>
          <w:sz w:val="28"/>
        </w:rPr>
        <w:t>
      3. Кепiл куәлiгiн қойма куәлiгiнен бөлу мақта кепiлге қойылғанда осы Заңның 20-бабының 4 және 5-тармақтарына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Мақта қолхатын және оның бөлiктерiн ұстаушылардың құқықтары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Мақта қолхатын ұстаушы мақтаны қайта өңдеу ұйымының мақта тазалау зауытында (мақта қабылдау орынында) сақтаулы мақтаға, мақта қолхатында көрсетiлген көлемде иелiк етуге құқығы бар.
</w:t>
      </w:r>
      <w:r>
        <w:br/>
      </w:r>
      <w:r>
        <w:rPr>
          <w:rFonts w:ascii="Times New Roman"/>
          <w:b w:val="false"/>
          <w:i w:val="false"/>
          <w:color w:val="000000"/>
          <w:sz w:val="28"/>
        </w:rPr>
        <w:t>
      2. Кепiл туралы ақпарат бар қойма куәлiгiн ұстаушы мақта қолхатында көрсетiлген мақтаға иелiк етуге құқылы, бiрақ Қазақстан Республикасының заңнамасында белгiленген тәртiппен кепiл куәлiгi бойынша қарызын өтегенге дейiн мақтаны берудi талап етуге құқығы жоқ.
</w:t>
      </w:r>
      <w:r>
        <w:br/>
      </w:r>
      <w:r>
        <w:rPr>
          <w:rFonts w:ascii="Times New Roman"/>
          <w:b w:val="false"/>
          <w:i w:val="false"/>
          <w:color w:val="000000"/>
          <w:sz w:val="28"/>
        </w:rPr>
        <w:t>
      3. Кепiл куәлiгiн ұстаушы:
</w:t>
      </w:r>
      <w:r>
        <w:br/>
      </w:r>
      <w:r>
        <w:rPr>
          <w:rFonts w:ascii="Times New Roman"/>
          <w:b w:val="false"/>
          <w:i w:val="false"/>
          <w:color w:val="000000"/>
          <w:sz w:val="28"/>
        </w:rPr>
        <w:t>
      1) қойма куәлiгiн кепiл куәлiгiнен бөлген қойма куәлiгiн ұстаушыдан кепiл куәлiгiмен куәландырылған мiндеттеменiң орындалуын талап етуге;
</w:t>
      </w:r>
      <w:r>
        <w:br/>
      </w:r>
      <w:r>
        <w:rPr>
          <w:rFonts w:ascii="Times New Roman"/>
          <w:b w:val="false"/>
          <w:i w:val="false"/>
          <w:color w:val="000000"/>
          <w:sz w:val="28"/>
        </w:rPr>
        <w:t>
      2) кепiл куәлiгiн және ол бойынша құқықтарды үшiншi тұлғаларға беруге;
</w:t>
      </w:r>
      <w:r>
        <w:br/>
      </w:r>
      <w:r>
        <w:rPr>
          <w:rFonts w:ascii="Times New Roman"/>
          <w:b w:val="false"/>
          <w:i w:val="false"/>
          <w:color w:val="000000"/>
          <w:sz w:val="28"/>
        </w:rPr>
        <w:t>
      3) кепiл куәлiгiмен куәландырылған мiндеттеме орындалмаған жағдайда Қазақстан Республикасының заңнамасына сәйкес кепiл затына талап қоюға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Мақтаны босату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Мақтаны босату мақта қолхатын ұстаушының талабы бойынша өтеуге жататын қойма және кепiл куәлiктерiнiң түпнұсқасына айырбастау арқылы жүзеге асырылады.
</w:t>
      </w:r>
      <w:r>
        <w:br/>
      </w:r>
      <w:r>
        <w:rPr>
          <w:rFonts w:ascii="Times New Roman"/>
          <w:b w:val="false"/>
          <w:i w:val="false"/>
          <w:color w:val="000000"/>
          <w:sz w:val="28"/>
        </w:rPr>
        <w:t>
      Осы Заңның 26-бабына сәйкес сатылған мақтаны босату оны сатып алушының талабы бойынша сату нәтижелерi туралы құжатқа айырбастау арқылы жүзеге асырылады.
</w:t>
      </w:r>
      <w:r>
        <w:br/>
      </w:r>
      <w:r>
        <w:rPr>
          <w:rFonts w:ascii="Times New Roman"/>
          <w:b w:val="false"/>
          <w:i w:val="false"/>
          <w:color w:val="000000"/>
          <w:sz w:val="28"/>
        </w:rPr>
        <w:t>
      2. Мақта қолхатын ұстаушы мақтаны бөлiктер бойынша босатуды талап етуге құқылы. Бұл ретте оған бастапқы мақта қолхатының орынына мақтаның қалған көлемiне жаңа мақта қолхаты берiледi.
</w:t>
      </w:r>
      <w:r>
        <w:br/>
      </w:r>
      <w:r>
        <w:rPr>
          <w:rFonts w:ascii="Times New Roman"/>
          <w:b w:val="false"/>
          <w:i w:val="false"/>
          <w:color w:val="000000"/>
          <w:sz w:val="28"/>
        </w:rPr>
        <w:t>
      3. Мақтаны талап ету үшiн мақта қолхатын ұстаушы өзi келуi немесе уәкiлеттi өкiлiн жiберуi тиiс.
</w:t>
      </w:r>
      <w:r>
        <w:br/>
      </w:r>
      <w:r>
        <w:rPr>
          <w:rFonts w:ascii="Times New Roman"/>
          <w:b w:val="false"/>
          <w:i w:val="false"/>
          <w:color w:val="000000"/>
          <w:sz w:val="28"/>
        </w:rPr>
        <w:t>
      4. Кепiл туралы мәлiметтер бар қойма куәлiгiн ұстаушының талабы бойынша мақтаны босату мақта саласы аясындағы уәкiлеттi орган белгiлеген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Кепiл куәлiгi бойынша құқықтарды жүзеге асыру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Кепiлмен куәландырылған мiндеттеме орындалмаған немесе дұрыс орындалмаған жағдайда ғана кепiл куәлiгiнде көрсетiлген мақтаны кепiл куәлiгiн ұстаушы өндiрiп алуға құқылы.
</w:t>
      </w:r>
      <w:r>
        <w:br/>
      </w:r>
      <w:r>
        <w:rPr>
          <w:rFonts w:ascii="Times New Roman"/>
          <w:b w:val="false"/>
          <w:i w:val="false"/>
          <w:color w:val="000000"/>
          <w:sz w:val="28"/>
        </w:rPr>
        <w:t>
      2. Кепiл куәлiгiмен қамтамасыз етiлген мiндеттемелер мерзiмiнен бұрын орындалған жағдайда, кепiл куәлiгiн ұстаушы кепiлдiң жойылғаны туралы белгi қойып кепiл куәлiгiн белгiлi қойма куәлiгiн ұстаушыға немесе мақтаны қайта өңдеу ұйымына өтеу үшiн қайтарып беруге мiндеттi.
</w:t>
      </w:r>
      <w:r>
        <w:br/>
      </w:r>
      <w:r>
        <w:rPr>
          <w:rFonts w:ascii="Times New Roman"/>
          <w:b w:val="false"/>
          <w:i w:val="false"/>
          <w:color w:val="000000"/>
          <w:sz w:val="28"/>
        </w:rPr>
        <w:t>
      3. Егер өтеп алу сәтiне қойма куәлiгiн ұстаушы мақтаны талап етсе, мақтаны қайта өңдеу ұйымы кепiл куәлiгiн ұстаушыға кепiл куәлiгiнде көрсетiлген мiндеттеменiң орындалуын қамтамасыз етудi растайтын құжатты ұсынады.
</w:t>
      </w:r>
      <w:r>
        <w:br/>
      </w:r>
      <w:r>
        <w:rPr>
          <w:rFonts w:ascii="Times New Roman"/>
          <w:b w:val="false"/>
          <w:i w:val="false"/>
          <w:color w:val="000000"/>
          <w:sz w:val="28"/>
        </w:rPr>
        <w:t>
      Кепiл куәлiгiнде көрсетiлген мiндеттеменiң орындалуын қамтамасыз етудi растайтын құжат бойынша талаптарды қанағаттандырғаннан кейiн кепiл куәлiгiн ұстаушы кепiл куәлiгiн кепiлдiң жойылғаны туралы белгi қойып өтеу үшiн қайтарып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Кепiлге қойылған мақтаны 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Кепiл куәлiгiнде куәландырылған мiндеттемелер орындалмаған жағдайда кепiлге қойылған мақтаны сатуды кепiл куәлiгiн ұстаушының сенiмдi тұлғасы жүзеге асырады.
</w:t>
      </w:r>
      <w:r>
        <w:br/>
      </w:r>
      <w:r>
        <w:rPr>
          <w:rFonts w:ascii="Times New Roman"/>
          <w:b w:val="false"/>
          <w:i w:val="false"/>
          <w:color w:val="000000"/>
          <w:sz w:val="28"/>
        </w:rPr>
        <w:t>
      Кепiл куәлiгiн ұстаушының сенiм бiлдiрген тұлғасы кепiл куәлiгiмен куәландырылған мiндеттемелердiң орындалмағаны туралы кепiл берушiге жазбаша түрде хабарлайды, сонымен бiр мезгiлде бұқаралық ақпарат құралдарында сауда-саттықтың өткiзiлетiн уақыты, орыны, сауда-саттық нысанасы, оны өткiзу тәртiбi, сауда-саттыққа қатысуды ресiмдеу туралы және кепiлдiкке салынған мақтаның бастапқы бағасы туралы мәлiметтердi қоса алғанда, сауда-саттық өткiзу туралы хабарлама жариялайды.
</w:t>
      </w:r>
      <w:r>
        <w:br/>
      </w:r>
      <w:r>
        <w:rPr>
          <w:rFonts w:ascii="Times New Roman"/>
          <w:b w:val="false"/>
          <w:i w:val="false"/>
          <w:color w:val="000000"/>
          <w:sz w:val="28"/>
        </w:rPr>
        <w:t>
      Сауда-саттық ол туралы бұқаралық ақпарат құралдарында хабарландыру жарияланған күннен бастап он төрт күннен кейiн өткiзiледi.
</w:t>
      </w:r>
      <w:r>
        <w:br/>
      </w:r>
      <w:r>
        <w:rPr>
          <w:rFonts w:ascii="Times New Roman"/>
          <w:b w:val="false"/>
          <w:i w:val="false"/>
          <w:color w:val="000000"/>
          <w:sz w:val="28"/>
        </w:rPr>
        <w:t>
      2. Мақтаны сатудан түскен сома мынадай кезекпен бөлiнедi:
</w:t>
      </w:r>
      <w:r>
        <w:br/>
      </w:r>
      <w:r>
        <w:rPr>
          <w:rFonts w:ascii="Times New Roman"/>
          <w:b w:val="false"/>
          <w:i w:val="false"/>
          <w:color w:val="000000"/>
          <w:sz w:val="28"/>
        </w:rPr>
        <w:t>
      1) бiрiншi кезекте сауда-саттықты өткiзуге және ұйымдастыруға байланысты шығындар жабылады;
</w:t>
      </w:r>
      <w:r>
        <w:br/>
      </w:r>
      <w:r>
        <w:rPr>
          <w:rFonts w:ascii="Times New Roman"/>
          <w:b w:val="false"/>
          <w:i w:val="false"/>
          <w:color w:val="000000"/>
          <w:sz w:val="28"/>
        </w:rPr>
        <w:t>
      2) екiншi кезекте мақтаны қайта өңдеу ұйымына шиттi мақтаны мақта талшығына бастапқы қайта өңдеу жөнiндегi қызметi үшiн сыйақы төленедi;
</w:t>
      </w:r>
      <w:r>
        <w:br/>
      </w:r>
      <w:r>
        <w:rPr>
          <w:rFonts w:ascii="Times New Roman"/>
          <w:b w:val="false"/>
          <w:i w:val="false"/>
          <w:color w:val="000000"/>
          <w:sz w:val="28"/>
        </w:rPr>
        <w:t>
      3) үшiншi кезекте кепiл куәлiгiн ұстаушының талаптары қанағаттандырылады;
</w:t>
      </w:r>
      <w:r>
        <w:br/>
      </w:r>
      <w:r>
        <w:rPr>
          <w:rFonts w:ascii="Times New Roman"/>
          <w:b w:val="false"/>
          <w:i w:val="false"/>
          <w:color w:val="000000"/>
          <w:sz w:val="28"/>
        </w:rPr>
        <w:t>
      4) төртiншi кезекте қойма куәлiгiн ұстаушыға қойма куәлiгiнiң түпнұсқасының орынына мақтаны сатқаннан қалған сома қайтарылып бередi.
</w:t>
      </w:r>
      <w:r>
        <w:br/>
      </w:r>
      <w:r>
        <w:rPr>
          <w:rFonts w:ascii="Times New Roman"/>
          <w:b w:val="false"/>
          <w:i w:val="false"/>
          <w:color w:val="000000"/>
          <w:sz w:val="28"/>
        </w:rPr>
        <w:t>
      3. Әр кезектiң талаптары алдыңғы кезектiң талаптары толығымен қанағаттандырылғаннан кейiн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Мақта қолхатын немесе оның бөлiктерiн жоғалту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Мақта қолхатын немесе оның бөлiктерiн (қойма немесе кепiл куәлiгiн) жоғалтқан жағдайда мақта қолхатын немесе тиiстi куәлiктi жоғалтқан тұлға жедел түрде ол туралы мақтаны қайта өңдеу ұйымына жазбаша түрде хабарлауы тиiс.
</w:t>
      </w:r>
      <w:r>
        <w:br/>
      </w:r>
      <w:r>
        <w:rPr>
          <w:rFonts w:ascii="Times New Roman"/>
          <w:b w:val="false"/>
          <w:i w:val="false"/>
          <w:color w:val="000000"/>
          <w:sz w:val="28"/>
        </w:rPr>
        <w:t>
      2. Жоғалған мақта қолхаты немесе оның бөлiктерi: қойма немесе кепiл куәлiгi бойынша құқықтарды қайта қалпына келтiрудi сот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Мақтаны қайта өңдеу ұйымдарының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мемлекеттік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Мақтаны қайта өңдеу ұйымдарының қызметiн инспекциялау (тексеру)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Мақта рыногына қатысушылардың ресми өтiнiштерi (шағымдары) (беймәлiмнен басқа) негiзiнде мақта рыногын реттеу және мақта иелерiнiң мүдделерін қорғау мақсатында мақтаны қайта өңдеу ұйымдары қызметiн заңнама талаптарын сақтауына инспекциялауды (тексеру) мақта саласы аясындағы уәкiлеттi орган өзi және (немесе) сәйкес мемлекеттiк органдарды тарту арқылы жүргiзедi.
</w:t>
      </w:r>
      <w:r>
        <w:br/>
      </w:r>
      <w:r>
        <w:rPr>
          <w:rFonts w:ascii="Times New Roman"/>
          <w:b w:val="false"/>
          <w:i w:val="false"/>
          <w:color w:val="000000"/>
          <w:sz w:val="28"/>
        </w:rPr>
        <w:t>
      2. Мақтаны қайта өңдеу ұйымы мақта саласы аясындағы уәкiлеттi органға инспекциялау (тексеру) жөнiндегi тапсырмада көрсетiлген мәселелер бойынша тексеруге көмек көрсетуге, мақта тазалау зауытының және мақта қабылдау орындарының аумағындағы барлық өндiрiстiк объектiлерге, сондай-ақ тексерудi жүргiзуге қажеттi барлық ақпарат көздерiне қол жетерлiктi қамтамасыз етуге мiндеттi.
</w:t>
      </w:r>
      <w:r>
        <w:br/>
      </w:r>
      <w:r>
        <w:rPr>
          <w:rFonts w:ascii="Times New Roman"/>
          <w:b w:val="false"/>
          <w:i w:val="false"/>
          <w:color w:val="000000"/>
          <w:sz w:val="28"/>
        </w:rPr>
        <w:t>
      3. Мақтаны қайта өңдеу ұйымының қызметiн инспекциялауды (тексерудi) жүзеге асыратын тұлғалар мақтаны қайта өңдеу ұйымын инспекциялау (тексеру) барысында алынған коммерциялық құпияны құрайтын мәлiметтердi жария еткенi үшiн жауапкершiлiк көтередi.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Мақта саласы аясындағы уәкiлеттi органның мемлекеттiк инспекторы және оның өкiлеттiктерi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Өзiнiң өкiлеттiктерiн жүзеге асыру кезiнде мақта саласы аясындағы уәкiлеттi органның мемлекеттiк инспекторы:
</w:t>
      </w:r>
      <w:r>
        <w:br/>
      </w:r>
      <w:r>
        <w:rPr>
          <w:rFonts w:ascii="Times New Roman"/>
          <w:b w:val="false"/>
          <w:i w:val="false"/>
          <w:color w:val="000000"/>
          <w:sz w:val="28"/>
        </w:rPr>
        <w:t>
      1) мақта рыногына қатысушылардың ресми өтiнiштерi (шағымдары) (беймәлiмнен басқа) негiзiнде мақта иелерiнiң мүдделерiн қорғау мақсатында, мақтаны қайта өңдеу ұйымының мақта тазалау - зауытына (мақта қабылдау орынына) мақтаны қабылдау және босату кезiндегi мақтаның сапа көрсеткiштерiн айқындаудың дұрыстығы, сондай-ақ сақтаудағы және қайта өңдеудегi мақтаның сандық және сапалық жағдайын анықтау нысанына мақта сапасына бақылауды жүзеге асыруға;
</w:t>
      </w:r>
      <w:r>
        <w:br/>
      </w:r>
      <w:r>
        <w:rPr>
          <w:rFonts w:ascii="Times New Roman"/>
          <w:b w:val="false"/>
          <w:i w:val="false"/>
          <w:color w:val="000000"/>
          <w:sz w:val="28"/>
        </w:rPr>
        <w:t>
      2) өндiрiс, шиттi мақтаны мақта талшығына бастапқы қайта өңдеу, шиттi мақтаны сақтау объектiлерiне еш кедергiсiз (қызмет куәлiгiн көрсеткен жағдайда) кiруге, сондай-ақ мемлекеттiк бақылауды және мақта рыногы мониторингiн жүзеге асыруға қажеттi ақпаратты алуға;
</w:t>
      </w:r>
      <w:r>
        <w:br/>
      </w:r>
      <w:r>
        <w:rPr>
          <w:rFonts w:ascii="Times New Roman"/>
          <w:b w:val="false"/>
          <w:i w:val="false"/>
          <w:color w:val="000000"/>
          <w:sz w:val="28"/>
        </w:rPr>
        <w:t>
      3) шиттi мақтаны мақта талшығына бастапқы қайта өңдеу жөнiндегi қызметтi жүзеге асыру құқығына берiлетiн лицензияның күшiн тоқтата тұру және (немесе) кейiн қайтару туралы жергiлiктi атқарушы органға ұсыныстар енгiзуге құқылы.
</w:t>
      </w:r>
      <w:r>
        <w:br/>
      </w:r>
      <w:r>
        <w:rPr>
          <w:rFonts w:ascii="Times New Roman"/>
          <w:b w:val="false"/>
          <w:i w:val="false"/>
          <w:color w:val="000000"/>
          <w:sz w:val="28"/>
        </w:rPr>
        <w:t>
      2. Мақта саласы аясындағы уәкiлеттi органның басшысы мемлекеттiк бақылауды жүзеге асыру үшiн мемлекеттiк қызметкерлердiң тиiстi лауазымына "Мақта саласы аясындағы уәкiлеттi органның мемлекеттiк инспекторы" қосымша арнайы бiлiктiлiгiн беруге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Мақтаны қайта өңдеу ұйымдарына ықпал ету шаралары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Мақтаны қайта өңдеу ұйымының қызметiнде тәртiп бұзушылықтар анықталған жағдайда мақта саласы аясындағы уәкiлеттi орган мақтаны қайта өңдеу ұйымына мынадай ықпал ету шараларын қолдануға құқылы:
</w:t>
      </w:r>
      <w:r>
        <w:br/>
      </w:r>
      <w:r>
        <w:rPr>
          <w:rFonts w:ascii="Times New Roman"/>
          <w:b w:val="false"/>
          <w:i w:val="false"/>
          <w:color w:val="000000"/>
          <w:sz w:val="28"/>
        </w:rPr>
        <w:t>
      1) Қазақстан Республикасының мақта туралы заңнамасын бұзғаны туралы жазбаша өкiмдер беру;
</w:t>
      </w:r>
      <w:r>
        <w:br/>
      </w:r>
      <w:r>
        <w:rPr>
          <w:rFonts w:ascii="Times New Roman"/>
          <w:b w:val="false"/>
          <w:i w:val="false"/>
          <w:color w:val="000000"/>
          <w:sz w:val="28"/>
        </w:rPr>
        <w:t>
      2) осы Заңның 32-бабымен көзделген негiздер бойынша шиттi мақтаны мақта талшығына бастапқы қайта өңдеу жөнiндегi қызметтi жүзеге асыру құқығына берiлетiн лицензияны керi қайтарып алу туралы сот органдарына талап өтiнiш берудi бастамалау;
</w:t>
      </w:r>
      <w:r>
        <w:br/>
      </w:r>
      <w:r>
        <w:rPr>
          <w:rFonts w:ascii="Times New Roman"/>
          <w:b w:val="false"/>
          <w:i w:val="false"/>
          <w:color w:val="000000"/>
          <w:sz w:val="28"/>
        </w:rPr>
        <w:t>
      3) осы Заңның 33-бабымен көзделген негiздер бойынша мақтаны қайта өңдеу ұйымына уақытша басқару енгiзу.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Шиттi мақтаны мақта талшығына бастапқы қайта өңдеу жөнiндегi қызметтi жүзеге асыру құқығына берiлетiн лицензияның күшiн тоқтата
</w:t>
      </w:r>
      <w:r>
        <w:rPr>
          <w:rFonts w:ascii="Times New Roman"/>
          <w:b w:val="false"/>
          <w:i w:val="false"/>
          <w:color w:val="000080"/>
          <w:sz w:val="28"/>
        </w:rPr>
        <w:t>
</w:t>
      </w:r>
      <w:r>
        <w:rPr>
          <w:rFonts w:ascii="Times New Roman"/>
          <w:b w:val="false"/>
          <w:i w:val="false"/>
          <w:color w:val="000000"/>
          <w:sz w:val="28"/>
        </w:rPr>
        <w:t>
 тұру негiздерi
</w:t>
      </w:r>
      <w:r>
        <w:br/>
      </w:r>
      <w:r>
        <w:rPr>
          <w:rFonts w:ascii="Times New Roman"/>
          <w:b w:val="false"/>
          <w:i w:val="false"/>
          <w:color w:val="000000"/>
          <w:sz w:val="28"/>
        </w:rPr>
        <w:t>
      1. Шиттi мақтаны мақта талшығына бастапқы қайта өңдеу жөнiндегi қызметтi жүзеге асыру құқығына берiлетiн лицензияның күшiн толығымен немесе жекелеген операцияларды жүзеге асыру бөлiгiнде алты айға дейiнгi мерзiмге тоқтата тұру:
</w:t>
      </w:r>
      <w:r>
        <w:br/>
      </w:r>
      <w:r>
        <w:rPr>
          <w:rFonts w:ascii="Times New Roman"/>
          <w:b w:val="false"/>
          <w:i w:val="false"/>
          <w:color w:val="000000"/>
          <w:sz w:val="28"/>
        </w:rPr>
        <w:t>
      1) лицензиат бiлiктiлiк талаптарын бұзғаны үшiн;
</w:t>
      </w:r>
      <w:r>
        <w:br/>
      </w:r>
      <w:r>
        <w:rPr>
          <w:rFonts w:ascii="Times New Roman"/>
          <w:b w:val="false"/>
          <w:i w:val="false"/>
          <w:color w:val="000000"/>
          <w:sz w:val="28"/>
        </w:rPr>
        <w:t>
      2) мақта қолхатынан туындайтын мiндеттемелердi орындамағаны үшiн;
</w:t>
      </w:r>
      <w:r>
        <w:br/>
      </w:r>
      <w:r>
        <w:rPr>
          <w:rFonts w:ascii="Times New Roman"/>
          <w:b w:val="false"/>
          <w:i w:val="false"/>
          <w:color w:val="000000"/>
          <w:sz w:val="28"/>
        </w:rPr>
        <w:t>
      3) құжатпен расталған жағдайда мақта қолхаттарын ұстаушылардың арыздары бойынша мақтаның саны мен сапасы көрсеткiштерiн жүйелi түрде (күнтiзбелiк алты ай қатар iшiнде екi және одан көп рет) бұрмалағаны туралы фактiлер табылғаны үшiн;
</w:t>
      </w:r>
      <w:r>
        <w:br/>
      </w:r>
      <w:r>
        <w:rPr>
          <w:rFonts w:ascii="Times New Roman"/>
          <w:b w:val="false"/>
          <w:i w:val="false"/>
          <w:color w:val="000000"/>
          <w:sz w:val="28"/>
        </w:rPr>
        <w:t>
      4) мақтаны қайта өңдеу ұйымдарына шек қойылған қызметтi жүзеге асырғаны үшiн;
</w:t>
      </w:r>
      <w:r>
        <w:br/>
      </w:r>
      <w:r>
        <w:rPr>
          <w:rFonts w:ascii="Times New Roman"/>
          <w:b w:val="false"/>
          <w:i w:val="false"/>
          <w:color w:val="000000"/>
          <w:sz w:val="28"/>
        </w:rPr>
        <w:t>
      5) осы Заңда көзделген жыл сайын аудит жүргiзу туралы, мақта қолхаттары бойынша мiндеттемелердi қамтамасыз ету туралы талаптарды орындамағаны үшiн;
</w:t>
      </w:r>
      <w:r>
        <w:br/>
      </w:r>
      <w:r>
        <w:rPr>
          <w:rFonts w:ascii="Times New Roman"/>
          <w:b w:val="false"/>
          <w:i w:val="false"/>
          <w:color w:val="000000"/>
          <w:sz w:val="28"/>
        </w:rPr>
        <w:t>
      6) мақта саласының дамуы туралы заңнаманы бұзғаны туралы уәкiлеттi органның жазбаша өкiмiнiң талаптарын орындамағаны үшiн;
</w:t>
      </w:r>
      <w:r>
        <w:br/>
      </w:r>
      <w:r>
        <w:rPr>
          <w:rFonts w:ascii="Times New Roman"/>
          <w:b w:val="false"/>
          <w:i w:val="false"/>
          <w:color w:val="000000"/>
          <w:sz w:val="28"/>
        </w:rPr>
        <w:t>
      7) лицензия алған кезде лицензиат әдейi жалған ақпарат бергенi үшiн жүргiзiледi.
</w:t>
      </w:r>
      <w:r>
        <w:br/>
      </w:r>
      <w:r>
        <w:rPr>
          <w:rFonts w:ascii="Times New Roman"/>
          <w:b w:val="false"/>
          <w:i w:val="false"/>
          <w:color w:val="000000"/>
          <w:sz w:val="28"/>
        </w:rPr>
        <w:t>
      2. Лицензиат лицензияның күшiн тоқтата тұру туралы шешiмге сот тәртiбiмен шағым беруге құқылы. Сот лицензияның күшiн тоқтата тұру заңды деп шешкен жағдайда оны тоқтата тұру мерзiмi лицензиар сондай шешiм қабылдаған күннен бастап саналады.
</w:t>
      </w:r>
      <w:r>
        <w:br/>
      </w:r>
      <w:r>
        <w:rPr>
          <w:rFonts w:ascii="Times New Roman"/>
          <w:b w:val="false"/>
          <w:i w:val="false"/>
          <w:color w:val="000000"/>
          <w:sz w:val="28"/>
        </w:rPr>
        <w:t>
      3. Лицензияның күшiн тоқтата тұру себептерi жойылғаннан кейiн лицензия қайтадан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Шитті мақтаны мақта талшығына бастапқы қайта өңдеу жөнiндегi қызметтi жүзеге асыру құқығына берiлетiн лицензияны керi қайтарып алу негiздерi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Шиттi мақтаны мақта талшығына бастапқы қайта өңдеу жөнiндегi қызметтi жүзеге асыру құқығына берiлетiн лицензия сот тәртiбiмен:
</w:t>
      </w:r>
      <w:r>
        <w:br/>
      </w:r>
      <w:r>
        <w:rPr>
          <w:rFonts w:ascii="Times New Roman"/>
          <w:b w:val="false"/>
          <w:i w:val="false"/>
          <w:color w:val="000000"/>
          <w:sz w:val="28"/>
        </w:rPr>
        <w:t>
      1) шиттi мақтаны мақта талшығына бастапқы қайта өңдеу жөнiндегi қызметке қойылатын талаптарды лицензият орындамаған жағдайларда;
</w:t>
      </w:r>
      <w:r>
        <w:br/>
      </w:r>
      <w:r>
        <w:rPr>
          <w:rFonts w:ascii="Times New Roman"/>
          <w:b w:val="false"/>
          <w:i w:val="false"/>
          <w:color w:val="000000"/>
          <w:sz w:val="28"/>
        </w:rPr>
        <w:t>
      2) лицензиатқа сол қызметтi жүзеге асыруға лицензиясы бар қызметпен айналысуына сот тыйым салған жағдайларда;
</w:t>
      </w:r>
      <w:r>
        <w:br/>
      </w:r>
      <w:r>
        <w:rPr>
          <w:rFonts w:ascii="Times New Roman"/>
          <w:b w:val="false"/>
          <w:i w:val="false"/>
          <w:color w:val="000000"/>
          <w:sz w:val="28"/>
        </w:rPr>
        <w:t>
      3) лицензияның күшiн тоқтата тұру себептерiн лицензиат жоймаған жағдайларда;
</w:t>
      </w:r>
      <w:r>
        <w:br/>
      </w:r>
      <w:r>
        <w:rPr>
          <w:rFonts w:ascii="Times New Roman"/>
          <w:b w:val="false"/>
          <w:i w:val="false"/>
          <w:color w:val="000000"/>
          <w:sz w:val="28"/>
        </w:rPr>
        <w:t>
      4) шиттi мақтаны мақта талшығына бастапқы қайта өңдеу жөнiндегi қызметтi жүзеге асыру құқығына лицензия алу кезiнде лицензият жалған ақпарат берген жағдайларда;
</w:t>
      </w:r>
      <w:r>
        <w:br/>
      </w:r>
      <w:r>
        <w:rPr>
          <w:rFonts w:ascii="Times New Roman"/>
          <w:b w:val="false"/>
          <w:i w:val="false"/>
          <w:color w:val="000000"/>
          <w:sz w:val="28"/>
        </w:rPr>
        <w:t>
      5) егер мақтаны қайта өңдеу ұйымын уақытша басқару оның мақта қолхаттары бойынша мiндеттемелердi орындау қабілетiнiң қайта қалпына келуiне әкелiп соқтырмаған жағдайларда керi қайтарып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Мақтаны қайта өңдеу ұйымын уақытша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Мақтаны қайта өңдеу ұйымын уақытша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Мақтаны қайта өңдеу ұйымын уақытша басқару мақтаны қайта өңдеу ұйымының мақта қолхаттары бойынша өзiнiң мiндеттемелерiн орындау қабілетiн қайта қалпына келтiруге бағытталған әкiмшiлiк, заңдық, қаржылық, ұйымдастыру-техникалық және басқа да iс-шаралар мен рәсiмдер кешенiн мәжбүрлеп жүргiзудi бiлдiредi.
</w:t>
      </w:r>
      <w:r>
        <w:br/>
      </w:r>
      <w:r>
        <w:rPr>
          <w:rFonts w:ascii="Times New Roman"/>
          <w:b w:val="false"/>
          <w:i w:val="false"/>
          <w:color w:val="000000"/>
          <w:sz w:val="28"/>
        </w:rPr>
        <w:t>
      2. Уақытша басқаруды енгiзу туралы шешiм қабылдау үшiн мына негiздердiң ең болмағанда бiреуi болса жеткiлiктi:
</w:t>
      </w:r>
      <w:r>
        <w:br/>
      </w:r>
      <w:r>
        <w:rPr>
          <w:rFonts w:ascii="Times New Roman"/>
          <w:b w:val="false"/>
          <w:i w:val="false"/>
          <w:color w:val="000000"/>
          <w:sz w:val="28"/>
        </w:rPr>
        <w:t>
      1) шиттi мақтаны мақта талшығына бастапқы қайта өңдеу жөнiндегi мiндеттемелердiң жүйелi түрде (күнтiзбелiк алты ай қатар iшiнде екi және одан көп рет) дұрыс орындалмауы;
</w:t>
      </w:r>
      <w:r>
        <w:br/>
      </w:r>
      <w:r>
        <w:rPr>
          <w:rFonts w:ascii="Times New Roman"/>
          <w:b w:val="false"/>
          <w:i w:val="false"/>
          <w:color w:val="000000"/>
          <w:sz w:val="28"/>
        </w:rPr>
        <w:t>
      2) мақта қолхаттарымен қамтамасыз етiлген мақта көлемiнiң сақтаудағы мақтаның нақты көлемiнен артық болуы;
</w:t>
      </w:r>
      <w:r>
        <w:br/>
      </w:r>
      <w:r>
        <w:rPr>
          <w:rFonts w:ascii="Times New Roman"/>
          <w:b w:val="false"/>
          <w:i w:val="false"/>
          <w:color w:val="000000"/>
          <w:sz w:val="28"/>
        </w:rPr>
        <w:t>
      3. Мақтаны қайта өңдеу ұйымына қатысты сырттай бақылау процедурасы енгiзiлген жағдайларда уақытша басқару енгiзiлмейдi.
</w:t>
      </w:r>
      <w:r>
        <w:br/>
      </w:r>
      <w:r>
        <w:rPr>
          <w:rFonts w:ascii="Times New Roman"/>
          <w:b w:val="false"/>
          <w:i w:val="false"/>
          <w:color w:val="000000"/>
          <w:sz w:val="28"/>
        </w:rPr>
        <w:t>
      4. Мақтаны қайта өңдеу ұйымын уақытша басқару уақыты 6 айдан аспайды.
</w:t>
      </w:r>
      <w:r>
        <w:br/>
      </w:r>
      <w:r>
        <w:rPr>
          <w:rFonts w:ascii="Times New Roman"/>
          <w:b w:val="false"/>
          <w:i w:val="false"/>
          <w:color w:val="000000"/>
          <w:sz w:val="28"/>
        </w:rPr>
        <w:t>
      5. Мақтаны қайта өңдеу ұйымын уақытша басқаруды уақытша басқару жөнiндегi комиссия мен уақытша әкiмшiлiк жүзеге асырады.
</w:t>
      </w:r>
      <w:r>
        <w:br/>
      </w:r>
      <w:r>
        <w:rPr>
          <w:rFonts w:ascii="Times New Roman"/>
          <w:b w:val="false"/>
          <w:i w:val="false"/>
          <w:color w:val="000000"/>
          <w:sz w:val="28"/>
        </w:rPr>
        <w:t>
      6. Мақтаны қайта өңдеу ұйымын уақытша басқару мақтаны қайта өңдеу ұйымының қаражаты есебiнен жүзеге асырылады.
</w:t>
      </w:r>
      <w:r>
        <w:br/>
      </w:r>
      <w:r>
        <w:rPr>
          <w:rFonts w:ascii="Times New Roman"/>
          <w:b w:val="false"/>
          <w:i w:val="false"/>
          <w:color w:val="000000"/>
          <w:sz w:val="28"/>
        </w:rPr>
        <w:t>
      7. Уақытша басқару кезiнде заңсыз әрекеттерiмен мақтаны қайта өңдеу ұйымына келтiрiлген шығын үшiн уақытша басқару жөнiндегi комиссияның мүшелерi, уақытша әкiмшiлiк мүшелерi Қазақстан Республикасының заңнамалық актiлерiнде белгiленген тәртiппен жауапкершiлiкке тартылады.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Мақтаны қайта өңдеу ұйымына уақытша басқаруды енгiзу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Мақтаны қайта өңдеу ұйымына уақытша басқаруды енгiзу туралы шешiмдi мақта саласы аясындағы уәкiлеттi орган жергiлiктi атқарушы органның ұсынысы бойынша қабылдайды және оның ұсынысында:
</w:t>
      </w:r>
      <w:r>
        <w:br/>
      </w:r>
      <w:r>
        <w:rPr>
          <w:rFonts w:ascii="Times New Roman"/>
          <w:b w:val="false"/>
          <w:i w:val="false"/>
          <w:color w:val="000000"/>
          <w:sz w:val="28"/>
        </w:rPr>
        <w:t>
      1) уақытша басқаруды енгiзу үшiн негiздiң бар екендiгi туралы қорытынды;
</w:t>
      </w:r>
      <w:r>
        <w:br/>
      </w:r>
      <w:r>
        <w:rPr>
          <w:rFonts w:ascii="Times New Roman"/>
          <w:b w:val="false"/>
          <w:i w:val="false"/>
          <w:color w:val="000000"/>
          <w:sz w:val="28"/>
        </w:rPr>
        <w:t>
      2) уақытша басқару жөнiндегi комиссияның құрамына енгiзу үшiн кандидатуралар болуы тиiс.
</w:t>
      </w:r>
      <w:r>
        <w:br/>
      </w:r>
      <w:r>
        <w:rPr>
          <w:rFonts w:ascii="Times New Roman"/>
          <w:b w:val="false"/>
          <w:i w:val="false"/>
          <w:color w:val="000000"/>
          <w:sz w:val="28"/>
        </w:rPr>
        <w:t>
      2. Мақтаны қайта өңдеу ұйымына уақытша басқаруды енгiзу туралы шешiм мақта саласы аясындағы уәкiлеттi органның бұйрығымен ресiмделедi және онда:
</w:t>
      </w:r>
      <w:r>
        <w:br/>
      </w:r>
      <w:r>
        <w:rPr>
          <w:rFonts w:ascii="Times New Roman"/>
          <w:b w:val="false"/>
          <w:i w:val="false"/>
          <w:color w:val="000000"/>
          <w:sz w:val="28"/>
        </w:rPr>
        <w:t>
      1) уақытша басқару режимi енгiзiлетiн мақтаны қайта өңдеу ұйымының атауы және тұрған жерi;
</w:t>
      </w:r>
      <w:r>
        <w:br/>
      </w:r>
      <w:r>
        <w:rPr>
          <w:rFonts w:ascii="Times New Roman"/>
          <w:b w:val="false"/>
          <w:i w:val="false"/>
          <w:color w:val="000000"/>
          <w:sz w:val="28"/>
        </w:rPr>
        <w:t>
      2) уақытша басқаруды енгiзу үшiн негiздеме;
</w:t>
      </w:r>
      <w:r>
        <w:br/>
      </w:r>
      <w:r>
        <w:rPr>
          <w:rFonts w:ascii="Times New Roman"/>
          <w:b w:val="false"/>
          <w:i w:val="false"/>
          <w:color w:val="000000"/>
          <w:sz w:val="28"/>
        </w:rPr>
        <w:t>
      3) уақытша басқару әрекетiнiң басталуы және мерзiмi;
</w:t>
      </w:r>
      <w:r>
        <w:br/>
      </w:r>
      <w:r>
        <w:rPr>
          <w:rFonts w:ascii="Times New Roman"/>
          <w:b w:val="false"/>
          <w:i w:val="false"/>
          <w:color w:val="000000"/>
          <w:sz w:val="28"/>
        </w:rPr>
        <w:t>
      4) мақтаны босатуды тоқтата тұруды қоса алғандағы мақтаны қайта өңдеу ұйымының қызметiн шектеу тiзбесi;
</w:t>
      </w:r>
      <w:r>
        <w:br/>
      </w:r>
      <w:r>
        <w:rPr>
          <w:rFonts w:ascii="Times New Roman"/>
          <w:b w:val="false"/>
          <w:i w:val="false"/>
          <w:color w:val="000000"/>
          <w:sz w:val="28"/>
        </w:rPr>
        <w:t>
      5) уақытша басқару жөнiндегi комиссияның дербес құрамы;
</w:t>
      </w:r>
      <w:r>
        <w:br/>
      </w:r>
      <w:r>
        <w:rPr>
          <w:rFonts w:ascii="Times New Roman"/>
          <w:b w:val="false"/>
          <w:i w:val="false"/>
          <w:color w:val="000000"/>
          <w:sz w:val="28"/>
        </w:rPr>
        <w:t>
      6) уақытша басқару режимi енгiзiлетiн мақтаны қайта өңдеу ұйымының басшыларына өз жұмысы туралы есеп дайындау мен сол құжаттарды уақытша әкiмшiлiкке беру туралы және осы мақтаны қайта өңдеу ұйымы берген мақта қолхаттарын белгiлi ұстаушыларға уақытша басқару енгiзiлетiнi туралы мiндеттi түрде хабар беру туралы жазбаша өкiм болуы тиiс.
</w:t>
      </w:r>
      <w:r>
        <w:br/>
      </w:r>
      <w:r>
        <w:rPr>
          <w:rFonts w:ascii="Times New Roman"/>
          <w:b w:val="false"/>
          <w:i w:val="false"/>
          <w:color w:val="000000"/>
          <w:sz w:val="28"/>
        </w:rPr>
        <w:t>
      3. Уақытша басқаруды енгiзу туралы шешiмге мүдделi тұлғалар сот тәртiбiмен шағым беруi мүмкiн. Бұл шешiмге шағым беру оның әрекетiн тоқтатпайды.
</w:t>
      </w:r>
      <w:r>
        <w:br/>
      </w:r>
      <w:r>
        <w:rPr>
          <w:rFonts w:ascii="Times New Roman"/>
          <w:b w:val="false"/>
          <w:i w:val="false"/>
          <w:color w:val="000000"/>
          <w:sz w:val="28"/>
        </w:rPr>
        <w:t>
      4. Уақытша басқаруды енгiзу туралы шешiмдi мақтаны қайта өңдеу ұйымының қаражаты есебiнен мақта саласы аясындағы уәкiлеттi орган республикалық мерзiмдi баспасөз басылымдарында үш жұмыс күнi iшiнде мемлекеттiк және орыс тiлдерiнде жариялайды. Мақтаны қайта өңдеу ұйымына уақытша басқаруды енгiзу туралы шешiмдi жариялаумен қатар мақта саласы аясындағы уәкiлеттi орган осы мақтаны қайта өңдеу ұйымы берген мақта қолхаттарын ұстаушылардың, уақытша әкiмшiлiк құрамына өкiлдер сайлау мақсатында мақта қолхаттарын ұстаушылар жиналысына қатысу құқығы туралы хабарлама жариялайды.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Уақытша басқару жөнiндегi комиссия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Уақытша басқару жөнiндегi комиссия мақта саласы аясындағы уәкiлеттi органның, оның аумақтық бөлiмшесiнiң және жергiлiктi атқарушы органның өкiлдерiнен тұрады. Уақытша басқару жөнiндегi комиссия мүшелерiнiң жалпы саны тақ санды құрауы және үшеуден кем болмауы тиiс.
</w:t>
      </w:r>
      <w:r>
        <w:br/>
      </w:r>
      <w:r>
        <w:rPr>
          <w:rFonts w:ascii="Times New Roman"/>
          <w:b w:val="false"/>
          <w:i w:val="false"/>
          <w:color w:val="000000"/>
          <w:sz w:val="28"/>
        </w:rPr>
        <w:t>
      2. Уақытша басқару жөнiндегi комиссияның құзыретiне:
</w:t>
      </w:r>
      <w:r>
        <w:br/>
      </w:r>
      <w:r>
        <w:rPr>
          <w:rFonts w:ascii="Times New Roman"/>
          <w:b w:val="false"/>
          <w:i w:val="false"/>
          <w:color w:val="000000"/>
          <w:sz w:val="28"/>
        </w:rPr>
        <w:t>
      1) уақытша әкiмшiлiктiң құрамын бекiту;
</w:t>
      </w:r>
      <w:r>
        <w:br/>
      </w:r>
      <w:r>
        <w:rPr>
          <w:rFonts w:ascii="Times New Roman"/>
          <w:b w:val="false"/>
          <w:i w:val="false"/>
          <w:color w:val="000000"/>
          <w:sz w:val="28"/>
        </w:rPr>
        <w:t>
      2) уақытша әкiмшiлiктiң қызметi нәтижелерi туралы есебiн бекiту;
</w:t>
      </w:r>
      <w:r>
        <w:br/>
      </w:r>
      <w:r>
        <w:rPr>
          <w:rFonts w:ascii="Times New Roman"/>
          <w:b w:val="false"/>
          <w:i w:val="false"/>
          <w:color w:val="000000"/>
          <w:sz w:val="28"/>
        </w:rPr>
        <w:t>
      3) уақытша әкiмшiлiктiң қызметiн бақылау;
</w:t>
      </w:r>
      <w:r>
        <w:br/>
      </w:r>
      <w:r>
        <w:rPr>
          <w:rFonts w:ascii="Times New Roman"/>
          <w:b w:val="false"/>
          <w:i w:val="false"/>
          <w:color w:val="000000"/>
          <w:sz w:val="28"/>
        </w:rPr>
        <w:t>
      4) уақытша әкiмшіліктің мiндеттерiн оның құрамын бекiткенге дейiн осы Заңның 36-бабына сәйкес жүзеге асыру жатады.
</w:t>
      </w:r>
      <w:r>
        <w:br/>
      </w:r>
      <w:r>
        <w:rPr>
          <w:rFonts w:ascii="Times New Roman"/>
          <w:b w:val="false"/>
          <w:i w:val="false"/>
          <w:color w:val="000000"/>
          <w:sz w:val="28"/>
        </w:rPr>
        <w:t>
      3. Уақытша басқаруды енгiзу туралы шешiм қабылдаған күннен бастап екi жұмыс күнiнен кешiктiрмей уақытша комиссия мақтаны қайта өңдеу ұйымына қызмет көрсететiн банктiң мекен-жайына осы мақтаны қайта өңдеу ұйымының шоты бойынша шығыс операцияларының тоқтатылғаны туралы жазбаша ескертпе жiбередi.
</w:t>
      </w:r>
      <w:r>
        <w:br/>
      </w:r>
      <w:r>
        <w:rPr>
          <w:rFonts w:ascii="Times New Roman"/>
          <w:b w:val="false"/>
          <w:i w:val="false"/>
          <w:color w:val="000000"/>
          <w:sz w:val="28"/>
        </w:rPr>
        <w:t>
      4. Уақытша басқару жөнiндегi комиссияның шешiмi көпшiлiк дауыспен қабылданады және уақытша әкiмшiлiкке орындау үшiн мiндеттi болып табылады.
</w:t>
      </w:r>
      <w:r>
        <w:br/>
      </w:r>
      <w:r>
        <w:rPr>
          <w:rFonts w:ascii="Times New Roman"/>
          <w:b w:val="false"/>
          <w:i w:val="false"/>
          <w:color w:val="000000"/>
          <w:sz w:val="28"/>
        </w:rPr>
        <w:t>
      5. Уақытша басқару жөнiндегi комиссия:
</w:t>
      </w:r>
      <w:r>
        <w:br/>
      </w:r>
      <w:r>
        <w:rPr>
          <w:rFonts w:ascii="Times New Roman"/>
          <w:b w:val="false"/>
          <w:i w:val="false"/>
          <w:color w:val="000000"/>
          <w:sz w:val="28"/>
        </w:rPr>
        <w:t>
      1) уақытша әкiмшiлiкке мақтаны қайта өңдеу ұйымын уақытша басқару кезiндегi қызметiнiң негiзгi бағыттары туралы ұсыныстар беруге;
</w:t>
      </w:r>
      <w:r>
        <w:br/>
      </w:r>
      <w:r>
        <w:rPr>
          <w:rFonts w:ascii="Times New Roman"/>
          <w:b w:val="false"/>
          <w:i w:val="false"/>
          <w:color w:val="000000"/>
          <w:sz w:val="28"/>
        </w:rPr>
        <w:t>
      2) Қазақстан Республикасының заңнамасына сәйкес уақытша әкiмшiлiктен өзiнiң қызметi және мақтаны қайта өңдеу ұйымының қызметi туралы ақпарат беруiн талап етуге;
</w:t>
      </w:r>
      <w:r>
        <w:br/>
      </w:r>
      <w:r>
        <w:rPr>
          <w:rFonts w:ascii="Times New Roman"/>
          <w:b w:val="false"/>
          <w:i w:val="false"/>
          <w:color w:val="000000"/>
          <w:sz w:val="28"/>
        </w:rPr>
        <w:t>
      3) мақта саласы аясындағы уәкiлеттi органға мақтаны қайта өңдеу ұйымын уақытша басқаруды мерзiмiнен бұрын тоқтату немесе мақтаны қайта өңдеу ұйымын уақытша басқару мерзiмiн ұзарту туралы ұсыныстар енгiзуге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Уақытша әкiмшiлiк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Уақытша әкiмшiлiк осы мақтаны қайта өңдеу ұйымы берген мақта қолхаттарын ұстаушылардың, мақта саласы аясындағы уәкiлеттi органның, мақтаны қайта өңдеу ұйымының, мақтаны қайта өңдеу ұйымы қатысушы болып табылатын мақта қолхаттары бойынша мiндеттемелердiң орындалуына кепiлдiк беру қорының өкiлдерiнен құралады.
</w:t>
      </w:r>
      <w:r>
        <w:br/>
      </w:r>
      <w:r>
        <w:rPr>
          <w:rFonts w:ascii="Times New Roman"/>
          <w:b w:val="false"/>
          <w:i w:val="false"/>
          <w:color w:val="000000"/>
          <w:sz w:val="28"/>
        </w:rPr>
        <w:t>
      2. Мақта саласы аясындағы уәкiлеттi органның мақтаны қайта өңдеу ұйымына уақытша басқаруды енгiзу туралы шешiмi жарияланған сәттен бастап үш күн iшiнде уақытша басқару жөнiндегi комиссия уақытша әкiмшiлiктiң құрамына өкiлдер сайлау үшiн мақта қолхаттарын ұстаушылардың жиналысын ұйымдастырады. Бұл ретте уақытша әкiмшiлiктiң құрамына сайлануына осы мақтаны қайта өңдеу ұйымының мақта тазалау зауытында (мақта қабылдау орынында) сақтаулы мақтаның ең көп мөлшерi бар мақта қолхатын ұстаушылардың басым құқығы бар.
</w:t>
      </w:r>
      <w:r>
        <w:br/>
      </w:r>
      <w:r>
        <w:rPr>
          <w:rFonts w:ascii="Times New Roman"/>
          <w:b w:val="false"/>
          <w:i w:val="false"/>
          <w:color w:val="000000"/>
          <w:sz w:val="28"/>
        </w:rPr>
        <w:t>
      3. Мақта қолхаттарын ұстаушылардан және (немесе) мақтаны қайта өңдеу ұйымынан уақытша әкiмшiлiк құрамына кандидатуралар ұсынылмаған жағдайда уақытша басқару жөнiндегi комиссия өз еркiмен уақытша әкiмшiлiк құрамын құруға құқылы.
</w:t>
      </w:r>
      <w:r>
        <w:br/>
      </w:r>
      <w:r>
        <w:rPr>
          <w:rFonts w:ascii="Times New Roman"/>
          <w:b w:val="false"/>
          <w:i w:val="false"/>
          <w:color w:val="000000"/>
          <w:sz w:val="28"/>
        </w:rPr>
        <w:t>
      4. Шешiм қабылдау кезiнде уақытша әкiмшiлiк мүшелерiнiң дауыстары былайша бөлiнедi:
</w:t>
      </w:r>
      <w:r>
        <w:br/>
      </w:r>
      <w:r>
        <w:rPr>
          <w:rFonts w:ascii="Times New Roman"/>
          <w:b w:val="false"/>
          <w:i w:val="false"/>
          <w:color w:val="000000"/>
          <w:sz w:val="28"/>
        </w:rPr>
        <w:t>
      1) мақта қолхаттарын ұстаушылар - жиырма бес пайыз;
</w:t>
      </w:r>
      <w:r>
        <w:br/>
      </w:r>
      <w:r>
        <w:rPr>
          <w:rFonts w:ascii="Times New Roman"/>
          <w:b w:val="false"/>
          <w:i w:val="false"/>
          <w:color w:val="000000"/>
          <w:sz w:val="28"/>
        </w:rPr>
        <w:t>
      2) мақтаны қайта өңдеу ұйымы - жиырма бес пайыз;
</w:t>
      </w:r>
      <w:r>
        <w:br/>
      </w:r>
      <w:r>
        <w:rPr>
          <w:rFonts w:ascii="Times New Roman"/>
          <w:b w:val="false"/>
          <w:i w:val="false"/>
          <w:color w:val="000000"/>
          <w:sz w:val="28"/>
        </w:rPr>
        <w:t>
      3) мақта саласы аясындағы уәкiлеттi орган - жиырма бес пайыз;
</w:t>
      </w:r>
      <w:r>
        <w:br/>
      </w:r>
      <w:r>
        <w:rPr>
          <w:rFonts w:ascii="Times New Roman"/>
          <w:b w:val="false"/>
          <w:i w:val="false"/>
          <w:color w:val="000000"/>
          <w:sz w:val="28"/>
        </w:rPr>
        <w:t>
      4) мақта қолхаттары бойынша мiндеттемелердiң орындалуына кепiлдiк беру қоры - жиырма бес пайыз.
</w:t>
      </w:r>
      <w:r>
        <w:br/>
      </w:r>
      <w:r>
        <w:rPr>
          <w:rFonts w:ascii="Times New Roman"/>
          <w:b w:val="false"/>
          <w:i w:val="false"/>
          <w:color w:val="000000"/>
          <w:sz w:val="28"/>
        </w:rPr>
        <w:t>
      5. Мақтаны қайта өңдеу ұйымын уақытша басқарудың күшi кезеңiнде:
</w:t>
      </w:r>
      <w:r>
        <w:br/>
      </w:r>
      <w:r>
        <w:rPr>
          <w:rFonts w:ascii="Times New Roman"/>
          <w:b w:val="false"/>
          <w:i w:val="false"/>
          <w:color w:val="000000"/>
          <w:sz w:val="28"/>
        </w:rPr>
        <w:t>
      1) мақтаны қайта өңдеу ұйымын басқару жөнiндегi барлық өкiлеттiктер уақытша әкiмшiлiкке өтедi;
</w:t>
      </w:r>
      <w:r>
        <w:br/>
      </w:r>
      <w:r>
        <w:rPr>
          <w:rFonts w:ascii="Times New Roman"/>
          <w:b w:val="false"/>
          <w:i w:val="false"/>
          <w:color w:val="000000"/>
          <w:sz w:val="28"/>
        </w:rPr>
        <w:t>
      2) осы мақтаны қайта өңдеу ұйымының құрылтайшыларының (акционерлерiнiң, қатысушыларының) оны басқару жөнiндегi құқықтары, сондай-ақ осы мақтаны қайта өңдеу ұйымының басқару органдарының өкiлеттiктерi тоқтатылады;
</w:t>
      </w:r>
      <w:r>
        <w:br/>
      </w:r>
      <w:r>
        <w:rPr>
          <w:rFonts w:ascii="Times New Roman"/>
          <w:b w:val="false"/>
          <w:i w:val="false"/>
          <w:color w:val="000000"/>
          <w:sz w:val="28"/>
        </w:rPr>
        <w:t>
      3) мақтаны қайта өңдеу ұйымының атынан және есебiнен жасалған барлық мәмiлелер уақытша әкiмшiлiктiң жазбаша рұқсатынсыз жарамсыз деп танылады.
</w:t>
      </w:r>
      <w:r>
        <w:br/>
      </w:r>
      <w:r>
        <w:rPr>
          <w:rFonts w:ascii="Times New Roman"/>
          <w:b w:val="false"/>
          <w:i w:val="false"/>
          <w:color w:val="000000"/>
          <w:sz w:val="28"/>
        </w:rPr>
        <w:t>
      6. Уақытша әкiмшiлiк бiрiншi кезектегi тәртiппен:
</w:t>
      </w:r>
      <w:r>
        <w:br/>
      </w:r>
      <w:r>
        <w:rPr>
          <w:rFonts w:ascii="Times New Roman"/>
          <w:b w:val="false"/>
          <w:i w:val="false"/>
          <w:color w:val="000000"/>
          <w:sz w:val="28"/>
        </w:rPr>
        <w:t>
      1) мақтаны қайта өңдеу ұйымының қаржылық жағдайына мына бағыттар бойынша талдаулар жүргiзуге: капиталының барабарлығы, активтердi талдау, шығыстар мен кiрiстердi талдау;
</w:t>
      </w:r>
      <w:r>
        <w:br/>
      </w:r>
      <w:r>
        <w:rPr>
          <w:rFonts w:ascii="Times New Roman"/>
          <w:b w:val="false"/>
          <w:i w:val="false"/>
          <w:color w:val="000000"/>
          <w:sz w:val="28"/>
        </w:rPr>
        <w:t>
      2) мақтаны қайта өңдеу ұйымының мүлiгiн және оның мiндеттемелерiн түгендеудi, сондай-ақ осы мақтаны қайта өңдеу ұйымының мақта тазалау зауытында (мақта қабылдау орынында) сақтаулы мақтаны түгендеудi жүргiзуге;
</w:t>
      </w:r>
      <w:r>
        <w:br/>
      </w:r>
      <w:r>
        <w:rPr>
          <w:rFonts w:ascii="Times New Roman"/>
          <w:b w:val="false"/>
          <w:i w:val="false"/>
          <w:color w:val="000000"/>
          <w:sz w:val="28"/>
        </w:rPr>
        <w:t>
      3) мақтаны қайта өңдеу ұйымының мақта қолхаттарын ұстаушылардың алдындағы қарызын қоса алғандағы кредиторлық қарыздың құрылымын анықтауға;
</w:t>
      </w:r>
      <w:r>
        <w:br/>
      </w:r>
      <w:r>
        <w:rPr>
          <w:rFonts w:ascii="Times New Roman"/>
          <w:b w:val="false"/>
          <w:i w:val="false"/>
          <w:color w:val="000000"/>
          <w:sz w:val="28"/>
        </w:rPr>
        <w:t>
      4) сотқа талаптарды әзiрлеу мен көрсетудi қоса алғанда, кешiктiрiлген дебиторлық қарызды өтеу жөнiнде шаралар қолдануға;
</w:t>
      </w:r>
      <w:r>
        <w:br/>
      </w:r>
      <w:r>
        <w:rPr>
          <w:rFonts w:ascii="Times New Roman"/>
          <w:b w:val="false"/>
          <w:i w:val="false"/>
          <w:color w:val="000000"/>
          <w:sz w:val="28"/>
        </w:rPr>
        <w:t>
      5) мақтаны қайта өңдеу ұйымының оңтайлы басқару құрылымын және штаттық санын айқындауға;
</w:t>
      </w:r>
      <w:r>
        <w:br/>
      </w:r>
      <w:r>
        <w:rPr>
          <w:rFonts w:ascii="Times New Roman"/>
          <w:b w:val="false"/>
          <w:i w:val="false"/>
          <w:color w:val="000000"/>
          <w:sz w:val="28"/>
        </w:rPr>
        <w:t>
      6) мақта қолхаттарына қол қоюға уәкiлеттi тұлғалардың тектерi, аттары, әкелерiнiң аттары бар карточканы, олардың қолдарының үлгiлерiн мақта саласы аясындағы уәкiлеттi органға беруге;
</w:t>
      </w:r>
      <w:r>
        <w:br/>
      </w:r>
      <w:r>
        <w:rPr>
          <w:rFonts w:ascii="Times New Roman"/>
          <w:b w:val="false"/>
          <w:i w:val="false"/>
          <w:color w:val="000000"/>
          <w:sz w:val="28"/>
        </w:rPr>
        <w:t>
      7) банкте банкiлiк операцияларды жүзеге асыру үшiн құжаттарға қол қою құқығы бар лауазымды тұлғалардың қолдарының үлгiлерi бар жаңа карточканы қызмет көрсетушi банкке беруге (бұл ретте уақытша әкiмшiлiк тағайындалғанға дейiн берiлген карточка жойылуға жатады);
</w:t>
      </w:r>
      <w:r>
        <w:br/>
      </w:r>
      <w:r>
        <w:rPr>
          <w:rFonts w:ascii="Times New Roman"/>
          <w:b w:val="false"/>
          <w:i w:val="false"/>
          <w:color w:val="000000"/>
          <w:sz w:val="28"/>
        </w:rPr>
        <w:t>
      8) уақытша басқару жөнiндегi комиссияға мақтаны қайта өңдеу ұйымының нақты жағдайы туралы ақпарат беруге және осы мақтаны қайта өңдеу ұйымның шаруашылық қызметiн жақсарту жөнiнде ұсыныстар енгiзуге міндетті.
</w:t>
      </w:r>
      <w:r>
        <w:br/>
      </w:r>
      <w:r>
        <w:rPr>
          <w:rFonts w:ascii="Times New Roman"/>
          <w:b w:val="false"/>
          <w:i w:val="false"/>
          <w:color w:val="000000"/>
          <w:sz w:val="28"/>
        </w:rPr>
        <w:t>
      7. Уақытша әкiмшiлiк:
</w:t>
      </w:r>
      <w:r>
        <w:br/>
      </w:r>
      <w:r>
        <w:rPr>
          <w:rFonts w:ascii="Times New Roman"/>
          <w:b w:val="false"/>
          <w:i w:val="false"/>
          <w:color w:val="000000"/>
          <w:sz w:val="28"/>
        </w:rPr>
        <w:t>
      1) тиiстi актiлердi қабылдаумен қоса алғанда, мақтаны қайта өңдеу ұйымы қызметінің барлық мәселелерi бойынша осы Заңмен айқындалған құзырет шегінде өз бетiмен шешiм қабылдауға;
</w:t>
      </w:r>
      <w:r>
        <w:br/>
      </w:r>
      <w:r>
        <w:rPr>
          <w:rFonts w:ascii="Times New Roman"/>
          <w:b w:val="false"/>
          <w:i w:val="false"/>
          <w:color w:val="000000"/>
          <w:sz w:val="28"/>
        </w:rPr>
        <w:t>
      3) уақытша басқару кезеңiнде мақта қолхаттарынан туындайтын барлық талаптарды оларда көрсетiлген мақта көлемiнiң елу пайызына дейiнгi мөлшерде тоқтата тұруға;
</w:t>
      </w:r>
      <w:r>
        <w:br/>
      </w:r>
      <w:r>
        <w:rPr>
          <w:rFonts w:ascii="Times New Roman"/>
          <w:b w:val="false"/>
          <w:i w:val="false"/>
          <w:color w:val="000000"/>
          <w:sz w:val="28"/>
        </w:rPr>
        <w:t>
      3) мақтаны қайта өңдеу ұйымының қабылданған мақта көлемi бойынша мiндеттемелерiн қайта қалпына келтiруге бағытталған шарттар жасауға және құжаттарға қол қоюға;
</w:t>
      </w:r>
      <w:r>
        <w:br/>
      </w:r>
      <w:r>
        <w:rPr>
          <w:rFonts w:ascii="Times New Roman"/>
          <w:b w:val="false"/>
          <w:i w:val="false"/>
          <w:color w:val="000000"/>
          <w:sz w:val="28"/>
        </w:rPr>
        <w:t>
      4) мақтаны қайта өңдеу ұйымының атынан және мүддесiнде, оның iшiнде сотта да өкiлдiктi жүзеге асыруға;
</w:t>
      </w:r>
      <w:r>
        <w:br/>
      </w:r>
      <w:r>
        <w:rPr>
          <w:rFonts w:ascii="Times New Roman"/>
          <w:b w:val="false"/>
          <w:i w:val="false"/>
          <w:color w:val="000000"/>
          <w:sz w:val="28"/>
        </w:rPr>
        <w:t>
      5) мақта қолхаттары бойынша мiндеттемелердiң орындалуына кепiлдiк беру қорына мақта қолхаттарын ұстаушылардың атынан осы мақтаны қайта өңдеу ұйымы берген мақта қолхаттарынан туындайтын мiндеттемелер бойынша қарыздарды өтеу туралы талаптар қоюға;
</w:t>
      </w:r>
      <w:r>
        <w:br/>
      </w:r>
      <w:r>
        <w:rPr>
          <w:rFonts w:ascii="Times New Roman"/>
          <w:b w:val="false"/>
          <w:i w:val="false"/>
          <w:color w:val="000000"/>
          <w:sz w:val="28"/>
        </w:rPr>
        <w:t>
      6) мақтаны қайта өңдеу ұйымының қаржы-шаруашылық қызметiн бағалау үшiн тәуелсiз сарапшыларды тартуға құқылы.
</w:t>
      </w:r>
      <w:r>
        <w:br/>
      </w:r>
      <w:r>
        <w:rPr>
          <w:rFonts w:ascii="Times New Roman"/>
          <w:b w:val="false"/>
          <w:i w:val="false"/>
          <w:color w:val="000000"/>
          <w:sz w:val="28"/>
        </w:rPr>
        <w:t>
      8. Мақтаны қайта өңдеу ұйымы берген мақта қолхаттары бойынша мiндеттемелерiн орындау қабілетiн қайта қалпына келтiру және пайда табу мақсатында уақытша әкiмшiлiк осы Заңның 15-бабының талаптарын ескере отырып мақтаны қайта өңдеу ұйымының негiзгi құралдарға жатпайтын мүлiгiн сату немесе үшiншi тұлғаларға өтеусiз қолдануға беру туралы шешiм қабылдауға құқылы.
</w:t>
      </w:r>
      <w:r>
        <w:br/>
      </w:r>
      <w:r>
        <w:rPr>
          <w:rFonts w:ascii="Times New Roman"/>
          <w:b w:val="false"/>
          <w:i w:val="false"/>
          <w:color w:val="000000"/>
          <w:sz w:val="28"/>
        </w:rPr>
        <w:t>
      Уақытша әкiмшiлiктiң мүлiктi иелiктен айыру туралы шешiмi уақытша басқару жөнiндегi комиссияның жазбаша келiсiмi бойынша қабылданады.
</w:t>
      </w:r>
      <w:r>
        <w:br/>
      </w:r>
      <w:r>
        <w:rPr>
          <w:rFonts w:ascii="Times New Roman"/>
          <w:b w:val="false"/>
          <w:i w:val="false"/>
          <w:color w:val="000000"/>
          <w:sz w:val="28"/>
        </w:rPr>
        <w:t>
      9. Уақытша әкiмшiлiктiң шешiмi бойынша мақтаны қайта өңдеу ұйымының мүлiгiн сату саудалар (тендер, аукцион) жүргiзу жолымен жүзеге асырылады.
</w:t>
      </w:r>
      <w:r>
        <w:br/>
      </w:r>
      <w:r>
        <w:rPr>
          <w:rFonts w:ascii="Times New Roman"/>
          <w:b w:val="false"/>
          <w:i w:val="false"/>
          <w:color w:val="000000"/>
          <w:sz w:val="28"/>
        </w:rPr>
        <w:t>
      Тендер жүргiзу жағдайында мынадай талаптар ескерiлу қажет:
</w:t>
      </w:r>
      <w:r>
        <w:br/>
      </w:r>
      <w:r>
        <w:rPr>
          <w:rFonts w:ascii="Times New Roman"/>
          <w:b w:val="false"/>
          <w:i w:val="false"/>
          <w:color w:val="000000"/>
          <w:sz w:val="28"/>
        </w:rPr>
        <w:t>
      1) уақытша әкiмшiлiк мiндеттi түрде республикалық мерзiмдi баспасөз басылымдарында сатылатын мүлiктiң тiзбесiн, уақытша әкiмшiлiктiң жауапты мүшесiнiң тегiн, атын, әкесiнiң атын, тұрған жерiн, солар бойынша ұсыныстар берiле алатын телефондар мен факс нөмiрлерiн, сондай-ақ ұсыныстар қабылданатын мерзiмдi көрсете отырып мақтаны қайта өңдеу ұйымының мүлiгiн сату туралы мемлекеттiк және орыс тiлдерiнде хабарландыру жариялайды;
</w:t>
      </w:r>
      <w:r>
        <w:br/>
      </w:r>
      <w:r>
        <w:rPr>
          <w:rFonts w:ascii="Times New Roman"/>
          <w:b w:val="false"/>
          <w:i w:val="false"/>
          <w:color w:val="000000"/>
          <w:sz w:val="28"/>
        </w:rPr>
        <w:t>
      2) мүлiктi сатып алу туралы ұсыныстарды ықтимал сатып алушылар мүлiктiң атауын және ұсынылған сатып алу бағасын көрсете отырып жазбаша түрде ресiмдейдi;
</w:t>
      </w:r>
      <w:r>
        <w:br/>
      </w:r>
      <w:r>
        <w:rPr>
          <w:rFonts w:ascii="Times New Roman"/>
          <w:b w:val="false"/>
          <w:i w:val="false"/>
          <w:color w:val="000000"/>
          <w:sz w:val="28"/>
        </w:rPr>
        <w:t>
      3) екеуден кем емес ықтимал сатып алушыдан ұсыныстар түскен жағдайда мүлiк неғұрлым жоғары баға ұсынған тұлғаға сатылады.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Мақтаны қайта өңдеу ұйымын уақытша басқаруды тоқтату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Мақтаны қайта өңдеу ұйымын уақытша басқару:
</w:t>
      </w:r>
      <w:r>
        <w:br/>
      </w:r>
      <w:r>
        <w:rPr>
          <w:rFonts w:ascii="Times New Roman"/>
          <w:b w:val="false"/>
          <w:i w:val="false"/>
          <w:color w:val="000000"/>
          <w:sz w:val="28"/>
        </w:rPr>
        <w:t>
      1) мақта саласы аясындағы уәкiлеттi органның шешiмiмен белгiленген уақытша басқару мерзiмi аяқталғаннан кейiн;
</w:t>
      </w:r>
      <w:r>
        <w:br/>
      </w:r>
      <w:r>
        <w:rPr>
          <w:rFonts w:ascii="Times New Roman"/>
          <w:b w:val="false"/>
          <w:i w:val="false"/>
          <w:color w:val="000000"/>
          <w:sz w:val="28"/>
        </w:rPr>
        <w:t>
      2) мақта саласы аясындағы уәкiлеттi орган уақытша басқаруды мерзiмiнен бұрын аяқтау туралы шешiм қабылдаған жағдайда;
</w:t>
      </w:r>
      <w:r>
        <w:br/>
      </w:r>
      <w:r>
        <w:rPr>
          <w:rFonts w:ascii="Times New Roman"/>
          <w:b w:val="false"/>
          <w:i w:val="false"/>
          <w:color w:val="000000"/>
          <w:sz w:val="28"/>
        </w:rPr>
        <w:t>
      3) заңды күшiне енген соттың шешiмi бойынша тоқтатылады.
</w:t>
      </w:r>
      <w:r>
        <w:br/>
      </w:r>
      <w:r>
        <w:rPr>
          <w:rFonts w:ascii="Times New Roman"/>
          <w:b w:val="false"/>
          <w:i w:val="false"/>
          <w:color w:val="000000"/>
          <w:sz w:val="28"/>
        </w:rPr>
        <w:t>
      2. Мақтаны қайта өңдеу ұйымын уақытша басқаруды оны енгiзу себептерiнiң жойылуына байланысты тоқтату (оның iшiнде мерзiмiнен бұрын), осы мақтаны қайта өңдеу ұйымына қатысты мақта саласы аясындағы уәкiлеттi орган немесе уақытша әкiмшiлiк белгiлеген барлық шектеулердi алып тастауға алып келедi.
</w:t>
      </w:r>
      <w:r>
        <w:br/>
      </w:r>
      <w:r>
        <w:rPr>
          <w:rFonts w:ascii="Times New Roman"/>
          <w:b w:val="false"/>
          <w:i w:val="false"/>
          <w:color w:val="000000"/>
          <w:sz w:val="28"/>
        </w:rPr>
        <w:t>
      3. Мақтаны қайта өңдеу ұйымын уақытша басқару мақта қолхаттары бойынша мiндеттемелерiн орындау қабiлетiн қайта қалпына келтiруге әкелмеген жағдайда, мақта саласы аясындағы уәкiлеттi орган Қазақстан Республикасының заңнамасында белгiленген тәртiппен шиттi мақтаны мақта талшығына бастапқы қайта өңдеу жөнiндегi қызметтi жүзеге асыру құқығына берiлетiн лицензияны керi қайтарып алуға және мақтаны қайта өңдеу ұйымын таратуға бастама жасай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Мәжбүрлi тәртiппен таратылатын мақтаны қайта өңдеу ұйымы несиешiлерiнiң талаптарын жою және қанағаттандыру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Мақтаны қайта өңдеу ұйымын тарату негiздерi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Мақтаны қайта өңдеу ұйымы:
</w:t>
      </w:r>
      <w:r>
        <w:br/>
      </w:r>
      <w:r>
        <w:rPr>
          <w:rFonts w:ascii="Times New Roman"/>
          <w:b w:val="false"/>
          <w:i w:val="false"/>
          <w:color w:val="000000"/>
          <w:sz w:val="28"/>
        </w:rPr>
        <w:t>
      1) оның құрылтайшыларының (акционерлерiнiң, қатысушыларының) шешiмi бойынша - кредиторлық қарызы болмаған жағдайда өз еркiмен таратылуы мүмкiн. Бұл ретте мақта саласы аясындағы уәкiлеттi органға ескертпе жiберiледi;
</w:t>
      </w:r>
      <w:r>
        <w:br/>
      </w:r>
      <w:r>
        <w:rPr>
          <w:rFonts w:ascii="Times New Roman"/>
          <w:b w:val="false"/>
          <w:i w:val="false"/>
          <w:color w:val="000000"/>
          <w:sz w:val="28"/>
        </w:rPr>
        <w:t>
      2) Қазақстан Республикасының заңнамалық актiлерiмен көзделген жағдайларда сот шешiмi бойынша таратылуы мүмкiн (мәжбүрлеп тарату).
</w:t>
      </w:r>
      <w:r>
        <w:br/>
      </w:r>
      <w:r>
        <w:rPr>
          <w:rFonts w:ascii="Times New Roman"/>
          <w:b w:val="false"/>
          <w:i w:val="false"/>
          <w:color w:val="000000"/>
          <w:sz w:val="28"/>
        </w:rPr>
        <w:t>
      2. Мақтаны қайта өңдеу ұйымының қызметiн тоқтату банкроттық туралы 
</w:t>
      </w:r>
      <w:r>
        <w:rPr>
          <w:rFonts w:ascii="Times New Roman"/>
          <w:b w:val="false"/>
          <w:i w:val="false"/>
          <w:color w:val="000000"/>
          <w:sz w:val="28"/>
        </w:rPr>
        <w:t xml:space="preserve"> заңнаманың </w:t>
      </w:r>
      <w:r>
        <w:rPr>
          <w:rFonts w:ascii="Times New Roman"/>
          <w:b w:val="false"/>
          <w:i w:val="false"/>
          <w:color w:val="000000"/>
          <w:sz w:val="28"/>
        </w:rPr>
        <w:t>
 және осы Заңның талаптарын ескере отырып Қазақстан Республикасының заңнамалық актiлерiне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Мақтаны қайта өңдеу ұйымын мәжбүрлеп тарату негiздерi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Мақтаны қайта өңдеу ұйымын мәжбүрлеп таратуды сот:
</w:t>
      </w:r>
      <w:r>
        <w:br/>
      </w:r>
      <w:r>
        <w:rPr>
          <w:rFonts w:ascii="Times New Roman"/>
          <w:b w:val="false"/>
          <w:i w:val="false"/>
          <w:color w:val="000000"/>
          <w:sz w:val="28"/>
        </w:rPr>
        <w:t>
      1) банкроттық;
</w:t>
      </w:r>
      <w:r>
        <w:br/>
      </w:r>
      <w:r>
        <w:rPr>
          <w:rFonts w:ascii="Times New Roman"/>
          <w:b w:val="false"/>
          <w:i w:val="false"/>
          <w:color w:val="000000"/>
          <w:sz w:val="28"/>
        </w:rPr>
        <w:t>
      2) шиттi мақтаны мақта талшығына бастапқы қайта өңдеу жөнiндегi қызметтi жүзеге асыру құқығына берiлетiн лицензиясыз қызметтi жүзеге асырғанда, не заңнамалық актiлермен тыйым салынған қызметтi жүзеге асырғанда, немесе қызметтi бiрнеше рет заңнаманы қатаң бұзу арқылы жүзеге асырғанда;
</w:t>
      </w:r>
      <w:r>
        <w:br/>
      </w:r>
      <w:r>
        <w:rPr>
          <w:rFonts w:ascii="Times New Roman"/>
          <w:b w:val="false"/>
          <w:i w:val="false"/>
          <w:color w:val="000000"/>
          <w:sz w:val="28"/>
        </w:rPr>
        <w:t>
      3) заңнамалық актiлерде көзделген басқа да жағдайларда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Конкурстық массаны қалыптастыру ерекшелiктерi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Конкурстық массаға мақтаны қайта өңдеу ұйымына сақтауға және (немесе) бастапқы қайта өңдеуге тапсырылған мақта жатқызылмайды.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Мәжбүрлi тәртiппен таратылатын мақтаны қайта өңдеу ұйымы кредит алушыларының талаптарын қанағаттандырудың кезектiлiгi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Мәжбүрлi тәртiппен таратылатын, сонымен бiрге белгiленген тәртiппен банкрот деп танылған мақтаны қайта өңдеу ұйымы кредит алушыларының талаптары мынадай тәртiппен қанағаттандырылады:
</w:t>
      </w:r>
      <w:r>
        <w:br/>
      </w:r>
      <w:r>
        <w:rPr>
          <w:rFonts w:ascii="Times New Roman"/>
          <w:b w:val="false"/>
          <w:i w:val="false"/>
          <w:color w:val="000000"/>
          <w:sz w:val="28"/>
        </w:rPr>
        <w:t>
      1) бiрiншi кезекте өмiрiне немесе денсаулығына зиян келтiргенi үшiн таратылатын мақтаны қайта өңдеу ұйымы жауапкершiлiк көтеретiн азаматтардың талаптары қанағаттандырылады;
</w:t>
      </w:r>
      <w:r>
        <w:br/>
      </w:r>
      <w:r>
        <w:rPr>
          <w:rFonts w:ascii="Times New Roman"/>
          <w:b w:val="false"/>
          <w:i w:val="false"/>
          <w:color w:val="000000"/>
          <w:sz w:val="28"/>
        </w:rPr>
        <w:t>
      2) екiншi кезекте еңбек шарты бойынша жұмыс iстейтiн тұлғалармен еңбегiн өтеу жөнiнде есептер жүргiзiледi;
</w:t>
      </w:r>
      <w:r>
        <w:br/>
      </w:r>
      <w:r>
        <w:rPr>
          <w:rFonts w:ascii="Times New Roman"/>
          <w:b w:val="false"/>
          <w:i w:val="false"/>
          <w:color w:val="000000"/>
          <w:sz w:val="28"/>
        </w:rPr>
        <w:t>
      3) үшiншi кезекте: кепiлдiк туралы мәлiметтер бар мақта қолхаттарын ұстаушылардың талаптары; мақта қолхаттары бойынша мiндеттемелердi өтеуге байланысты мақта қолхаттары бойынша мiндеттемелердiң орындалуына кепiлдiк беру қорының жүргiзiлген төлемдер бойынша болашақтағы талаптары қанағаттандырылады;
</w:t>
      </w:r>
      <w:r>
        <w:br/>
      </w:r>
      <w:r>
        <w:rPr>
          <w:rFonts w:ascii="Times New Roman"/>
          <w:b w:val="false"/>
          <w:i w:val="false"/>
          <w:color w:val="000000"/>
          <w:sz w:val="28"/>
        </w:rPr>
        <w:t>
      4) төртiншi кезекте кепiлдiк туралы мәлiметтерi жоқ мақта қолхаттарын ұстаушылардың талаптары қанағаттандырылады;
</w:t>
      </w:r>
      <w:r>
        <w:br/>
      </w:r>
      <w:r>
        <w:rPr>
          <w:rFonts w:ascii="Times New Roman"/>
          <w:b w:val="false"/>
          <w:i w:val="false"/>
          <w:color w:val="000000"/>
          <w:sz w:val="28"/>
        </w:rPr>
        <w:t>
      5) бесiншi кезекте таратылатын мақтаны қайта өңдеу ұйымының мүлiк кепiлдiгiмен қамтамасыз етiлген мiндеттемелерi бойынша несиешiлердiң талаптары қанағаттандырылады;
</w:t>
      </w:r>
      <w:r>
        <w:br/>
      </w:r>
      <w:r>
        <w:rPr>
          <w:rFonts w:ascii="Times New Roman"/>
          <w:b w:val="false"/>
          <w:i w:val="false"/>
          <w:color w:val="000000"/>
          <w:sz w:val="28"/>
        </w:rPr>
        <w:t>
      6) алтыншы кезекте бюджет алдындағы мiндеттi төлемдер бойынша қарыздар өтеледi;
</w:t>
      </w:r>
      <w:r>
        <w:br/>
      </w:r>
      <w:r>
        <w:rPr>
          <w:rFonts w:ascii="Times New Roman"/>
          <w:b w:val="false"/>
          <w:i w:val="false"/>
          <w:color w:val="000000"/>
          <w:sz w:val="28"/>
        </w:rPr>
        <w:t>
      7) жетiншi кезекте заңнамалық актiлерге сәйкес басқа да несиешiлермен есептер жүргiзiледi.
</w:t>
      </w:r>
      <w:r>
        <w:br/>
      </w:r>
      <w:r>
        <w:rPr>
          <w:rFonts w:ascii="Times New Roman"/>
          <w:b w:val="false"/>
          <w:i w:val="false"/>
          <w:color w:val="000000"/>
          <w:sz w:val="28"/>
        </w:rPr>
        <w:t>
      2. Тарату өндiрiсiмен байланысты, оның iшiнде мақтаны қайта өңдеу ұйымын тарату комиссиясының қызметiн қамтамасыз етумен байланысты шығыстар, сондай-ақ таратылатын мақтаны қайта өңдеу ұйымының негiзгi қызметтерiн қамтамасыз ету қажеттiлiгiнен туындайтын шығындар кезексiз және тұрақты түрде жүргiзiледi.
</w:t>
      </w:r>
      <w:r>
        <w:br/>
      </w:r>
      <w:r>
        <w:rPr>
          <w:rFonts w:ascii="Times New Roman"/>
          <w:b w:val="false"/>
          <w:i w:val="false"/>
          <w:color w:val="000000"/>
          <w:sz w:val="28"/>
        </w:rPr>
        <w:t>
      Мақтаны қайта өңдеу ұйымын тарату кезеңiнде туындайтын салықтық мiндеттемелер, олардың пайда болуы бойынша Қазақстан Республикасының салықтық заңнамаларымен белгiленген мерзiмдерде және тәртiпте орындалады.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Осы Заң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