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8b99" w14:textId="2e58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2015 жылға дейінгі көлік стратегиясын іске асыру жөніндегі іс-шаралар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10 мамырдағы N 377 Қаулысы. Күші жойылды - Қазақстан Республикасы Үкіметінің 2010 жылғы 30 қыркүйектегі N 1006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2010.09.30 </w:t>
      </w:r>
      <w:r>
        <w:rPr>
          <w:rFonts w:ascii="Times New Roman"/>
          <w:b w:val="false"/>
          <w:i w:val="false"/>
          <w:color w:val="ff0000"/>
          <w:sz w:val="28"/>
        </w:rPr>
        <w:t>N 1006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2015 жылға дейінгі көлік стратегиясы туралы" Қазақстан Республикасы Президентінің 2006 жылғы 11 сәуірдегі N 86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орындау үшін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2015 жылға дейінгі көлік стратегиясын іске асыру жөніндегі іс-шаралар жоспары (бұдан әрі - Жоспар)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жергілікті атқарушы органдар, сондай-ақ мүдделі ұйымдар: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Жоспардың іске асырылуы жөніндегі шараларды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жарты жылдықтың қорытындылары бойынша 10 қаңтарға және 10 шілдеге қарай Қазақстан Республикасы Көлік және коммуникация министрлігіне Жоспардың орындалу барысы туралы ақпарат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Көлік және коммуникация министрлігі Қазақстан Республикасының Үкіметіне жыл сайын 20 қаңтарға және 20 шілдеге қарай Жоспардың орындалу барысы туралы жиынтық ақпарат ұсынуды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Премьер-Министрінің орынбасары - Қазақстан Республикасының Экономика және бюджеттік жоспарлау министрі К.Қ. Мәсімовке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2006 жылғы»10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377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бекітілген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Қазақстан Республикасының 2015 жылға дейінгі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стратегиясын іске асыру жөніндегі іс-шаралар жоспары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Жоспарға өзгерту енгізілді - ҚР Үкіметінің 2006.11.27.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1124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2007.01.16.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2007.02.28.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161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884"/>
        <w:gridCol w:w="736"/>
        <w:gridCol w:w="3645"/>
        <w:gridCol w:w="3779"/>
        <w:gridCol w:w="1109"/>
        <w:gridCol w:w="1099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мазмұны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тылар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Көлік қызметін мемлекеттік реттеу жүйесін жетілдіру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деңгейде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ұйымдарға қаты-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және құқық-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әрі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микалық мүдде-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деңгейде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кодексінің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әзірлеу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Темір жол көлігінде 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темір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малдарын субси-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диялау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*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қалаара-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қатынастар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жолаушы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шара-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қабылдау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шешімі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1,1*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Автомобиль көлігінде 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келісімдер-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ге, оның ішін-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"Жасыл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карта" автокө-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құралдары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жау-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апкершілігін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(Әмбебап шарт)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(Касабланка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1956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жыл) қосылу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шара-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қабылдау;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Қазақстан-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Уақытша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әкелу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венцияға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(Стамбул, 1990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жыл) қосылуы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мәсе-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лені шешу;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Женева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1958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қол қой-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ылған Дөңгелек-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орнатылуы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(немесе)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 дөңге-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лекті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бөліктеріне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келкі 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нұсқамалар-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қабылдау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нұсқамалар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негізінде бері-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летін ресми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өзара тану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 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келісімге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(1995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қазанда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күшіне 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бірге);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1997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қойылған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Дөңгелекті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мерзімді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келкі 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шарттарды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осындай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тексерулерді өзара тану туралы келісім-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қосылуы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жандандыру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ҚҚА,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 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серіктес-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тері-мемлекет-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терімен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тасымалы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таралық 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сімдерге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қою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жоспарлау тиімділігін арттыру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күтіп-ұстау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кезең-кезеңмен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17,2 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23,8*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27,2*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Су көлігінде 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ұйымының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конвенцияларына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қосылу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жағалау-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ындағы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кеттермен теңіз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келісім-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дерге қол қою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 қатынасын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су жолда-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қауіпсіз-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дікті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әзірлеу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көлігін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әзірлеу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Әуе келігінде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әуе қатынасын дамыту үшін жағдайлар жасау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 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кезеңмен ырық-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 мақса-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тында әуе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тынасы туралы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авиакомпаниялар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жаңа авиа-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нарық-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ашу 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сатында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жасасу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қозғалысын ұйымдастыру жүйесінің жаңа тұжырымдамасын енгізу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2007-2015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тұжырымдамасын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Көлік инфрақұрылымын қалыптастыру және дамыту 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6.1. Темір жол көлігінде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жолдар салу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6.1.1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Маңғышлақ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Баутино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(ұзақты-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135,1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қабылдау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22,759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ВОТ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ну-тапсы-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ру) схе-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6.1.2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Ералиева-Құрық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(пайдала-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нымдық ұзақты-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14,1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ұзынды-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- 31,79 км)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7,568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ВОТ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6.1.3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Қорғас-Сарыөзек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кесін (ұзақты-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235 км)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67,500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ВОТ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6.1.4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учаскесін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(ұзақтығы 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км) салу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 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2009  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184,1 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ВОТ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6.1.5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жолаушы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 вагон-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сатып алу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2007 -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2010 - *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жолдарды электрлендіру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6.1.6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Хромтау-Алтын-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сарин темір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(ұзындығы 402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км) электрлен-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49,028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ВОТ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6.1.7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Мақат-Қандыағаш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(ұзындығы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км) темір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учаскесін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трлендіру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47,809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ВОТ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6.1.8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Алматы-Ақтоғай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кесін (ұзындығы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558 км) электр-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лендіру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32,544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ВОТ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6.1.9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Қостанай-Желе-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зорудный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учаскесін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(ұзындығы 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км) электрлен-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 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1,497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ВОТ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Тарамданған көлік-логистикалық тізбек құру (көлік-логистикалық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 дамыту)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көлік-логис-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және дамы-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6.2. Автомобиль көлігінде 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6.2.1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надай автомоби-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 жолдарын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Аягөз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Георгиевка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Үшарал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Жезқазған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Қызылорда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жолдардың басым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учаскелері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479,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02*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РБ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Су көлігінде 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 Теңіз көлігінде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сауда флотын құру 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7.1.1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танкерлік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флотты құру; 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ҰТКҚК"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 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33,218 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құрғақ жүк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флотын қалыптастыру;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теңіз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флотын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сатып алу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23,898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 инфрақұрылымын құру және дамыту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7.1.2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портын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 кеңейту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"АХТСП"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РМК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32,717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(ҚР-дің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банк-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 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туттары)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көлігі инфрақұрылымының объектілерін құру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7.1.3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салу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ҰТКҚК"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4,840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 Ішкі су көлігінде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Инфрақұрылымдык жобаларды іске асыру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7.2.1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өзен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(сағалық) портын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4,000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банк-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тері)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7.2.2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 жасау өндірісін оңалту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"Комплекс"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банк-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тері)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Әуе көлігінде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Жердегі инфрақұрылым объектілерін жаңғыртуды және дамытуды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(ЖҰҚЖ, аэровокзал кешендерін қайта жаңарту, әуежайларды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заманғы арнайы техникамен жарақтандыру), ӘКБ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қуаттарды жаңғырту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Орал,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әуежайларының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жердегі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жаңартуды кезең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кезеңмен жүргі-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13,3*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(акция-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кемелері паркін жаңарту </w:t>
            </w:r>
          </w:p>
        </w:tc>
      </w:tr>
      <w:tr>
        <w:trPr>
          <w:trHeight w:val="12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авиаком-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панияны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әуе кеме-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сатып алу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"Эйр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Көлік қызметтері нарығын дамыту 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9.1. Темір жол көлігінде 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9.1.1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жарамды жүктер-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негізгі жүк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ағындары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контейнерлік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поездарды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дастыру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ҰК"»АҚ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9.2. Автомобиль көлігінде 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9.2.1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лігімен жолаушы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енгізілуін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ынталандыру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9.2.2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тасымалда-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автокө-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ліктің жұмысын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9.3. Су көлігінде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көлігінде </w:t>
            </w:r>
          </w:p>
        </w:tc>
      </w:tr>
      <w:tr>
        <w:trPr>
          <w:trHeight w:val="199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9.3.1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порты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жүк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ағындарын тарту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марке-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"АХТСП"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РМК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Көлік жүйесінің аймақтық дамуы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көлігінде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2006-2011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шека-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ралық өткелін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Ақтоғай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учаскесін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әрі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Көлік процестерінің қауіпсіздігін арттыру 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Көліктегі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меттің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луін жетілдіру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қордың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жүиесін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0,32942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0,2689*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көлігінде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Жолдың жоғарғы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жасанды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лыстарды ұстау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бақылауды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күшейту.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11.4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Жолаушылардың,  жол жүгінің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жүк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малдарына бақы-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лауды күшейту.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11.5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Локомотивтер-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дің, жолаушы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жүк вагон-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күйіне, сондай-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  жоспарлы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түрлерін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жасау.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көлігінде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қозғалысы қауіпсіздігін арттыру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11.6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Салынып жатқан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жаңартылып 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автожол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басым орналас-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тыра отырып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көліктік бақы-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бекеттерін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шоғырландырудың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схемасын оңтай-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енгізу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11.7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Қазіргі 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негізінде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етілген 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метрлерін бақы-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лауды 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енгізу***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қауіпсіздікті арттыру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11.8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айна-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лысқа шығарыл-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зиянды шығарын-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дыларына қойы-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талаптар-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және мұнай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сипаттамаларына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гізгі 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талаптарды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0,0045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11.9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логиялық талап-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арттыру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ИСМ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көлігінде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11.10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жөнінде-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іс-шаралар-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жүргізу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ҰТКҚК"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көлігінде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Еңбекті қорғауды және қауіпсіздік техникасын ұйымдастыру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11.11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ұйымының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келетін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ҰТКҚК"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көлігінде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Ұшу қауіпсіздігі мен авиациялық қауіпсіздікті қамтамасыз ету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11.12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әуежайла-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ұшу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авиациялық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органның 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бөлімшеле-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құру мәсе-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лесі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енгізу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11.13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әуе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кемелерінің 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зіліміне енгі-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зілген әуе 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мелерінің ұшуға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жарамдылығын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күтімі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рында)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11.14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әуежайларын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авиа-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ұйымының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қазіргі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заманғы мете-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0,8133*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0,3314*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0,4423*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Қазақстан Республикасының транзиттік әлеуетін пайдаланудың тиімділігін арттыру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көлігінде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N.E.W-соrrіdоr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(ҚХР-Қазақстан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(Достық-Петро-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павл)-Ресей-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Норвегия)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ғымен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ұйымымен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ҰК"»АҚ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дәліздері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контейнер-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поездарды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ҰК"»АҚ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12.3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жарамды жүктер-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барынша тарту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ҰК"»АҚ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12.4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төмендетілген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ұсыну есебі-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контейнер-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лердегі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зиттік жүктерді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Хаттамалық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ҰК"»АҚ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көлігінде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12.5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(NELTI) - Жаңа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токөлік баста-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Пекин-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Берлин "Жасыл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дәліз" 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одағы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көлігінде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көлігінде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12.6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 теңізі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секторын игеру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жүктерді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малдаудың муль-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тимодальдық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ҰТКҚК"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су көлігінде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12.7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Қытай-Қазақстан - Ертіс өзенін-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Ресей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зиттік бағытын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мәселесін пы-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сықтау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көлігінде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12.8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Еуропа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- 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ғыттар 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(трансферттік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тораптық әуе-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жайларды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"хабтарды"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Атырау)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лыптастыру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12.9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авиакомпанияның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(авиа-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бағыттар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дамыту)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"Эйр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12.10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Қытаймен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Ресеймен шека-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рада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дәліздерін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жүргізу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гация"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РМК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Көлік саласындагы инновациялық даму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көлігінде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Контейнерлік тасымалдардың көлік инфрақұрылымын инновациялық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(контейнерлік тасымалдар саласында қазіргі заманғы   технологияларды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енгізу)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тасымалда-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рының, контеи-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нерлік 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инфрақұ-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рылымын 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дамытуды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танк-контейнер-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лерді, балк-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контейнерлерді,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контей-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нерлерді,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рейлерлік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малдарды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отырып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малдарды енгі-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жасау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13.2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вис" 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0,5 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ҰК" 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көлігінде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13.3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Жарамдылық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 отырып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Еуро стандарты-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мәні-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куәландыруды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одағы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0,0815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көлігінде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көлігінде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13.4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Түпқараған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шығанағында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 қозғалысын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0,1607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0,1607*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көлігінде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13.5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қозғалысын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басқарудың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 отырып әуе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қозғалысын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қарудың»авто-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маттандырылған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дамыту-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(ӘҚБАЖ)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гация"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РМК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шегінде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13.6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Алматы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тандық авиажөн-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зауыттарын-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әуе кемеле-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ріне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тілетін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аясын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шегінде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13.7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авиа-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ұйымы ұсын-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әуе қозға-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 басқару-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жаңа тұжы-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рымдамасын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(CNS/ATM)енгізу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кеше-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 жүргізу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гация"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РМК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шегінде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Көлік саласында ғылыми және кадр әлеуетін арттыру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көлігінде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0,0831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көлігінде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Отандық флоттың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қажеттіліктерін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кадрлық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құру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ҰТКҚК"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- тиісті жылға арналған республикалық бюджетті қалыптастыру кезінде жыл сайын нақтыланатын қаржыландыру көлемі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- шығыстар сомасы болжамды болып табылады және кәсіпорындардың даму жоспарларымен нақтыланатын болады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 - РБК оң шешімі жағдайында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 ашып жазу: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ККМ - Қазақстан Республикасы Көлік және коммуникация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Қаржымині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Қоршағанортамині - Қазақстан Республикасы Қоршаған ортаны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ІІМ - 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 - Қазақстан Республикасы Энергетика және минералды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СІМ - Қазақстан Республикасы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ҚҚА - Қазақстан Республикасы Қаржы нарығы мен қаржы ұйымдарын реттеу және қадағалау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 - Қазақстан Республикасы 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ЖБ - жергілікті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РБ - республикалық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 - акционерлік қоғам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РМК - республикалық мемлекеттік кәсіпорын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АХТСП - Ақтау халықаралық теңіз сауда порты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Қазақстан Республикасы Экономика және бюджеттік жоспарлау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