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9a53" w14:textId="29c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бөлiгiнiң тең төрағаларын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мамырдағы N 373 Қаулысы. Күші жойылды - ҚР Үкіметінің 2007.03.20. N 215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ҚР Үкіметінің 2007.03.20.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бөлiгiнiң тең төрағаларының құрамы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бөлiгiнiң тең төрағаларын бекiту туралы" Қазақстан Республикасы Yкiметiнiң 2005 жылғы 4 наурыздағы N 209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11, 116-құжат);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2005 жылғы 4 наурыздағы  N 209 қаулысына өзгерiс енгiзу туралы" Қазақстан Республикасы Үкiметiнiң 2005 жылғы 11 шiлдедегi N 720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29, 367-құжат);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2005 жылғы 4 наурыздағы N 209 қаулысына өзгерiстер мен толықтырулар енгiзу туралы" Қазақстан Республикасы Үкiметiнiң 2005 жылғы 30 қыркүйектегi N 981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36, 504-құжат).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373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Шет елдермен ынтымақтастық жөнiндегi бiрлескен үкiметаралық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комиссиялардың (комитеттердiң, кеңестердiң) және олардың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кiшi комиccияларының қазақстандық бөлiгiнiң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тең төрағаларының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Қазақстан-әзiрбайжан экономикалық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Қазақстан-армян сауда-экономикалық   - Онжанов Нұрлан Баймолдаұлы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Қазақстан-беларусь                   - Школьник Владимир Сергеевич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Қазақстан-грузин сауда-экономикалық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Қазақстан-қырғыз бiрлескен     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  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және Талас өзендерiндегi        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мемлекетаралық қолданыстағы су        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құрылыстарын пайдалану     шаруашылығы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қазақстан-қырғыз комиссиясы  Су ресурстары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Қазақстан-молдова экономикалық       - Айтжанов Дулат Нулиұлы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аралас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Ауыл шаруашылығының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ынтымақтастығы       - Школьник Владимир Сергеевич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шекара          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 кішi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"Байқоңыр" кешенi    - Әйтiмова Бiрғаным Сарықызы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комиссия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Бiлiм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көлiк жөнiндегi кішi - Құсайынов Әбiлғазы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Қалиақпарұлы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әскери-техникалық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кiшi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банкаралық және      - Сартбаев Медет Мақсұтұлы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инвестициялық ынтымақтастығы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жөніндегi кiшi комиссия                Ұлттық Банкi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трансшекаралық су  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объектiлерiн бiрлесiп пайдалану мен   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жөнiндегi комиссия              шаруашылығы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 ресурстары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Қазақстан-тәжiк экономикалық         - Ысқақов Нұрлан Әбдiлдаұлы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Қазақстан-түрiкмен экономикалық      - Оразбаев Бiрлiк Есiркепұлы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комиссия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Қазақстан-өзбек екi жақты            - Школьник Владимир Сергеевич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Қазақстан-украина экономикалық 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Қазақстан-австрия сауда-экономикалық - Әлиев Рахат Мұхтарұлы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үкiметаралық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Америка-Орталық Азия Сауда және      - Айтжанова Жанар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жөнiндегi кеңесi         Сейдахметқызы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Қазақстан-америка энергетика   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серiктестiк жөнiндегi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комиссия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Қазақстан-ауған сауда-экономикалық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үкiметаралық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Қазақстан-болгар сауда-экономикалық  - Қарақұсова Гүлжан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байланыстар және ғылыми-техникалық     Жанпейiсқызы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Қазақстан-британ сауда-өнеркәсiп     - Школьник Владимир Сергеевич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кеңесi   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 сауда-экономикалық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 ұйымдасқан қылмысқа, - Қасымов Қалмұханбет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терроризмге, есiрткi құралдары мен     Нұрмұханбетұлы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заттардың заңсыз         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айналымына қарсы күрестегi            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Қазақстан-вьетнам сауда-экономикалық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бiрлескен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сауда-экономикалық    - Онжанов Нұрлан Баймолдаұлы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жұмыс тобы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"Қазақстан-Төменгi Саксония" жұмыс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тұратын    - Онжанов Нұрлан Баймолдаұлы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этникалық немістер мәселелерi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қазақстан-герман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комиссиясы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мәдени              - Бабақұмаров Ержан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 жөнiндегi    Жалбақұлы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аралас комиссия                       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Қазақстан-грек экономикалық және     - Әлиев Рахат Мұхтарұлы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 ынтымақтастығы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 Еуропалық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Одақ" ынтымақтастық кеңесi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 Еуропалық  - Әлиев Рахат Мұхтарұлы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Одақ" ынтымақтастық комитетi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Қазақстан-египет сауда-экономикалық, - Досмұхамбетов Темiрхан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мәдени-гуманитарлық және ғылыми-       Мыңайдарұлы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 жөнiндегi   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        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Қазақстан-израиль сауда-экономикалық - Әйтiмова Бiрғаным Сарықызы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байланыстары жөнiндегi комиссия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Бiлiм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Қазақстан-үндiстан сауда-      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ғылыми-техникалық, 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өнеркәсiптiк және мәдени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үкiметаралық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Қазақстан-үндi әскери-техникалық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жұмыс тобы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Үкiметаралық қазақстан-иордан  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және мәдени-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iзгiлiк ынтымақтастығы жөнiндегi       Ауыл шаруашылығы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Қазақстан-иран сауда-экономикалық,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 мәдени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үкiметаралық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Қазақстан-испан сауда-экономикалық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үкiметаралық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Қазақстан-италия өнеркәсiптiк және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ынтымақтастық пен алмасу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үкіметаралық жұмыс тобы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Қазақстан-катар жоғары деңгейдегi    - Ертiсбаев Ермұхамет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комиссиясы                   Қабиденұлы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ақпарат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Мәсiмов Кәрiм Қажымқанұлы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комитет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комитеттің сауда-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 жөніндегi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Қасымбек Жеңiс Махмудұлы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комитеттің көлiк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 кiшi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Мамбеталин Әлихан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комитеттің өткiзу            Есенғосұлы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пункттерi арасындағы және кеден iсi   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жөнiндегi    министрлiгiнiң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                          бақылау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Әбдiмомынов Азамат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комитеттiң ғылыми-           Құрманбекұлы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ынтымақтастық жөнiндегi    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              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Ақшолақов Болат Оралұлы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жөніндегi комитеттiң энергетика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жөнiндегi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      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Yжкенов Болат Сұлтанұлы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геология және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қойнауын қорғау саласындағы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кiшi комитетi 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Геология және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пайдалану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Әлиев Арыстанбек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мәдени-           Мұқамедиұлы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гуманитарлық ынтымақтастық жөнiндегi  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                          және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Әбдiрахманов Қайрат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қауiпсiздiк       Құдайбергенұлы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жөнiндегi   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   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Тәжияқов Бисенғали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қаржы             Шамғалиұлы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кiшi         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  - Қасымбек Жеңiс Махмудұлы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темiр жол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көлiгi саласындағы ынтымақтастық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Трансшекаралық өзендердi пайдалану   - Айтжанов Дулат Нулиұлы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қорғау жөнiндегi бiрлескен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қазақстан-қытай комиссиясы             Ауыл шаруашылығының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Қазақстан-корея энергетика және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минералдық ресурстар саласындағы 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комитет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Қазақстан-корея мәдени ынтымақтастық - Ертiсбаев Ермұхамет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бiрлескен комиссия           Қабиденұлы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ақпарат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Қазақстан-латвия сауда-экономикалық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Қазақстан-ливия бiрлескен            - Құлмаханов Шалбай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комиссиясы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Төтенше жағдайлар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Қазақстан-литва сауда-экономикалық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үкiметаралық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Қазақстан-малайзия бiрлескен сауда-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комитетi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Қазақстан-монғол сауда-экономикалық, - Дүйсенова Тамара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 мәдени          Босымбекқызы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 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Қазақстан-норвегия сауда-            - Ысқақов Нұрлан Әбдiлдаұлы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комиссия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Қазақстан-пәкiстан сауда-            - Құсайынов Әбiлғазы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ғылыми-техникалық және   Қалиақпарұлы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 ынтымақтастығы жөнiндегi       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бірлескен комиссия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Қазақстан-палестина сауда-           - Құлмаханов Шалбай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  Төтенше жағдайлар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Қазақстан-поляк сауда-экономикалық  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Қазақстан-румын сауда-экономикалық   - Палымбетов Болат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       Әбiлқасымұлы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 сауда-экономикалық,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 мәдени    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Қазақстан-словак сауда-экономикалық  - Школьник Владимир Сергеевич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Қазақстан-словен сауда-экономикалық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Қазақстан-тайланд сауда-экономикалық - Қарақұсова Гүлжан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үкiметаралық  Жанпейiсқызы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                    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 үкiметаралық         - Досмұхамбетов Темiрхан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комиссия                  Мыңайдарұлы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 бiрлескен көлiк      - Бектұров Азат Ғаббасұлы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Қазақстан-фин сауда-экономикалық   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Қазақстан-француз экономикалық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үкiметаралық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             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Қазақстан-чех сауда-экономикалық       - Әйтiмова Бiрғаным Сарықызы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 комиссия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Бiлiм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Қазақстан-швейцария сауда-экономикалық - Ысқақов Нұрлан Әбдiлдаұлы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Қазақстан-әмірлiк сауда-экономикалық - Досмұхамбетов Темiрхан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бiрлескен     Мыңайдарұлы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       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Қазақстан-Оңтүстiк Корея сауда-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ғылыми-техникалық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Қазақстан-жапон экономикалық         - Палымбетов Болат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комитет       Әбiлқасымұлы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