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7cc1" w14:textId="c7d7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Жер кодексіне өзгеріс пен толықтыру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4 мамырдағы N 369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Жер кодексіне өзгеріс пен толықтыру енгізу туралы" Қазақстан Республикасы Заңының жобасы Қазақстан Республикасының Парламентi Мәжілісінің қарауына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Жоба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Заңы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Жер кодексiне өзгерiс пен толықтыру енгiзу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Республикасының 2003 жылғы 20 маусымдағы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 кодексiне </w:t>
      </w:r>
      <w:r>
        <w:rPr>
          <w:rFonts w:ascii="Times New Roman"/>
          <w:b w:val="false"/>
          <w:i w:val="false"/>
          <w:color w:val="000000"/>
          <w:sz w:val="28"/>
        </w:rPr>
        <w:t>
(Қазақстан Республикасы Парламентiнiң жаршысы, 2003 ж., N 13, 99-құжат; 2005 ж., N 9, 26-құжат; 2006 ж., N 1, 5-құжат; N 3, 22-құжат) мынадай өзгерiс пен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92-баптағы "неғұрлым ұзақ" деген сөздер "өзге"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94-баптың 2-тармағындағы "талап-арыз" деген сөздерден кейiн "егер заңнамалық актiлерде өзге мерзiм көзделмесе," деген сөздермен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2-бап.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Осы Заң ресми жарияланған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