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26c8" w14:textId="ff626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 мамырдағы N 351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Қарағанды облысының әкіміне Қарағанды қаласының "Гүлдер" шағын ауданындағы емхана құрылысының жобасын іске асыруды бастау үшін 2006 жылға арналған республикалық бюджетте шұғыл шығындарға көзделген Қазақстан Республикасы Үкіметінің резервінен 200000000 (екі жүз миллион) теңге бөлінсін. </w:t>
      </w:r>
      <w:r>
        <w:br/>
      </w:r>
      <w:r>
        <w:rPr>
          <w:rFonts w:ascii="Times New Roman"/>
          <w:b w:val="false"/>
          <w:i w:val="false"/>
          <w:color w:val="000000"/>
          <w:sz w:val="28"/>
        </w:rPr>
        <w:t xml:space="preserve">
      2. Қазақстан Республикасы Қаржы министрлігі бөлінген қаражаттың мақсатты пайдаланылуын бақылауды қамтамасыз етсін.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