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8335" w14:textId="6af8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16 қазандағы N 1058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29 сәуірдегі N 342 Қаулысы. Күші жойылды - Қазақстан Республикасы Үкіметінің 2015 жылғы 29 қыркүйектегі № 804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29.09.2015 </w:t>
      </w:r>
      <w:r>
        <w:rPr>
          <w:rFonts w:ascii="Times New Roman"/>
          <w:b w:val="false"/>
          <w:i w:val="false"/>
          <w:color w:val="ff0000"/>
          <w:sz w:val="28"/>
        </w:rPr>
        <w:t>№ 804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мен Ресей Федерациясы арасындағы Қазақстан-Ресей мемлекеттiк шекарасы туралы шартты ратификациялау туралы" Қазақстан Республикасының 2005 жылғы 2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Yкiметi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Қырғыз Республикасымен, Түркiменстанмен және Өзбекстан Республикасымен Мемлекеттiк шекарасын демаркациялау жөнiндегi бiрлескен комиссиялардағы Қазақстан Республикасының үкiметтiк делегациясы туралы" Қазақстан Республикасы Үкiметінiң 2003 жылғы 16 қазандағы N 1058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тақырыбы, кiрiспе және 1-тармақ "Қырғыз Республикасымен," деген сөздерден кейiн "Ресей Федерациясымен,"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1) тармақшасы "2001 жылғы 15 желтоқсандағы шартқа," деген сөздерден кейiн "Қазақстан Республикасы мен Ресей Федерациясы арасындағы Қазақстан-Ресей мемлекеттiк шекарасы туралы 2005 жылғы 18 қаңтардағы шартқа,"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3-тармақтың 2) тармақшасында: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"қырғыз," деген сөзден кейiн "ресейлiк,"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"қазақстан-қырғыз," деген сөздерден кейiн "қазақстан-ресей,"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"040 "Мемлекеттiк шекараға қада қағу" деген сөздер "003 "Мемлекеттiк шекараны делимитациялау және демаркациялау"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"агенттiгi" деген сөзден кейiн "шекара белгілерiн орнату жөнiндегi iс-шараларды" деген сөздермен, "жұмыстарды" деген сөзден кейiн "жүргiзудi"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"Қазақстан Республикасының Кедендiк бақылау агенттiгi" деген сөздер "Қазақстан Республикасы Қаржы министрлiгiнiң Кедендiк бақылау комитетi"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Қырғыз Республикасымен, Түркiменстанмен және Өзбекстан Республикасымен Мемлекеттiк шекарасын демаркациялау жөнiндегi бiрлескен комиссиялардағы Қазақстан Республикасы үкiметтік делегациясының құрамы осы қаулыға қосымшаға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енгiзiледi.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2006 жылғы 29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342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Yкiметiнiң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2003 жылғы 16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N 1058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бекiтілген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 Республикасының Қырғыз Республикасымен,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Ресей Федерациясымен, Түркiменстанмен және Өзбекстан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Республикасымен Мемлекеттiк шекарасын демаркациялау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жөнiндегi бiрлескен комиссиялардағы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үкiметтiк делегациясының құрамы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Гиззатов     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Вячеслав Хаменович       министрiнiң кеңесшiсi, басшы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Шпекбаев               - Қазақстан Республикасы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Алик Жатқамбайұлы        министрiнiң орынбасары,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Жампейiсов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Сүйiмбайұлы    басқару агенттiгi төрағасының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Берқалиев  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Құсайын Иманғалиұлы      комитетiнiң Шекара қызметi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бiрiншi орынбасары - Бас штаб бастығы,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басшының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Аманжолова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Зүлфия Алтайқызы      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директоры, басшының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Әбділманов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Кәкiмтайұлы        министрлiгiнiң Штабтар бастықтары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төрағасының бiрiншi орынбасары - Жедел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жоспарлау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Райымбеков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Қаналбек Ұтжанұлы        басқару агенттiгi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Әбдiшев                - Қазақстан Республикасының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Түйтеұлы        Кедендiк бақылау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Бисембаева             - Қазақстан Республикасы Еңбек және халықты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Бағила Мүбәрәкқызы       әлеуметтiк қорғау министрлiгiнiң Көшi-қон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комитетi төрағасының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Супрун                 - Атырау облысы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Васильевич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Өмiрзақов              - Ақтөбе облысы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Iзбақ Қуанышұлы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 - Солтүстiк Қазақстан облысы әкiмiнiң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Ирмашұлы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Долженков              - Алматы облысы әкiмiнiң бiрiншi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Анатольевич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Садықов                - Батыс Қазақстан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Сұлтанұлы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Төлеубаев              - Қостанай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Темiржан Төлеубайұлы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Кәрiмов                - Шығыс Қазақстан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Айбек Мүталапханұлы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Төлебаев               - Оңтүстiк Қазақстан облысы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Кенжехан Атақұлұлы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Еламанов               - Қызылорда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Бекмырза Қайыпұлы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Көшербай               - Қызылорда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Айтбай Көшербайұлы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Үсенбаев               - Жамбыл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Өмiрбайұлы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Керелбаев              - Маңғыстау облысы әкiмiнiң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Сақып Бүркiтбайұлы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Пiстаев                -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Құрманәліұлы       министрлiгi Көшi-қон полициясы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Құлмағамбетов          - Қазақстан Республикасы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Амангелдiұлы      министрлiгiнiң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 мемлекеттiк шекара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құқық мәселелерi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Орынбасаров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Төлеп Қиялбайұлы         басқару агенттiгi Атырау облыстық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Нұрғалиев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Салауат Ғаббасұлы        басқару агенттiгi Батыс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Жаңабергенов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Тілеген Базарбайұлы      басқару агенттiгi Ақтөбе облыстық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Дихаев 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Мереке Қасымұлы          басқару агенттiгi Қостанай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Қарбаев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Есенгелдi Шәйкенұлы      басқару агенттiгi 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облыстық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Бейсембаев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Нұратай Темiрболатұлы    басқару агенттiгi Павлодар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Соловьев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Васильевич      басқару агенттiгi Шығыс Қазақстан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Асанов 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Тұрысбек Әлiмқұлұлы      басқару агенттiгi Алматы облыстық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Нақыпбеков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Әуенұлы         басқару агенттiгi Оңтүстiк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облыстық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Мұхамедов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Бағдат Бақтиярұлы        басқару агенттiгi Қызылорда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Ремша  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Кузьмич        басқару агенттiгi Жамбыл облыстық аумақтық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 ресурстарын басқару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Дүзмағамбетов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Есмұрат Дәулетиярұлы     басқару агенттiгi Маңғыстау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Сатымбеков             - Оңтүстiк Қазақстан облысының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Шәймерден                Жұмылдыру дайындығы және төтенше жағдайлар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Сәрсенов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Шымырбекұлы        басқару агенттiгiнiң Оңтүстiк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облыстық аумақтық жер ресурстарын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Мақұлбаев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Әбдiбақыт Тiлләбайұлы    халықты әлеуметтiк қорғау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Көшi-қон комитетiнiң Оңтүстiк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облысы Көшi-қон және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Жекеев                 - Ақтөбе облысының әкiмдiгi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Мәлiк Наурызғалиұлы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Мәдиев                 - Қостанай облысы әкiмдiгiнiң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Ахмедия Жағыпарұлы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Насыров                - Шығыс Қазақстан облысының әкiмдiгi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Асуат Рафикович          қатынастары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Пралиев                - Жамбыл облысы әкiмдiгiнiң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Мейiрбек Бескенұлы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Сейiлханұлы            - Маңғыстау облысы әкiмдiгi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Қыдырбақыт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Досанов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Мұхамеджанұлы   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мемлекеттiк шекара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құқық мәселелерi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шекара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Әкiм 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Әбдiрахманұлы       министрлiгi аппаратының мемлекеттiк тiл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құжат айналымы басқармасы құжаттарды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тілде қалыптастыру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Қарабалаев             - Қазақстан Республикасы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Нұрлыхан Жамалұлы        жоспарлау департаментi топографиялық-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гидрографиялық қамтамасыз ету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Сағындық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Марал Жанәбiлқызы        басқару агенттiгi геодезия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геоақпараттық жүйелер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Мәдединов              - Қазақстан Республикасы Ұлттық қауiпсiздiк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Жанарбек Арзымбекұлы     комитетiнiң Шекара қызметi Бас штабының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шекараны күзету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шекараны күзету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Мұхтаров               - Атырау облысының әкiмдiгi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Нұртас Мұхтарұлы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Аманов 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 Аманұлы            басқару агенттiгi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Жолдыбаев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Қадыржан Жұмабайұлы      басқару агенттiгi "Ұлттық картографиялық-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геодезиялық қор"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қазыналық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Жолай  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Бөлекбай Жаулыұлы        басқару агенттiгi "Батыс геодезия"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Мұтайыров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Аманғали Шәрiпұлы        басқару агенттiгi "Шығыс геодезия"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Уахитов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Болатхан Зектайұлы       басқару агенттiгi "Солтүстiк геодезия"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Секен Райымжанұлы        басқару агенттiгi "Оңтүстiк геодезия"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Кириллов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Сергей Владимирович      басқару агенттiгiнiң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 мемлекеттiк шекараны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делимитациялау және демаркациялау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Пащенко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Викторович        басқару агенттiгi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 мемлекеттiк шекараны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делимитациялау және демаркациялау қызметi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Балғабаев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Рысдәулет Жайлаубекұлы   қауiпсiздiк комитетi Шекара қызметiнiң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Инспекция және шекара ынтымақтастығы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басқармасы инспекция басқармасының 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консультанты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Нұртазин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Шоқан Қараболатұлы    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мемлекеттiк шекара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құқық мәселелерi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шекара бөлiмiнiң үшiншi хатшысы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Мамаш    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Сәкен Ташкенбайұлы    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мемлекеттiк шекара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құқық мәселелерi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шекара бөлiмiнiң атташесi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Жұмағұлов              - Қазақстан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Талғат Қуантқанұлы       министрлiгi Халықаралық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департаментiнiң мемлекеттiк шекара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халықаралық құқық мәселелерi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шекара бөлiмiнiң атташесi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Үмбетқалиев            - Қазақстан Республикасының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Миндолла Елеусiзұлы      Кедендiк бақылау комитетiнiң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бақылауды ұйымдастыру басқармасы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бақылауды ұйымдастыру және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инфрақұрылым бөлiмiнiң бас маманы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Орманов                - Оңтүстiк Қазақстан облысының Мақтаарал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Хабиболла Сарымұлы       ауданы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Момынов                - Оңтүстiк Қазақстан облысының Қазығұрт Мұхтар Момынұлы          ауданы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Панзарбек              - Оңтүстiк Қазақстан облысының Шардара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Өскенәлi Зиябекұлы      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Оспанов                - Оңтүстiк Қазақстан облысының Сарыағаш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Исақ Тағайұлы            ауданы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Үркiмбаев              - Жамбыл облысының Жуалы ауданы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Әбдiкерiм Құлтайұлы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Байтөле                - Жамбыл облысының Қордай ауданы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Байқонысұлы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Ахметжанов             - Жамбыл облысының Мерке ауданы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Iлияс Бекбатшаұлы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Сейiтов                - Жамбыл облысының Жамбыл ауданы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Райымбек Сияқұлұлы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Шүкеев                 - Жамбыл облысының Т.Рысқұлов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Мұратхан Жүнiсәлiұлы     ауданы әкiмiнiң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Мұсаев                 - Жамбыл облысының Шу ауданы әкiмiнiң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 Тоқтарбайұлы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Қожахан                - Оңтүстiк Қазақстан облысы Қазығұрт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Әбiлқасым Әмiрбайұлы     ауданының әкiмдiгi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Хаметов                - Оңтүстiк Қазақстан облысы Мақтаарал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Қасымбек Тұрсынбайұлы    ауданының әкiмдiгi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Мәмбетқұлов            - Оңтүстiк Қазақстан облысы Төлеби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Салыхан                  әкiмдiгi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Сләмов                 - Оңтүстiк Қазақстан облысы Сарыағаш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Бексұлтан Мiрсұлтанұлы   ауданының әкiмдiгi жер қатынастары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Тұрабаев               - Оңтүстiк Қазақстан облысы Шардара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Қаныш                    әкiмдiгi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Өтегенов               - Қызылорда облысы Қармақшы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Бақытжан                 әкiмдiгiнiң жер қатынастары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Әбiлқасымов            - Қызылорда облысы Арал ауданының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Әбiлқасымұлы      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Дүйсебаев              - Қызылорда облысы Шиелi ауданының әкiмдігі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Мырзахмет Құлымбетұлы   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Жанұзақ                - Қызылорда облысы Қазалы ауданының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Ардақ Баспақбайұлы      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Еспанов                - Қызылорда облысы Жалағаш ауданының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Манарбек Ұзақұлы        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Келдiбаев              - Қызылорда облысы Сырдария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 Алпыбайұлы          әкiмдiгi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Ибрагимов              - Қызылорда облысы Жаңақорған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Әбдiрасыл Ысқақұлы       әкiмдiгi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Татеров                - Ақтөбе облысы Байғанин ауданының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Жаңбырбай               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Байрахметов            - Ақтөбе облысы Әйтеке би ауданының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Бердiбай Зейноллаұлы    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Сатыбалдин             - Ақтөбе облысы Хромтау ауданының әкiмдiгi Әбілқайыр Сатыбалдыұлы   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Кенжеғұлов             - Ақтөбе облысы Қарғалы ауданының әкiмдiгi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Серiкжан Әмiржанұлы      жер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Үмбетов                - Ақтөбе облысы Мәртөк ауданының әкiмдiгi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Нұрболат Қазтайұлы      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                 - Ақтөбе облысы Шалқар ауданының әкiмдiгi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Тама Мәлiкұлы           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Қамиев                 - Ақтөбе облысы Қобда ауданының әкiмдiгi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Жылқыбай                 қатынастары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Тименко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Григорьевич         басқару агенттiгi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бас инженерi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Бадмаева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Татьяна Тимофеевна       басқару агенттiгi "Ұлттық картографиялық-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геодезиялық қор" республикалық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қазыналық кәсiпорны бас инженерi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Қуанышев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Сәрсен Қуанышұлы  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"Атырау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ресурстары және жерге орналастыру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өндiрiстiк орталығы"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Қуанышев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 Зайретденұлы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Қазақстан жер ресурстары және жерге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орналастыру ғылыми-өндiрiстiк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еншiлес мемлекеттiк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Шынтасов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Марс Сәлiмұлы     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"Ақтөбе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Әрiпбаев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Қойшыбайұлы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"Қостанай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орталығы" еншілес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Әмренов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Сағындық Iлиясұлы 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өндiрiстiк орталығы "Солтүстiк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Түгелбаев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Әбiлхақ Балғабайұлы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"Павлодар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Жадрин 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Ғалым Жұмабайұлы  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Қазақстан жер ресурстары және жерге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орналастыру ғылыми-өндiрiстiк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еншілес мемлекеттiк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Құлынбаев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Сейiт Оразғұлұлы  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"Алматы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ресурстары және жерге орналастыру ғылыми-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өндiрiстiк орталығы" еншiлес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Қайымбеков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Қадылбек Тұрсынұлы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"Оңтүстiк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Қазақстан жер ресурстары және жерге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орналастыру ғылыми-өндiрiстiк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еншiлес мемлекеттiк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Тәжединов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Данабек Бақытұлы  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"Қызылорда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Артаев 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Нұржан Жарасұлы   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өндiрiстiк орталығы "Жамбыл жер ресурстары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және жерге орналастыру ғылыми-өндiрiстiк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орталығы" еншiлес мемлекеттiк кәсiпорнының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Кривошеева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Лидия Ильинична          басқару агенттiгiнiң Жер ресурстары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жерге орналастыру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 "Маңғыстау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ресурстары және жерге орналастыру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ғылыми-өндiрiстiк орталығы" еншiлес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мемлекеттiк кәсiпорнының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Ахмадиев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Бауыржан Баймұхамбетұлы  басқару агенттiгiнiң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 техникалық бөлiмнiң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Попов  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Владислав Владимирович   басқару агенттiгiнiң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 геоақпараттық жүйелер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топ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Чехович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Ольга Казимировна        басқару агенттiгiнiң "Ұлттық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картографиялық-геодезиялық қор"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 карталарының аға редакторы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Брякин 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Павел Алексеевич         басқару агенттiгi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бiрiншi санаттағы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инженер-геодезисi, демаркациялау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тобының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Бородин  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Игорь Александрович      басқару агенттiгi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екiншi санаттағы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инженер-геодезисi, демаркациялау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тобының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Нұрмұхамедов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Орынбайұлы     басқару агенттiгi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екiншi санаттағы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инженер-геодезисi, демаркациялау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тобының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Теңелбаев              - Қазақстан Республикасының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Исат Бiржанұлы           басқару агенттiгi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кәсiпорнының екiншi санаттағы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инженер-геодезисi, демаркациялау жұмыс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тобының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Жүнiсов 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Әнуарұлы           басқару агенттiгiнiң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 мемлекеттiк шекараны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делимитациялау және демаркациялау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қызметiнiң екiншi санаттағы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техник-геодезисi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Ахметова               - Қазақстан Республикасы Жер ресурстарын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Сәуле Сейтақынқызы       басқару агенттiгiнiң "Қазгеокарт"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республикалық мемлекеттiк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кәсiпорны мемлекеттiк шекараны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делимитациялау және демаркациялау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қызметiнiң маманы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