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1e71" w14:textId="39c1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9 наурыздағы N 293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сәуірдегі N 310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"Эйр Қазақстан" жабық акционерлік қоғамының мәселелері бойынша комиссия құру туралы" Қазақстан Республикасы Үкіметінің 2004 жылғы 9 наурыздағы N 293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