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81004" w14:textId="de810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2002 жылғы 25 қыркүйектегi N 1051 қаулысына өзгерiстер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21 сәуірдегі N 306 Қаулысы.
Күші жойылды - ҚР Үкіметінің 2009 жылғы 29 сәуірдегі N 598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Қаулының күші жойылды - ҚР Үкіметінің 2009.04.29. </w:t>
      </w:r>
      <w:r>
        <w:rPr>
          <w:rFonts w:ascii="Times New Roman"/>
          <w:b w:val="false"/>
          <w:i w:val="false"/>
          <w:color w:val="ff0000"/>
          <w:sz w:val="28"/>
        </w:rPr>
        <w:t xml:space="preserve">N 598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"Кейбiр акционерлiк қоғамдар - ұлттық компаниялардың директорлар кеңестерiнiң құрамдары туралы және Қазақстан Республикасы Үкiметiнiң кейбiр шешiмдерiне өзгерiстер енгiзу туралы" Қазақстан Республикасы Үкiметiнiң 2002 жылғы 25 қыркүйектегi N 1051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(Қазақстан Республикасының ПҮКЖ-ы, 2002 ж., N 32, 341-құжат) мынадай өзгерiстер мен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қаулыға 1-қосымшада: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"Қиынов Ләззат Кетебайұлы - Қазақстан Республикасының Энергетика және минералдық ресурстар вице-министрi, төраға;" деген 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"Жақсыбеков Әдiлбек Рыскелдiұлы - Қазақстан Республикасының Президентi Әкiмшiлiгiнiң Басшысы, төраға;";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"Лавриненко Юрий Иванович - Қазақстан Республикасының Көлiк және коммуникация вице-министрi;" деген 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"Қасымбек Жеңiс Махмудұлы - Қазақстан Республикасының Көлiк және коммуникациялар вице-министрi;";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"Ысқақов Марлен Нұрахметұлы - Қазақстан Республикасының Қаржы министрлiгi Салық комитетiнiң төрағасы;" деген жол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"Әйтекенов Қайрат Медiбайұлы - Қазақстан Республикасының Экономика және бюджеттiк жоспарлау вице-министрi;" деген 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"Құсайынов Марат Әпсеметұлы - Қазақстан Республикасының Экономика және бюджеттiк жоспарлау вице-министрi;";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"Раханов Мақсұтбек Смағұлұлы - Қазақстан Республикасының Қаржы министрлiгi Мемлекеттiк мүлiк және жекешелендiру комитетiнiң төрағасы;" деген жол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"Қарабалин Ұзақбай Сүлейменұлы - "ҚазМұнайГаз" ұлттық компаниясы" АҚ-тың президентi" деген жолдың алдынан мынадай мазмұндағы жолдармен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"Ақшолақов Болат Оралұлы - Қазақстан Республикасының Энергетика және минералдық ресурстар вице-министрi;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Елемесов Асқар Раушанұлы - Қазақстан Республикасының Қаржы вице-министрi;".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енгiзiледi.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