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ca76" w14:textId="c03c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2004 жылғы 11 қазандағы N 1459 Жарлығына өзгерiстер мен толықтыру енгiзу туралы" Қазақстан Республикасының Президентi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20 сәуірдегі N 297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Президентiнiң 2004 жылғы 11 қазандағы N 1459 Жарлығына өзгерiстер мен толықтыру енгiзу туралы" Қазақстан Республикасының Президентi Жарлығының жобасы Қазақстан Республикасы Президентінің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ПРЕЗИДЕНТIНIҢ ЖАРЛЫҒЫ  Қазақстан Республикасы Президентiнiң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2004 жылғы 11 қазандағы N 1459 Жарлығына </w:t>
      </w:r>
      <w:r>
        <w:br/>
      </w:r>
      <w:r>
        <w:rPr>
          <w:rFonts w:ascii="Times New Roman"/>
          <w:b/>
          <w:i w:val="false"/>
          <w:color w:val="000000"/>
        </w:rPr>
        <w:t xml:space="preserve">
өзгерiстер мен толықтыру енгізу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Бiлiм беру ұйымдарында оқу-тәрбие процесiн жетiлдiру, сондай-ақ бiлiм алушылардың жетістіктерiн "РISA" халықаралық салыстырмалы зерттеулерге неғұрлым сапалы дайындау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бiлiм берудi дамытудың 2005 - 2010 жылдарға арналған мемлекеттiк бағдарламасы туралы" Қазақстан Республикасы Президентiнің 2004 жылғы 11 қазандағы N 1459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N 39, 516-құжат) мынадай өзгерiстер мен толықтыру енгiзілсiн: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бекiтiлген Қазақстан Республикасында бiлім берудi дамытудың 2005 - 2010 жылдарға арналған мемлекеттiк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iске асырудан күтілетiн нәтижелер және оның индикаторлары" деген 7-бөлiмде: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"Бiрiншi кезең (2005 - 2007 жылдар)" деген 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жиырма алтыншы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"2010 жылға дейiн 6238 бiлiм беру ұйымы лингафон және мультимедиа кабинеттерiмен қамтамасыз етілетiн болады, бұл оқушылардың тiлдiк дайындығын жақсартуға ықпал ететiн болады.";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қырық үшiншi абзацтағы соңғы сөйлем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"Жоғары және жоғары оқу орнынан кейiнгi кәсіптiк бiлiм беру бағдарламалары бойынша оқыту үшiн жыл сайын Қазақстанның 3 мың азаматы үздiк шетелдiк жоғары оқу орындарына жiберілетiн болады.";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жетпiсiншi абзац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"Екiншi кезең (2008-2010 жылдар)" деген 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жетiншi абзац "Қазақстан" деген сөзден кейiн "РISA," деген аббревиатурамен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күнiнен бастап қолданысқа енгiзіледi.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